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4860"/>
      </w:tblGrid>
      <w:tr w:rsidR="003857E5" w:rsidRPr="002E5AF1" w14:paraId="3662A6C4" w14:textId="77777777" w:rsidTr="00B74A8C">
        <w:tc>
          <w:tcPr>
            <w:tcW w:w="4860" w:type="dxa"/>
          </w:tcPr>
          <w:p w14:paraId="3ECA53EE" w14:textId="77777777" w:rsidR="00EE4407" w:rsidRPr="00567A86" w:rsidRDefault="00EE4407" w:rsidP="00EE4407">
            <w:pPr>
              <w:pStyle w:val="Text85pt"/>
              <w:rPr>
                <w:lang w:val="fr-CH"/>
              </w:rPr>
            </w:pPr>
            <w:r w:rsidRPr="00567A86">
              <w:rPr>
                <w:lang w:val="fr-CH"/>
              </w:rPr>
              <w:t>Direction des finances</w:t>
            </w:r>
            <w:r w:rsidRPr="00567A86">
              <w:rPr>
                <w:lang w:val="fr-CH"/>
              </w:rPr>
              <w:br/>
              <w:t>Office d’informatique et d’organisation</w:t>
            </w:r>
          </w:p>
          <w:p w14:paraId="7713FF04" w14:textId="6EFAD510" w:rsidR="003857E5" w:rsidRPr="00567A86" w:rsidRDefault="00EE4407" w:rsidP="00B74A8C">
            <w:pPr>
              <w:pStyle w:val="Absender"/>
              <w:rPr>
                <w:lang w:val="fr-CH"/>
              </w:rPr>
            </w:pPr>
            <w:r w:rsidRPr="00567A86">
              <w:rPr>
                <w:lang w:val="fr-CH"/>
              </w:rPr>
              <w:t>Bureau central de coordination des achats (BCCA</w:t>
            </w:r>
            <w:r w:rsidR="00576C16" w:rsidRPr="00567A86">
              <w:rPr>
                <w:lang w:val="fr-CH"/>
              </w:rPr>
              <w:t>)</w:t>
            </w:r>
          </w:p>
          <w:p w14:paraId="121E7B08" w14:textId="2ECFE55C" w:rsidR="003857E5" w:rsidRPr="00567A86" w:rsidRDefault="003857E5" w:rsidP="00B74A8C">
            <w:pPr>
              <w:pStyle w:val="Absender"/>
              <w:rPr>
                <w:lang w:val="fr-CH"/>
              </w:rPr>
            </w:pPr>
          </w:p>
        </w:tc>
      </w:tr>
    </w:tbl>
    <w:p w14:paraId="4B1F8CCB" w14:textId="62E890C9" w:rsidR="00B74A8C" w:rsidRPr="00567A86" w:rsidRDefault="006B4AA8" w:rsidP="00B74A8C">
      <w:pPr>
        <w:pStyle w:val="Titre"/>
        <w:tabs>
          <w:tab w:val="center" w:pos="4989"/>
        </w:tabs>
        <w:rPr>
          <w:lang w:val="fr-CH"/>
        </w:rPr>
      </w:pPr>
      <w:r w:rsidRPr="00567A86">
        <w:rPr>
          <w:lang w:val="fr-CH"/>
        </w:rPr>
        <w:t>Formula</w:t>
      </w:r>
      <w:r w:rsidR="00EE4407" w:rsidRPr="00567A86">
        <w:rPr>
          <w:lang w:val="fr-CH"/>
        </w:rPr>
        <w:t>ire</w:t>
      </w:r>
      <w:r w:rsidRPr="00567A86">
        <w:rPr>
          <w:lang w:val="fr-CH"/>
        </w:rPr>
        <w:t xml:space="preserve"> R</w:t>
      </w:r>
      <w:r w:rsidR="00EE4407" w:rsidRPr="00567A86">
        <w:rPr>
          <w:lang w:val="fr-CH"/>
        </w:rPr>
        <w:t>é</w:t>
      </w:r>
      <w:r w:rsidRPr="00567A86">
        <w:rPr>
          <w:lang w:val="fr-CH"/>
        </w:rPr>
        <w:t>f</w:t>
      </w:r>
      <w:r w:rsidR="00EE4407" w:rsidRPr="00567A86">
        <w:rPr>
          <w:lang w:val="fr-CH"/>
        </w:rPr>
        <w:t>é</w:t>
      </w:r>
      <w:r w:rsidRPr="00567A86">
        <w:rPr>
          <w:lang w:val="fr-CH"/>
        </w:rPr>
        <w:t>ren</w:t>
      </w:r>
      <w:r w:rsidR="00EE4407" w:rsidRPr="00567A86">
        <w:rPr>
          <w:lang w:val="fr-CH"/>
        </w:rPr>
        <w:t>ces</w:t>
      </w:r>
      <w:r w:rsidRPr="00567A86">
        <w:rPr>
          <w:lang w:val="fr-CH"/>
        </w:rPr>
        <w:t xml:space="preserve"> «</w:t>
      </w:r>
      <w:r w:rsidR="000F4F65" w:rsidRPr="00567A86">
        <w:rPr>
          <w:lang w:val="fr-CH"/>
        </w:rPr>
        <w:t> objet du marché </w:t>
      </w:r>
      <w:r w:rsidRPr="00567A86">
        <w:rPr>
          <w:lang w:val="fr-CH"/>
        </w:rPr>
        <w:t>»</w:t>
      </w:r>
      <w:r w:rsidR="00843B46" w:rsidRPr="00567A86">
        <w:rPr>
          <w:lang w:val="fr-CH"/>
        </w:rPr>
        <w:tab/>
      </w:r>
    </w:p>
    <w:p w14:paraId="5B76A10C" w14:textId="5F9B9F23" w:rsidR="00843B46" w:rsidRPr="00567A86" w:rsidRDefault="00843B46" w:rsidP="003857E5">
      <w:pPr>
        <w:pStyle w:val="Corpsdetexte"/>
        <w:rPr>
          <w:lang w:val="fr-CH"/>
        </w:rPr>
      </w:pPr>
      <w:bookmarkStart w:id="0" w:name="_Ref250629971"/>
      <w:bookmarkStart w:id="1" w:name="_Toc250634989"/>
    </w:p>
    <w:p w14:paraId="7034E7EA" w14:textId="6093E5F0" w:rsidR="00576C16" w:rsidRPr="00567A86" w:rsidRDefault="00EE4407" w:rsidP="00576C16">
      <w:pPr>
        <w:pStyle w:val="Sansinterligne"/>
        <w:rPr>
          <w:lang w:val="fr-CH"/>
        </w:rPr>
      </w:pPr>
      <w:r w:rsidRPr="00567A86">
        <w:rPr>
          <w:lang w:val="fr-CH"/>
        </w:rPr>
        <w:t>Ce formulaire</w:t>
      </w:r>
      <w:r w:rsidR="00576C16" w:rsidRPr="00567A86">
        <w:rPr>
          <w:lang w:val="fr-CH"/>
        </w:rPr>
        <w:t xml:space="preserve"> </w:t>
      </w:r>
      <w:r w:rsidRPr="00567A86">
        <w:rPr>
          <w:lang w:val="fr-CH"/>
        </w:rPr>
        <w:t xml:space="preserve">est remis directement par le soumissionnaire à la </w:t>
      </w:r>
      <w:r w:rsidRPr="002E5AF1">
        <w:rPr>
          <w:lang w:val="fr-CH"/>
        </w:rPr>
        <w:t>personne de référence</w:t>
      </w:r>
      <w:r w:rsidRPr="00567A86">
        <w:rPr>
          <w:lang w:val="fr-CH"/>
        </w:rPr>
        <w:t xml:space="preserve"> afin qu’elle le complète de façon exhaustive</w:t>
      </w:r>
      <w:r w:rsidR="000F4F65" w:rsidRPr="00567A86">
        <w:rPr>
          <w:lang w:val="fr-CH"/>
        </w:rPr>
        <w:t xml:space="preserve"> et conform</w:t>
      </w:r>
      <w:r w:rsidR="003872C4" w:rsidRPr="00567A86">
        <w:rPr>
          <w:lang w:val="fr-CH"/>
        </w:rPr>
        <w:t>e</w:t>
      </w:r>
      <w:r w:rsidR="000F4F65" w:rsidRPr="00567A86">
        <w:rPr>
          <w:lang w:val="fr-CH"/>
        </w:rPr>
        <w:t xml:space="preserve"> à la vérité</w:t>
      </w:r>
      <w:r w:rsidR="00E97D25" w:rsidRPr="00567A86">
        <w:rPr>
          <w:lang w:val="fr-CH"/>
        </w:rPr>
        <w:t>. Celle-ci</w:t>
      </w:r>
      <w:r w:rsidR="000F4F65" w:rsidRPr="00567A86">
        <w:rPr>
          <w:lang w:val="fr-CH"/>
        </w:rPr>
        <w:t xml:space="preserve"> le retourne dûment signé au soumissionnaire, qui le joint à son offre</w:t>
      </w:r>
      <w:r w:rsidR="003928EA" w:rsidRPr="00567A86">
        <w:rPr>
          <w:lang w:val="fr-CH"/>
        </w:rPr>
        <w:t>.</w:t>
      </w:r>
    </w:p>
    <w:p w14:paraId="3B90C95A" w14:textId="3C8962A7" w:rsidR="003928EA" w:rsidRPr="00567A86" w:rsidRDefault="003928EA" w:rsidP="00576C16">
      <w:pPr>
        <w:pStyle w:val="Sansinterligne"/>
        <w:rPr>
          <w:lang w:val="fr-CH"/>
        </w:rPr>
      </w:pPr>
    </w:p>
    <w:p w14:paraId="7D9A7C27" w14:textId="4ADBFFFE" w:rsidR="003928EA" w:rsidRPr="00567A86" w:rsidRDefault="003872C4" w:rsidP="00576C16">
      <w:pPr>
        <w:pStyle w:val="Sansinterligne"/>
        <w:rPr>
          <w:color w:val="FF0000"/>
          <w:lang w:val="fr-CH"/>
        </w:rPr>
      </w:pPr>
      <w:r w:rsidRPr="00567A86">
        <w:rPr>
          <w:color w:val="FF0000"/>
          <w:lang w:val="fr-CH"/>
        </w:rPr>
        <w:t xml:space="preserve">Le </w:t>
      </w:r>
      <w:r w:rsidR="003928EA" w:rsidRPr="00567A86">
        <w:rPr>
          <w:color w:val="FF0000"/>
          <w:lang w:val="fr-CH"/>
        </w:rPr>
        <w:t>«</w:t>
      </w:r>
      <w:r w:rsidRPr="00567A86">
        <w:rPr>
          <w:color w:val="FF0000"/>
          <w:lang w:val="fr-CH"/>
        </w:rPr>
        <w:t> service d’achat </w:t>
      </w:r>
      <w:r w:rsidR="003928EA" w:rsidRPr="00567A86">
        <w:rPr>
          <w:color w:val="FF0000"/>
          <w:lang w:val="fr-CH"/>
        </w:rPr>
        <w:t xml:space="preserve">» </w:t>
      </w:r>
      <w:r w:rsidRPr="00567A86">
        <w:rPr>
          <w:color w:val="FF0000"/>
          <w:lang w:val="fr-CH"/>
        </w:rPr>
        <w:t>se procure l’</w:t>
      </w:r>
      <w:r w:rsidR="003928EA" w:rsidRPr="00567A86">
        <w:rPr>
          <w:color w:val="FF0000"/>
          <w:lang w:val="fr-CH"/>
        </w:rPr>
        <w:t>«</w:t>
      </w:r>
      <w:r w:rsidRPr="00567A86">
        <w:rPr>
          <w:color w:val="FF0000"/>
          <w:lang w:val="fr-CH"/>
        </w:rPr>
        <w:t> objet du marché </w:t>
      </w:r>
      <w:r w:rsidR="003928EA" w:rsidRPr="00567A86">
        <w:rPr>
          <w:color w:val="FF0000"/>
          <w:lang w:val="fr-CH"/>
        </w:rPr>
        <w:t>»</w:t>
      </w:r>
      <w:r w:rsidRPr="00567A86">
        <w:rPr>
          <w:color w:val="FF0000"/>
          <w:lang w:val="fr-CH"/>
        </w:rPr>
        <w:t xml:space="preserve"> dans le cadre du projet « nom du projet »</w:t>
      </w:r>
      <w:r w:rsidR="003928EA" w:rsidRPr="00567A86">
        <w:rPr>
          <w:color w:val="FF0000"/>
          <w:lang w:val="fr-CH"/>
        </w:rPr>
        <w:t>. *</w:t>
      </w:r>
      <w:r w:rsidRPr="00567A86">
        <w:rPr>
          <w:color w:val="FF0000"/>
          <w:lang w:val="fr-CH"/>
        </w:rPr>
        <w:t xml:space="preserve">Fournir ici une brève description pour que la personne de référence puisse se faire une idée </w:t>
      </w:r>
      <w:r w:rsidR="003928EA" w:rsidRPr="00567A86">
        <w:rPr>
          <w:color w:val="FF0000"/>
          <w:lang w:val="fr-CH"/>
        </w:rPr>
        <w:t>de</w:t>
      </w:r>
      <w:r w:rsidRPr="00567A86">
        <w:rPr>
          <w:color w:val="FF0000"/>
          <w:lang w:val="fr-CH"/>
        </w:rPr>
        <w:t xml:space="preserve"> la prestation et la comparer à sa propre prestation</w:t>
      </w:r>
      <w:r w:rsidR="003928EA" w:rsidRPr="00567A86">
        <w:rPr>
          <w:color w:val="FF0000"/>
          <w:lang w:val="fr-CH"/>
        </w:rPr>
        <w:t>*</w:t>
      </w:r>
    </w:p>
    <w:tbl>
      <w:tblPr>
        <w:tblStyle w:val="Tabellenraster1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4390"/>
        <w:gridCol w:w="4822"/>
      </w:tblGrid>
      <w:tr w:rsidR="006B4AA8" w:rsidRPr="00567A86" w14:paraId="2FAEBF72" w14:textId="77777777" w:rsidTr="00C77E5C">
        <w:trPr>
          <w:trHeight w:val="425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13314B8" w14:textId="4E129378" w:rsidR="006B4AA8" w:rsidRPr="00567A86" w:rsidRDefault="00576C16" w:rsidP="00EE4407">
            <w:pPr>
              <w:spacing w:line="280" w:lineRule="atLeast"/>
              <w:rPr>
                <w:rFonts w:ascii="Arial" w:eastAsia="Times New Roman" w:hAnsi="Arial" w:cs="Arial"/>
                <w:b/>
                <w:bCs w:val="0"/>
                <w:spacing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pacing w:val="0"/>
                <w:sz w:val="28"/>
                <w:szCs w:val="20"/>
                <w:lang w:val="fr-CH"/>
              </w:rPr>
              <w:t>R</w:t>
            </w:r>
            <w:r w:rsidR="00EE4407" w:rsidRPr="00567A86">
              <w:rPr>
                <w:rFonts w:ascii="Arial" w:eastAsia="Times New Roman" w:hAnsi="Arial" w:cs="Arial"/>
                <w:b/>
                <w:bCs w:val="0"/>
                <w:spacing w:val="0"/>
                <w:sz w:val="28"/>
                <w:szCs w:val="20"/>
                <w:lang w:val="fr-CH"/>
              </w:rPr>
              <w:t>éférence</w:t>
            </w:r>
          </w:p>
        </w:tc>
      </w:tr>
      <w:tr w:rsidR="00576C16" w:rsidRPr="00567A86" w14:paraId="387BDEA7" w14:textId="77777777" w:rsidTr="00C77E5C">
        <w:trPr>
          <w:trHeight w:val="42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8209317" w14:textId="37442129" w:rsidR="00576C16" w:rsidRPr="00567A86" w:rsidRDefault="003872C4" w:rsidP="006B4AA8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Données sur le soumissionnaire</w:t>
            </w:r>
          </w:p>
        </w:tc>
        <w:tc>
          <w:tcPr>
            <w:tcW w:w="4822" w:type="dxa"/>
            <w:vAlign w:val="center"/>
          </w:tcPr>
          <w:p w14:paraId="24B7C135" w14:textId="37850CB4" w:rsidR="00576C16" w:rsidRPr="00567A86" w:rsidRDefault="00576C16" w:rsidP="00EE4407">
            <w:pPr>
              <w:spacing w:line="280" w:lineRule="atLeast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</w:t>
            </w:r>
            <w:r w:rsidR="00EE4407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Nom du soumissionnaire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]</w:t>
            </w:r>
          </w:p>
        </w:tc>
      </w:tr>
      <w:tr w:rsidR="00576C16" w:rsidRPr="002E5AF1" w14:paraId="57324C53" w14:textId="77777777" w:rsidTr="00C77E5C">
        <w:trPr>
          <w:trHeight w:val="42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9FAF1A5" w14:textId="5E33FA07" w:rsidR="00576C16" w:rsidRPr="00567A86" w:rsidRDefault="003872C4" w:rsidP="003872C4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Données sur le-la chef-fe de projet</w:t>
            </w:r>
            <w:r w:rsidR="00576C16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br/>
            </w:r>
            <w:r w:rsidR="00576C16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(d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u soumissionnaire</w:t>
            </w:r>
            <w:r w:rsidR="00947AEC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)</w:t>
            </w:r>
          </w:p>
        </w:tc>
        <w:tc>
          <w:tcPr>
            <w:tcW w:w="4822" w:type="dxa"/>
            <w:vAlign w:val="center"/>
          </w:tcPr>
          <w:p w14:paraId="5B15322A" w14:textId="01F306F3" w:rsidR="00576C16" w:rsidRPr="00567A86" w:rsidRDefault="00576C16" w:rsidP="003872C4">
            <w:pPr>
              <w:spacing w:line="280" w:lineRule="atLeast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</w:t>
            </w:r>
            <w:r w:rsidR="003872C4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Chef-fe de projet</w:t>
            </w:r>
            <w:r w:rsidR="007F5F22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 </w:t>
            </w:r>
            <w:r w:rsidR="003872C4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: prénom et nom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]</w:t>
            </w:r>
          </w:p>
        </w:tc>
      </w:tr>
      <w:bookmarkEnd w:id="0"/>
      <w:bookmarkEnd w:id="1"/>
      <w:tr w:rsidR="006B4AA8" w:rsidRPr="00567A86" w14:paraId="0BE4EF00" w14:textId="77777777" w:rsidTr="00C77E5C">
        <w:trPr>
          <w:trHeight w:val="42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D0EC286" w14:textId="3340B178" w:rsidR="006B4AA8" w:rsidRPr="00567A86" w:rsidRDefault="003872C4" w:rsidP="006B4AA8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Personne de référence</w:t>
            </w:r>
            <w:r w:rsidR="00CC77E7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/ 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mandant</w:t>
            </w:r>
            <w:r w:rsidR="006B4AA8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</w:t>
            </w:r>
          </w:p>
          <w:p w14:paraId="5A4947B3" w14:textId="2420F37A" w:rsidR="006B4AA8" w:rsidRPr="00567A86" w:rsidRDefault="006B4AA8" w:rsidP="00EE4407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(</w:t>
            </w:r>
            <w:r w:rsidR="00EE4407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a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dresse</w:t>
            </w:r>
            <w:r w:rsidR="00EE4407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complète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)</w:t>
            </w:r>
          </w:p>
        </w:tc>
        <w:tc>
          <w:tcPr>
            <w:tcW w:w="4822" w:type="dxa"/>
            <w:vAlign w:val="center"/>
          </w:tcPr>
          <w:p w14:paraId="485080A2" w14:textId="22DC86B4" w:rsidR="006B4AA8" w:rsidRPr="00567A86" w:rsidRDefault="006B4AA8" w:rsidP="006B4AA8">
            <w:pPr>
              <w:spacing w:line="280" w:lineRule="atLeast"/>
              <w:rPr>
                <w:rFonts w:ascii="Arial" w:eastAsia="Times New Roman" w:hAnsi="Arial" w:cs="Arial"/>
                <w:bCs w:val="0"/>
                <w:vanish/>
                <w:spacing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</w:t>
            </w:r>
            <w:r w:rsidR="00EE4407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Société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 xml:space="preserve">] </w:t>
            </w:r>
          </w:p>
          <w:p w14:paraId="5363A230" w14:textId="00ACF303" w:rsidR="006B4AA8" w:rsidRPr="00567A86" w:rsidRDefault="006B4AA8" w:rsidP="006B4AA8">
            <w:pPr>
              <w:spacing w:line="280" w:lineRule="atLeast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 xml:space="preserve">[Adresse </w:t>
            </w:r>
            <w:r w:rsidR="00EE4407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du siège de l’entreprise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]</w:t>
            </w:r>
          </w:p>
          <w:p w14:paraId="3051F563" w14:textId="20509107" w:rsidR="006B4AA8" w:rsidRPr="00567A86" w:rsidRDefault="006B4AA8" w:rsidP="006B4AA8">
            <w:pPr>
              <w:spacing w:line="280" w:lineRule="atLeast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</w:t>
            </w:r>
            <w:r w:rsidR="00EE4407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NPA Localité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]</w:t>
            </w:r>
          </w:p>
          <w:p w14:paraId="533FAAA9" w14:textId="6DBAAE17" w:rsidR="006B4AA8" w:rsidRPr="00567A86" w:rsidRDefault="006B4AA8" w:rsidP="006B4AA8">
            <w:pPr>
              <w:spacing w:line="280" w:lineRule="atLeast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</w:t>
            </w:r>
            <w:r w:rsidR="00EE4407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Personne de référence : prénom, nom et fonction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]</w:t>
            </w:r>
          </w:p>
          <w:p w14:paraId="4C82EB1D" w14:textId="1ED44A2B" w:rsidR="006B4AA8" w:rsidRPr="00567A86" w:rsidRDefault="006B4AA8" w:rsidP="006B4AA8">
            <w:pPr>
              <w:spacing w:line="280" w:lineRule="atLeast"/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</w:t>
            </w:r>
            <w:r w:rsidR="00EE4407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N° téléphone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]</w:t>
            </w:r>
          </w:p>
          <w:p w14:paraId="55828995" w14:textId="1E1CAB25" w:rsidR="006B4AA8" w:rsidRPr="00567A86" w:rsidRDefault="006B4AA8" w:rsidP="007F5F22">
            <w:pPr>
              <w:spacing w:line="280" w:lineRule="atLeast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[E-</w:t>
            </w:r>
            <w:r w:rsidR="007F5F22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m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ail]</w:t>
            </w:r>
          </w:p>
        </w:tc>
      </w:tr>
      <w:tr w:rsidR="006B4AA8" w:rsidRPr="00567A86" w14:paraId="23131FB3" w14:textId="77777777" w:rsidTr="00C77E5C">
        <w:trPr>
          <w:trHeight w:val="42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8B18C9E" w14:textId="69ECA387" w:rsidR="006B4AA8" w:rsidRPr="00567A86" w:rsidRDefault="00D26812" w:rsidP="00745588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Désignation </w:t>
            </w:r>
            <w:r w:rsidR="00D95776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du projet / 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de l’activité</w:t>
            </w:r>
            <w:r w:rsidR="00D95776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</w:t>
            </w:r>
            <w:r w:rsidR="00745588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de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</w:t>
            </w:r>
            <w:r w:rsidR="00745588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br/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référence</w:t>
            </w:r>
            <w:r w:rsidR="006B4AA8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822" w:type="dxa"/>
            <w:vAlign w:val="center"/>
          </w:tcPr>
          <w:p w14:paraId="7E6C7D62" w14:textId="6A76D565" w:rsidR="006B4AA8" w:rsidRPr="00567A86" w:rsidRDefault="006B4AA8" w:rsidP="00EF6C7F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</w:t>
            </w:r>
            <w:r w:rsidR="00EF6C7F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Nom du projet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]</w:t>
            </w:r>
          </w:p>
        </w:tc>
      </w:tr>
      <w:tr w:rsidR="006B4AA8" w:rsidRPr="002E5AF1" w14:paraId="286AE42C" w14:textId="77777777" w:rsidTr="00C77E5C">
        <w:trPr>
          <w:trHeight w:val="42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FB3DCB0" w14:textId="2C539EF5" w:rsidR="006B4AA8" w:rsidRPr="00567A86" w:rsidRDefault="00D26812" w:rsidP="00D95776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Période d’exécution du</w:t>
            </w:r>
            <w:r w:rsidR="006B4AA8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projet </w:t>
            </w:r>
          </w:p>
        </w:tc>
        <w:tc>
          <w:tcPr>
            <w:tcW w:w="4822" w:type="dxa"/>
            <w:vAlign w:val="center"/>
          </w:tcPr>
          <w:p w14:paraId="22260A6E" w14:textId="061EB04D" w:rsidR="006B4AA8" w:rsidRPr="00567A86" w:rsidRDefault="00D26812" w:rsidP="00D26812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 xml:space="preserve">Du </w:t>
            </w:r>
            <w:r w:rsidR="006B4AA8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[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JJ</w:t>
            </w:r>
            <w:r w:rsidR="006B4AA8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.MM.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AAAA</w:t>
            </w:r>
            <w:r w:rsidR="006B4AA8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 xml:space="preserve">] 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au</w:t>
            </w:r>
            <w:r w:rsidR="006B4AA8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 xml:space="preserve"> [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JJ</w:t>
            </w:r>
            <w:r w:rsidR="006B4AA8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.MM.</w:t>
            </w:r>
            <w:r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AAAA</w:t>
            </w:r>
            <w:r w:rsidR="006B4AA8" w:rsidRPr="00567A86">
              <w:rPr>
                <w:rFonts w:ascii="Arial" w:eastAsia="Times New Roman" w:hAnsi="Arial" w:cs="Arial"/>
                <w:bCs w:val="0"/>
                <w:spacing w:val="0"/>
                <w:sz w:val="20"/>
                <w:szCs w:val="20"/>
                <w:lang w:val="fr-CH"/>
              </w:rPr>
              <w:t>]</w:t>
            </w:r>
          </w:p>
        </w:tc>
      </w:tr>
      <w:tr w:rsidR="006B4AA8" w:rsidRPr="00567A86" w14:paraId="16A3CA5F" w14:textId="77777777" w:rsidTr="00C77E5C">
        <w:trPr>
          <w:trHeight w:val="64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8DFAD62" w14:textId="799F26A9" w:rsidR="006B4AA8" w:rsidRPr="00567A86" w:rsidRDefault="00D95776" w:rsidP="007D4472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P</w:t>
            </w:r>
            <w:r w:rsidR="007D4472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résentation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succincte</w:t>
            </w:r>
            <w:r w:rsidR="0044446C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, </w:t>
            </w:r>
            <w:r w:rsidR="007D4472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description de la solution</w:t>
            </w:r>
            <w:r w:rsidR="0044446C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</w:t>
            </w:r>
            <w:r w:rsidR="007D4472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et but du projet</w:t>
            </w:r>
          </w:p>
        </w:tc>
        <w:tc>
          <w:tcPr>
            <w:tcW w:w="4822" w:type="dxa"/>
            <w:vAlign w:val="center"/>
          </w:tcPr>
          <w:p w14:paraId="380B704E" w14:textId="31A5D15F" w:rsidR="006B4AA8" w:rsidRPr="00567A86" w:rsidRDefault="006B4AA8" w:rsidP="006B4AA8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[</w:t>
            </w:r>
            <w:r w:rsidR="00D95776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P</w:t>
            </w:r>
            <w:r w:rsidR="007D4472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résentation</w:t>
            </w:r>
            <w:r w:rsidR="00D95776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 xml:space="preserve"> succincte</w:t>
            </w: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]</w:t>
            </w:r>
          </w:p>
          <w:p w14:paraId="2D1B5688" w14:textId="1690B44A" w:rsidR="0044446C" w:rsidRPr="00567A86" w:rsidRDefault="0044446C" w:rsidP="0044446C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[</w:t>
            </w:r>
            <w:r w:rsidR="007D4472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Description de la solution</w:t>
            </w: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]</w:t>
            </w:r>
          </w:p>
          <w:p w14:paraId="29E022CD" w14:textId="5F35D914" w:rsidR="006B4AA8" w:rsidRPr="00567A86" w:rsidRDefault="00CC77E7" w:rsidP="00E7758A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[</w:t>
            </w:r>
            <w:r w:rsidR="00E7758A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But</w:t>
            </w:r>
            <w:r w:rsidR="007D4472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 xml:space="preserve"> du projet</w:t>
            </w:r>
            <w:r w:rsidR="006B4AA8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]</w:t>
            </w:r>
          </w:p>
        </w:tc>
      </w:tr>
      <w:tr w:rsidR="003928EA" w:rsidRPr="00567A86" w14:paraId="6BD435D3" w14:textId="77777777" w:rsidTr="00C77E5C">
        <w:trPr>
          <w:trHeight w:val="64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5441F3F" w14:textId="237222A0" w:rsidR="003928EA" w:rsidRPr="00567A86" w:rsidRDefault="009A6594" w:rsidP="00745588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 xml:space="preserve">Dans quelle mesure le projet </w:t>
            </w:r>
            <w:r w:rsidR="00745588" w:rsidRPr="00567A86">
              <w:rPr>
                <w:rFonts w:cstheme="minorHAnsi"/>
                <w:b/>
                <w:sz w:val="20"/>
                <w:szCs w:val="20"/>
                <w:lang w:val="fr-CH"/>
              </w:rPr>
              <w:t xml:space="preserve">de </w:t>
            </w: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>référence est-il comparable à notre appel d’offres (en termes d’envergure</w:t>
            </w:r>
            <w:r w:rsidR="003928EA" w:rsidRPr="00567A86">
              <w:rPr>
                <w:rFonts w:cstheme="minorHAnsi"/>
                <w:b/>
                <w:sz w:val="20"/>
                <w:szCs w:val="20"/>
                <w:lang w:val="fr-CH"/>
              </w:rPr>
              <w:t xml:space="preserve">, </w:t>
            </w: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>d’exigences et de complexité)</w:t>
            </w:r>
            <w:r w:rsidR="003928EA" w:rsidRPr="00567A86">
              <w:rPr>
                <w:rFonts w:cstheme="minorHAnsi"/>
                <w:b/>
                <w:sz w:val="20"/>
                <w:szCs w:val="20"/>
                <w:lang w:val="fr-CH"/>
              </w:rPr>
              <w:t>?</w:t>
            </w:r>
          </w:p>
        </w:tc>
        <w:tc>
          <w:tcPr>
            <w:tcW w:w="4822" w:type="dxa"/>
            <w:vAlign w:val="center"/>
          </w:tcPr>
          <w:p w14:paraId="416F747A" w14:textId="41D605D2" w:rsidR="003928EA" w:rsidRPr="00567A86" w:rsidRDefault="003928EA" w:rsidP="003928EA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[</w:t>
            </w:r>
            <w:r w:rsidR="00E7758A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Réponse</w:t>
            </w: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]</w:t>
            </w:r>
          </w:p>
        </w:tc>
      </w:tr>
      <w:tr w:rsidR="006B4AA8" w:rsidRPr="00567A86" w14:paraId="079F51DC" w14:textId="77777777" w:rsidTr="00C77E5C">
        <w:trPr>
          <w:trHeight w:val="99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4976552" w14:textId="5AB2142D" w:rsidR="006B4AA8" w:rsidRPr="00567A86" w:rsidRDefault="00745588" w:rsidP="00023148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L</w:t>
            </w:r>
            <w:r w:rsidR="00023148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a réalisation du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projet a</w:t>
            </w:r>
            <w:r w:rsidR="00023148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-t-elle été placée sous la seule direction du-de la chef-fe de projet</w:t>
            </w: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 xml:space="preserve"> (du soumissionnaire</w:t>
            </w:r>
            <w:r w:rsidR="00C06D2C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)</w:t>
            </w:r>
            <w:r w:rsidR="00023148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 </w:t>
            </w:r>
            <w:r w:rsidR="00947AEC"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?</w:t>
            </w:r>
          </w:p>
        </w:tc>
        <w:tc>
          <w:tcPr>
            <w:tcW w:w="4822" w:type="dxa"/>
            <w:vAlign w:val="center"/>
          </w:tcPr>
          <w:p w14:paraId="5F16C737" w14:textId="79E21C24" w:rsidR="006B4AA8" w:rsidRPr="00567A86" w:rsidRDefault="006B4AA8" w:rsidP="006B4AA8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[</w:t>
            </w:r>
            <w:r w:rsidR="00E7758A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Réponse</w:t>
            </w: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]</w:t>
            </w:r>
          </w:p>
          <w:p w14:paraId="07E56D50" w14:textId="77777777" w:rsidR="006B4AA8" w:rsidRPr="00567A86" w:rsidRDefault="006B4AA8" w:rsidP="006B4AA8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</w:p>
        </w:tc>
      </w:tr>
      <w:tr w:rsidR="00947AEC" w:rsidRPr="00567A86" w14:paraId="7B188BD8" w14:textId="77777777" w:rsidTr="00C77E5C">
        <w:trPr>
          <w:trHeight w:val="99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A898320" w14:textId="1056225C" w:rsidR="00947AEC" w:rsidRPr="00567A86" w:rsidRDefault="00023148" w:rsidP="00023148">
            <w:p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  <w:t>Quel rôle avez-vous joué dans le projet en tant que mandant ?</w:t>
            </w:r>
          </w:p>
        </w:tc>
        <w:tc>
          <w:tcPr>
            <w:tcW w:w="4822" w:type="dxa"/>
            <w:vAlign w:val="center"/>
          </w:tcPr>
          <w:p w14:paraId="7BA3EFA2" w14:textId="69AFE33C" w:rsidR="00947AEC" w:rsidRPr="00567A86" w:rsidRDefault="00947AEC" w:rsidP="00947AEC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[</w:t>
            </w:r>
            <w:r w:rsidR="00E7758A"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Réponse</w:t>
            </w:r>
            <w:r w:rsidRPr="00567A86"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  <w:t>]</w:t>
            </w:r>
          </w:p>
          <w:p w14:paraId="38785318" w14:textId="77777777" w:rsidR="00947AEC" w:rsidRPr="00567A86" w:rsidRDefault="00947AEC" w:rsidP="006B4AA8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</w:p>
        </w:tc>
      </w:tr>
      <w:tr w:rsidR="00947AEC" w:rsidRPr="00567A86" w14:paraId="16C495DF" w14:textId="77777777" w:rsidTr="00C77E5C">
        <w:trPr>
          <w:trHeight w:val="99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CA5285D" w14:textId="6B01F965" w:rsidR="00947AEC" w:rsidRPr="00567A86" w:rsidRDefault="00023148" w:rsidP="00947AEC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>Pouvons-nous contacter le mandant du projet de référence mentionné ci-dessus</w:t>
            </w:r>
            <w:r w:rsidR="00947AEC" w:rsidRPr="00567A86">
              <w:rPr>
                <w:rFonts w:cstheme="minorHAnsi"/>
                <w:b/>
                <w:sz w:val="20"/>
                <w:szCs w:val="20"/>
                <w:lang w:val="fr-CH"/>
              </w:rPr>
              <w:t>?</w:t>
            </w:r>
          </w:p>
          <w:p w14:paraId="570A452F" w14:textId="1A329DBD" w:rsidR="00947AEC" w:rsidRPr="00567A86" w:rsidRDefault="00023148" w:rsidP="00947AEC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>Si oui</w:t>
            </w:r>
            <w:r w:rsidR="00947AEC" w:rsidRPr="00567A86">
              <w:rPr>
                <w:rFonts w:cstheme="minorHAnsi"/>
                <w:b/>
                <w:sz w:val="20"/>
                <w:szCs w:val="20"/>
                <w:lang w:val="fr-CH"/>
              </w:rPr>
              <w:t xml:space="preserve">, </w:t>
            </w: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>à qui faut-il s’adresser </w:t>
            </w:r>
            <w:r w:rsidR="00947AEC" w:rsidRPr="00567A86">
              <w:rPr>
                <w:rFonts w:cstheme="minorHAnsi"/>
                <w:b/>
                <w:sz w:val="20"/>
                <w:szCs w:val="20"/>
                <w:lang w:val="fr-CH"/>
              </w:rPr>
              <w:t>?</w:t>
            </w:r>
          </w:p>
          <w:p w14:paraId="6B5FA9D2" w14:textId="44CE0C20" w:rsidR="00947AEC" w:rsidRPr="00567A86" w:rsidRDefault="00023148" w:rsidP="00023148">
            <w:pPr>
              <w:pStyle w:val="Paragraphedeliste"/>
              <w:numPr>
                <w:ilvl w:val="0"/>
                <w:numId w:val="17"/>
              </w:numPr>
              <w:spacing w:line="240" w:lineRule="auto"/>
              <w:rPr>
                <w:rFonts w:ascii="Arial" w:eastAsia="Times New Roman" w:hAnsi="Arial" w:cs="Arial"/>
                <w:b/>
                <w:bCs w:val="0"/>
                <w:sz w:val="20"/>
                <w:szCs w:val="20"/>
                <w:lang w:val="fr-CH"/>
              </w:rPr>
            </w:pP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>Sinon, pour quelle raison?</w:t>
            </w:r>
          </w:p>
        </w:tc>
        <w:tc>
          <w:tcPr>
            <w:tcW w:w="4822" w:type="dxa"/>
          </w:tcPr>
          <w:p w14:paraId="0985E87D" w14:textId="6610FB79" w:rsidR="00947AEC" w:rsidRPr="00567A86" w:rsidRDefault="00877359" w:rsidP="00947AEC">
            <w:pPr>
              <w:pStyle w:val="ETextkrper-Einzug1"/>
              <w:ind w:left="0"/>
              <w:rPr>
                <w:rFonts w:asciiTheme="minorHAnsi" w:hAnsiTheme="minorHAnsi" w:cstheme="minorHAnsi"/>
                <w:lang w:val="fr-CH"/>
              </w:rPr>
            </w:pPr>
            <w:sdt>
              <w:sdtPr>
                <w:rPr>
                  <w:rFonts w:asciiTheme="minorHAnsi" w:hAnsiTheme="minorHAnsi" w:cstheme="minorHAnsi"/>
                  <w:lang w:val="fr-CH"/>
                </w:rPr>
                <w:id w:val="-190521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C77E5C"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Oui</w:t>
            </w:r>
            <w:r w:rsidR="0042163C" w:rsidRPr="00567A86">
              <w:rPr>
                <w:rFonts w:asciiTheme="minorHAnsi" w:hAnsiTheme="minorHAnsi" w:cstheme="minorHAnsi"/>
                <w:lang w:val="fr-CH"/>
              </w:rPr>
              <w:t> </w:t>
            </w:r>
            <w:r w:rsidR="00947AEC" w:rsidRPr="00567A86">
              <w:rPr>
                <w:rFonts w:asciiTheme="minorHAnsi" w:hAnsiTheme="minorHAnsi" w:cstheme="minorHAnsi"/>
                <w:lang w:val="fr-CH"/>
              </w:rPr>
              <w:t xml:space="preserve">: </w:t>
            </w:r>
            <w:r w:rsidR="0042163C" w:rsidRPr="00567A86">
              <w:rPr>
                <w:rFonts w:asciiTheme="minorHAnsi" w:hAnsiTheme="minorHAnsi" w:cstheme="minorHAnsi"/>
                <w:lang w:val="fr-CH"/>
              </w:rPr>
              <w:t>contact n°</w:t>
            </w:r>
            <w:r w:rsidR="00947AEC" w:rsidRPr="00567A86">
              <w:rPr>
                <w:rFonts w:asciiTheme="minorHAnsi" w:hAnsiTheme="minorHAnsi" w:cstheme="minorHAnsi"/>
                <w:lang w:val="fr-CH"/>
              </w:rPr>
              <w:t>1</w:t>
            </w:r>
            <w:r w:rsidR="00567A86">
              <w:rPr>
                <w:rFonts w:asciiTheme="minorHAnsi" w:hAnsiTheme="minorHAnsi" w:cstheme="minorHAnsi"/>
                <w:lang w:val="fr-CH"/>
              </w:rPr>
              <w:t> </w:t>
            </w:r>
            <w:r w:rsidR="00947AEC" w:rsidRPr="00567A86">
              <w:rPr>
                <w:rFonts w:asciiTheme="minorHAnsi" w:hAnsiTheme="minorHAnsi" w:cstheme="minorHAnsi"/>
                <w:lang w:val="fr-CH"/>
              </w:rPr>
              <w:t>: [</w:t>
            </w:r>
            <w:r w:rsidR="0042163C" w:rsidRPr="00567A86">
              <w:rPr>
                <w:rFonts w:asciiTheme="minorHAnsi" w:hAnsiTheme="minorHAnsi" w:cstheme="minorHAnsi"/>
                <w:lang w:val="fr-CH"/>
              </w:rPr>
              <w:t>prénom</w:t>
            </w:r>
            <w:r w:rsidR="00947AEC" w:rsidRPr="00567A86">
              <w:rPr>
                <w:rFonts w:asciiTheme="minorHAnsi" w:hAnsiTheme="minorHAnsi" w:cstheme="minorHAnsi"/>
                <w:lang w:val="fr-CH"/>
              </w:rPr>
              <w:t xml:space="preserve">, </w:t>
            </w:r>
            <w:r w:rsidR="0042163C" w:rsidRPr="00567A86">
              <w:rPr>
                <w:rFonts w:asciiTheme="minorHAnsi" w:hAnsiTheme="minorHAnsi" w:cstheme="minorHAnsi"/>
                <w:lang w:val="fr-CH"/>
              </w:rPr>
              <w:t>nom</w:t>
            </w:r>
            <w:r w:rsidR="00947AEC" w:rsidRPr="00567A86">
              <w:rPr>
                <w:rFonts w:asciiTheme="minorHAnsi" w:hAnsiTheme="minorHAnsi" w:cstheme="minorHAnsi"/>
                <w:lang w:val="fr-CH"/>
              </w:rPr>
              <w:t xml:space="preserve">, </w:t>
            </w:r>
            <w:r w:rsidR="0042163C" w:rsidRPr="00567A86">
              <w:rPr>
                <w:rFonts w:asciiTheme="minorHAnsi" w:hAnsiTheme="minorHAnsi" w:cstheme="minorHAnsi"/>
                <w:lang w:val="fr-CH"/>
              </w:rPr>
              <w:t>fonction</w:t>
            </w:r>
            <w:r w:rsidR="00947AEC" w:rsidRPr="00567A86">
              <w:rPr>
                <w:rFonts w:asciiTheme="minorHAnsi" w:hAnsiTheme="minorHAnsi" w:cstheme="minorHAnsi"/>
                <w:lang w:val="fr-CH"/>
              </w:rPr>
              <w:t>]</w:t>
            </w:r>
          </w:p>
          <w:p w14:paraId="7134C6C5" w14:textId="6990166F" w:rsidR="00947AEC" w:rsidRPr="00567A86" w:rsidRDefault="00947AEC" w:rsidP="00947AEC">
            <w:pPr>
              <w:pStyle w:val="ETextkrper-Einzug1"/>
              <w:ind w:left="0"/>
              <w:rPr>
                <w:rFonts w:asciiTheme="minorHAnsi" w:hAnsiTheme="minorHAnsi" w:cstheme="minorHAnsi"/>
                <w:lang w:val="fr-CH"/>
              </w:rPr>
            </w:pPr>
            <w:r w:rsidRPr="00567A86">
              <w:rPr>
                <w:rFonts w:asciiTheme="minorHAnsi" w:hAnsiTheme="minorHAnsi" w:cstheme="minorHAnsi"/>
                <w:lang w:val="fr-CH"/>
              </w:rPr>
              <w:t xml:space="preserve">           </w:t>
            </w:r>
            <w:r w:rsidR="0042163C" w:rsidRPr="00567A86">
              <w:rPr>
                <w:rFonts w:asciiTheme="minorHAnsi" w:hAnsiTheme="minorHAnsi" w:cstheme="minorHAnsi"/>
                <w:lang w:val="fr-CH"/>
              </w:rPr>
              <w:t xml:space="preserve">  contact n°</w:t>
            </w:r>
            <w:r w:rsidRPr="00567A86">
              <w:rPr>
                <w:rFonts w:asciiTheme="minorHAnsi" w:hAnsiTheme="minorHAnsi" w:cstheme="minorHAnsi"/>
                <w:lang w:val="fr-CH"/>
              </w:rPr>
              <w:t xml:space="preserve"> 2</w:t>
            </w:r>
            <w:r w:rsidR="00567A86">
              <w:rPr>
                <w:rFonts w:asciiTheme="minorHAnsi" w:hAnsiTheme="minorHAnsi" w:cstheme="minorHAnsi"/>
                <w:lang w:val="fr-CH"/>
              </w:rPr>
              <w:t> </w:t>
            </w:r>
            <w:r w:rsidRPr="00567A86">
              <w:rPr>
                <w:rFonts w:asciiTheme="minorHAnsi" w:hAnsiTheme="minorHAnsi" w:cstheme="minorHAnsi"/>
                <w:lang w:val="fr-CH"/>
              </w:rPr>
              <w:t>: [</w:t>
            </w:r>
            <w:r w:rsidR="0042163C" w:rsidRPr="00567A86">
              <w:rPr>
                <w:rFonts w:asciiTheme="minorHAnsi" w:hAnsiTheme="minorHAnsi" w:cstheme="minorHAnsi"/>
                <w:lang w:val="fr-CH"/>
              </w:rPr>
              <w:t xml:space="preserve">prénom, nom, </w:t>
            </w:r>
            <w:r w:rsidR="00567A86" w:rsidRPr="00567A86">
              <w:rPr>
                <w:rFonts w:asciiTheme="minorHAnsi" w:hAnsiTheme="minorHAnsi" w:cstheme="minorHAnsi"/>
                <w:lang w:val="fr-CH"/>
              </w:rPr>
              <w:t>fonction]</w:t>
            </w:r>
          </w:p>
          <w:p w14:paraId="5002CECE" w14:textId="5A3F6E2D" w:rsidR="00947AEC" w:rsidRPr="00567A86" w:rsidRDefault="00877359" w:rsidP="00C77E5C">
            <w:pPr>
              <w:spacing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val="fr-CH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CH"/>
                </w:rPr>
                <w:id w:val="-14834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812" w:rsidRPr="00567A86">
                  <w:rPr>
                    <w:rFonts w:ascii="MS Gothic" w:eastAsia="MS Gothic" w:hAnsi="MS Gothic" w:cstheme="minorHAnsi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77E5C" w:rsidRPr="00567A86">
              <w:rPr>
                <w:rFonts w:cstheme="minorHAnsi"/>
                <w:sz w:val="20"/>
                <w:szCs w:val="20"/>
                <w:lang w:val="fr-CH"/>
              </w:rPr>
              <w:t xml:space="preserve"> </w:t>
            </w:r>
            <w:r w:rsidR="00E7758A" w:rsidRPr="00567A86">
              <w:rPr>
                <w:rFonts w:cstheme="minorHAnsi"/>
                <w:sz w:val="20"/>
                <w:szCs w:val="20"/>
                <w:lang w:val="fr-CH"/>
              </w:rPr>
              <w:t>Non, car</w:t>
            </w:r>
            <w:r w:rsidR="00947AEC" w:rsidRPr="00567A86">
              <w:rPr>
                <w:rFonts w:cstheme="minorHAnsi"/>
                <w:sz w:val="20"/>
                <w:szCs w:val="20"/>
                <w:lang w:val="fr-CH"/>
              </w:rPr>
              <w:t>….</w:t>
            </w:r>
          </w:p>
        </w:tc>
      </w:tr>
      <w:tr w:rsidR="003928EA" w:rsidRPr="00567A86" w14:paraId="2EF16DB1" w14:textId="77777777" w:rsidTr="00C77E5C">
        <w:trPr>
          <w:trHeight w:val="99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884CE5D" w14:textId="5552CFA0" w:rsidR="003928EA" w:rsidRPr="00567A86" w:rsidRDefault="00D26812" w:rsidP="00023148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 xml:space="preserve">Le soumissionnaire a-t-il mené à </w:t>
            </w:r>
            <w:r w:rsidR="00023148" w:rsidRPr="00567A86">
              <w:rPr>
                <w:rFonts w:cstheme="minorHAnsi"/>
                <w:b/>
                <w:sz w:val="20"/>
                <w:szCs w:val="20"/>
                <w:lang w:val="fr-CH"/>
              </w:rPr>
              <w:t>terme</w:t>
            </w: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 xml:space="preserve"> le projet de manière satisfaisante </w:t>
            </w:r>
            <w:r w:rsidR="003928EA" w:rsidRPr="00567A86">
              <w:rPr>
                <w:rFonts w:cstheme="minorHAnsi"/>
                <w:b/>
                <w:sz w:val="20"/>
                <w:szCs w:val="20"/>
                <w:lang w:val="fr-CH"/>
              </w:rPr>
              <w:t>?</w:t>
            </w:r>
          </w:p>
        </w:tc>
        <w:tc>
          <w:tcPr>
            <w:tcW w:w="4822" w:type="dxa"/>
          </w:tcPr>
          <w:p w14:paraId="744EF8BA" w14:textId="3CBCBC27" w:rsidR="003928EA" w:rsidRPr="00567A86" w:rsidRDefault="009D7E23" w:rsidP="003928EA">
            <w:pPr>
              <w:pStyle w:val="ETextkrper-Einzug1"/>
              <w:ind w:left="0"/>
              <w:rPr>
                <w:rFonts w:asciiTheme="minorHAnsi" w:hAnsiTheme="minorHAnsi" w:cstheme="minorHAnsi"/>
                <w:lang w:val="fr-CH"/>
              </w:rPr>
            </w:pPr>
            <w:r w:rsidRPr="00567A86">
              <w:rPr>
                <w:rFonts w:asciiTheme="minorHAnsi" w:hAnsiTheme="minorHAnsi" w:cstheme="minorHAnsi"/>
                <w:lang w:val="fr-CH"/>
              </w:rPr>
              <w:t>Délai </w:t>
            </w:r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: </w:t>
            </w:r>
            <w:r w:rsidRPr="00567A86">
              <w:rPr>
                <w:rFonts w:asciiTheme="minorHAnsi" w:hAnsiTheme="minorHAnsi" w:cstheme="minorHAnsi"/>
                <w:lang w:val="fr-CH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lang w:val="fr-CH"/>
                </w:rPr>
                <w:id w:val="10437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Oui</w:t>
            </w:r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lang w:val="fr-CH"/>
                </w:rPr>
                <w:id w:val="720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Non, car</w:t>
            </w:r>
            <w:r w:rsidR="003928EA" w:rsidRPr="00567A86">
              <w:rPr>
                <w:rFonts w:asciiTheme="minorHAnsi" w:hAnsiTheme="minorHAnsi" w:cstheme="minorHAnsi"/>
                <w:lang w:val="fr-CH"/>
              </w:rPr>
              <w:t>…</w:t>
            </w:r>
          </w:p>
          <w:p w14:paraId="14A8F11B" w14:textId="0CD453C8" w:rsidR="003928EA" w:rsidRPr="00567A86" w:rsidRDefault="009D7E23" w:rsidP="003928EA">
            <w:pPr>
              <w:pStyle w:val="ETextkrper-Einzug1"/>
              <w:ind w:left="0"/>
              <w:rPr>
                <w:rFonts w:asciiTheme="minorHAnsi" w:hAnsiTheme="minorHAnsi" w:cstheme="minorHAnsi"/>
                <w:lang w:val="fr-CH"/>
              </w:rPr>
            </w:pPr>
            <w:r w:rsidRPr="00567A86">
              <w:rPr>
                <w:rFonts w:asciiTheme="minorHAnsi" w:hAnsiTheme="minorHAnsi" w:cstheme="minorHAnsi"/>
                <w:lang w:val="fr-CH"/>
              </w:rPr>
              <w:t>Coûts </w:t>
            </w:r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:  </w:t>
            </w:r>
            <w:r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fr-CH"/>
                </w:rPr>
                <w:id w:val="175346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Oui</w:t>
            </w:r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lang w:val="fr-CH"/>
                </w:rPr>
                <w:id w:val="-52709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Non, car</w:t>
            </w:r>
            <w:r w:rsidR="003928EA" w:rsidRPr="00567A86">
              <w:rPr>
                <w:rFonts w:asciiTheme="minorHAnsi" w:hAnsiTheme="minorHAnsi" w:cstheme="minorHAnsi"/>
                <w:lang w:val="fr-CH"/>
              </w:rPr>
              <w:t>…</w:t>
            </w:r>
          </w:p>
          <w:p w14:paraId="79EDB2CD" w14:textId="75EF4F83" w:rsidR="003928EA" w:rsidRPr="00567A86" w:rsidRDefault="003928EA" w:rsidP="00567A86">
            <w:pPr>
              <w:pStyle w:val="ETextkrper-Einzug1"/>
              <w:ind w:left="0"/>
              <w:rPr>
                <w:rFonts w:asciiTheme="minorHAnsi" w:hAnsiTheme="minorHAnsi" w:cstheme="minorHAnsi"/>
                <w:lang w:val="fr-CH"/>
              </w:rPr>
            </w:pPr>
            <w:r w:rsidRPr="00567A86">
              <w:rPr>
                <w:rFonts w:asciiTheme="minorHAnsi" w:hAnsiTheme="minorHAnsi" w:cstheme="minorHAnsi"/>
                <w:lang w:val="fr-CH"/>
              </w:rPr>
              <w:t>Qualit</w:t>
            </w:r>
            <w:r w:rsidR="009D7E23" w:rsidRPr="00567A86">
              <w:rPr>
                <w:rFonts w:asciiTheme="minorHAnsi" w:hAnsiTheme="minorHAnsi" w:cstheme="minorHAnsi"/>
                <w:lang w:val="fr-CH"/>
              </w:rPr>
              <w:t>é </w:t>
            </w:r>
            <w:r w:rsidRPr="00567A86">
              <w:rPr>
                <w:rFonts w:asciiTheme="minorHAnsi" w:hAnsiTheme="minorHAnsi" w:cstheme="minorHAnsi"/>
                <w:lang w:val="fr-CH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fr-CH"/>
                </w:rPr>
                <w:id w:val="180226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Oui</w:t>
            </w:r>
            <w:r w:rsidRPr="00567A86">
              <w:rPr>
                <w:rFonts w:asciiTheme="minorHAnsi" w:hAnsiTheme="minorHAnsi" w:cstheme="minorHAnsi"/>
                <w:lang w:val="fr-CH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lang w:val="fr-CH"/>
                </w:rPr>
                <w:id w:val="209204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Non, car</w:t>
            </w:r>
            <w:r w:rsidRPr="00567A86">
              <w:rPr>
                <w:rFonts w:asciiTheme="minorHAnsi" w:hAnsiTheme="minorHAnsi" w:cstheme="minorHAnsi"/>
                <w:lang w:val="fr-CH"/>
              </w:rPr>
              <w:t>…</w:t>
            </w:r>
          </w:p>
        </w:tc>
      </w:tr>
      <w:tr w:rsidR="003928EA" w:rsidRPr="00567A86" w14:paraId="27D921BF" w14:textId="77777777" w:rsidTr="00C77E5C">
        <w:trPr>
          <w:trHeight w:val="99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10E95A3" w14:textId="0D0BE1FA" w:rsidR="003928EA" w:rsidRPr="00567A86" w:rsidRDefault="00E7758A" w:rsidP="00E775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lastRenderedPageBreak/>
              <w:t>Les buts du projet ont-ils été atteints </w:t>
            </w:r>
            <w:r w:rsidR="003928EA" w:rsidRPr="00567A86">
              <w:rPr>
                <w:rFonts w:cstheme="minorHAnsi"/>
                <w:b/>
                <w:sz w:val="20"/>
                <w:szCs w:val="20"/>
                <w:lang w:val="fr-CH"/>
              </w:rPr>
              <w:t>?</w:t>
            </w:r>
          </w:p>
        </w:tc>
        <w:tc>
          <w:tcPr>
            <w:tcW w:w="4822" w:type="dxa"/>
            <w:vAlign w:val="center"/>
          </w:tcPr>
          <w:p w14:paraId="2051DE4B" w14:textId="2EE4C948" w:rsidR="003928EA" w:rsidRPr="00567A86" w:rsidRDefault="00877359" w:rsidP="003928EA">
            <w:pPr>
              <w:pStyle w:val="ETextkrper-Einzug1"/>
              <w:ind w:left="0"/>
              <w:jc w:val="left"/>
              <w:rPr>
                <w:rFonts w:asciiTheme="minorHAnsi" w:hAnsiTheme="minorHAnsi" w:cstheme="minorHAnsi"/>
                <w:lang w:val="fr-CH"/>
              </w:rPr>
            </w:pPr>
            <w:sdt>
              <w:sdtPr>
                <w:rPr>
                  <w:rFonts w:asciiTheme="minorHAnsi" w:hAnsiTheme="minorHAnsi" w:cstheme="minorHAnsi"/>
                  <w:lang w:val="fr-CH"/>
                </w:rPr>
                <w:id w:val="17141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Oui</w:t>
            </w:r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           </w:t>
            </w:r>
          </w:p>
          <w:p w14:paraId="078F8475" w14:textId="648B7F7F" w:rsidR="003928EA" w:rsidRPr="00567A86" w:rsidRDefault="00877359" w:rsidP="003928EA">
            <w:pPr>
              <w:pStyle w:val="ETextkrper-Einzug1"/>
              <w:ind w:left="0"/>
              <w:jc w:val="left"/>
              <w:rPr>
                <w:rFonts w:asciiTheme="minorHAnsi" w:hAnsiTheme="minorHAnsi" w:cstheme="minorHAnsi"/>
                <w:lang w:val="fr-CH"/>
              </w:rPr>
            </w:pPr>
            <w:sdt>
              <w:sdtPr>
                <w:rPr>
                  <w:rFonts w:asciiTheme="minorHAnsi" w:hAnsiTheme="minorHAnsi" w:cstheme="minorHAnsi"/>
                  <w:lang w:val="fr-CH"/>
                </w:rPr>
                <w:id w:val="-19152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E7758A" w:rsidRPr="00567A86">
              <w:rPr>
                <w:rFonts w:asciiTheme="minorHAnsi" w:hAnsiTheme="minorHAnsi" w:cstheme="minorHAnsi"/>
                <w:lang w:val="fr-CH"/>
              </w:rPr>
              <w:t>Non, car</w:t>
            </w:r>
            <w:r w:rsidR="00567A86">
              <w:rPr>
                <w:rFonts w:asciiTheme="minorHAnsi" w:hAnsiTheme="minorHAnsi" w:cstheme="minorHAnsi"/>
                <w:lang w:val="fr-CH"/>
              </w:rPr>
              <w:t>…</w:t>
            </w:r>
          </w:p>
        </w:tc>
      </w:tr>
      <w:tr w:rsidR="003928EA" w:rsidRPr="00567A86" w14:paraId="2A994E06" w14:textId="77777777" w:rsidTr="00C77E5C">
        <w:trPr>
          <w:trHeight w:val="99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8B1B251" w14:textId="3E4DC60A" w:rsidR="003928EA" w:rsidRPr="00567A86" w:rsidRDefault="00D26812" w:rsidP="00D2681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>Avez-vous été  globalement satisfait-e des prestations du soumissionnaire ?</w:t>
            </w:r>
          </w:p>
        </w:tc>
        <w:tc>
          <w:tcPr>
            <w:tcW w:w="4822" w:type="dxa"/>
            <w:vAlign w:val="center"/>
          </w:tcPr>
          <w:p w14:paraId="547D2545" w14:textId="7AE3E8AB" w:rsidR="003928EA" w:rsidRPr="00567A86" w:rsidRDefault="00877359" w:rsidP="003928EA">
            <w:pPr>
              <w:pStyle w:val="Sansinterligne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-8146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sz w:val="20"/>
                <w:szCs w:val="20"/>
                <w:lang w:val="fr-CH"/>
              </w:rPr>
              <w:t xml:space="preserve"> = </w:t>
            </w:r>
            <w:r w:rsidR="00E7758A" w:rsidRPr="00567A86">
              <w:rPr>
                <w:sz w:val="20"/>
                <w:szCs w:val="20"/>
                <w:lang w:val="fr-CH"/>
              </w:rPr>
              <w:t>Très satisfait-e</w:t>
            </w:r>
          </w:p>
          <w:p w14:paraId="600BB04A" w14:textId="7135DC79" w:rsidR="003928EA" w:rsidRPr="00567A86" w:rsidRDefault="00877359" w:rsidP="003928EA">
            <w:pPr>
              <w:pStyle w:val="Sansinterligne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13652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sz w:val="20"/>
                <w:szCs w:val="20"/>
                <w:lang w:val="fr-CH"/>
              </w:rPr>
              <w:t xml:space="preserve"> = </w:t>
            </w:r>
            <w:r w:rsidR="00E7758A" w:rsidRPr="00567A86">
              <w:rPr>
                <w:sz w:val="20"/>
                <w:szCs w:val="20"/>
                <w:lang w:val="fr-CH"/>
              </w:rPr>
              <w:t>Satisfait-e</w:t>
            </w:r>
          </w:p>
          <w:p w14:paraId="3B76FA20" w14:textId="23C4714E" w:rsidR="003928EA" w:rsidRPr="00567A86" w:rsidRDefault="00877359" w:rsidP="003928EA">
            <w:pPr>
              <w:pStyle w:val="Sansinterligne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-37577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7E" w:rsidRPr="00567A86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sz w:val="20"/>
                <w:szCs w:val="20"/>
                <w:lang w:val="fr-CH"/>
              </w:rPr>
              <w:t xml:space="preserve"> = </w:t>
            </w:r>
            <w:r w:rsidR="00E7758A" w:rsidRPr="00567A86">
              <w:rPr>
                <w:sz w:val="20"/>
                <w:szCs w:val="20"/>
                <w:lang w:val="fr-CH"/>
              </w:rPr>
              <w:t>Majoritairement satisfait-e</w:t>
            </w:r>
          </w:p>
          <w:p w14:paraId="1412A6E5" w14:textId="7FE10622" w:rsidR="003928EA" w:rsidRPr="00567A86" w:rsidRDefault="00877359" w:rsidP="00E7758A">
            <w:pPr>
              <w:pStyle w:val="Sansinterligne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36131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sz w:val="20"/>
                <w:szCs w:val="20"/>
                <w:lang w:val="fr-CH"/>
              </w:rPr>
              <w:t xml:space="preserve"> = </w:t>
            </w:r>
            <w:r w:rsidR="00E7758A" w:rsidRPr="00567A86">
              <w:rPr>
                <w:sz w:val="20"/>
                <w:szCs w:val="20"/>
                <w:lang w:val="fr-CH"/>
              </w:rPr>
              <w:t>Peu satisfait-e</w:t>
            </w:r>
          </w:p>
        </w:tc>
      </w:tr>
      <w:tr w:rsidR="003928EA" w:rsidRPr="002E5AF1" w14:paraId="75690516" w14:textId="77777777" w:rsidTr="00C77E5C">
        <w:trPr>
          <w:trHeight w:val="99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BC093B6" w14:textId="798789EB" w:rsidR="003928EA" w:rsidRPr="00567A86" w:rsidRDefault="00D26812" w:rsidP="00D2681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567A86">
              <w:rPr>
                <w:rFonts w:cstheme="minorHAnsi"/>
                <w:b/>
                <w:sz w:val="20"/>
                <w:szCs w:val="20"/>
                <w:lang w:val="fr-CH"/>
              </w:rPr>
              <w:t>Seriez-vous prêt-e à confier un nouveau marché au soumissionnaire </w:t>
            </w:r>
            <w:r w:rsidR="00D50B8C" w:rsidRPr="00567A86">
              <w:rPr>
                <w:rFonts w:cstheme="minorHAnsi"/>
                <w:b/>
                <w:sz w:val="20"/>
                <w:szCs w:val="20"/>
                <w:lang w:val="fr-CH"/>
              </w:rPr>
              <w:t>?</w:t>
            </w:r>
          </w:p>
        </w:tc>
        <w:tc>
          <w:tcPr>
            <w:tcW w:w="4822" w:type="dxa"/>
            <w:vAlign w:val="center"/>
          </w:tcPr>
          <w:p w14:paraId="54BEA097" w14:textId="0CEF9E2C" w:rsidR="003928EA" w:rsidRPr="00567A86" w:rsidRDefault="00877359" w:rsidP="003928EA">
            <w:pPr>
              <w:pStyle w:val="Sansinterligne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7166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sz w:val="20"/>
                <w:szCs w:val="20"/>
                <w:lang w:val="fr-CH"/>
              </w:rPr>
              <w:t xml:space="preserve"> = </w:t>
            </w:r>
            <w:r w:rsidR="00E7758A" w:rsidRPr="00567A86">
              <w:rPr>
                <w:sz w:val="20"/>
                <w:szCs w:val="20"/>
                <w:lang w:val="fr-CH"/>
              </w:rPr>
              <w:t>Certainement</w:t>
            </w:r>
          </w:p>
          <w:p w14:paraId="3023B6A5" w14:textId="30478B98" w:rsidR="003928EA" w:rsidRPr="00567A86" w:rsidRDefault="00877359" w:rsidP="003928EA">
            <w:pPr>
              <w:pStyle w:val="Sansinterligne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-3836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sz w:val="20"/>
                <w:szCs w:val="20"/>
                <w:lang w:val="fr-CH"/>
              </w:rPr>
              <w:t xml:space="preserve"> =</w:t>
            </w:r>
            <w:r w:rsidR="00E7758A" w:rsidRPr="00567A86">
              <w:rPr>
                <w:sz w:val="20"/>
                <w:szCs w:val="20"/>
                <w:lang w:val="fr-CH"/>
              </w:rPr>
              <w:t xml:space="preserve"> Probablement</w:t>
            </w:r>
          </w:p>
          <w:p w14:paraId="6522A018" w14:textId="4F2E1F18" w:rsidR="003928EA" w:rsidRPr="00567A86" w:rsidRDefault="00877359" w:rsidP="003928EA">
            <w:pPr>
              <w:pStyle w:val="Sansinterligne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9359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sz w:val="20"/>
                <w:szCs w:val="20"/>
                <w:lang w:val="fr-CH"/>
              </w:rPr>
              <w:t xml:space="preserve"> = </w:t>
            </w:r>
            <w:r w:rsidR="00E7758A" w:rsidRPr="00567A86">
              <w:rPr>
                <w:sz w:val="20"/>
                <w:szCs w:val="20"/>
                <w:lang w:val="fr-CH"/>
              </w:rPr>
              <w:t>Probablement pas</w:t>
            </w:r>
          </w:p>
          <w:p w14:paraId="25EFA3BB" w14:textId="654DB1D1" w:rsidR="003928EA" w:rsidRPr="00567A86" w:rsidRDefault="00877359" w:rsidP="00E7758A">
            <w:pPr>
              <w:pStyle w:val="Sansinterligne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6179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C" w:rsidRPr="00567A86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928EA" w:rsidRPr="00567A86">
              <w:rPr>
                <w:sz w:val="20"/>
                <w:szCs w:val="20"/>
                <w:lang w:val="fr-CH"/>
              </w:rPr>
              <w:t xml:space="preserve"> = </w:t>
            </w:r>
            <w:r w:rsidR="00E7758A" w:rsidRPr="00567A86">
              <w:rPr>
                <w:sz w:val="20"/>
                <w:szCs w:val="20"/>
                <w:lang w:val="fr-CH"/>
              </w:rPr>
              <w:t>Certainement pas</w:t>
            </w:r>
          </w:p>
        </w:tc>
      </w:tr>
    </w:tbl>
    <w:p w14:paraId="710D2C69" w14:textId="27AD2361" w:rsidR="006B4AA8" w:rsidRPr="00567A86" w:rsidRDefault="006B4AA8" w:rsidP="006B4AA8">
      <w:pPr>
        <w:rPr>
          <w:lang w:val="fr-CH"/>
        </w:rPr>
      </w:pPr>
    </w:p>
    <w:p w14:paraId="4701231F" w14:textId="77777777" w:rsidR="006B4AA8" w:rsidRPr="00567A86" w:rsidRDefault="006B4AA8" w:rsidP="006B4AA8">
      <w:pPr>
        <w:rPr>
          <w:lang w:val="fr-CH"/>
        </w:rPr>
      </w:pPr>
    </w:p>
    <w:p w14:paraId="3F151D31" w14:textId="77777777" w:rsidR="006B4AA8" w:rsidRPr="00567A86" w:rsidRDefault="006B4AA8" w:rsidP="006B4AA8">
      <w:pPr>
        <w:rPr>
          <w:lang w:val="fr-CH"/>
        </w:rPr>
      </w:pPr>
    </w:p>
    <w:p w14:paraId="32678F9F" w14:textId="77777777" w:rsidR="006B4AA8" w:rsidRPr="00567A86" w:rsidRDefault="006B4AA8" w:rsidP="006B4AA8">
      <w:pPr>
        <w:rPr>
          <w:lang w:val="fr-CH"/>
        </w:rPr>
      </w:pPr>
    </w:p>
    <w:p w14:paraId="20047CC5" w14:textId="77777777" w:rsidR="006B4AA8" w:rsidRPr="00567A86" w:rsidRDefault="006B4AA8" w:rsidP="006B4AA8">
      <w:pPr>
        <w:rPr>
          <w:lang w:val="fr-CH"/>
        </w:rPr>
      </w:pPr>
    </w:p>
    <w:p w14:paraId="362B9A50" w14:textId="77777777" w:rsidR="006B4AA8" w:rsidRPr="00567A86" w:rsidRDefault="006B4AA8" w:rsidP="006B4AA8">
      <w:pPr>
        <w:rPr>
          <w:lang w:val="fr-CH"/>
        </w:rPr>
      </w:pPr>
    </w:p>
    <w:p w14:paraId="4245F352" w14:textId="77777777" w:rsidR="006B4AA8" w:rsidRPr="00567A86" w:rsidRDefault="006B4AA8" w:rsidP="006B4AA8">
      <w:pPr>
        <w:rPr>
          <w:lang w:val="fr-CH"/>
        </w:rPr>
      </w:pPr>
    </w:p>
    <w:p w14:paraId="2B57F6CE" w14:textId="77777777" w:rsidR="006B4AA8" w:rsidRPr="00567A86" w:rsidRDefault="006B4AA8" w:rsidP="006B4AA8">
      <w:pPr>
        <w:rPr>
          <w:lang w:val="fr-CH"/>
        </w:rPr>
      </w:pPr>
    </w:p>
    <w:p w14:paraId="77BF36C5" w14:textId="77777777" w:rsidR="006B4AA8" w:rsidRPr="00567A86" w:rsidRDefault="006B4AA8" w:rsidP="006B4AA8">
      <w:pPr>
        <w:rPr>
          <w:lang w:val="fr-CH"/>
        </w:rPr>
      </w:pPr>
    </w:p>
    <w:p w14:paraId="422C3BF8" w14:textId="77777777" w:rsidR="006B4AA8" w:rsidRPr="00567A86" w:rsidRDefault="006B4AA8" w:rsidP="006B4AA8">
      <w:pPr>
        <w:rPr>
          <w:lang w:val="fr-CH"/>
        </w:rPr>
      </w:pPr>
    </w:p>
    <w:p w14:paraId="07FAA4D0" w14:textId="77777777" w:rsidR="006B4AA8" w:rsidRPr="00567A86" w:rsidRDefault="006B4AA8" w:rsidP="006B4AA8">
      <w:pPr>
        <w:rPr>
          <w:lang w:val="fr-CH"/>
        </w:rPr>
      </w:pPr>
    </w:p>
    <w:p w14:paraId="29054C26" w14:textId="77777777" w:rsidR="006B4AA8" w:rsidRPr="00567A86" w:rsidRDefault="006B4AA8" w:rsidP="006B4AA8">
      <w:pPr>
        <w:rPr>
          <w:lang w:val="fr-CH"/>
        </w:rPr>
      </w:pPr>
    </w:p>
    <w:p w14:paraId="0327BDDC" w14:textId="77777777" w:rsidR="006B4AA8" w:rsidRPr="00567A86" w:rsidRDefault="006B4AA8" w:rsidP="006B4AA8">
      <w:pPr>
        <w:rPr>
          <w:lang w:val="fr-CH"/>
        </w:rPr>
      </w:pPr>
    </w:p>
    <w:p w14:paraId="15D75E79" w14:textId="77777777" w:rsidR="006B4AA8" w:rsidRPr="00567A86" w:rsidRDefault="006B4AA8" w:rsidP="006B4AA8">
      <w:pPr>
        <w:rPr>
          <w:lang w:val="fr-CH"/>
        </w:rPr>
      </w:pPr>
    </w:p>
    <w:p w14:paraId="5392AA4B" w14:textId="77777777" w:rsidR="006B4AA8" w:rsidRPr="00567A86" w:rsidRDefault="006B4AA8" w:rsidP="006B4AA8">
      <w:pPr>
        <w:rPr>
          <w:lang w:val="fr-CH"/>
        </w:rPr>
      </w:pPr>
    </w:p>
    <w:p w14:paraId="4498CA80" w14:textId="77777777" w:rsidR="006B4AA8" w:rsidRPr="00567A86" w:rsidRDefault="006B4AA8" w:rsidP="006B4AA8">
      <w:pPr>
        <w:rPr>
          <w:lang w:val="fr-CH"/>
        </w:rPr>
      </w:pPr>
    </w:p>
    <w:p w14:paraId="153C2655" w14:textId="7299F76E" w:rsidR="006B4AA8" w:rsidRPr="00567A86" w:rsidRDefault="006B4AA8" w:rsidP="006B4AA8">
      <w:pPr>
        <w:rPr>
          <w:lang w:val="fr-CH"/>
        </w:rPr>
      </w:pPr>
    </w:p>
    <w:p w14:paraId="17B6318C" w14:textId="7D12A978" w:rsidR="006E40E2" w:rsidRPr="00567A86" w:rsidRDefault="006E40E2" w:rsidP="006B4AA8">
      <w:pPr>
        <w:rPr>
          <w:lang w:val="fr-CH"/>
        </w:rPr>
      </w:pPr>
    </w:p>
    <w:tbl>
      <w:tblPr>
        <w:tblpPr w:leftFromText="141" w:rightFromText="141" w:vertAnchor="text" w:horzAnchor="margin" w:tblpXSpec="center" w:tblpY="892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1667"/>
        <w:gridCol w:w="1680"/>
        <w:gridCol w:w="1643"/>
        <w:gridCol w:w="1701"/>
      </w:tblGrid>
      <w:tr w:rsidR="002101CE" w:rsidRPr="00567A86" w14:paraId="227E1864" w14:textId="77777777" w:rsidTr="002101CE">
        <w:tc>
          <w:tcPr>
            <w:tcW w:w="3124" w:type="dxa"/>
            <w:vMerge w:val="restart"/>
            <w:shd w:val="clear" w:color="auto" w:fill="D9D9D9" w:themeFill="background1" w:themeFillShade="D9"/>
            <w:vAlign w:val="center"/>
          </w:tcPr>
          <w:p w14:paraId="1F5ED1E1" w14:textId="11519C1E" w:rsidR="002101CE" w:rsidRPr="00567A86" w:rsidRDefault="009D7E23" w:rsidP="002101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>Compétences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13A668DA" w14:textId="34E676E5" w:rsidR="002101CE" w:rsidRPr="00567A86" w:rsidRDefault="00E05496" w:rsidP="002101CE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>Tout-à-fait vrai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2112AF0" w14:textId="6CD34ADB" w:rsidR="002101CE" w:rsidRPr="00567A86" w:rsidRDefault="00E05496" w:rsidP="002101CE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>Plutôt vrai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7A93ECA" w14:textId="2F783CDA" w:rsidR="002101CE" w:rsidRPr="00567A86" w:rsidRDefault="00E05496" w:rsidP="002101CE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>Plutôt faux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DA79C3" w14:textId="4F36628D" w:rsidR="002101CE" w:rsidRPr="00567A86" w:rsidRDefault="00E05496" w:rsidP="004E39DF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>Faux</w:t>
            </w:r>
            <w:r w:rsidR="002101CE" w:rsidRPr="00567A86">
              <w:rPr>
                <w:rFonts w:cs="Arial"/>
                <w:b/>
                <w:sz w:val="20"/>
                <w:szCs w:val="20"/>
                <w:lang w:val="fr-CH"/>
              </w:rPr>
              <w:t xml:space="preserve"> / </w:t>
            </w:r>
            <w:r w:rsidR="004E39DF" w:rsidRPr="00567A86">
              <w:rPr>
                <w:rFonts w:cs="Arial"/>
                <w:b/>
                <w:sz w:val="20"/>
                <w:szCs w:val="20"/>
                <w:lang w:val="fr-CH"/>
              </w:rPr>
              <w:t>impossible à évaluer</w:t>
            </w:r>
          </w:p>
        </w:tc>
      </w:tr>
      <w:tr w:rsidR="002101CE" w:rsidRPr="00567A86" w14:paraId="4CD88AAE" w14:textId="77777777" w:rsidTr="002101CE">
        <w:trPr>
          <w:trHeight w:val="365"/>
        </w:trPr>
        <w:tc>
          <w:tcPr>
            <w:tcW w:w="3124" w:type="dxa"/>
            <w:vMerge/>
            <w:shd w:val="clear" w:color="auto" w:fill="D9D9D9" w:themeFill="background1" w:themeFillShade="D9"/>
            <w:vAlign w:val="center"/>
          </w:tcPr>
          <w:p w14:paraId="5A7A730B" w14:textId="77777777" w:rsidR="002101CE" w:rsidRPr="00567A86" w:rsidRDefault="002101CE" w:rsidP="002101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69C481C" w14:textId="77777777" w:rsidR="002101CE" w:rsidRPr="00567A86" w:rsidRDefault="002101CE" w:rsidP="002101CE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100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54872F37" w14:textId="77777777" w:rsidR="002101CE" w:rsidRPr="00567A86" w:rsidRDefault="002101CE" w:rsidP="002101CE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67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612B3109" w14:textId="77777777" w:rsidR="002101CE" w:rsidRPr="00567A86" w:rsidRDefault="002101CE" w:rsidP="002101CE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33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05213A" w14:textId="77777777" w:rsidR="002101CE" w:rsidRPr="00567A86" w:rsidRDefault="002101CE" w:rsidP="002101CE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0</w:t>
            </w:r>
          </w:p>
        </w:tc>
      </w:tr>
      <w:tr w:rsidR="002101CE" w:rsidRPr="00567A86" w14:paraId="6C3295C4" w14:textId="77777777" w:rsidTr="002101CE">
        <w:trPr>
          <w:trHeight w:val="427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2A4D2288" w14:textId="352FD75B" w:rsidR="002101CE" w:rsidRPr="00567A86" w:rsidRDefault="00E05496" w:rsidP="00E05496">
            <w:pPr>
              <w:spacing w:line="240" w:lineRule="auto"/>
              <w:rPr>
                <w:rFonts w:cs="Arial"/>
                <w:b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 xml:space="preserve">Compétences professionnelles et méthodologiques </w:t>
            </w:r>
          </w:p>
        </w:tc>
      </w:tr>
      <w:tr w:rsidR="002101CE" w:rsidRPr="00567A86" w14:paraId="7B40340C" w14:textId="77777777" w:rsidTr="002101CE">
        <w:tc>
          <w:tcPr>
            <w:tcW w:w="3124" w:type="dxa"/>
            <w:shd w:val="clear" w:color="auto" w:fill="auto"/>
            <w:vAlign w:val="center"/>
          </w:tcPr>
          <w:p w14:paraId="6BA882A7" w14:textId="0AB62C59" w:rsidR="002101CE" w:rsidRPr="00567A86" w:rsidRDefault="00996DD7" w:rsidP="00B206C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R</w:t>
            </w:r>
            <w:r w:rsidR="00E05496" w:rsidRPr="00567A86">
              <w:rPr>
                <w:rFonts w:cs="Arial"/>
                <w:sz w:val="20"/>
                <w:szCs w:val="20"/>
                <w:lang w:val="fr-CH"/>
              </w:rPr>
              <w:t>emarquable</w:t>
            </w:r>
            <w:r w:rsidR="00B206C4" w:rsidRPr="00567A86">
              <w:rPr>
                <w:rFonts w:cs="Arial"/>
                <w:sz w:val="20"/>
                <w:szCs w:val="20"/>
                <w:lang w:val="fr-CH"/>
              </w:rPr>
              <w:t> </w:t>
            </w:r>
            <w:r w:rsidRPr="00567A86">
              <w:rPr>
                <w:rFonts w:cs="Arial"/>
                <w:sz w:val="20"/>
                <w:szCs w:val="20"/>
                <w:lang w:val="fr-CH"/>
              </w:rPr>
              <w:t xml:space="preserve">aptitude </w:t>
            </w:r>
            <w:r w:rsidR="00B206C4" w:rsidRPr="00567A86">
              <w:rPr>
                <w:rFonts w:cs="Arial"/>
                <w:sz w:val="20"/>
                <w:szCs w:val="20"/>
                <w:lang w:val="fr-CH"/>
              </w:rPr>
              <w:t xml:space="preserve">à </w:t>
            </w:r>
            <w:r w:rsidR="00B206C4" w:rsidRPr="00567A86">
              <w:rPr>
                <w:rFonts w:cs="Arial"/>
                <w:sz w:val="20"/>
                <w:szCs w:val="20"/>
                <w:lang w:val="fr-CH"/>
              </w:rPr>
              <w:br/>
              <w:t xml:space="preserve">appréhender </w:t>
            </w:r>
            <w:r w:rsidR="00E05496" w:rsidRPr="00567A86">
              <w:rPr>
                <w:rFonts w:cs="Arial"/>
                <w:sz w:val="20"/>
                <w:szCs w:val="20"/>
                <w:lang w:val="fr-CH"/>
              </w:rPr>
              <w:t>les besoins et les attentes des client-e-s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890695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923A6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256580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96F33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794834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BAD7A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57932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AF2C5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744D9EBF" w14:textId="77777777" w:rsidTr="002101CE">
        <w:tc>
          <w:tcPr>
            <w:tcW w:w="3124" w:type="dxa"/>
            <w:shd w:val="clear" w:color="auto" w:fill="auto"/>
            <w:vAlign w:val="center"/>
          </w:tcPr>
          <w:p w14:paraId="6919B14F" w14:textId="5C61DA0F" w:rsidR="002101CE" w:rsidRPr="00567A86" w:rsidRDefault="00996DD7" w:rsidP="004E39D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 xml:space="preserve">Remarquable aptitude </w:t>
            </w:r>
            <w:r w:rsidR="004E39DF" w:rsidRPr="00567A86">
              <w:rPr>
                <w:rFonts w:cs="Arial"/>
                <w:sz w:val="20"/>
                <w:szCs w:val="20"/>
                <w:lang w:val="fr-CH"/>
              </w:rPr>
              <w:t>à élaborer des propositions de solutions et des bases de décision à partir des exigences définies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659913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414C5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43217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D80B7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287699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8FBA55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544481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C1E27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693E0E57" w14:textId="77777777" w:rsidTr="002101CE">
        <w:tc>
          <w:tcPr>
            <w:tcW w:w="3124" w:type="dxa"/>
            <w:shd w:val="clear" w:color="auto" w:fill="auto"/>
            <w:vAlign w:val="center"/>
          </w:tcPr>
          <w:p w14:paraId="60D00AC2" w14:textId="32BC32B0" w:rsidR="002101CE" w:rsidRPr="00567A86" w:rsidRDefault="00996DD7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 xml:space="preserve">Remarquable aptitude </w:t>
            </w:r>
            <w:r w:rsidR="00B206C4" w:rsidRPr="00567A86">
              <w:rPr>
                <w:rFonts w:cs="Arial"/>
                <w:sz w:val="20"/>
                <w:szCs w:val="20"/>
                <w:lang w:val="fr-CH"/>
              </w:rPr>
              <w:t xml:space="preserve">à </w:t>
            </w:r>
            <w:r w:rsidRPr="00567A86">
              <w:rPr>
                <w:rFonts w:cs="Arial"/>
                <w:sz w:val="20"/>
                <w:szCs w:val="20"/>
                <w:lang w:val="fr-CH"/>
              </w:rPr>
              <w:t>conduire</w:t>
            </w:r>
            <w:r w:rsidR="00B206C4" w:rsidRPr="00567A86">
              <w:rPr>
                <w:rFonts w:cs="Arial"/>
                <w:sz w:val="20"/>
                <w:szCs w:val="20"/>
                <w:lang w:val="fr-CH"/>
              </w:rPr>
              <w:t xml:space="preserve"> des projets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367637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99A9B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153108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CF5E3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27933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A1ED8A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264899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2AC6F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02529212" w14:textId="77777777" w:rsidTr="002101CE">
        <w:tc>
          <w:tcPr>
            <w:tcW w:w="3124" w:type="dxa"/>
            <w:shd w:val="clear" w:color="auto" w:fill="auto"/>
            <w:vAlign w:val="center"/>
          </w:tcPr>
          <w:p w14:paraId="0CB90EA7" w14:textId="09F04A6D" w:rsidR="002101CE" w:rsidRPr="00567A86" w:rsidRDefault="00996DD7" w:rsidP="002E5AF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 xml:space="preserve">Remarquable aptitude </w:t>
            </w:r>
            <w:r w:rsidR="00B206C4" w:rsidRPr="00567A86">
              <w:rPr>
                <w:rFonts w:cs="Arial"/>
                <w:sz w:val="20"/>
                <w:szCs w:val="20"/>
                <w:lang w:val="fr-CH"/>
              </w:rPr>
              <w:t xml:space="preserve">à </w:t>
            </w:r>
            <w:r w:rsidRPr="002E5AF1">
              <w:rPr>
                <w:rFonts w:cs="Arial"/>
                <w:sz w:val="20"/>
                <w:szCs w:val="20"/>
                <w:lang w:val="fr-CH"/>
              </w:rPr>
              <w:t xml:space="preserve">conseiller </w:t>
            </w:r>
            <w:r w:rsidR="002E5AF1" w:rsidRPr="002E5AF1">
              <w:rPr>
                <w:rFonts w:cs="Arial"/>
                <w:sz w:val="20"/>
                <w:szCs w:val="20"/>
                <w:lang w:val="fr-CH"/>
              </w:rPr>
              <w:t>dans le cadre</w:t>
            </w:r>
            <w:r w:rsidR="00B206C4" w:rsidRPr="002E5AF1">
              <w:rPr>
                <w:rFonts w:cs="Arial"/>
                <w:sz w:val="20"/>
                <w:szCs w:val="20"/>
                <w:lang w:val="fr-CH"/>
              </w:rPr>
              <w:t xml:space="preserve"> de projets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329419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3D77D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302422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EA071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5361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DD436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44681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2E831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6F6AFAFF" w14:textId="77777777" w:rsidTr="002101CE">
        <w:trPr>
          <w:trHeight w:val="427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34BA7017" w14:textId="366F49F4" w:rsidR="002101CE" w:rsidRPr="00567A86" w:rsidRDefault="00D12C0F" w:rsidP="00D12C0F">
            <w:pPr>
              <w:spacing w:line="240" w:lineRule="auto"/>
              <w:rPr>
                <w:rFonts w:cs="Arial"/>
                <w:b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>C</w:t>
            </w:r>
            <w:r w:rsidR="002101CE" w:rsidRPr="00567A86">
              <w:rPr>
                <w:rFonts w:cs="Arial"/>
                <w:b/>
                <w:sz w:val="20"/>
                <w:szCs w:val="20"/>
                <w:lang w:val="fr-CH"/>
              </w:rPr>
              <w:t>omp</w:t>
            </w: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>étences personnelles</w:t>
            </w:r>
          </w:p>
        </w:tc>
      </w:tr>
      <w:tr w:rsidR="002101CE" w:rsidRPr="00567A86" w14:paraId="036BAA83" w14:textId="77777777" w:rsidTr="002101CE">
        <w:tc>
          <w:tcPr>
            <w:tcW w:w="3124" w:type="dxa"/>
            <w:shd w:val="clear" w:color="auto" w:fill="auto"/>
            <w:vAlign w:val="center"/>
          </w:tcPr>
          <w:p w14:paraId="762BF4E8" w14:textId="62310F8A" w:rsidR="002101CE" w:rsidRPr="00567A86" w:rsidRDefault="003D0616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 xml:space="preserve">Forte responsabilité personnelle </w:t>
            </w:r>
            <w:r w:rsidR="002101CE" w:rsidRPr="00567A86">
              <w:rPr>
                <w:rFonts w:cs="Arial"/>
                <w:sz w:val="20"/>
                <w:szCs w:val="20"/>
                <w:lang w:val="fr-CH"/>
              </w:rPr>
              <w:t xml:space="preserve">/ </w:t>
            </w:r>
            <w:r w:rsidRPr="00567A86">
              <w:rPr>
                <w:rFonts w:cs="Arial"/>
                <w:sz w:val="20"/>
                <w:szCs w:val="20"/>
                <w:lang w:val="fr-CH"/>
              </w:rPr>
              <w:t>autonomie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00807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F5442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311161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011B6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70502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4539F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651753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8F92B" w14:textId="7777777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344C8641" w14:textId="77777777" w:rsidTr="002101CE">
        <w:tc>
          <w:tcPr>
            <w:tcW w:w="3124" w:type="dxa"/>
            <w:shd w:val="clear" w:color="auto" w:fill="auto"/>
            <w:vAlign w:val="center"/>
          </w:tcPr>
          <w:p w14:paraId="5479066E" w14:textId="3ABFEB52" w:rsidR="002101CE" w:rsidRPr="00567A86" w:rsidRDefault="00996DD7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 xml:space="preserve">Importante </w:t>
            </w:r>
            <w:r w:rsidR="003D0616" w:rsidRPr="00567A86">
              <w:rPr>
                <w:rFonts w:cs="Arial"/>
                <w:sz w:val="20"/>
                <w:szCs w:val="20"/>
                <w:lang w:val="fr-CH"/>
              </w:rPr>
              <w:t>capacité d’a</w:t>
            </w:r>
            <w:r w:rsidR="002101CE" w:rsidRPr="00567A86">
              <w:rPr>
                <w:rFonts w:cs="Arial"/>
                <w:sz w:val="20"/>
                <w:szCs w:val="20"/>
                <w:lang w:val="fr-CH"/>
              </w:rPr>
              <w:t>nalyse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498413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F8958F" w14:textId="37272299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726909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E627E" w14:textId="5E1FCB6C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131005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6569EC" w14:textId="06A2E680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513615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D36D0" w14:textId="296F749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7E0DB138" w14:textId="77777777" w:rsidTr="002101CE">
        <w:tc>
          <w:tcPr>
            <w:tcW w:w="3124" w:type="dxa"/>
            <w:shd w:val="clear" w:color="auto" w:fill="auto"/>
            <w:vAlign w:val="center"/>
          </w:tcPr>
          <w:p w14:paraId="76C74A65" w14:textId="1A81C2CD" w:rsidR="002101CE" w:rsidRPr="00567A86" w:rsidRDefault="00996DD7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Fiabilité élevée</w:t>
            </w:r>
          </w:p>
        </w:tc>
        <w:tc>
          <w:tcPr>
            <w:tcW w:w="1667" w:type="dxa"/>
            <w:vAlign w:val="center"/>
          </w:tcPr>
          <w:p w14:paraId="567DFC47" w14:textId="77777777" w:rsidR="002101CE" w:rsidRPr="00567A86" w:rsidRDefault="002101CE" w:rsidP="002101CE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sym w:font="Wingdings" w:char="F0A8"/>
            </w:r>
          </w:p>
        </w:tc>
        <w:tc>
          <w:tcPr>
            <w:tcW w:w="1680" w:type="dxa"/>
            <w:vAlign w:val="center"/>
          </w:tcPr>
          <w:p w14:paraId="3A4405BD" w14:textId="77777777" w:rsidR="002101CE" w:rsidRPr="00567A86" w:rsidRDefault="002101CE" w:rsidP="002101CE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sym w:font="Wingdings" w:char="F0A8"/>
            </w:r>
          </w:p>
        </w:tc>
        <w:tc>
          <w:tcPr>
            <w:tcW w:w="1643" w:type="dxa"/>
            <w:vAlign w:val="center"/>
          </w:tcPr>
          <w:p w14:paraId="5E9CE43F" w14:textId="77777777" w:rsidR="002101CE" w:rsidRPr="00567A86" w:rsidRDefault="002101CE" w:rsidP="002101CE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sym w:font="Wingdings" w:char="F0A8"/>
            </w:r>
          </w:p>
        </w:tc>
        <w:tc>
          <w:tcPr>
            <w:tcW w:w="1701" w:type="dxa"/>
            <w:vAlign w:val="center"/>
          </w:tcPr>
          <w:p w14:paraId="43ED34C1" w14:textId="77777777" w:rsidR="002101CE" w:rsidRPr="00567A86" w:rsidRDefault="002101CE" w:rsidP="002101CE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sym w:font="Wingdings" w:char="F0A8"/>
            </w:r>
          </w:p>
        </w:tc>
      </w:tr>
      <w:tr w:rsidR="002101CE" w:rsidRPr="00567A86" w14:paraId="7DCCD7A0" w14:textId="77777777" w:rsidTr="002101CE">
        <w:tc>
          <w:tcPr>
            <w:tcW w:w="3124" w:type="dxa"/>
            <w:shd w:val="clear" w:color="auto" w:fill="auto"/>
            <w:vAlign w:val="center"/>
          </w:tcPr>
          <w:p w14:paraId="6E549AC4" w14:textId="41AE8757" w:rsidR="002101CE" w:rsidRPr="00567A86" w:rsidRDefault="00996DD7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Forte orientation sur les objectifs et les résultats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414207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240EC" w14:textId="64447CAC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662780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4170FB" w14:textId="37E684D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388633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81F75" w14:textId="3CED46A0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445887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B8FE9" w14:textId="6D35D7C5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35B88CFD" w14:textId="77777777" w:rsidTr="002101CE">
        <w:tc>
          <w:tcPr>
            <w:tcW w:w="3124" w:type="dxa"/>
            <w:shd w:val="clear" w:color="auto" w:fill="auto"/>
            <w:vAlign w:val="center"/>
          </w:tcPr>
          <w:p w14:paraId="36790A3D" w14:textId="336B5A1C" w:rsidR="002101CE" w:rsidRPr="00567A86" w:rsidRDefault="00996DD7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Grande efficacité dans le travail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977344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A9C67" w14:textId="265D0F21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323035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EF7E1" w14:textId="24AB7C2A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138499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85220" w14:textId="1F3C3A20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68565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351DE" w14:textId="602B9CFB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6378A0D4" w14:textId="77777777" w:rsidTr="002101CE">
        <w:trPr>
          <w:trHeight w:val="427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04058980" w14:textId="4FA6A9CF" w:rsidR="002101CE" w:rsidRPr="00567A86" w:rsidRDefault="00023148" w:rsidP="00023148">
            <w:pPr>
              <w:spacing w:line="240" w:lineRule="auto"/>
              <w:rPr>
                <w:rFonts w:cs="Arial"/>
                <w:b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>Compétence</w:t>
            </w:r>
            <w:r w:rsidR="00E05496" w:rsidRPr="00567A86">
              <w:rPr>
                <w:rFonts w:cs="Arial"/>
                <w:b/>
                <w:sz w:val="20"/>
                <w:szCs w:val="20"/>
                <w:lang w:val="fr-CH"/>
              </w:rPr>
              <w:t>s</w:t>
            </w:r>
            <w:r w:rsidRPr="00567A86">
              <w:rPr>
                <w:rFonts w:cs="Arial"/>
                <w:b/>
                <w:sz w:val="20"/>
                <w:szCs w:val="20"/>
                <w:lang w:val="fr-CH"/>
              </w:rPr>
              <w:t xml:space="preserve"> sociale</w:t>
            </w:r>
            <w:r w:rsidR="00E05496" w:rsidRPr="00567A86">
              <w:rPr>
                <w:rFonts w:cs="Arial"/>
                <w:b/>
                <w:sz w:val="20"/>
                <w:szCs w:val="20"/>
                <w:lang w:val="fr-CH"/>
              </w:rPr>
              <w:t>s</w:t>
            </w:r>
          </w:p>
        </w:tc>
      </w:tr>
      <w:tr w:rsidR="002101CE" w:rsidRPr="00567A86" w14:paraId="7582E9FE" w14:textId="77777777" w:rsidTr="002101CE">
        <w:tc>
          <w:tcPr>
            <w:tcW w:w="3124" w:type="dxa"/>
            <w:shd w:val="clear" w:color="auto" w:fill="auto"/>
            <w:vAlign w:val="center"/>
          </w:tcPr>
          <w:p w14:paraId="25BEE119" w14:textId="6E7D2B62" w:rsidR="002101CE" w:rsidRPr="00567A86" w:rsidRDefault="00996DD7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Forte aptitude à adapter sa communication au public et au niveau visés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505049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E4E21" w14:textId="18FE464A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630846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81DDB" w14:textId="6D075DFB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316233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E3A8C" w14:textId="31353137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400746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8B41F" w14:textId="2907706D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7B5BF29A" w14:textId="77777777" w:rsidTr="002101CE">
        <w:tc>
          <w:tcPr>
            <w:tcW w:w="3124" w:type="dxa"/>
            <w:shd w:val="clear" w:color="auto" w:fill="auto"/>
            <w:vAlign w:val="center"/>
          </w:tcPr>
          <w:p w14:paraId="3A57A238" w14:textId="5CD73C7C" w:rsidR="002101CE" w:rsidRPr="00567A86" w:rsidRDefault="00996DD7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Forte orientation client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634839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71C61" w14:textId="3D79544A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949498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88D80" w14:textId="10086F1E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104652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2966A7" w14:textId="31A9DCF0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443309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3F7F3" w14:textId="362F7749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  <w:tr w:rsidR="002101CE" w:rsidRPr="00567A86" w14:paraId="25C4CFC0" w14:textId="77777777" w:rsidTr="002101CE">
        <w:tc>
          <w:tcPr>
            <w:tcW w:w="3124" w:type="dxa"/>
            <w:shd w:val="clear" w:color="auto" w:fill="auto"/>
            <w:vAlign w:val="center"/>
          </w:tcPr>
          <w:p w14:paraId="1176E92C" w14:textId="0181D084" w:rsidR="002101CE" w:rsidRPr="00567A86" w:rsidRDefault="00996DD7" w:rsidP="00996DD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fr-CH"/>
              </w:rPr>
            </w:pPr>
            <w:r w:rsidRPr="00567A86">
              <w:rPr>
                <w:rFonts w:cs="Arial"/>
                <w:sz w:val="20"/>
                <w:szCs w:val="20"/>
                <w:lang w:val="fr-CH"/>
              </w:rPr>
              <w:t>Grande compétence en matière de conseil</w:t>
            </w:r>
          </w:p>
        </w:tc>
        <w:tc>
          <w:tcPr>
            <w:tcW w:w="1667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2011176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BEDC4" w14:textId="6541C135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80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-2017609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D3532" w14:textId="10C1B285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643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1839116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E9376" w14:textId="445A4DC0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cs="Arial"/>
                <w:sz w:val="20"/>
                <w:szCs w:val="20"/>
                <w:lang w:val="fr-CH"/>
              </w:rPr>
              <w:id w:val="958527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DBD69A" w14:textId="5EFDCA5C" w:rsidR="002101CE" w:rsidRPr="00567A86" w:rsidRDefault="002101CE" w:rsidP="002101CE">
                <w:pPr>
                  <w:spacing w:line="240" w:lineRule="auto"/>
                  <w:jc w:val="center"/>
                  <w:rPr>
                    <w:rFonts w:cs="Arial"/>
                    <w:sz w:val="20"/>
                    <w:szCs w:val="20"/>
                    <w:lang w:val="fr-CH"/>
                  </w:rPr>
                </w:pPr>
                <w:r w:rsidRPr="00567A86">
                  <w:rPr>
                    <w:rFonts w:ascii="MS Gothic" w:eastAsia="MS Gothic" w:hAnsi="MS Gothic" w:cs="Arial"/>
                    <w:sz w:val="20"/>
                    <w:szCs w:val="20"/>
                    <w:lang w:val="fr-CH"/>
                  </w:rPr>
                  <w:t>☐</w:t>
                </w:r>
              </w:p>
            </w:sdtContent>
          </w:sdt>
        </w:tc>
      </w:tr>
    </w:tbl>
    <w:p w14:paraId="4FFC4FB6" w14:textId="519EA685" w:rsidR="006E40E2" w:rsidRPr="00567A86" w:rsidRDefault="00023148" w:rsidP="006B4AA8">
      <w:pPr>
        <w:rPr>
          <w:color w:val="0522FB"/>
          <w:lang w:val="fr-CH"/>
        </w:rPr>
      </w:pPr>
      <w:r w:rsidRPr="00567A86">
        <w:rPr>
          <w:color w:val="0522FB"/>
          <w:lang w:val="fr-CH"/>
        </w:rPr>
        <w:t>La personne de référence peut en outre compléter le tableau suivant pour fournir une évaluation du soumissionnaire, en adaptant éventuellement les critères au projet spécifique</w:t>
      </w:r>
      <w:r w:rsidR="006E40E2" w:rsidRPr="00567A86">
        <w:rPr>
          <w:color w:val="0522FB"/>
          <w:lang w:val="fr-CH"/>
        </w:rPr>
        <w:t>.</w:t>
      </w:r>
    </w:p>
    <w:p w14:paraId="41702A6D" w14:textId="77777777" w:rsidR="006E40E2" w:rsidRPr="00567A86" w:rsidRDefault="006E40E2" w:rsidP="006B4AA8">
      <w:pPr>
        <w:rPr>
          <w:color w:val="0522FB"/>
          <w:lang w:val="fr-CH"/>
        </w:rPr>
      </w:pPr>
    </w:p>
    <w:p w14:paraId="3EF9B63A" w14:textId="7D655319" w:rsidR="006E40E2" w:rsidRPr="00567A86" w:rsidRDefault="006E40E2" w:rsidP="006B4AA8">
      <w:pPr>
        <w:rPr>
          <w:color w:val="0522FB"/>
          <w:lang w:val="fr-CH"/>
        </w:rPr>
      </w:pPr>
    </w:p>
    <w:p w14:paraId="3331D93F" w14:textId="77777777" w:rsidR="006E40E2" w:rsidRPr="00567A86" w:rsidRDefault="006E40E2" w:rsidP="006B4AA8">
      <w:pPr>
        <w:rPr>
          <w:lang w:val="fr-CH"/>
        </w:rPr>
      </w:pPr>
    </w:p>
    <w:p w14:paraId="2B2B591B" w14:textId="77777777" w:rsidR="006B4AA8" w:rsidRPr="00567A86" w:rsidRDefault="006B4AA8" w:rsidP="006B4AA8">
      <w:pPr>
        <w:rPr>
          <w:lang w:val="fr-CH"/>
        </w:rPr>
      </w:pPr>
    </w:p>
    <w:p w14:paraId="08A0C3F3" w14:textId="3BA6E152" w:rsidR="0068657C" w:rsidRPr="00567A86" w:rsidRDefault="005A77FD" w:rsidP="0068657C">
      <w:pPr>
        <w:spacing w:after="200" w:line="240" w:lineRule="auto"/>
        <w:rPr>
          <w:b/>
          <w:lang w:val="fr-CH"/>
        </w:rPr>
      </w:pPr>
      <w:r w:rsidRPr="00567A86">
        <w:rPr>
          <w:b/>
          <w:lang w:val="fr-CH"/>
        </w:rPr>
        <w:t>Signatures</w:t>
      </w:r>
    </w:p>
    <w:p w14:paraId="1A89FE92" w14:textId="489423F1" w:rsidR="0068657C" w:rsidRPr="00567A86" w:rsidRDefault="005A77FD" w:rsidP="0068657C">
      <w:pPr>
        <w:pStyle w:val="SignatureText"/>
        <w:jc w:val="both"/>
        <w:rPr>
          <w:rFonts w:cs="Arial"/>
          <w:lang w:val="fr-CH"/>
        </w:rPr>
      </w:pPr>
      <w:r w:rsidRPr="00567A86">
        <w:rPr>
          <w:rFonts w:cs="Arial"/>
          <w:lang w:val="fr-CH"/>
        </w:rPr>
        <w:t>La personne de référence et le soumissionnaire attestent par leur signature l’exhaustivité et l’exactitude des informations fournies</w:t>
      </w:r>
      <w:r w:rsidR="0068657C" w:rsidRPr="00567A86">
        <w:rPr>
          <w:rFonts w:cs="Arial"/>
          <w:lang w:val="fr-CH"/>
        </w:rPr>
        <w:t>.</w:t>
      </w:r>
    </w:p>
    <w:p w14:paraId="3AF7F0D8" w14:textId="77777777" w:rsidR="0068657C" w:rsidRPr="00567A86" w:rsidRDefault="0068657C" w:rsidP="0068657C">
      <w:pPr>
        <w:pStyle w:val="SignatureText"/>
        <w:jc w:val="both"/>
        <w:rPr>
          <w:rFonts w:cs="Arial"/>
          <w:lang w:val="fr-CH"/>
        </w:rPr>
      </w:pPr>
    </w:p>
    <w:p w14:paraId="54DF6516" w14:textId="20277A51" w:rsidR="0068657C" w:rsidRPr="00567A86" w:rsidRDefault="005A77FD" w:rsidP="0068657C">
      <w:pPr>
        <w:pStyle w:val="SignatureText"/>
        <w:jc w:val="both"/>
        <w:rPr>
          <w:rFonts w:cs="Arial"/>
          <w:lang w:val="fr-CH"/>
        </w:rPr>
      </w:pPr>
      <w:r w:rsidRPr="00567A86">
        <w:rPr>
          <w:rFonts w:cs="Arial"/>
          <w:b/>
          <w:lang w:val="fr-CH"/>
        </w:rPr>
        <w:t>Soumissionnaire</w:t>
      </w:r>
      <w:r w:rsidR="0068657C" w:rsidRPr="00567A86">
        <w:rPr>
          <w:rFonts w:cs="Arial"/>
          <w:lang w:val="fr-CH"/>
        </w:rPr>
        <w:tab/>
      </w:r>
      <w:r w:rsidR="0068657C" w:rsidRPr="00567A86">
        <w:rPr>
          <w:rFonts w:cs="Arial"/>
          <w:b/>
          <w:lang w:val="fr-CH"/>
        </w:rPr>
        <w:tab/>
      </w:r>
      <w:r w:rsidRPr="00567A86">
        <w:rPr>
          <w:rFonts w:cs="Arial"/>
          <w:b/>
          <w:lang w:val="fr-CH"/>
        </w:rPr>
        <w:t>Personne de référence</w:t>
      </w:r>
    </w:p>
    <w:p w14:paraId="1935D5EF" w14:textId="02C41C2E" w:rsidR="0068657C" w:rsidRPr="00567A86" w:rsidRDefault="005A77FD" w:rsidP="0068657C">
      <w:pPr>
        <w:keepNext/>
        <w:tabs>
          <w:tab w:val="left" w:pos="4253"/>
        </w:tabs>
        <w:spacing w:before="120" w:after="120"/>
        <w:rPr>
          <w:rFonts w:eastAsia="Times New Roman" w:cs="Arial"/>
          <w:color w:val="000000" w:themeColor="text1"/>
          <w:lang w:val="fr-CH"/>
        </w:rPr>
      </w:pPr>
      <w:r w:rsidRPr="00567A86">
        <w:rPr>
          <w:rFonts w:eastAsia="Times New Roman" w:cs="Arial"/>
          <w:color w:val="000000" w:themeColor="text1"/>
          <w:lang w:val="fr-CH"/>
        </w:rPr>
        <w:t>Lieu et date</w:t>
      </w:r>
      <w:r w:rsidR="0068657C" w:rsidRPr="00567A86">
        <w:rPr>
          <w:rFonts w:eastAsia="Times New Roman" w:cs="Arial"/>
          <w:color w:val="000000" w:themeColor="text1"/>
          <w:lang w:val="fr-CH"/>
        </w:rPr>
        <w:tab/>
      </w:r>
      <w:r w:rsidRPr="00567A86">
        <w:rPr>
          <w:rFonts w:eastAsia="Times New Roman" w:cs="Arial"/>
          <w:color w:val="000000" w:themeColor="text1"/>
          <w:lang w:val="fr-CH"/>
        </w:rPr>
        <w:t>Lieu et date</w:t>
      </w:r>
      <w:r w:rsidR="0068657C" w:rsidRPr="00567A86">
        <w:rPr>
          <w:rFonts w:eastAsia="Times New Roman" w:cs="Arial"/>
          <w:color w:val="000000" w:themeColor="text1"/>
          <w:lang w:val="fr-CH"/>
        </w:rPr>
        <w:t xml:space="preserve"> </w:t>
      </w:r>
    </w:p>
    <w:p w14:paraId="415CFC9A" w14:textId="77777777" w:rsidR="0068657C" w:rsidRPr="00567A86" w:rsidRDefault="0068657C" w:rsidP="0068657C">
      <w:pPr>
        <w:keepNext/>
        <w:tabs>
          <w:tab w:val="left" w:pos="3261"/>
          <w:tab w:val="left" w:pos="4253"/>
          <w:tab w:val="left" w:pos="7513"/>
        </w:tabs>
        <w:spacing w:before="120" w:after="120"/>
        <w:rPr>
          <w:rFonts w:eastAsia="Times New Roman" w:cs="Arial"/>
          <w:color w:val="000000" w:themeColor="text1"/>
          <w:u w:val="dotted"/>
          <w:lang w:val="fr-CH"/>
        </w:rPr>
      </w:pPr>
    </w:p>
    <w:p w14:paraId="2753846D" w14:textId="77777777" w:rsidR="0068657C" w:rsidRPr="00567A86" w:rsidRDefault="0068657C" w:rsidP="0068657C">
      <w:pPr>
        <w:keepNext/>
        <w:tabs>
          <w:tab w:val="left" w:pos="3261"/>
          <w:tab w:val="left" w:pos="4253"/>
          <w:tab w:val="left" w:pos="7513"/>
        </w:tabs>
        <w:spacing w:before="120" w:after="120"/>
        <w:rPr>
          <w:rFonts w:eastAsia="Times New Roman" w:cs="Arial"/>
          <w:color w:val="000000" w:themeColor="text1"/>
          <w:u w:val="dotted"/>
          <w:lang w:val="fr-CH"/>
        </w:rPr>
      </w:pPr>
    </w:p>
    <w:p w14:paraId="4A0C1354" w14:textId="77777777" w:rsidR="0068657C" w:rsidRPr="00567A86" w:rsidRDefault="0068657C" w:rsidP="0068657C">
      <w:pPr>
        <w:keepNext/>
        <w:tabs>
          <w:tab w:val="left" w:pos="3261"/>
          <w:tab w:val="left" w:pos="4253"/>
          <w:tab w:val="left" w:pos="7513"/>
        </w:tabs>
        <w:spacing w:before="120" w:after="120"/>
        <w:rPr>
          <w:rFonts w:eastAsia="Times New Roman" w:cs="Arial"/>
          <w:color w:val="000000" w:themeColor="text1"/>
          <w:u w:val="dotted"/>
          <w:lang w:val="fr-CH"/>
        </w:rPr>
      </w:pPr>
      <w:r w:rsidRPr="00567A86">
        <w:rPr>
          <w:rFonts w:eastAsia="Times New Roman" w:cs="Arial"/>
          <w:color w:val="000000" w:themeColor="text1"/>
          <w:u w:val="dotted"/>
          <w:lang w:val="fr-CH"/>
        </w:rPr>
        <w:tab/>
      </w:r>
      <w:r w:rsidRPr="00567A86">
        <w:rPr>
          <w:rFonts w:eastAsia="Times New Roman" w:cs="Arial"/>
          <w:color w:val="000000" w:themeColor="text1"/>
          <w:lang w:val="fr-CH"/>
        </w:rPr>
        <w:tab/>
      </w:r>
      <w:r w:rsidRPr="00567A86">
        <w:rPr>
          <w:rFonts w:eastAsia="Times New Roman" w:cs="Arial"/>
          <w:color w:val="000000" w:themeColor="text1"/>
          <w:u w:val="dotted"/>
          <w:lang w:val="fr-CH"/>
        </w:rPr>
        <w:tab/>
      </w:r>
    </w:p>
    <w:p w14:paraId="4C4E4D2A" w14:textId="01370293" w:rsidR="0068657C" w:rsidRPr="00567A86" w:rsidRDefault="005A77FD" w:rsidP="0068657C">
      <w:pPr>
        <w:keepNext/>
        <w:tabs>
          <w:tab w:val="left" w:pos="4253"/>
        </w:tabs>
        <w:spacing w:before="120" w:after="120"/>
        <w:rPr>
          <w:rFonts w:eastAsia="Times New Roman" w:cs="Arial"/>
          <w:color w:val="000000" w:themeColor="text1"/>
          <w:lang w:val="fr-CH"/>
        </w:rPr>
      </w:pPr>
      <w:r w:rsidRPr="00567A86">
        <w:rPr>
          <w:rFonts w:eastAsia="Times New Roman" w:cs="Arial"/>
          <w:color w:val="000000" w:themeColor="text1"/>
          <w:lang w:val="fr-CH"/>
        </w:rPr>
        <w:t>Signature</w:t>
      </w:r>
      <w:r w:rsidR="0068657C" w:rsidRPr="00567A86">
        <w:rPr>
          <w:rFonts w:eastAsia="Times New Roman" w:cs="Arial"/>
          <w:color w:val="000000" w:themeColor="text1"/>
          <w:lang w:val="fr-CH"/>
        </w:rPr>
        <w:t xml:space="preserve"> </w:t>
      </w:r>
      <w:r w:rsidR="004E6795" w:rsidRPr="00567A86">
        <w:rPr>
          <w:rFonts w:eastAsia="Times New Roman" w:cs="Arial"/>
          <w:color w:val="000000" w:themeColor="text1"/>
          <w:lang w:val="fr-CH"/>
        </w:rPr>
        <w:t>(</w:t>
      </w:r>
      <w:r w:rsidRPr="00567A86">
        <w:rPr>
          <w:rFonts w:eastAsia="Times New Roman" w:cs="Arial"/>
          <w:color w:val="000000" w:themeColor="text1"/>
          <w:lang w:val="fr-CH"/>
        </w:rPr>
        <w:t>manuscrite ou numérique</w:t>
      </w:r>
      <w:r w:rsidR="004E6795" w:rsidRPr="00567A86">
        <w:rPr>
          <w:rFonts w:eastAsia="Times New Roman" w:cs="Arial"/>
          <w:color w:val="000000" w:themeColor="text1"/>
          <w:lang w:val="fr-CH"/>
        </w:rPr>
        <w:t>)</w:t>
      </w:r>
      <w:r w:rsidR="0068657C" w:rsidRPr="00567A86">
        <w:rPr>
          <w:rFonts w:eastAsia="Times New Roman" w:cs="Arial"/>
          <w:color w:val="000000" w:themeColor="text1"/>
          <w:lang w:val="fr-CH"/>
        </w:rPr>
        <w:tab/>
      </w:r>
      <w:r w:rsidRPr="00567A86">
        <w:rPr>
          <w:rFonts w:eastAsia="Times New Roman" w:cs="Arial"/>
          <w:color w:val="000000" w:themeColor="text1"/>
          <w:lang w:val="fr-CH"/>
        </w:rPr>
        <w:t>Signature (manuscrite ou numérique</w:t>
      </w:r>
      <w:r w:rsidR="004E6795" w:rsidRPr="00567A86">
        <w:rPr>
          <w:rFonts w:eastAsia="Times New Roman" w:cs="Arial"/>
          <w:color w:val="000000" w:themeColor="text1"/>
          <w:lang w:val="fr-CH"/>
        </w:rPr>
        <w:t>)</w:t>
      </w:r>
    </w:p>
    <w:p w14:paraId="72F32151" w14:textId="77777777" w:rsidR="0068657C" w:rsidRPr="00567A86" w:rsidRDefault="0068657C" w:rsidP="0068657C">
      <w:pPr>
        <w:keepNext/>
        <w:tabs>
          <w:tab w:val="left" w:pos="3261"/>
          <w:tab w:val="left" w:pos="4253"/>
          <w:tab w:val="left" w:pos="7513"/>
        </w:tabs>
        <w:spacing w:before="120" w:after="120"/>
        <w:rPr>
          <w:rFonts w:eastAsia="Times New Roman" w:cs="Arial"/>
          <w:color w:val="000000" w:themeColor="text1"/>
          <w:u w:val="dotted"/>
          <w:lang w:val="fr-CH"/>
        </w:rPr>
      </w:pPr>
    </w:p>
    <w:p w14:paraId="74521131" w14:textId="77777777" w:rsidR="0068657C" w:rsidRPr="00567A86" w:rsidRDefault="0068657C" w:rsidP="0068657C">
      <w:pPr>
        <w:keepNext/>
        <w:tabs>
          <w:tab w:val="left" w:pos="3261"/>
          <w:tab w:val="left" w:pos="4253"/>
          <w:tab w:val="left" w:pos="7513"/>
        </w:tabs>
        <w:spacing w:before="120" w:after="120"/>
        <w:rPr>
          <w:rFonts w:eastAsia="Times New Roman" w:cs="Arial"/>
          <w:color w:val="000000" w:themeColor="text1"/>
          <w:u w:val="dotted"/>
          <w:lang w:val="fr-CH"/>
        </w:rPr>
      </w:pPr>
      <w:r w:rsidRPr="00567A86">
        <w:rPr>
          <w:rFonts w:eastAsia="Times New Roman" w:cs="Arial"/>
          <w:color w:val="000000" w:themeColor="text1"/>
          <w:u w:val="dotted"/>
          <w:lang w:val="fr-CH"/>
        </w:rPr>
        <w:tab/>
      </w:r>
      <w:r w:rsidRPr="00567A86">
        <w:rPr>
          <w:rFonts w:eastAsia="Times New Roman" w:cs="Arial"/>
          <w:color w:val="000000" w:themeColor="text1"/>
          <w:lang w:val="fr-CH"/>
        </w:rPr>
        <w:tab/>
      </w:r>
      <w:r w:rsidRPr="00567A86">
        <w:rPr>
          <w:rFonts w:eastAsia="Times New Roman" w:cs="Arial"/>
          <w:color w:val="000000" w:themeColor="text1"/>
          <w:u w:val="dotted"/>
          <w:lang w:val="fr-CH"/>
        </w:rPr>
        <w:tab/>
      </w:r>
    </w:p>
    <w:p w14:paraId="0B6A6CE1" w14:textId="3FE9A7BF" w:rsidR="0068657C" w:rsidRPr="00567A86" w:rsidRDefault="005A77FD" w:rsidP="0068657C">
      <w:pPr>
        <w:keepNext/>
        <w:tabs>
          <w:tab w:val="left" w:pos="4253"/>
        </w:tabs>
        <w:spacing w:before="120" w:after="120"/>
        <w:rPr>
          <w:rFonts w:eastAsia="Times New Roman" w:cs="Arial"/>
          <w:color w:val="000000" w:themeColor="text1"/>
          <w:lang w:val="fr-CH"/>
        </w:rPr>
      </w:pPr>
      <w:r w:rsidRPr="00567A86">
        <w:rPr>
          <w:rFonts w:eastAsia="Times New Roman" w:cs="Arial"/>
          <w:color w:val="000000" w:themeColor="text1"/>
          <w:lang w:val="fr-CH"/>
        </w:rPr>
        <w:t xml:space="preserve">Nom </w:t>
      </w:r>
      <w:r w:rsidR="0068657C" w:rsidRPr="00567A86">
        <w:rPr>
          <w:rFonts w:eastAsia="Times New Roman" w:cs="Arial"/>
          <w:color w:val="000000" w:themeColor="text1"/>
          <w:lang w:val="fr-CH"/>
        </w:rPr>
        <w:t>/</w:t>
      </w:r>
      <w:r w:rsidRPr="00567A86">
        <w:rPr>
          <w:rFonts w:eastAsia="Times New Roman" w:cs="Arial"/>
          <w:color w:val="000000" w:themeColor="text1"/>
          <w:lang w:val="fr-CH"/>
        </w:rPr>
        <w:t xml:space="preserve"> prénom</w:t>
      </w:r>
      <w:r w:rsidR="0068657C" w:rsidRPr="00567A86">
        <w:rPr>
          <w:rFonts w:eastAsia="Times New Roman" w:cs="Arial"/>
          <w:color w:val="000000" w:themeColor="text1"/>
          <w:lang w:val="fr-CH"/>
        </w:rPr>
        <w:tab/>
      </w:r>
      <w:r w:rsidRPr="00567A86">
        <w:rPr>
          <w:rFonts w:eastAsia="Times New Roman" w:cs="Arial"/>
          <w:color w:val="000000" w:themeColor="text1"/>
          <w:lang w:val="fr-CH"/>
        </w:rPr>
        <w:t xml:space="preserve">Nom </w:t>
      </w:r>
      <w:r w:rsidR="0068657C" w:rsidRPr="00567A86">
        <w:rPr>
          <w:rFonts w:eastAsia="Times New Roman" w:cs="Arial"/>
          <w:color w:val="000000" w:themeColor="text1"/>
          <w:lang w:val="fr-CH"/>
        </w:rPr>
        <w:t>/</w:t>
      </w:r>
      <w:r w:rsidRPr="00567A86">
        <w:rPr>
          <w:rFonts w:eastAsia="Times New Roman" w:cs="Arial"/>
          <w:color w:val="000000" w:themeColor="text1"/>
          <w:lang w:val="fr-CH"/>
        </w:rPr>
        <w:t xml:space="preserve"> prénom</w:t>
      </w:r>
    </w:p>
    <w:p w14:paraId="0CDFB2C2" w14:textId="2B734A61" w:rsidR="0068657C" w:rsidRPr="00567A86" w:rsidRDefault="0068657C" w:rsidP="0068657C">
      <w:pPr>
        <w:keepNext/>
        <w:tabs>
          <w:tab w:val="left" w:pos="4253"/>
        </w:tabs>
        <w:spacing w:before="120" w:after="120"/>
        <w:rPr>
          <w:rFonts w:eastAsia="Times New Roman" w:cs="Arial"/>
          <w:color w:val="000000" w:themeColor="text1"/>
          <w:lang w:val="fr-CH"/>
        </w:rPr>
      </w:pPr>
      <w:r w:rsidRPr="00567A86">
        <w:rPr>
          <w:rFonts w:eastAsia="Times New Roman" w:cs="Arial"/>
          <w:color w:val="000000" w:themeColor="text1"/>
          <w:lang w:val="fr-CH"/>
        </w:rPr>
        <w:t>F</w:t>
      </w:r>
      <w:r w:rsidR="005A77FD" w:rsidRPr="00567A86">
        <w:rPr>
          <w:rFonts w:eastAsia="Times New Roman" w:cs="Arial"/>
          <w:color w:val="000000" w:themeColor="text1"/>
          <w:lang w:val="fr-CH"/>
        </w:rPr>
        <w:t>onc</w:t>
      </w:r>
      <w:r w:rsidRPr="00567A86">
        <w:rPr>
          <w:rFonts w:eastAsia="Times New Roman" w:cs="Arial"/>
          <w:color w:val="000000" w:themeColor="text1"/>
          <w:lang w:val="fr-CH"/>
        </w:rPr>
        <w:t>tion</w:t>
      </w:r>
      <w:r w:rsidRPr="00567A86">
        <w:rPr>
          <w:rFonts w:eastAsia="Times New Roman" w:cs="Arial"/>
          <w:color w:val="000000" w:themeColor="text1"/>
          <w:lang w:val="fr-CH"/>
        </w:rPr>
        <w:tab/>
        <w:t>F</w:t>
      </w:r>
      <w:r w:rsidR="005A77FD" w:rsidRPr="00567A86">
        <w:rPr>
          <w:rFonts w:eastAsia="Times New Roman" w:cs="Arial"/>
          <w:color w:val="000000" w:themeColor="text1"/>
          <w:lang w:val="fr-CH"/>
        </w:rPr>
        <w:t>o</w:t>
      </w:r>
      <w:r w:rsidRPr="00567A86">
        <w:rPr>
          <w:rFonts w:eastAsia="Times New Roman" w:cs="Arial"/>
          <w:color w:val="000000" w:themeColor="text1"/>
          <w:lang w:val="fr-CH"/>
        </w:rPr>
        <w:t>n</w:t>
      </w:r>
      <w:r w:rsidR="005A77FD" w:rsidRPr="00567A86">
        <w:rPr>
          <w:rFonts w:eastAsia="Times New Roman" w:cs="Arial"/>
          <w:color w:val="000000" w:themeColor="text1"/>
          <w:lang w:val="fr-CH"/>
        </w:rPr>
        <w:t>c</w:t>
      </w:r>
      <w:r w:rsidRPr="00567A86">
        <w:rPr>
          <w:rFonts w:eastAsia="Times New Roman" w:cs="Arial"/>
          <w:color w:val="000000" w:themeColor="text1"/>
          <w:lang w:val="fr-CH"/>
        </w:rPr>
        <w:t>tion</w:t>
      </w:r>
    </w:p>
    <w:p w14:paraId="3F5B0019" w14:textId="77777777" w:rsidR="006B4AA8" w:rsidRPr="00567A86" w:rsidRDefault="006B4AA8" w:rsidP="006B4AA8">
      <w:pPr>
        <w:rPr>
          <w:lang w:val="fr-CH"/>
        </w:rPr>
      </w:pPr>
    </w:p>
    <w:p w14:paraId="52E176ED" w14:textId="77777777" w:rsidR="006B4AA8" w:rsidRPr="00567A86" w:rsidRDefault="006B4AA8" w:rsidP="006B4AA8">
      <w:pPr>
        <w:rPr>
          <w:lang w:val="fr-CH"/>
        </w:rPr>
      </w:pPr>
    </w:p>
    <w:p w14:paraId="3A01FFE1" w14:textId="77777777" w:rsidR="006B4AA8" w:rsidRPr="00567A86" w:rsidRDefault="006B4AA8" w:rsidP="006B4AA8">
      <w:pPr>
        <w:rPr>
          <w:lang w:val="fr-CH"/>
        </w:rPr>
      </w:pPr>
    </w:p>
    <w:p w14:paraId="28627AB8" w14:textId="77777777" w:rsidR="006B4AA8" w:rsidRPr="00567A86" w:rsidRDefault="006B4AA8" w:rsidP="006B4AA8">
      <w:pPr>
        <w:rPr>
          <w:lang w:val="fr-CH"/>
        </w:rPr>
      </w:pPr>
    </w:p>
    <w:p w14:paraId="64653DBB" w14:textId="4FC0DCB8" w:rsidR="003857E5" w:rsidRPr="00567A86" w:rsidRDefault="003857E5" w:rsidP="006B4AA8">
      <w:pPr>
        <w:rPr>
          <w:lang w:val="fr-CH"/>
        </w:rPr>
      </w:pPr>
    </w:p>
    <w:sectPr w:rsidR="003857E5" w:rsidRPr="00567A86" w:rsidSect="00B74A8C">
      <w:headerReference w:type="default" r:id="rId13"/>
      <w:footerReference w:type="default" r:id="rId14"/>
      <w:head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6"/>
    </wne:keymap>
    <wne:keymap wne:kcmPrimary="03BF">
      <wne:acd wne:acdName="acd9"/>
    </wne:keymap>
    <wne:keymap wne:kcmPrimary="0731">
      <wne:acd wne:acdName="acd17"/>
    </wne:keymap>
    <wne:keymap wne:kcmPrimary="0732">
      <wne:acd wne:acdName="acd12"/>
    </wne:keymap>
    <wne:keymap wne:kcmPrimary="0733">
      <wne:acd wne:acdName="acd13"/>
    </wne:keymap>
    <wne:keymap wne:kcmPrimary="0734">
      <wne:acd wne:acdName="acd14"/>
    </wne:keymap>
    <wne:keymap wne:kcmPrimary="0735">
      <wne:acd wne:acdName="acd1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IADEALADcAGIAZQByAHMAYwBoAHIAaQBmAHQAIAAxACAAbgB1AG0AbQBlAHIAaQBlAHIAdAA=" wne:acdName="acd10" wne:fciIndexBasedOn="0065"/>
    <wne:acd wne:argValue="AgBIADEALADcAGIAZQByAHMAYwBoAHIAaQBmAHQAIAAxACAAbgB1AG0AbQBlAHIAaQBlAHIAdAA=" wne:acdName="acd11" wne:fciIndexBasedOn="0065"/>
    <wne:acd wne:argValue="AgDcAGIAZQByAHMAYwBoAHIAaQBmAHQAIAAyACAAbgB1AG0AbQBlAHIAaQBlAHIAdAA=" wne:acdName="acd12" wne:fciIndexBasedOn="0065"/>
    <wne:acd wne:argValue="AgDcAGIAZQByAHMAYwBoAHIAaQBmAHQAIAAzACAAbgB1AG0AbQBlAHIAaQBlAHIAdAA=" wne:acdName="acd13" wne:fciIndexBasedOn="0065"/>
    <wne:acd wne:argValue="AgDcAGIAZQByAHMAYwBoAHIAaQBmAHQAIAA0ACAAbgB1AG0AbQBlAHIAaQBlAHIAdAA=" wne:acdName="acd14" wne:fciIndexBasedOn="0065"/>
    <wne:acd wne:argValue="AgDcAGIAZQByAHMAYwBoAHIAaQBmAHQAIAA1ACAAbgB1AG0AbQBlAHIAaQBlAHIAdAA=" wne:acdName="acd15" wne:fciIndexBasedOn="0065"/>
    <wne:acd wne:argValue="AgBUAHIAYQBrAHQAYQBuAGQAdQBtAC0AVABpAHQAZQBsACAAMQA=" wne:acdName="acd16" wne:fciIndexBasedOn="0065"/>
    <wne:acd wne:argValue="AgBIADEALADcAGIAZQByAHMAYwBoAHIAaQBmAHQAIAAxACAAbgB1AG0AbQBlAHIAaQBlAHIAdAA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CEE2" w14:textId="77777777" w:rsidR="00FE20D6" w:rsidRDefault="00FE20D6">
      <w:pPr>
        <w:spacing w:line="240" w:lineRule="auto"/>
      </w:pPr>
      <w:r>
        <w:separator/>
      </w:r>
    </w:p>
  </w:endnote>
  <w:endnote w:type="continuationSeparator" w:id="0">
    <w:p w14:paraId="5DBCD96C" w14:textId="77777777" w:rsidR="00FE20D6" w:rsidRDefault="00FE2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utiger 55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MetaTool_Script3"/>
  <w:bookmarkStart w:id="3" w:name="MetaTool_Script4"/>
  <w:bookmarkEnd w:id="2"/>
  <w:bookmarkEnd w:id="3"/>
  <w:p w14:paraId="05C9FDE2" w14:textId="415B918F" w:rsidR="00FE20D6" w:rsidRPr="00BD4A9C" w:rsidRDefault="0068657C" w:rsidP="00B74A8C">
    <w:pPr>
      <w:pStyle w:val="Pieddepage"/>
    </w:pPr>
    <w:r>
      <w:fldChar w:fldCharType="begin"/>
    </w:r>
    <w:r>
      <w:instrText xml:space="preserve"> COMMENTS "Nicht klassifiziert" PATH=Dokument/CustomKlassifizierung/*/Bezeichnung  \* MERGEFORMAT</w:instrText>
    </w:r>
    <w:r>
      <w:fldChar w:fldCharType="separate"/>
    </w:r>
    <w:r w:rsidR="006B4AA8">
      <w:t>N</w:t>
    </w:r>
    <w:r w:rsidR="00DB3737">
      <w:t>on classifié</w:t>
    </w:r>
    <w:bookmarkStart w:id="4" w:name="_GoBack"/>
    <w:bookmarkEnd w:id="4"/>
    <w:r>
      <w:fldChar w:fldCharType="end"/>
    </w:r>
    <w:r w:rsidR="00FE20D6" w:rsidRPr="00BE7587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76BDA7" wp14:editId="5B56B6B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738E4" w14:textId="2FCE4985" w:rsidR="00FE20D6" w:rsidRPr="005C6148" w:rsidRDefault="00FE20D6" w:rsidP="00B74A8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77359" w:rsidRPr="0087735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976BDA7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6A3738E4" w14:textId="2FCE4985" w:rsidR="00FE20D6" w:rsidRPr="005C6148" w:rsidRDefault="00FE20D6" w:rsidP="00B74A8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77359" w:rsidRPr="0087735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CD4E" w14:textId="77777777" w:rsidR="00FE20D6" w:rsidRDefault="00FE20D6">
      <w:pPr>
        <w:spacing w:line="240" w:lineRule="auto"/>
      </w:pPr>
      <w:r>
        <w:separator/>
      </w:r>
    </w:p>
  </w:footnote>
  <w:footnote w:type="continuationSeparator" w:id="0">
    <w:p w14:paraId="59B7331B" w14:textId="77777777" w:rsidR="00FE20D6" w:rsidRDefault="00FE20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E20D6" w14:paraId="5F02968F" w14:textId="77777777" w:rsidTr="00B74A8C">
      <w:tc>
        <w:tcPr>
          <w:tcW w:w="5100" w:type="dxa"/>
        </w:tcPr>
        <w:p w14:paraId="32029E57" w14:textId="75AC5A1A" w:rsidR="00FE20D6" w:rsidRDefault="00FE20D6" w:rsidP="00B74A8C">
          <w:pPr>
            <w:pStyle w:val="En-tt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separate"/>
          </w:r>
          <w:r w:rsidR="00877359">
            <w:rPr>
              <w:b/>
              <w:bCs w:val="0"/>
              <w:color w:val="B1B9BD" w:themeColor="background2"/>
              <w:lang w:val="fr-FR"/>
            </w:rPr>
            <w:t>Erreur ! Il n'y a pas de texte répondant à ce style dans ce document.</w: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14:paraId="29814361" w14:textId="77777777" w:rsidR="00FE20D6" w:rsidRDefault="00FE20D6" w:rsidP="00B74A8C">
          <w:pPr>
            <w:pStyle w:val="En-tte"/>
          </w:pPr>
        </w:p>
      </w:tc>
    </w:tr>
  </w:tbl>
  <w:p w14:paraId="0156E03E" w14:textId="60E24590" w:rsidR="00FE20D6" w:rsidRPr="0039616D" w:rsidRDefault="00FE20D6" w:rsidP="00B74A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B3F3" w14:textId="14B940EB" w:rsidR="00FE20D6" w:rsidRDefault="00FE20D6" w:rsidP="00B74A8C">
    <w:pPr>
      <w:pStyle w:val="En-tte"/>
      <w:jc w:val="right"/>
    </w:pPr>
    <w:r>
      <w:rPr>
        <w:lang w:val="fr-CH" w:eastAsia="fr-CH"/>
      </w:rPr>
      <w:drawing>
        <wp:anchor distT="0" distB="0" distL="114300" distR="114300" simplePos="0" relativeHeight="251658240" behindDoc="0" locked="1" layoutInCell="1" allowOverlap="1" wp14:anchorId="28AB6411" wp14:editId="522AA9C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2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336FE"/>
    <w:multiLevelType w:val="singleLevel"/>
    <w:tmpl w:val="203CEEC0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AB60B8"/>
    <w:multiLevelType w:val="hybridMultilevel"/>
    <w:tmpl w:val="9AF8BD9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27AA0"/>
    <w:multiLevelType w:val="hybridMultilevel"/>
    <w:tmpl w:val="5512EF18"/>
    <w:lvl w:ilvl="0" w:tplc="4B94D9B0">
      <w:start w:val="1"/>
      <w:numFmt w:val="decimal"/>
      <w:pStyle w:val="KapitelAnleitung"/>
      <w:lvlText w:val="%1."/>
      <w:lvlJc w:val="left"/>
      <w:pPr>
        <w:ind w:left="720" w:hanging="360"/>
      </w:pPr>
    </w:lvl>
    <w:lvl w:ilvl="1" w:tplc="F57AE442" w:tentative="1">
      <w:start w:val="1"/>
      <w:numFmt w:val="lowerLetter"/>
      <w:lvlText w:val="%2."/>
      <w:lvlJc w:val="left"/>
      <w:pPr>
        <w:ind w:left="1440" w:hanging="360"/>
      </w:pPr>
    </w:lvl>
    <w:lvl w:ilvl="2" w:tplc="378E8ED4" w:tentative="1">
      <w:start w:val="1"/>
      <w:numFmt w:val="lowerRoman"/>
      <w:lvlText w:val="%3."/>
      <w:lvlJc w:val="right"/>
      <w:pPr>
        <w:ind w:left="2160" w:hanging="180"/>
      </w:pPr>
    </w:lvl>
    <w:lvl w:ilvl="3" w:tplc="FAE84066" w:tentative="1">
      <w:start w:val="1"/>
      <w:numFmt w:val="decimal"/>
      <w:lvlText w:val="%4."/>
      <w:lvlJc w:val="left"/>
      <w:pPr>
        <w:ind w:left="2880" w:hanging="360"/>
      </w:pPr>
    </w:lvl>
    <w:lvl w:ilvl="4" w:tplc="F2F6908C" w:tentative="1">
      <w:start w:val="1"/>
      <w:numFmt w:val="lowerLetter"/>
      <w:lvlText w:val="%5."/>
      <w:lvlJc w:val="left"/>
      <w:pPr>
        <w:ind w:left="3600" w:hanging="360"/>
      </w:pPr>
    </w:lvl>
    <w:lvl w:ilvl="5" w:tplc="DF429266" w:tentative="1">
      <w:start w:val="1"/>
      <w:numFmt w:val="lowerRoman"/>
      <w:lvlText w:val="%6."/>
      <w:lvlJc w:val="right"/>
      <w:pPr>
        <w:ind w:left="4320" w:hanging="180"/>
      </w:pPr>
    </w:lvl>
    <w:lvl w:ilvl="6" w:tplc="BFA23F2C" w:tentative="1">
      <w:start w:val="1"/>
      <w:numFmt w:val="decimal"/>
      <w:lvlText w:val="%7."/>
      <w:lvlJc w:val="left"/>
      <w:pPr>
        <w:ind w:left="5040" w:hanging="360"/>
      </w:pPr>
    </w:lvl>
    <w:lvl w:ilvl="7" w:tplc="05E476E8" w:tentative="1">
      <w:start w:val="1"/>
      <w:numFmt w:val="lowerLetter"/>
      <w:lvlText w:val="%8."/>
      <w:lvlJc w:val="left"/>
      <w:pPr>
        <w:ind w:left="5760" w:hanging="360"/>
      </w:pPr>
    </w:lvl>
    <w:lvl w:ilvl="8" w:tplc="2F3A0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1E38"/>
    <w:multiLevelType w:val="hybridMultilevel"/>
    <w:tmpl w:val="FDDECC50"/>
    <w:lvl w:ilvl="0" w:tplc="FE0E14E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2665A04"/>
    <w:multiLevelType w:val="hybridMultilevel"/>
    <w:tmpl w:val="31085C74"/>
    <w:lvl w:ilvl="0" w:tplc="E8E8B3C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C3DA0B7E">
      <w:numFmt w:val="bullet"/>
      <w:lvlText w:val="-"/>
      <w:lvlJc w:val="left"/>
      <w:pPr>
        <w:ind w:left="1876" w:hanging="360"/>
      </w:pPr>
      <w:rPr>
        <w:rFonts w:ascii="Arial" w:eastAsia="Times New Roman" w:hAnsi="Arial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1314EF"/>
    <w:multiLevelType w:val="hybridMultilevel"/>
    <w:tmpl w:val="79A67984"/>
    <w:lvl w:ilvl="0" w:tplc="E8E8B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E711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209A5"/>
    <w:multiLevelType w:val="hybridMultilevel"/>
    <w:tmpl w:val="7B643B0A"/>
    <w:lvl w:ilvl="0" w:tplc="E8E8B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553529A3"/>
    <w:multiLevelType w:val="hybridMultilevel"/>
    <w:tmpl w:val="06125764"/>
    <w:lvl w:ilvl="0" w:tplc="C9F0881C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B72A35"/>
    <w:multiLevelType w:val="hybridMultilevel"/>
    <w:tmpl w:val="E6A0391A"/>
    <w:lvl w:ilvl="0" w:tplc="E8E8B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0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BA5CE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3"/>
  </w:num>
  <w:num w:numId="6">
    <w:abstractNumId w:val="1"/>
  </w:num>
  <w:num w:numId="7">
    <w:abstractNumId w:val="16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8"/>
  </w:num>
  <w:num w:numId="16">
    <w:abstractNumId w:val="10"/>
  </w:num>
  <w:num w:numId="17">
    <w:abstractNumId w:val="12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1_Path" w:val="Dokument"/>
    <w:docVar w:name="MetaTool_Script1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"/>
    <w:docVar w:name="MetaTool_Script2_Path" w:val="Dokument"/>
    <w:docVar w:name="MetaTool_Script2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_x000d__x000a_"/>
    <w:docVar w:name="MetaTool_Script5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ScriptName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Vname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14110D"/>
    <w:rsid w:val="00023148"/>
    <w:rsid w:val="00025D4A"/>
    <w:rsid w:val="000758F9"/>
    <w:rsid w:val="000800DF"/>
    <w:rsid w:val="0009185A"/>
    <w:rsid w:val="00097D7D"/>
    <w:rsid w:val="000C40EE"/>
    <w:rsid w:val="000E6D66"/>
    <w:rsid w:val="000F4F65"/>
    <w:rsid w:val="00104E6C"/>
    <w:rsid w:val="0011764B"/>
    <w:rsid w:val="0014110D"/>
    <w:rsid w:val="00175125"/>
    <w:rsid w:val="0018691F"/>
    <w:rsid w:val="001A3883"/>
    <w:rsid w:val="001A4CFB"/>
    <w:rsid w:val="001B56B3"/>
    <w:rsid w:val="002101CE"/>
    <w:rsid w:val="00213C4B"/>
    <w:rsid w:val="002E5AF1"/>
    <w:rsid w:val="002E6FEC"/>
    <w:rsid w:val="003857E5"/>
    <w:rsid w:val="003872C4"/>
    <w:rsid w:val="003928EA"/>
    <w:rsid w:val="003941F3"/>
    <w:rsid w:val="003D0616"/>
    <w:rsid w:val="003D29DB"/>
    <w:rsid w:val="003D6E46"/>
    <w:rsid w:val="00407DD3"/>
    <w:rsid w:val="0042163C"/>
    <w:rsid w:val="0044446C"/>
    <w:rsid w:val="00451D77"/>
    <w:rsid w:val="00454C15"/>
    <w:rsid w:val="00470A58"/>
    <w:rsid w:val="004816BF"/>
    <w:rsid w:val="00493A45"/>
    <w:rsid w:val="00494CDB"/>
    <w:rsid w:val="004B23BE"/>
    <w:rsid w:val="004E39DF"/>
    <w:rsid w:val="004E6795"/>
    <w:rsid w:val="004F0824"/>
    <w:rsid w:val="00513D8A"/>
    <w:rsid w:val="00520AF7"/>
    <w:rsid w:val="00567A86"/>
    <w:rsid w:val="00576C16"/>
    <w:rsid w:val="00581EB4"/>
    <w:rsid w:val="005A77FD"/>
    <w:rsid w:val="005D5812"/>
    <w:rsid w:val="0060484A"/>
    <w:rsid w:val="00605C06"/>
    <w:rsid w:val="00620FFE"/>
    <w:rsid w:val="00630E4B"/>
    <w:rsid w:val="00635541"/>
    <w:rsid w:val="006852D3"/>
    <w:rsid w:val="0068657C"/>
    <w:rsid w:val="006B4AA8"/>
    <w:rsid w:val="006C7FD9"/>
    <w:rsid w:val="006D01E4"/>
    <w:rsid w:val="006D3E0E"/>
    <w:rsid w:val="006E40E2"/>
    <w:rsid w:val="00701EBF"/>
    <w:rsid w:val="00737A7C"/>
    <w:rsid w:val="00741132"/>
    <w:rsid w:val="00743C87"/>
    <w:rsid w:val="00745588"/>
    <w:rsid w:val="00747C91"/>
    <w:rsid w:val="00750CE9"/>
    <w:rsid w:val="00785C76"/>
    <w:rsid w:val="007A037B"/>
    <w:rsid w:val="007A5D4E"/>
    <w:rsid w:val="007D4472"/>
    <w:rsid w:val="007D7569"/>
    <w:rsid w:val="007E0FF3"/>
    <w:rsid w:val="007F5F22"/>
    <w:rsid w:val="008201C9"/>
    <w:rsid w:val="00840E57"/>
    <w:rsid w:val="00843B46"/>
    <w:rsid w:val="008533E1"/>
    <w:rsid w:val="00877359"/>
    <w:rsid w:val="008A69F9"/>
    <w:rsid w:val="008E0D8C"/>
    <w:rsid w:val="008E5C09"/>
    <w:rsid w:val="00900863"/>
    <w:rsid w:val="00947AEC"/>
    <w:rsid w:val="00951DF3"/>
    <w:rsid w:val="0095688B"/>
    <w:rsid w:val="009857E0"/>
    <w:rsid w:val="00996DD7"/>
    <w:rsid w:val="009A6594"/>
    <w:rsid w:val="009A67C6"/>
    <w:rsid w:val="009B6B9C"/>
    <w:rsid w:val="009D3883"/>
    <w:rsid w:val="009D7E23"/>
    <w:rsid w:val="009E6217"/>
    <w:rsid w:val="00A36A57"/>
    <w:rsid w:val="00A40F72"/>
    <w:rsid w:val="00A84CBC"/>
    <w:rsid w:val="00AA01AE"/>
    <w:rsid w:val="00AF371C"/>
    <w:rsid w:val="00B02F18"/>
    <w:rsid w:val="00B206C4"/>
    <w:rsid w:val="00B37F01"/>
    <w:rsid w:val="00B74A8C"/>
    <w:rsid w:val="00B8327E"/>
    <w:rsid w:val="00BB5469"/>
    <w:rsid w:val="00C06D2C"/>
    <w:rsid w:val="00C612A0"/>
    <w:rsid w:val="00C77E5C"/>
    <w:rsid w:val="00C803F4"/>
    <w:rsid w:val="00C91122"/>
    <w:rsid w:val="00CB0C7B"/>
    <w:rsid w:val="00CC77E7"/>
    <w:rsid w:val="00CD7417"/>
    <w:rsid w:val="00D1186A"/>
    <w:rsid w:val="00D12C0F"/>
    <w:rsid w:val="00D24F0D"/>
    <w:rsid w:val="00D26812"/>
    <w:rsid w:val="00D50B8C"/>
    <w:rsid w:val="00D544A8"/>
    <w:rsid w:val="00D95776"/>
    <w:rsid w:val="00DA77E4"/>
    <w:rsid w:val="00DB3737"/>
    <w:rsid w:val="00DD78C8"/>
    <w:rsid w:val="00DE31AB"/>
    <w:rsid w:val="00DE5761"/>
    <w:rsid w:val="00E04E38"/>
    <w:rsid w:val="00E05496"/>
    <w:rsid w:val="00E22F98"/>
    <w:rsid w:val="00E40A1A"/>
    <w:rsid w:val="00E67F76"/>
    <w:rsid w:val="00E74AAC"/>
    <w:rsid w:val="00E75B67"/>
    <w:rsid w:val="00E7758A"/>
    <w:rsid w:val="00E812A0"/>
    <w:rsid w:val="00E97D25"/>
    <w:rsid w:val="00EA227C"/>
    <w:rsid w:val="00EC0E77"/>
    <w:rsid w:val="00EE41CB"/>
    <w:rsid w:val="00EE4407"/>
    <w:rsid w:val="00EE4C15"/>
    <w:rsid w:val="00EF5605"/>
    <w:rsid w:val="00EF6C7F"/>
    <w:rsid w:val="00F76558"/>
    <w:rsid w:val="00F959FC"/>
    <w:rsid w:val="00FD70C2"/>
    <w:rsid w:val="00FE20D6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8256D0"/>
  <w15:docId w15:val="{91109EDE-E0F3-437B-9090-A6290C82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84FC6"/>
    <w:rPr>
      <w:color w:val="auto"/>
      <w:u w:val="single" w:color="B1B9BD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"/>
      </w:numPr>
    </w:pPr>
  </w:style>
  <w:style w:type="table" w:styleId="Grilledutableau">
    <w:name w:val="Table Grid"/>
    <w:basedOn w:val="TableauNormal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3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3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0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abellen-Text">
    <w:name w:val="Tabellen-Text"/>
    <w:qFormat/>
    <w:locked/>
    <w:rsid w:val="00DF695E"/>
    <w:pPr>
      <w:tabs>
        <w:tab w:val="decimal" w:pos="3969"/>
        <w:tab w:val="decimal" w:pos="5387"/>
        <w:tab w:val="decimal" w:pos="6804"/>
      </w:tabs>
      <w:spacing w:before="60" w:after="60" w:line="240" w:lineRule="auto"/>
      <w:ind w:right="-68"/>
    </w:pPr>
    <w:rPr>
      <w:rFonts w:ascii="Arial" w:eastAsia="Times New Roman" w:hAnsi="Arial" w:cs="Times New Roman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DF695E"/>
    <w:pPr>
      <w:spacing w:line="280" w:lineRule="atLeast"/>
    </w:pPr>
    <w:rPr>
      <w:rFonts w:ascii="Arial" w:hAnsi="Arial" w:cstheme="minorBidi"/>
      <w:bCs w:val="0"/>
      <w:spacing w:val="0"/>
      <w:sz w:val="22"/>
    </w:rPr>
  </w:style>
  <w:style w:type="table" w:customStyle="1" w:styleId="KantonTab2">
    <w:name w:val="Kanton_Tab2"/>
    <w:basedOn w:val="TableauNormal"/>
    <w:uiPriority w:val="99"/>
    <w:rsid w:val="00DF695E"/>
    <w:pPr>
      <w:spacing w:after="0" w:line="240" w:lineRule="auto"/>
    </w:pPr>
    <w:rPr>
      <w:rFonts w:cstheme="minorBidi"/>
    </w:r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TableauNormal"/>
    <w:uiPriority w:val="99"/>
    <w:rsid w:val="00DF695E"/>
    <w:pPr>
      <w:spacing w:after="0" w:line="240" w:lineRule="auto"/>
    </w:pPr>
    <w:rPr>
      <w:rFonts w:cstheme="minorBidi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character" w:customStyle="1" w:styleId="SansinterligneCar">
    <w:name w:val="Sans interligne Car"/>
    <w:basedOn w:val="Policepardfaut"/>
    <w:link w:val="Sansinterligne"/>
    <w:uiPriority w:val="1"/>
    <w:rsid w:val="00DF695E"/>
    <w:rPr>
      <w:rFonts w:ascii="Arial" w:hAnsi="Arial" w:cstheme="minorBidi"/>
    </w:rPr>
  </w:style>
  <w:style w:type="paragraph" w:customStyle="1" w:styleId="Titelgross14pt">
    <w:name w:val="Titel gross 14pt"/>
    <w:basedOn w:val="Titre"/>
    <w:uiPriority w:val="3"/>
    <w:qFormat/>
    <w:rsid w:val="00DF695E"/>
    <w:pPr>
      <w:spacing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  <w:style w:type="character" w:customStyle="1" w:styleId="TippInfobox">
    <w:name w:val="Tipp/Infobox"/>
    <w:basedOn w:val="Policepardfaut"/>
    <w:qFormat/>
    <w:rsid w:val="00DF695E"/>
    <w:rPr>
      <w:b/>
    </w:rPr>
  </w:style>
  <w:style w:type="paragraph" w:customStyle="1" w:styleId="Infobox">
    <w:name w:val="Infobox"/>
    <w:basedOn w:val="Normal"/>
    <w:link w:val="InfoboxZchn"/>
    <w:qFormat/>
    <w:rsid w:val="00DF695E"/>
    <w:pPr>
      <w:shd w:val="clear" w:color="auto" w:fill="CFCFCF"/>
      <w:spacing w:before="60" w:after="60" w:line="280" w:lineRule="atLeast"/>
      <w:ind w:left="57" w:right="57"/>
    </w:pPr>
    <w:rPr>
      <w:rFonts w:ascii="Arial" w:hAnsi="Arial" w:cstheme="minorBidi"/>
      <w:b/>
      <w:bCs w:val="0"/>
      <w:spacing w:val="0"/>
      <w:sz w:val="24"/>
      <w:szCs w:val="24"/>
    </w:rPr>
  </w:style>
  <w:style w:type="character" w:customStyle="1" w:styleId="InfoboxZchn">
    <w:name w:val="Infobox Zchn"/>
    <w:basedOn w:val="Policepardfaut"/>
    <w:link w:val="Infobox"/>
    <w:rsid w:val="00DF695E"/>
    <w:rPr>
      <w:rFonts w:ascii="Arial" w:hAnsi="Arial" w:cstheme="minorBidi"/>
      <w:b/>
      <w:sz w:val="24"/>
      <w:szCs w:val="24"/>
      <w:shd w:val="clear" w:color="auto" w:fill="CFCFCF"/>
    </w:rPr>
  </w:style>
  <w:style w:type="paragraph" w:customStyle="1" w:styleId="Einleitung">
    <w:name w:val="Einleitung"/>
    <w:basedOn w:val="Infobox"/>
    <w:link w:val="EinleitungZchn"/>
    <w:qFormat/>
    <w:rsid w:val="00DF695E"/>
    <w:pPr>
      <w:spacing w:before="180" w:after="180"/>
    </w:pPr>
    <w:rPr>
      <w:sz w:val="28"/>
    </w:rPr>
  </w:style>
  <w:style w:type="character" w:customStyle="1" w:styleId="EinleitungZchn">
    <w:name w:val="Einleitung Zchn"/>
    <w:basedOn w:val="InfoboxZchn"/>
    <w:link w:val="Einleitung"/>
    <w:rsid w:val="00DF695E"/>
    <w:rPr>
      <w:rFonts w:ascii="Arial" w:hAnsi="Arial" w:cstheme="minorBidi"/>
      <w:b/>
      <w:sz w:val="28"/>
      <w:szCs w:val="24"/>
      <w:shd w:val="clear" w:color="auto" w:fill="CFCFCF"/>
    </w:rPr>
  </w:style>
  <w:style w:type="paragraph" w:customStyle="1" w:styleId="KapitelAnleitung">
    <w:name w:val="Kapitel Anleitung"/>
    <w:basedOn w:val="Titre1"/>
    <w:next w:val="Normal"/>
    <w:link w:val="KapitelAnleitungZchn"/>
    <w:qFormat/>
    <w:rsid w:val="00DF695E"/>
    <w:pPr>
      <w:numPr>
        <w:numId w:val="5"/>
      </w:numPr>
      <w:shd w:val="clear" w:color="auto" w:fill="CFCFCF"/>
      <w:spacing w:before="200" w:after="220" w:line="280" w:lineRule="atLeast"/>
      <w:ind w:left="357" w:hanging="357"/>
    </w:pPr>
    <w:rPr>
      <w:bCs/>
      <w:sz w:val="28"/>
      <w:szCs w:val="28"/>
    </w:rPr>
  </w:style>
  <w:style w:type="character" w:customStyle="1" w:styleId="KapitelAnleitungZchn">
    <w:name w:val="Kapitel Anleitung Zchn"/>
    <w:basedOn w:val="Titre1Car"/>
    <w:link w:val="KapitelAnleitung"/>
    <w:rsid w:val="00DF695E"/>
    <w:rPr>
      <w:rFonts w:asciiTheme="majorHAnsi" w:eastAsiaTheme="majorEastAsia" w:hAnsiTheme="majorHAnsi" w:cstheme="majorBidi"/>
      <w:b/>
      <w:bCs/>
      <w:spacing w:val="2"/>
      <w:sz w:val="28"/>
      <w:szCs w:val="28"/>
      <w:shd w:val="clear" w:color="auto" w:fill="CFCFCF"/>
    </w:rPr>
  </w:style>
  <w:style w:type="paragraph" w:customStyle="1" w:styleId="Absender">
    <w:name w:val="Absender"/>
    <w:basedOn w:val="Sansinterligne"/>
    <w:qFormat/>
    <w:rsid w:val="003857E5"/>
    <w:pPr>
      <w:spacing w:line="240" w:lineRule="atLeast"/>
    </w:pPr>
    <w:rPr>
      <w:noProof/>
      <w:sz w:val="18"/>
      <w:szCs w:val="18"/>
    </w:rPr>
  </w:style>
  <w:style w:type="paragraph" w:customStyle="1" w:styleId="Einzug1">
    <w:name w:val="Einzug 1"/>
    <w:basedOn w:val="Normal"/>
    <w:link w:val="Einzug1Char"/>
    <w:uiPriority w:val="99"/>
    <w:rsid w:val="003857E5"/>
    <w:pPr>
      <w:spacing w:after="60" w:line="240" w:lineRule="auto"/>
      <w:ind w:left="851"/>
    </w:pPr>
    <w:rPr>
      <w:rFonts w:ascii="Arial" w:eastAsia="Times New Roman" w:hAnsi="Arial" w:cs="Times New Roman"/>
      <w:bCs w:val="0"/>
      <w:spacing w:val="0"/>
      <w:sz w:val="22"/>
      <w:szCs w:val="24"/>
      <w:lang w:bidi="en-US"/>
    </w:rPr>
  </w:style>
  <w:style w:type="character" w:customStyle="1" w:styleId="Einzug1Char">
    <w:name w:val="Einzug 1 Char"/>
    <w:link w:val="Einzug1"/>
    <w:uiPriority w:val="99"/>
    <w:rsid w:val="003857E5"/>
    <w:rPr>
      <w:rFonts w:ascii="Arial" w:eastAsia="Times New Roman" w:hAnsi="Arial" w:cs="Times New Roman"/>
      <w:szCs w:val="24"/>
      <w:lang w:bidi="en-US"/>
    </w:rPr>
  </w:style>
  <w:style w:type="character" w:customStyle="1" w:styleId="collectionname">
    <w:name w:val="collection_name"/>
    <w:basedOn w:val="Policepardfaut"/>
    <w:rsid w:val="003857E5"/>
  </w:style>
  <w:style w:type="paragraph" w:customStyle="1" w:styleId="Aufzhlung2">
    <w:name w:val="Aufzählung2"/>
    <w:basedOn w:val="Corpsdetexte"/>
    <w:rsid w:val="003857E5"/>
    <w:pPr>
      <w:widowControl/>
      <w:numPr>
        <w:numId w:val="6"/>
      </w:numPr>
      <w:tabs>
        <w:tab w:val="left" w:pos="2438"/>
        <w:tab w:val="left" w:pos="5330"/>
      </w:tabs>
      <w:autoSpaceDE/>
      <w:autoSpaceDN/>
      <w:spacing w:before="150" w:after="150"/>
      <w:ind w:left="357" w:hanging="357"/>
      <w:jc w:val="both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paragraph" w:customStyle="1" w:styleId="TextkrperBlau">
    <w:name w:val="Textkörper Blau"/>
    <w:basedOn w:val="Corpsdetexte"/>
    <w:qFormat/>
    <w:rsid w:val="003857E5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 w:cs="Times New Roman"/>
      <w:bCs w:val="0"/>
      <w:color w:val="0000FF"/>
      <w:sz w:val="22"/>
      <w:szCs w:val="22"/>
      <w:lang w:val="de-DE" w:eastAsia="de-DE" w:bidi="en-US"/>
    </w:rPr>
  </w:style>
  <w:style w:type="paragraph" w:customStyle="1" w:styleId="TextkrperRot">
    <w:name w:val="Textkörper Rot"/>
    <w:basedOn w:val="Corpsdetexte"/>
    <w:qFormat/>
    <w:rsid w:val="00843B46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/>
      <w:bCs w:val="0"/>
      <w:color w:val="FF0000"/>
      <w:sz w:val="22"/>
      <w:szCs w:val="22"/>
      <w:lang w:val="de-DE" w:eastAsia="de-DE" w:bidi="en-US"/>
    </w:rPr>
  </w:style>
  <w:style w:type="paragraph" w:customStyle="1" w:styleId="TableContents">
    <w:name w:val="Table Contents"/>
    <w:basedOn w:val="Normal"/>
    <w:rsid w:val="00843B46"/>
    <w:pPr>
      <w:widowControl w:val="0"/>
      <w:suppressLineNumbers/>
      <w:suppressAutoHyphens/>
      <w:spacing w:line="240" w:lineRule="auto"/>
    </w:pPr>
    <w:rPr>
      <w:rFonts w:ascii="Arial" w:eastAsia="SimSun" w:hAnsi="Arial" w:cs="Mangal"/>
      <w:bCs w:val="0"/>
      <w:spacing w:val="0"/>
      <w:kern w:val="1"/>
      <w:sz w:val="22"/>
      <w:szCs w:val="24"/>
      <w:lang w:eastAsia="zh-CN" w:bidi="hi-I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40F72"/>
    <w:rPr>
      <w:rFonts w:cs="System"/>
      <w:bCs/>
      <w:spacing w:val="2"/>
      <w:sz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750C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0C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0CE9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0CE9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0CE9"/>
    <w:rPr>
      <w:rFonts w:cs="System"/>
      <w:b/>
      <w:bCs/>
      <w:spacing w:val="2"/>
      <w:sz w:val="20"/>
      <w:szCs w:val="20"/>
    </w:rPr>
  </w:style>
  <w:style w:type="table" w:customStyle="1" w:styleId="Tabellenraster2">
    <w:name w:val="Tabellenraster2"/>
    <w:basedOn w:val="TableauNormal"/>
    <w:next w:val="Grilledutableau"/>
    <w:rsid w:val="0002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extkrper-Einzug1">
    <w:name w:val="E_Textkörper-Einzug 1"/>
    <w:basedOn w:val="Normal"/>
    <w:qFormat/>
    <w:rsid w:val="00947AEC"/>
    <w:pPr>
      <w:spacing w:after="120" w:line="280" w:lineRule="atLeast"/>
      <w:ind w:left="709"/>
      <w:jc w:val="both"/>
    </w:pPr>
    <w:rPr>
      <w:rFonts w:ascii="Frutiger 55 Roman" w:eastAsia="Calibri" w:hAnsi="Frutiger 55 Roman" w:cs="Times New Roman"/>
      <w:bCs w:val="0"/>
      <w:spacing w:val="0"/>
      <w:sz w:val="20"/>
      <w:szCs w:val="20"/>
    </w:rPr>
  </w:style>
  <w:style w:type="paragraph" w:customStyle="1" w:styleId="Nummerierung">
    <w:name w:val="Nummerierung"/>
    <w:basedOn w:val="Normal"/>
    <w:uiPriority w:val="2"/>
    <w:qFormat/>
    <w:rsid w:val="0068657C"/>
    <w:pPr>
      <w:numPr>
        <w:numId w:val="18"/>
      </w:numPr>
      <w:spacing w:after="220" w:line="280" w:lineRule="atLeast"/>
      <w:contextualSpacing/>
    </w:pPr>
    <w:rPr>
      <w:rFonts w:ascii="Arial" w:hAnsi="Arial" w:cstheme="minorBidi"/>
      <w:bCs w:val="0"/>
      <w:spacing w:val="0"/>
      <w:sz w:val="22"/>
    </w:rPr>
  </w:style>
  <w:style w:type="paragraph" w:customStyle="1" w:styleId="SignatureText">
    <w:name w:val="SignatureText"/>
    <w:basedOn w:val="Normal"/>
    <w:rsid w:val="0068657C"/>
    <w:pPr>
      <w:tabs>
        <w:tab w:val="left" w:pos="3969"/>
      </w:tabs>
      <w:spacing w:after="240" w:line="240" w:lineRule="atLeast"/>
    </w:pPr>
    <w:rPr>
      <w:rFonts w:ascii="Arial" w:eastAsia="Times New Roman" w:hAnsi="Arial" w:cs="Times New Roman"/>
      <w:bCs w:val="0"/>
      <w:spacing w:val="0"/>
      <w:sz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FIN-880209561-502</_dlc_DocId>
    <_dlc_DocIdUrl xmlns="44952a7d-7ef1-4336-aa62-ac977ab7aed7">
      <Url>https://www.collab.apps.be.ch/fin/kaio-stab-kbk/_layouts/15/DocIdRedir.aspx?ID=FIN-880209561-502</Url>
      <Description>FIN-880209561-502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B91DA0D-44AE-438E-A7FA-50A871A6B1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2965D2-716E-4689-9757-66F232058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D4DB8-0B0B-4F86-9A78-E0D833DC3A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4016CF-1EFC-4BFD-83FB-42A0E6565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A18E44-C5BC-42DB-B163-AC4252A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Wüthrich | VORLAGENBAUER</dc:creator>
  <cp:keywords/>
  <dc:description>Nicht klassifiziert</dc:description>
  <cp:lastModifiedBy>Crost Françoise, FIN-GS</cp:lastModifiedBy>
  <cp:revision>27</cp:revision>
  <cp:lastPrinted>2019-09-11T20:00:00Z</cp:lastPrinted>
  <dcterms:created xsi:type="dcterms:W3CDTF">2022-01-06T16:24:00Z</dcterms:created>
  <dcterms:modified xsi:type="dcterms:W3CDTF">2022-01-24T07:18:00Z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9d284f8d-6052-45fd-a19e-d77f5876de1f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</Properties>
</file>