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575D3" w14:textId="77777777" w:rsidR="00607657" w:rsidRPr="00607657" w:rsidRDefault="00607657" w:rsidP="00702D19">
      <w:pPr>
        <w:pStyle w:val="Text85pt"/>
        <w:rPr>
          <w:color w:val="FF0000"/>
        </w:rPr>
      </w:pPr>
      <w:r w:rsidRPr="00607657">
        <w:rPr>
          <w:color w:val="FF0000"/>
        </w:rPr>
        <w:t>Direktion</w:t>
      </w:r>
      <w:r w:rsidR="00702D19" w:rsidRPr="00607657">
        <w:rPr>
          <w:color w:val="FF0000"/>
        </w:rPr>
        <w:br/>
      </w:r>
      <w:r w:rsidRPr="00607657">
        <w:rPr>
          <w:color w:val="FF0000"/>
        </w:rPr>
        <w:t>Amt</w:t>
      </w:r>
    </w:p>
    <w:p w14:paraId="4AD5EFFA" w14:textId="77777777" w:rsidR="00702D19" w:rsidRPr="00607657" w:rsidRDefault="00702D19" w:rsidP="00702D19">
      <w:pPr>
        <w:pStyle w:val="Text85pt"/>
        <w:rPr>
          <w:color w:val="FF0000"/>
        </w:rPr>
      </w:pPr>
      <w:r w:rsidRPr="00607657">
        <w:rPr>
          <w:color w:val="FF0000"/>
        </w:rPr>
        <w:t>Abteilung</w:t>
      </w:r>
    </w:p>
    <w:p w14:paraId="0C6418E0" w14:textId="77777777" w:rsidR="00607657" w:rsidRPr="00607657" w:rsidRDefault="00607657" w:rsidP="00702D19">
      <w:pPr>
        <w:pStyle w:val="Text85pt"/>
        <w:rPr>
          <w:color w:val="FF0000"/>
        </w:rPr>
      </w:pPr>
    </w:p>
    <w:p w14:paraId="771AEEB0" w14:textId="77777777" w:rsidR="00607657" w:rsidRPr="00935DEE" w:rsidRDefault="00607657" w:rsidP="00607657">
      <w:pPr>
        <w:rPr>
          <w:rFonts w:cs="Times New Roman"/>
          <w:bCs w:val="0"/>
          <w:color w:val="FF0000"/>
          <w:spacing w:val="0"/>
          <w:sz w:val="17"/>
          <w:szCs w:val="17"/>
        </w:rPr>
      </w:pPr>
      <w:r w:rsidRPr="00935DEE">
        <w:rPr>
          <w:color w:val="FF0000"/>
          <w:sz w:val="17"/>
          <w:szCs w:val="17"/>
        </w:rPr>
        <w:t>Vergabestelle</w:t>
      </w:r>
    </w:p>
    <w:p w14:paraId="5F43C14F" w14:textId="77777777" w:rsidR="00607657" w:rsidRPr="00935DEE" w:rsidRDefault="00607657" w:rsidP="00607657">
      <w:pPr>
        <w:rPr>
          <w:color w:val="FF0000"/>
          <w:sz w:val="17"/>
          <w:szCs w:val="17"/>
        </w:rPr>
      </w:pPr>
      <w:r w:rsidRPr="00935DEE">
        <w:rPr>
          <w:color w:val="FF0000"/>
          <w:sz w:val="17"/>
          <w:szCs w:val="17"/>
        </w:rPr>
        <w:t xml:space="preserve">Strasse / Nr. </w:t>
      </w:r>
    </w:p>
    <w:p w14:paraId="455BD8C7" w14:textId="77777777" w:rsidR="00607657" w:rsidRPr="00935DEE" w:rsidRDefault="00607657" w:rsidP="00607657">
      <w:pPr>
        <w:rPr>
          <w:color w:val="FF0000"/>
          <w:sz w:val="17"/>
          <w:szCs w:val="17"/>
        </w:rPr>
      </w:pPr>
      <w:r w:rsidRPr="00935DEE">
        <w:rPr>
          <w:color w:val="FF0000"/>
          <w:sz w:val="17"/>
          <w:szCs w:val="17"/>
        </w:rPr>
        <w:t>Postfach</w:t>
      </w:r>
    </w:p>
    <w:p w14:paraId="6F982567" w14:textId="77777777" w:rsidR="00607657" w:rsidRPr="00935DEE" w:rsidRDefault="00607657" w:rsidP="00607657">
      <w:pPr>
        <w:rPr>
          <w:color w:val="FF0000"/>
          <w:sz w:val="17"/>
          <w:szCs w:val="17"/>
        </w:rPr>
      </w:pPr>
      <w:r w:rsidRPr="00935DEE">
        <w:rPr>
          <w:color w:val="FF0000"/>
          <w:sz w:val="17"/>
          <w:szCs w:val="17"/>
        </w:rPr>
        <w:t>PLZ Ort</w:t>
      </w:r>
    </w:p>
    <w:p w14:paraId="3ADFDBD3" w14:textId="77777777" w:rsidR="00607657" w:rsidRPr="00935DEE" w:rsidRDefault="00607657" w:rsidP="00607657">
      <w:pPr>
        <w:rPr>
          <w:color w:val="FF0000"/>
          <w:sz w:val="17"/>
          <w:szCs w:val="17"/>
        </w:rPr>
      </w:pPr>
      <w:r w:rsidRPr="00935DEE">
        <w:rPr>
          <w:color w:val="FF0000"/>
          <w:sz w:val="17"/>
          <w:szCs w:val="17"/>
        </w:rPr>
        <w:t>Telefon</w:t>
      </w:r>
    </w:p>
    <w:p w14:paraId="39010DC9" w14:textId="77777777" w:rsidR="00607657" w:rsidRPr="00935DEE" w:rsidRDefault="00607657" w:rsidP="00607657">
      <w:pPr>
        <w:rPr>
          <w:color w:val="FF0000"/>
          <w:sz w:val="17"/>
          <w:szCs w:val="17"/>
        </w:rPr>
      </w:pPr>
      <w:r w:rsidRPr="00935DEE">
        <w:rPr>
          <w:color w:val="FF0000"/>
          <w:sz w:val="17"/>
          <w:szCs w:val="17"/>
        </w:rPr>
        <w:t>Telefax</w:t>
      </w:r>
    </w:p>
    <w:p w14:paraId="787AB394" w14:textId="77777777" w:rsidR="00607657" w:rsidRPr="00935DEE" w:rsidRDefault="00607657" w:rsidP="00607657">
      <w:pPr>
        <w:rPr>
          <w:color w:val="FF0000"/>
          <w:sz w:val="17"/>
          <w:szCs w:val="17"/>
        </w:rPr>
      </w:pPr>
      <w:r w:rsidRPr="00935DEE">
        <w:rPr>
          <w:color w:val="FF0000"/>
          <w:sz w:val="17"/>
          <w:szCs w:val="17"/>
        </w:rPr>
        <w:t>E-Mail</w:t>
      </w:r>
    </w:p>
    <w:p w14:paraId="1648339F" w14:textId="77777777" w:rsidR="00607657" w:rsidRPr="00935DEE" w:rsidRDefault="00607657" w:rsidP="00607657">
      <w:pPr>
        <w:pStyle w:val="Text85pt"/>
        <w:rPr>
          <w:color w:val="FF0000"/>
          <w:szCs w:val="17"/>
        </w:rPr>
      </w:pPr>
      <w:r w:rsidRPr="00935DEE">
        <w:rPr>
          <w:color w:val="FF0000"/>
          <w:szCs w:val="17"/>
        </w:rPr>
        <w:t>Web-Adresse</w:t>
      </w:r>
    </w:p>
    <w:p w14:paraId="6AF1222B" w14:textId="77777777" w:rsidR="00702D19" w:rsidRPr="00607657" w:rsidRDefault="00702D19" w:rsidP="00702D19">
      <w:pPr>
        <w:pStyle w:val="Titel"/>
        <w:spacing w:before="40"/>
      </w:pPr>
    </w:p>
    <w:p w14:paraId="3FB8A96F" w14:textId="77777777" w:rsidR="00607657" w:rsidRPr="00607657" w:rsidRDefault="00607657" w:rsidP="00702D19">
      <w:pPr>
        <w:pStyle w:val="Titel"/>
        <w:spacing w:before="40"/>
        <w:rPr>
          <w:color w:val="FF0000"/>
        </w:rPr>
      </w:pPr>
      <w:r w:rsidRPr="00607657">
        <w:rPr>
          <w:color w:val="FF0000"/>
        </w:rPr>
        <w:t>Projektname</w:t>
      </w:r>
    </w:p>
    <w:p w14:paraId="2A48CAB0" w14:textId="77777777" w:rsidR="00702D19" w:rsidRDefault="00502400" w:rsidP="00702D19">
      <w:pPr>
        <w:pStyle w:val="Titel"/>
        <w:spacing w:before="40"/>
      </w:pPr>
      <w:r>
        <w:t>Beschaffungsplan</w:t>
      </w:r>
    </w:p>
    <w:p w14:paraId="459480BA" w14:textId="77777777" w:rsidR="00607657" w:rsidRDefault="00607657" w:rsidP="00702D19">
      <w:pPr>
        <w:pStyle w:val="Titel"/>
        <w:spacing w:before="40"/>
      </w:pPr>
    </w:p>
    <w:p w14:paraId="6D1B41A6" w14:textId="77777777" w:rsidR="00607657" w:rsidRDefault="00607657" w:rsidP="00702D19">
      <w:pPr>
        <w:pStyle w:val="Titel"/>
        <w:spacing w:before="40"/>
      </w:pPr>
    </w:p>
    <w:p w14:paraId="49B27497" w14:textId="77777777" w:rsidR="00607657" w:rsidRDefault="00607657" w:rsidP="00702D19">
      <w:pPr>
        <w:pStyle w:val="Titel"/>
        <w:spacing w:before="40"/>
      </w:pPr>
    </w:p>
    <w:p w14:paraId="5E2FA549" w14:textId="77777777" w:rsidR="00607657" w:rsidRDefault="00607657" w:rsidP="00702D19">
      <w:pPr>
        <w:pStyle w:val="Titel"/>
        <w:spacing w:before="40"/>
      </w:pPr>
    </w:p>
    <w:p w14:paraId="64E4D8F4" w14:textId="77777777" w:rsidR="00607657" w:rsidRDefault="00607657" w:rsidP="00702D19">
      <w:pPr>
        <w:pStyle w:val="Titel"/>
        <w:spacing w:before="40"/>
      </w:pPr>
    </w:p>
    <w:p w14:paraId="3A63F703" w14:textId="77777777" w:rsidR="00607657" w:rsidRDefault="00607657" w:rsidP="00702D19">
      <w:pPr>
        <w:pStyle w:val="Titel"/>
        <w:spacing w:before="40"/>
      </w:pPr>
    </w:p>
    <w:p w14:paraId="2807F6EC" w14:textId="77777777" w:rsidR="00607657" w:rsidRPr="00607657" w:rsidRDefault="00607657" w:rsidP="00702D19">
      <w:pPr>
        <w:pStyle w:val="Titel"/>
        <w:spacing w:before="40"/>
      </w:pPr>
    </w:p>
    <w:tbl>
      <w:tblPr>
        <w:tblW w:w="0" w:type="auto"/>
        <w:tblLook w:val="04A0" w:firstRow="1" w:lastRow="0" w:firstColumn="1" w:lastColumn="0" w:noHBand="0" w:noVBand="1"/>
      </w:tblPr>
      <w:tblGrid>
        <w:gridCol w:w="2590"/>
        <w:gridCol w:w="2300"/>
      </w:tblGrid>
      <w:tr w:rsidR="00607657" w14:paraId="29063539" w14:textId="77777777" w:rsidTr="00607657">
        <w:trPr>
          <w:trHeight w:val="510"/>
        </w:trPr>
        <w:tc>
          <w:tcPr>
            <w:tcW w:w="2590" w:type="dxa"/>
            <w:hideMark/>
          </w:tcPr>
          <w:p w14:paraId="5498847D" w14:textId="77777777" w:rsidR="00607657" w:rsidRDefault="00607657">
            <w:pPr>
              <w:rPr>
                <w:rFonts w:cs="Arial"/>
                <w:bCs w:val="0"/>
                <w:spacing w:val="0"/>
                <w:sz w:val="22"/>
              </w:rPr>
            </w:pPr>
            <w:r>
              <w:rPr>
                <w:rFonts w:cs="Arial"/>
                <w:szCs w:val="24"/>
              </w:rPr>
              <w:t>Bearbeitungs-Datum:</w:t>
            </w:r>
          </w:p>
        </w:tc>
        <w:tc>
          <w:tcPr>
            <w:tcW w:w="2300" w:type="dxa"/>
            <w:hideMark/>
          </w:tcPr>
          <w:p w14:paraId="7A1F978F" w14:textId="4F3A2000" w:rsidR="00607657" w:rsidRPr="00A61A7C" w:rsidRDefault="00B60C60">
            <w:pPr>
              <w:rPr>
                <w:rFonts w:cs="Arial"/>
              </w:rPr>
            </w:pPr>
            <w:r w:rsidRPr="00A61A7C">
              <w:rPr>
                <w:rFonts w:cs="Arial"/>
                <w:color w:val="FF0000"/>
              </w:rPr>
              <w:t>2</w:t>
            </w:r>
            <w:r w:rsidR="009B33A1" w:rsidRPr="00A61A7C">
              <w:rPr>
                <w:rFonts w:cs="Arial"/>
                <w:color w:val="FF0000"/>
              </w:rPr>
              <w:t>6</w:t>
            </w:r>
            <w:r w:rsidRPr="00A61A7C">
              <w:rPr>
                <w:rFonts w:cs="Arial"/>
                <w:color w:val="FF0000"/>
              </w:rPr>
              <w:t>.</w:t>
            </w:r>
            <w:r w:rsidR="009B33A1" w:rsidRPr="00A61A7C">
              <w:rPr>
                <w:rFonts w:cs="Arial"/>
                <w:color w:val="FF0000"/>
              </w:rPr>
              <w:t>03</w:t>
            </w:r>
            <w:r w:rsidRPr="00A61A7C">
              <w:rPr>
                <w:rFonts w:cs="Arial"/>
                <w:color w:val="FF0000"/>
              </w:rPr>
              <w:t>.202</w:t>
            </w:r>
            <w:r w:rsidR="009B33A1" w:rsidRPr="00A61A7C">
              <w:rPr>
                <w:rFonts w:cs="Arial"/>
                <w:color w:val="FF0000"/>
              </w:rPr>
              <w:t xml:space="preserve">4 </w:t>
            </w:r>
          </w:p>
        </w:tc>
      </w:tr>
      <w:tr w:rsidR="00607657" w14:paraId="2C933551" w14:textId="77777777" w:rsidTr="00607657">
        <w:trPr>
          <w:trHeight w:val="510"/>
        </w:trPr>
        <w:tc>
          <w:tcPr>
            <w:tcW w:w="2590" w:type="dxa"/>
            <w:hideMark/>
          </w:tcPr>
          <w:p w14:paraId="6E349150" w14:textId="77777777" w:rsidR="00607657" w:rsidRDefault="00607657">
            <w:pPr>
              <w:spacing w:before="60"/>
              <w:rPr>
                <w:rFonts w:cs="Arial"/>
                <w:szCs w:val="24"/>
              </w:rPr>
            </w:pPr>
            <w:r>
              <w:rPr>
                <w:rFonts w:cs="Arial"/>
                <w:szCs w:val="24"/>
              </w:rPr>
              <w:t>Version:</w:t>
            </w:r>
          </w:p>
        </w:tc>
        <w:tc>
          <w:tcPr>
            <w:tcW w:w="2300" w:type="dxa"/>
            <w:hideMark/>
          </w:tcPr>
          <w:bookmarkStart w:id="0" w:name="version" w:displacedByCustomXml="next"/>
          <w:sdt>
            <w:sdtPr>
              <w:rPr>
                <w:color w:val="FF0000"/>
              </w:rPr>
              <w:id w:val="553816764"/>
              <w:placeholder>
                <w:docPart w:val="15D9FD83BA464DCE87540DD19E6FE405"/>
              </w:placeholder>
            </w:sdtPr>
            <w:sdtEndPr/>
            <w:sdtContent>
              <w:p w14:paraId="71B7A072" w14:textId="77777777" w:rsidR="00607657" w:rsidRDefault="00607657">
                <w:pPr>
                  <w:spacing w:before="60"/>
                  <w:rPr>
                    <w:rFonts w:cs="Times New Roman"/>
                    <w:color w:val="FF0000"/>
                  </w:rPr>
                </w:pPr>
                <w:r>
                  <w:rPr>
                    <w:color w:val="FF0000"/>
                  </w:rPr>
                  <w:t>1</w:t>
                </w:r>
              </w:p>
              <w:bookmarkEnd w:id="0" w:displacedByCustomXml="next"/>
            </w:sdtContent>
          </w:sdt>
        </w:tc>
      </w:tr>
      <w:tr w:rsidR="00607657" w14:paraId="313FE0C4" w14:textId="77777777" w:rsidTr="00607657">
        <w:trPr>
          <w:trHeight w:val="510"/>
        </w:trPr>
        <w:tc>
          <w:tcPr>
            <w:tcW w:w="2590" w:type="dxa"/>
            <w:hideMark/>
          </w:tcPr>
          <w:p w14:paraId="267140AA" w14:textId="77777777" w:rsidR="00607657" w:rsidRDefault="00607657">
            <w:pPr>
              <w:spacing w:before="60"/>
              <w:rPr>
                <w:rFonts w:cs="Arial"/>
                <w:szCs w:val="24"/>
              </w:rPr>
            </w:pPr>
            <w:r>
              <w:rPr>
                <w:rFonts w:cs="Arial"/>
                <w:szCs w:val="24"/>
              </w:rPr>
              <w:t>Dokument-Status:</w:t>
            </w:r>
          </w:p>
        </w:tc>
        <w:tc>
          <w:tcPr>
            <w:tcW w:w="2300" w:type="dxa"/>
            <w:hideMark/>
          </w:tcPr>
          <w:p w14:paraId="61CA843C" w14:textId="77777777" w:rsidR="00607657" w:rsidRDefault="00607657">
            <w:pPr>
              <w:spacing w:before="60"/>
              <w:rPr>
                <w:rFonts w:cs="Arial"/>
                <w:color w:val="FF0000"/>
              </w:rPr>
            </w:pPr>
            <w:r>
              <w:rPr>
                <w:color w:val="FF0000"/>
              </w:rPr>
              <w:fldChar w:fldCharType="begin"/>
            </w:r>
            <w:r>
              <w:rPr>
                <w:color w:val="FF0000"/>
              </w:rPr>
              <w:instrText xml:space="preserve"> DOCPROPERTY  Status  \* MERGEFORMAT </w:instrText>
            </w:r>
            <w:r>
              <w:rPr>
                <w:color w:val="FF0000"/>
              </w:rPr>
              <w:fldChar w:fldCharType="separate"/>
            </w:r>
            <w:r>
              <w:rPr>
                <w:color w:val="FF0000"/>
              </w:rPr>
              <w:t>in Arbeit</w:t>
            </w:r>
            <w:r>
              <w:rPr>
                <w:color w:val="FF0000"/>
              </w:rPr>
              <w:fldChar w:fldCharType="end"/>
            </w:r>
          </w:p>
        </w:tc>
      </w:tr>
      <w:tr w:rsidR="00607657" w14:paraId="40ECE70A" w14:textId="77777777" w:rsidTr="00607657">
        <w:trPr>
          <w:trHeight w:val="510"/>
        </w:trPr>
        <w:tc>
          <w:tcPr>
            <w:tcW w:w="2590" w:type="dxa"/>
            <w:hideMark/>
          </w:tcPr>
          <w:p w14:paraId="7A9E996A" w14:textId="77777777" w:rsidR="00607657" w:rsidRDefault="00607657">
            <w:pPr>
              <w:spacing w:before="60"/>
              <w:rPr>
                <w:rFonts w:cs="Arial"/>
                <w:szCs w:val="24"/>
              </w:rPr>
            </w:pPr>
            <w:r>
              <w:rPr>
                <w:rFonts w:cs="Arial"/>
                <w:szCs w:val="24"/>
              </w:rPr>
              <w:t>Klassifizierung:</w:t>
            </w:r>
          </w:p>
        </w:tc>
        <w:tc>
          <w:tcPr>
            <w:tcW w:w="2300" w:type="dxa"/>
            <w:hideMark/>
          </w:tcPr>
          <w:p w14:paraId="31706C06" w14:textId="77777777" w:rsidR="00607657" w:rsidRDefault="005466CD">
            <w:pPr>
              <w:spacing w:before="60"/>
              <w:rPr>
                <w:rFonts w:cs="Arial"/>
                <w:color w:val="FF0000"/>
              </w:rPr>
            </w:pPr>
            <w:r>
              <w:rPr>
                <w:rFonts w:cs="Arial"/>
                <w:color w:val="FF0000"/>
              </w:rPr>
              <w:t>Vertraulich, wenn ausgefüllt</w:t>
            </w:r>
          </w:p>
        </w:tc>
      </w:tr>
      <w:tr w:rsidR="00607657" w14:paraId="185956ED" w14:textId="77777777" w:rsidTr="00607657">
        <w:trPr>
          <w:trHeight w:val="510"/>
        </w:trPr>
        <w:tc>
          <w:tcPr>
            <w:tcW w:w="2590" w:type="dxa"/>
            <w:hideMark/>
          </w:tcPr>
          <w:p w14:paraId="5B6841B3" w14:textId="77777777" w:rsidR="00607657" w:rsidRDefault="00607657">
            <w:pPr>
              <w:spacing w:before="60"/>
              <w:rPr>
                <w:rFonts w:cs="Arial"/>
                <w:szCs w:val="24"/>
              </w:rPr>
            </w:pPr>
            <w:r>
              <w:rPr>
                <w:rFonts w:cs="Arial"/>
                <w:szCs w:val="24"/>
              </w:rPr>
              <w:t>Ersteller:</w:t>
            </w:r>
          </w:p>
        </w:tc>
        <w:tc>
          <w:tcPr>
            <w:tcW w:w="2300" w:type="dxa"/>
            <w:hideMark/>
          </w:tcPr>
          <w:p w14:paraId="49AD4C6A" w14:textId="77777777" w:rsidR="00607657" w:rsidRDefault="00607657">
            <w:pPr>
              <w:spacing w:before="60"/>
              <w:rPr>
                <w:rFonts w:cs="Arial"/>
              </w:rPr>
            </w:pPr>
            <w:r>
              <w:rPr>
                <w:rFonts w:cs="Arial"/>
                <w:color w:val="FF0000"/>
              </w:rPr>
              <w:t>Name</w:t>
            </w:r>
          </w:p>
        </w:tc>
      </w:tr>
      <w:tr w:rsidR="00607657" w14:paraId="5BA2897C" w14:textId="77777777" w:rsidTr="00607657">
        <w:trPr>
          <w:trHeight w:val="510"/>
        </w:trPr>
        <w:tc>
          <w:tcPr>
            <w:tcW w:w="2590" w:type="dxa"/>
            <w:hideMark/>
          </w:tcPr>
          <w:p w14:paraId="36688276" w14:textId="77777777" w:rsidR="00607657" w:rsidRDefault="00607657">
            <w:pPr>
              <w:spacing w:before="60"/>
              <w:rPr>
                <w:rFonts w:cs="Arial"/>
                <w:szCs w:val="24"/>
              </w:rPr>
            </w:pPr>
            <w:r>
              <w:rPr>
                <w:rFonts w:cs="Arial"/>
                <w:szCs w:val="24"/>
              </w:rPr>
              <w:t>Verteiler:</w:t>
            </w:r>
          </w:p>
        </w:tc>
        <w:tc>
          <w:tcPr>
            <w:tcW w:w="2300" w:type="dxa"/>
            <w:hideMark/>
          </w:tcPr>
          <w:p w14:paraId="6261C3D4" w14:textId="77777777" w:rsidR="00607657" w:rsidRDefault="005466CD">
            <w:pPr>
              <w:spacing w:before="60"/>
              <w:rPr>
                <w:rFonts w:cs="Arial"/>
              </w:rPr>
            </w:pPr>
            <w:r>
              <w:rPr>
                <w:rFonts w:cs="Arial"/>
              </w:rPr>
              <w:t>Projektteam, Auftraggeber</w:t>
            </w:r>
          </w:p>
        </w:tc>
      </w:tr>
    </w:tbl>
    <w:p w14:paraId="0581425A" w14:textId="77777777" w:rsidR="00702D19" w:rsidRDefault="00702D19" w:rsidP="00702D19"/>
    <w:p w14:paraId="4ADB242D" w14:textId="77777777" w:rsidR="00607657" w:rsidRDefault="00607657" w:rsidP="00702D19"/>
    <w:p w14:paraId="5407B600" w14:textId="77777777" w:rsidR="00607657" w:rsidRDefault="00607657" w:rsidP="00702D19"/>
    <w:p w14:paraId="46DE0E2B" w14:textId="77777777" w:rsidR="00607657" w:rsidRDefault="00607657" w:rsidP="00702D19"/>
    <w:p w14:paraId="4FD25E3D" w14:textId="77777777" w:rsidR="00607657" w:rsidRDefault="00607657" w:rsidP="00702D19"/>
    <w:p w14:paraId="54762319" w14:textId="77777777" w:rsidR="00607657" w:rsidRDefault="00607657" w:rsidP="00702D19"/>
    <w:p w14:paraId="532D6739" w14:textId="77777777" w:rsidR="00607657" w:rsidRDefault="00607657" w:rsidP="00702D19"/>
    <w:p w14:paraId="0FDDDA30" w14:textId="77777777" w:rsidR="00607657" w:rsidRDefault="00607657" w:rsidP="00702D19"/>
    <w:p w14:paraId="4D082D2B" w14:textId="77777777" w:rsidR="00607657" w:rsidRDefault="00607657" w:rsidP="00702D19"/>
    <w:p w14:paraId="4DB99A45" w14:textId="77777777" w:rsidR="00607657" w:rsidRDefault="00607657" w:rsidP="00702D19"/>
    <w:p w14:paraId="64602620" w14:textId="77777777" w:rsidR="00151484" w:rsidRPr="008B01BB" w:rsidRDefault="00607657" w:rsidP="00607657">
      <w:pPr>
        <w:pStyle w:val="TextkrperBlau"/>
        <w:rPr>
          <w:b/>
          <w:sz w:val="21"/>
          <w:szCs w:val="21"/>
          <w:lang w:val="de-CH"/>
        </w:rPr>
      </w:pPr>
      <w:r w:rsidRPr="00D82C0E">
        <w:rPr>
          <w:b/>
          <w:sz w:val="21"/>
          <w:szCs w:val="21"/>
          <w:lang w:val="de-CH"/>
        </w:rPr>
        <w:lastRenderedPageBreak/>
        <w:t>Hinweis für Vergabestelle</w:t>
      </w:r>
    </w:p>
    <w:p w14:paraId="57A38A64" w14:textId="77777777" w:rsidR="00607657" w:rsidRPr="00D82C0E" w:rsidRDefault="00607657" w:rsidP="00607657">
      <w:pPr>
        <w:pStyle w:val="TextkrperBlau"/>
        <w:rPr>
          <w:sz w:val="21"/>
          <w:szCs w:val="21"/>
          <w:lang w:val="de-CH"/>
        </w:rPr>
      </w:pPr>
      <w:r w:rsidRPr="00D82C0E">
        <w:rPr>
          <w:sz w:val="21"/>
          <w:szCs w:val="21"/>
          <w:lang w:val="de-CH"/>
        </w:rPr>
        <w:t>In der Vorlage werden folgende Textarten verwendet:</w:t>
      </w:r>
    </w:p>
    <w:p w14:paraId="38010654" w14:textId="77777777" w:rsidR="00607657" w:rsidRPr="00D82C0E" w:rsidRDefault="00607657" w:rsidP="00607657">
      <w:pPr>
        <w:pStyle w:val="TextkrperBlau"/>
        <w:rPr>
          <w:sz w:val="21"/>
          <w:szCs w:val="21"/>
          <w:u w:val="single"/>
          <w:lang w:val="de-CH"/>
        </w:rPr>
      </w:pPr>
      <w:r w:rsidRPr="00D82C0E">
        <w:rPr>
          <w:sz w:val="21"/>
          <w:szCs w:val="21"/>
          <w:u w:val="single"/>
          <w:lang w:val="de-CH"/>
        </w:rPr>
        <w:t>Standardtext:</w:t>
      </w:r>
    </w:p>
    <w:p w14:paraId="1A5CA2DA" w14:textId="77777777" w:rsidR="00607657" w:rsidRPr="00D82C0E" w:rsidRDefault="00607657" w:rsidP="00607657">
      <w:pPr>
        <w:pStyle w:val="TextkrperBlau"/>
        <w:rPr>
          <w:sz w:val="21"/>
          <w:szCs w:val="21"/>
          <w:lang w:val="de-CH"/>
        </w:rPr>
      </w:pPr>
      <w:r w:rsidRPr="00D82C0E">
        <w:rPr>
          <w:sz w:val="21"/>
          <w:szCs w:val="21"/>
          <w:lang w:val="de-CH"/>
        </w:rPr>
        <w:t xml:space="preserve">Mit </w:t>
      </w:r>
      <w:r w:rsidRPr="00D82C0E">
        <w:rPr>
          <w:b/>
          <w:color w:val="000000" w:themeColor="text1"/>
          <w:sz w:val="21"/>
          <w:szCs w:val="21"/>
          <w:lang w:val="de-CH"/>
        </w:rPr>
        <w:t>schwarzer Schrift</w:t>
      </w:r>
      <w:r w:rsidRPr="00D82C0E">
        <w:rPr>
          <w:color w:val="000000" w:themeColor="text1"/>
          <w:sz w:val="21"/>
          <w:szCs w:val="21"/>
          <w:lang w:val="de-CH"/>
        </w:rPr>
        <w:t xml:space="preserve"> </w:t>
      </w:r>
      <w:r w:rsidRPr="00D82C0E">
        <w:rPr>
          <w:sz w:val="21"/>
          <w:szCs w:val="21"/>
          <w:lang w:val="de-CH"/>
        </w:rPr>
        <w:t>werden die allgemein gültigen Dokumentangaben, Verzeichnisse sowie Inhalte dargestellt, die in der Regel unverändert übernommen werden können.</w:t>
      </w:r>
    </w:p>
    <w:p w14:paraId="6EE052F8" w14:textId="77777777" w:rsidR="00607657" w:rsidRPr="00D82C0E" w:rsidRDefault="00607657" w:rsidP="00607657">
      <w:pPr>
        <w:pStyle w:val="TextkrperBlau"/>
        <w:rPr>
          <w:sz w:val="21"/>
          <w:szCs w:val="21"/>
          <w:u w:val="single"/>
          <w:lang w:val="de-CH"/>
        </w:rPr>
      </w:pPr>
      <w:r w:rsidRPr="00D82C0E">
        <w:rPr>
          <w:sz w:val="21"/>
          <w:szCs w:val="21"/>
          <w:u w:val="single"/>
          <w:lang w:val="de-CH"/>
        </w:rPr>
        <w:t>Hinweistext:</w:t>
      </w:r>
    </w:p>
    <w:p w14:paraId="2EDBE2C4" w14:textId="77777777" w:rsidR="00607657" w:rsidRPr="00D82C0E" w:rsidRDefault="00607657" w:rsidP="00607657">
      <w:pPr>
        <w:pStyle w:val="TextkrperBlau"/>
        <w:rPr>
          <w:sz w:val="21"/>
          <w:szCs w:val="21"/>
          <w:lang w:val="de-CH"/>
        </w:rPr>
      </w:pPr>
      <w:r w:rsidRPr="00D82C0E">
        <w:rPr>
          <w:sz w:val="21"/>
          <w:szCs w:val="21"/>
          <w:lang w:val="de-CH"/>
        </w:rPr>
        <w:t xml:space="preserve">Mit </w:t>
      </w:r>
      <w:r w:rsidRPr="00D82C0E">
        <w:rPr>
          <w:b/>
          <w:sz w:val="21"/>
          <w:szCs w:val="21"/>
          <w:lang w:val="de-CH"/>
        </w:rPr>
        <w:t>blauer Schrift</w:t>
      </w:r>
      <w:r w:rsidRPr="00D82C0E">
        <w:rPr>
          <w:sz w:val="21"/>
          <w:szCs w:val="21"/>
          <w:lang w:val="de-CH"/>
        </w:rPr>
        <w:t xml:space="preserve"> werden im Dokument Hinweise an die Autorin oder den Autor aufgeführt. Vor der Freigabe des Dokumentes sind die Hinweistexte zu löschen.</w:t>
      </w:r>
    </w:p>
    <w:p w14:paraId="4497379E" w14:textId="77777777" w:rsidR="00607657" w:rsidRPr="00D82C0E" w:rsidRDefault="00607657" w:rsidP="00607657">
      <w:pPr>
        <w:pStyle w:val="TextkrperBlau"/>
        <w:rPr>
          <w:sz w:val="21"/>
          <w:szCs w:val="21"/>
          <w:u w:val="single"/>
          <w:lang w:val="de-CH"/>
        </w:rPr>
      </w:pPr>
      <w:r w:rsidRPr="00D82C0E">
        <w:rPr>
          <w:sz w:val="21"/>
          <w:szCs w:val="21"/>
          <w:u w:val="single"/>
          <w:lang w:val="de-CH"/>
        </w:rPr>
        <w:t>Vorgabetext:</w:t>
      </w:r>
    </w:p>
    <w:p w14:paraId="783D8E00" w14:textId="77777777" w:rsidR="00607657" w:rsidRDefault="00607657" w:rsidP="00607657">
      <w:pPr>
        <w:pStyle w:val="TextkrperBlau"/>
        <w:rPr>
          <w:sz w:val="21"/>
          <w:szCs w:val="21"/>
          <w:lang w:val="de-CH"/>
        </w:rPr>
      </w:pPr>
      <w:r w:rsidRPr="00D82C0E">
        <w:rPr>
          <w:sz w:val="21"/>
          <w:szCs w:val="21"/>
          <w:lang w:val="de-CH"/>
        </w:rPr>
        <w:t xml:space="preserve">Mit </w:t>
      </w:r>
      <w:r w:rsidRPr="00D82C0E">
        <w:rPr>
          <w:b/>
          <w:color w:val="FF0000"/>
          <w:sz w:val="21"/>
          <w:szCs w:val="21"/>
          <w:lang w:val="de-CH"/>
        </w:rPr>
        <w:t>roter Schrift</w:t>
      </w:r>
      <w:r w:rsidRPr="00D82C0E">
        <w:rPr>
          <w:color w:val="FF0000"/>
          <w:sz w:val="21"/>
          <w:szCs w:val="21"/>
          <w:lang w:val="de-CH"/>
        </w:rPr>
        <w:t xml:space="preserve"> </w:t>
      </w:r>
      <w:r w:rsidRPr="00D82C0E">
        <w:rPr>
          <w:sz w:val="21"/>
          <w:szCs w:val="21"/>
          <w:lang w:val="de-CH"/>
        </w:rPr>
        <w:t>werden im Dokument allgemein gültige Textvorschläge angezeigt. Bitte prüfen Sie diese Texte und passen Sie diese bei Bedarf den Bedürfnissen Ihrer Ausschreibung an. Die Schriftfarbe des übernommenen oder angepassten Textes ist auf Schwarz zu wechseln. Nicht verwendete Vorgabetexte sind zu löschen.</w:t>
      </w:r>
    </w:p>
    <w:p w14:paraId="6C7D7B87" w14:textId="77777777" w:rsidR="00A722A3" w:rsidRPr="00D82C0E" w:rsidRDefault="00A722A3" w:rsidP="00A722A3">
      <w:pPr>
        <w:pStyle w:val="TextkrperBlau"/>
        <w:rPr>
          <w:sz w:val="21"/>
          <w:szCs w:val="21"/>
          <w:u w:val="single"/>
          <w:lang w:val="de-CH"/>
        </w:rPr>
      </w:pPr>
      <w:r w:rsidRPr="00640BCB">
        <w:rPr>
          <w:sz w:val="21"/>
          <w:szCs w:val="21"/>
          <w:u w:val="single"/>
          <w:lang w:val="de-CH"/>
        </w:rPr>
        <w:t>Spezielle Hinweise</w:t>
      </w:r>
      <w:r w:rsidRPr="00D82C0E">
        <w:rPr>
          <w:sz w:val="21"/>
          <w:szCs w:val="21"/>
          <w:u w:val="single"/>
          <w:lang w:val="de-CH"/>
        </w:rPr>
        <w:t>:</w:t>
      </w:r>
    </w:p>
    <w:p w14:paraId="24F8C8AE" w14:textId="77777777" w:rsidR="00A722A3" w:rsidRDefault="00A722A3" w:rsidP="00A722A3">
      <w:pPr>
        <w:pStyle w:val="TextkrperBlau"/>
        <w:rPr>
          <w:sz w:val="21"/>
          <w:szCs w:val="21"/>
          <w:lang w:val="de-CH"/>
        </w:rPr>
      </w:pPr>
      <w:r>
        <w:t xml:space="preserve">Mit </w:t>
      </w:r>
      <w:r w:rsidRPr="0011553F">
        <w:rPr>
          <w:highlight w:val="yellow"/>
        </w:rPr>
        <w:t>gelb</w:t>
      </w:r>
      <w:r>
        <w:t xml:space="preserve"> sind Inhalte oder Abschnitte markiert, die einer besonderen Beachtung durch die Bedarfsstelle erfordern und die von dieser einwandfrei geklärt werden müssen.</w:t>
      </w:r>
    </w:p>
    <w:p w14:paraId="77377E92" w14:textId="77777777" w:rsidR="00A722A3" w:rsidRPr="00D82C0E" w:rsidRDefault="00A722A3" w:rsidP="00607657">
      <w:pPr>
        <w:pStyle w:val="TextkrperBlau"/>
        <w:rPr>
          <w:sz w:val="21"/>
          <w:szCs w:val="21"/>
          <w:lang w:val="de-CH"/>
        </w:rPr>
      </w:pPr>
    </w:p>
    <w:p w14:paraId="26FF8C32" w14:textId="77777777" w:rsidR="00607657" w:rsidRPr="00D82C0E" w:rsidRDefault="00A722A3" w:rsidP="00607657">
      <w:pPr>
        <w:pStyle w:val="TextkrperBlau"/>
        <w:rPr>
          <w:b/>
          <w:sz w:val="21"/>
          <w:szCs w:val="21"/>
          <w:lang w:val="de-CH"/>
        </w:rPr>
      </w:pPr>
      <w:r>
        <w:rPr>
          <w:rFonts w:cs="Arial"/>
          <w:b/>
        </w:rPr>
        <w:t>Die ganze Seite sowie sämtliche farblich markierte Inhalte sind</w:t>
      </w:r>
      <w:r w:rsidRPr="00665B57">
        <w:rPr>
          <w:rFonts w:cs="Arial"/>
          <w:b/>
        </w:rPr>
        <w:t xml:space="preserve"> vor Freigabe zu löschen!</w:t>
      </w:r>
    </w:p>
    <w:p w14:paraId="34B21608" w14:textId="77777777" w:rsidR="00607657" w:rsidRPr="00D82C0E" w:rsidRDefault="00607657" w:rsidP="00607657">
      <w:pPr>
        <w:rPr>
          <w:szCs w:val="21"/>
        </w:rPr>
      </w:pPr>
    </w:p>
    <w:p w14:paraId="2F040FC4" w14:textId="77777777" w:rsidR="00607657" w:rsidRPr="00D82C0E" w:rsidRDefault="00607657" w:rsidP="00607657">
      <w:pPr>
        <w:rPr>
          <w:szCs w:val="21"/>
        </w:rPr>
      </w:pPr>
    </w:p>
    <w:p w14:paraId="49DDAA65" w14:textId="77777777" w:rsidR="00607657" w:rsidRPr="00D82C0E" w:rsidRDefault="00607657" w:rsidP="00607657">
      <w:pPr>
        <w:tabs>
          <w:tab w:val="left" w:pos="5850"/>
        </w:tabs>
        <w:rPr>
          <w:szCs w:val="21"/>
        </w:rPr>
      </w:pPr>
      <w:r w:rsidRPr="00D82C0E">
        <w:rPr>
          <w:szCs w:val="21"/>
        </w:rPr>
        <w:tab/>
      </w:r>
    </w:p>
    <w:p w14:paraId="57DEB683" w14:textId="77777777" w:rsidR="00702D19" w:rsidRPr="00D82C0E" w:rsidRDefault="00702D19" w:rsidP="00607657">
      <w:pPr>
        <w:tabs>
          <w:tab w:val="left" w:pos="5850"/>
        </w:tabs>
        <w:rPr>
          <w:szCs w:val="21"/>
        </w:rPr>
      </w:pPr>
    </w:p>
    <w:p w14:paraId="160CA6EB" w14:textId="77777777" w:rsidR="00702D19" w:rsidRPr="00D82C0E" w:rsidRDefault="00702D19" w:rsidP="00607657">
      <w:pPr>
        <w:tabs>
          <w:tab w:val="left" w:pos="5850"/>
        </w:tabs>
        <w:rPr>
          <w:szCs w:val="21"/>
        </w:rPr>
      </w:pPr>
    </w:p>
    <w:p w14:paraId="7E6C4B5A" w14:textId="77777777" w:rsidR="00702D19" w:rsidRPr="00D82C0E" w:rsidRDefault="00702D19" w:rsidP="00607657">
      <w:pPr>
        <w:tabs>
          <w:tab w:val="left" w:pos="5850"/>
        </w:tabs>
        <w:rPr>
          <w:szCs w:val="21"/>
        </w:rPr>
      </w:pPr>
    </w:p>
    <w:p w14:paraId="1B93AE90" w14:textId="77777777" w:rsidR="00702D19" w:rsidRPr="00D82C0E" w:rsidRDefault="00702D19" w:rsidP="00607657">
      <w:pPr>
        <w:tabs>
          <w:tab w:val="left" w:pos="5850"/>
        </w:tabs>
        <w:rPr>
          <w:szCs w:val="21"/>
        </w:rPr>
      </w:pPr>
    </w:p>
    <w:p w14:paraId="0B9C8F53" w14:textId="77777777" w:rsidR="00702D19" w:rsidRPr="00D82C0E" w:rsidRDefault="00702D19" w:rsidP="00607657">
      <w:pPr>
        <w:tabs>
          <w:tab w:val="left" w:pos="5850"/>
        </w:tabs>
        <w:rPr>
          <w:szCs w:val="21"/>
        </w:rPr>
      </w:pPr>
    </w:p>
    <w:p w14:paraId="103321CC" w14:textId="77777777" w:rsidR="00702D19" w:rsidRPr="00D82C0E" w:rsidRDefault="00702D19" w:rsidP="00607657">
      <w:pPr>
        <w:tabs>
          <w:tab w:val="left" w:pos="5850"/>
        </w:tabs>
        <w:rPr>
          <w:szCs w:val="21"/>
        </w:rPr>
      </w:pPr>
    </w:p>
    <w:p w14:paraId="14A43CE5" w14:textId="77777777" w:rsidR="00702D19" w:rsidRPr="00D82C0E" w:rsidRDefault="00702D19" w:rsidP="00607657">
      <w:pPr>
        <w:tabs>
          <w:tab w:val="left" w:pos="5850"/>
        </w:tabs>
        <w:rPr>
          <w:szCs w:val="21"/>
        </w:rPr>
      </w:pPr>
    </w:p>
    <w:p w14:paraId="7BC0CFFD" w14:textId="77777777" w:rsidR="00702D19" w:rsidRPr="00D82C0E" w:rsidRDefault="00702D19" w:rsidP="00607657">
      <w:pPr>
        <w:tabs>
          <w:tab w:val="left" w:pos="5850"/>
        </w:tabs>
        <w:rPr>
          <w:szCs w:val="21"/>
        </w:rPr>
      </w:pPr>
    </w:p>
    <w:p w14:paraId="2EF822F5" w14:textId="77777777" w:rsidR="00702D19" w:rsidRPr="00D82C0E" w:rsidRDefault="00702D19" w:rsidP="00607657">
      <w:pPr>
        <w:tabs>
          <w:tab w:val="left" w:pos="5850"/>
        </w:tabs>
        <w:rPr>
          <w:szCs w:val="21"/>
        </w:rPr>
      </w:pPr>
    </w:p>
    <w:p w14:paraId="0061E933" w14:textId="77777777" w:rsidR="00702D19" w:rsidRPr="00D82C0E" w:rsidRDefault="00702D19" w:rsidP="00607657">
      <w:pPr>
        <w:tabs>
          <w:tab w:val="left" w:pos="5850"/>
        </w:tabs>
        <w:rPr>
          <w:szCs w:val="21"/>
        </w:rPr>
      </w:pPr>
    </w:p>
    <w:p w14:paraId="473BF4FC" w14:textId="77777777" w:rsidR="00702D19" w:rsidRPr="00D82C0E" w:rsidRDefault="00702D19" w:rsidP="00607657">
      <w:pPr>
        <w:tabs>
          <w:tab w:val="left" w:pos="5850"/>
        </w:tabs>
        <w:rPr>
          <w:szCs w:val="21"/>
        </w:rPr>
      </w:pPr>
    </w:p>
    <w:p w14:paraId="62324EDF" w14:textId="77777777" w:rsidR="00702D19" w:rsidRPr="00D82C0E" w:rsidRDefault="00702D19" w:rsidP="00607657">
      <w:pPr>
        <w:tabs>
          <w:tab w:val="left" w:pos="5850"/>
        </w:tabs>
        <w:rPr>
          <w:szCs w:val="21"/>
        </w:rPr>
      </w:pPr>
    </w:p>
    <w:p w14:paraId="3F08BBBF" w14:textId="77777777" w:rsidR="00702D19" w:rsidRPr="00D82C0E" w:rsidRDefault="00702D19" w:rsidP="00607657">
      <w:pPr>
        <w:tabs>
          <w:tab w:val="left" w:pos="5850"/>
        </w:tabs>
        <w:rPr>
          <w:szCs w:val="21"/>
        </w:rPr>
      </w:pPr>
    </w:p>
    <w:p w14:paraId="4D175618" w14:textId="77777777" w:rsidR="00702D19" w:rsidRPr="00D82C0E" w:rsidRDefault="00702D19" w:rsidP="00607657">
      <w:pPr>
        <w:tabs>
          <w:tab w:val="left" w:pos="5850"/>
        </w:tabs>
        <w:rPr>
          <w:szCs w:val="21"/>
        </w:rPr>
      </w:pPr>
    </w:p>
    <w:p w14:paraId="134EAA0B" w14:textId="77777777" w:rsidR="00702D19" w:rsidRPr="00D82C0E" w:rsidRDefault="00702D19" w:rsidP="00607657">
      <w:pPr>
        <w:tabs>
          <w:tab w:val="left" w:pos="5850"/>
        </w:tabs>
        <w:rPr>
          <w:szCs w:val="21"/>
        </w:rPr>
      </w:pPr>
    </w:p>
    <w:p w14:paraId="4BDE1ADF" w14:textId="77777777" w:rsidR="00702D19" w:rsidRPr="00D82C0E" w:rsidRDefault="00702D19" w:rsidP="00607657">
      <w:pPr>
        <w:tabs>
          <w:tab w:val="left" w:pos="5850"/>
        </w:tabs>
        <w:rPr>
          <w:szCs w:val="21"/>
        </w:rPr>
      </w:pPr>
    </w:p>
    <w:p w14:paraId="22B9C3AA" w14:textId="77777777" w:rsidR="00702D19" w:rsidRPr="00D82C0E" w:rsidRDefault="00702D19" w:rsidP="00607657">
      <w:pPr>
        <w:tabs>
          <w:tab w:val="left" w:pos="5850"/>
        </w:tabs>
        <w:rPr>
          <w:szCs w:val="21"/>
        </w:rPr>
      </w:pPr>
    </w:p>
    <w:p w14:paraId="4B9424C1" w14:textId="77777777" w:rsidR="00702D19" w:rsidRPr="00D82C0E" w:rsidRDefault="00702D19" w:rsidP="00607657">
      <w:pPr>
        <w:tabs>
          <w:tab w:val="left" w:pos="5850"/>
        </w:tabs>
        <w:rPr>
          <w:szCs w:val="21"/>
        </w:rPr>
      </w:pPr>
    </w:p>
    <w:p w14:paraId="0D52CB58" w14:textId="77777777" w:rsidR="00702D19" w:rsidRPr="00D82C0E" w:rsidRDefault="00702D19" w:rsidP="00607657">
      <w:pPr>
        <w:tabs>
          <w:tab w:val="left" w:pos="5850"/>
        </w:tabs>
        <w:rPr>
          <w:szCs w:val="21"/>
        </w:rPr>
      </w:pPr>
    </w:p>
    <w:p w14:paraId="3C4FB088" w14:textId="77777777" w:rsidR="00702D19" w:rsidRPr="00D82C0E" w:rsidRDefault="00702D19" w:rsidP="00607657">
      <w:pPr>
        <w:tabs>
          <w:tab w:val="left" w:pos="5850"/>
        </w:tabs>
        <w:rPr>
          <w:szCs w:val="21"/>
        </w:rPr>
      </w:pPr>
    </w:p>
    <w:p w14:paraId="583428C6" w14:textId="77777777" w:rsidR="00702D19" w:rsidRPr="00D82C0E" w:rsidRDefault="00702D19" w:rsidP="00607657">
      <w:pPr>
        <w:tabs>
          <w:tab w:val="left" w:pos="5850"/>
        </w:tabs>
        <w:rPr>
          <w:szCs w:val="21"/>
        </w:rPr>
      </w:pPr>
    </w:p>
    <w:p w14:paraId="640D05D3" w14:textId="77777777" w:rsidR="00702D19" w:rsidRPr="00D82C0E" w:rsidRDefault="00702D19" w:rsidP="00607657">
      <w:pPr>
        <w:tabs>
          <w:tab w:val="left" w:pos="5850"/>
        </w:tabs>
        <w:rPr>
          <w:szCs w:val="21"/>
        </w:rPr>
      </w:pPr>
    </w:p>
    <w:p w14:paraId="62A55DF2" w14:textId="77777777" w:rsidR="00702D19" w:rsidRPr="00D82C0E" w:rsidRDefault="00702D19" w:rsidP="00607657">
      <w:pPr>
        <w:tabs>
          <w:tab w:val="left" w:pos="5850"/>
        </w:tabs>
        <w:rPr>
          <w:szCs w:val="21"/>
        </w:rPr>
      </w:pPr>
    </w:p>
    <w:p w14:paraId="7D11F523" w14:textId="77777777" w:rsidR="00702D19" w:rsidRPr="00D82C0E" w:rsidRDefault="00702D19" w:rsidP="00607657">
      <w:pPr>
        <w:tabs>
          <w:tab w:val="left" w:pos="5850"/>
        </w:tabs>
        <w:rPr>
          <w:szCs w:val="21"/>
        </w:rPr>
      </w:pPr>
    </w:p>
    <w:p w14:paraId="34F632F5" w14:textId="77777777" w:rsidR="00702D19" w:rsidRPr="00D82C0E" w:rsidRDefault="00702D19" w:rsidP="00607657">
      <w:pPr>
        <w:tabs>
          <w:tab w:val="left" w:pos="5850"/>
        </w:tabs>
        <w:rPr>
          <w:szCs w:val="21"/>
        </w:rPr>
      </w:pPr>
    </w:p>
    <w:p w14:paraId="640DA290" w14:textId="77777777" w:rsidR="00702D19" w:rsidRPr="00D82C0E" w:rsidRDefault="00702D19" w:rsidP="00607657">
      <w:pPr>
        <w:tabs>
          <w:tab w:val="left" w:pos="5850"/>
        </w:tabs>
        <w:rPr>
          <w:szCs w:val="21"/>
        </w:rPr>
      </w:pPr>
    </w:p>
    <w:p w14:paraId="7A226C0A" w14:textId="77777777" w:rsidR="00702D19" w:rsidRPr="00D82C0E" w:rsidRDefault="00702D19" w:rsidP="00607657">
      <w:pPr>
        <w:tabs>
          <w:tab w:val="left" w:pos="5850"/>
        </w:tabs>
        <w:rPr>
          <w:szCs w:val="21"/>
        </w:rPr>
      </w:pPr>
    </w:p>
    <w:p w14:paraId="1597B3E5" w14:textId="77777777" w:rsidR="00702D19" w:rsidRPr="00D82C0E" w:rsidRDefault="00702D19" w:rsidP="00607657">
      <w:pPr>
        <w:tabs>
          <w:tab w:val="left" w:pos="5850"/>
        </w:tabs>
        <w:rPr>
          <w:szCs w:val="21"/>
        </w:rPr>
      </w:pPr>
    </w:p>
    <w:bookmarkStart w:id="1" w:name="_Toc66282791" w:displacedByCustomXml="next"/>
    <w:bookmarkStart w:id="2" w:name="_Toc76546845" w:displacedByCustomXml="next"/>
    <w:sdt>
      <w:sdtPr>
        <w:rPr>
          <w:b w:val="0"/>
          <w:bCs w:val="0"/>
          <w:sz w:val="21"/>
          <w:lang w:val="de-DE"/>
        </w:rPr>
        <w:id w:val="-945608928"/>
        <w:docPartObj>
          <w:docPartGallery w:val="Table of Contents"/>
          <w:docPartUnique/>
        </w:docPartObj>
      </w:sdtPr>
      <w:sdtEndPr>
        <w:rPr>
          <w:bCs/>
        </w:rPr>
      </w:sdtEndPr>
      <w:sdtContent>
        <w:p w14:paraId="6AC94CC5" w14:textId="77777777" w:rsidR="000D4864" w:rsidRDefault="00D82C0E">
          <w:pPr>
            <w:pStyle w:val="Verzeichnis1"/>
            <w:rPr>
              <w:noProof/>
            </w:rPr>
          </w:pPr>
          <w:r w:rsidRPr="000F4D00">
            <w:rPr>
              <w:sz w:val="21"/>
              <w:szCs w:val="21"/>
              <w:lang w:val="de-DE"/>
            </w:rPr>
            <w:t>Inhalt</w:t>
          </w:r>
          <w:bookmarkEnd w:id="1"/>
          <w:r w:rsidR="00502400" w:rsidRPr="000F4D00">
            <w:rPr>
              <w:sz w:val="21"/>
              <w:szCs w:val="21"/>
              <w:lang w:val="de-DE"/>
            </w:rPr>
            <w:t>sverzeichnis</w:t>
          </w:r>
          <w:bookmarkEnd w:id="2"/>
          <w:r w:rsidRPr="000F4D00">
            <w:rPr>
              <w:rFonts w:asciiTheme="majorHAnsi" w:eastAsiaTheme="majorEastAsia" w:hAnsiTheme="majorHAnsi" w:cstheme="majorBidi"/>
              <w:bCs w:val="0"/>
              <w:sz w:val="21"/>
              <w:szCs w:val="21"/>
            </w:rPr>
            <w:fldChar w:fldCharType="begin"/>
          </w:r>
          <w:r w:rsidRPr="000F4D00">
            <w:rPr>
              <w:sz w:val="21"/>
              <w:szCs w:val="21"/>
            </w:rPr>
            <w:instrText xml:space="preserve"> TOC \o "1-3" \h \z \u </w:instrText>
          </w:r>
          <w:r w:rsidRPr="000F4D00">
            <w:rPr>
              <w:rFonts w:asciiTheme="majorHAnsi" w:eastAsiaTheme="majorEastAsia" w:hAnsiTheme="majorHAnsi" w:cstheme="majorBidi"/>
              <w:bCs w:val="0"/>
              <w:sz w:val="21"/>
              <w:szCs w:val="21"/>
            </w:rPr>
            <w:fldChar w:fldCharType="separate"/>
          </w:r>
        </w:p>
        <w:p w14:paraId="479300DF" w14:textId="2E96F073" w:rsidR="000D4864" w:rsidRDefault="00BD2EA5">
          <w:pPr>
            <w:pStyle w:val="Verzeichnis1"/>
            <w:rPr>
              <w:rFonts w:eastAsiaTheme="minorEastAsia" w:cstheme="minorBidi"/>
              <w:b w:val="0"/>
              <w:bCs w:val="0"/>
              <w:noProof/>
              <w:spacing w:val="0"/>
              <w:kern w:val="2"/>
              <w:sz w:val="22"/>
              <w:lang w:eastAsia="de-CH"/>
              <w14:ligatures w14:val="standardContextual"/>
            </w:rPr>
          </w:pPr>
          <w:hyperlink w:anchor="_Toc162955339" w:history="1">
            <w:r w:rsidR="000D4864" w:rsidRPr="006E5DF8">
              <w:rPr>
                <w:rStyle w:val="Hyperlink"/>
                <w:noProof/>
              </w:rPr>
              <w:t>Begriffe und Abkürzungen</w:t>
            </w:r>
            <w:r w:rsidR="000D4864">
              <w:rPr>
                <w:noProof/>
                <w:webHidden/>
              </w:rPr>
              <w:tab/>
            </w:r>
            <w:r w:rsidR="000D4864">
              <w:rPr>
                <w:noProof/>
                <w:webHidden/>
              </w:rPr>
              <w:fldChar w:fldCharType="begin"/>
            </w:r>
            <w:r w:rsidR="000D4864">
              <w:rPr>
                <w:noProof/>
                <w:webHidden/>
              </w:rPr>
              <w:instrText xml:space="preserve"> PAGEREF _Toc162955339 \h </w:instrText>
            </w:r>
            <w:r w:rsidR="000D4864">
              <w:rPr>
                <w:noProof/>
                <w:webHidden/>
              </w:rPr>
            </w:r>
            <w:r w:rsidR="000D4864">
              <w:rPr>
                <w:noProof/>
                <w:webHidden/>
              </w:rPr>
              <w:fldChar w:fldCharType="separate"/>
            </w:r>
            <w:r w:rsidR="000D4864">
              <w:rPr>
                <w:noProof/>
                <w:webHidden/>
              </w:rPr>
              <w:t>4</w:t>
            </w:r>
            <w:r w:rsidR="000D4864">
              <w:rPr>
                <w:noProof/>
                <w:webHidden/>
              </w:rPr>
              <w:fldChar w:fldCharType="end"/>
            </w:r>
          </w:hyperlink>
        </w:p>
        <w:p w14:paraId="6D953676" w14:textId="7CB036B4" w:rsidR="000D4864" w:rsidRDefault="00BD2EA5">
          <w:pPr>
            <w:pStyle w:val="Verzeichnis1"/>
            <w:rPr>
              <w:rFonts w:eastAsiaTheme="minorEastAsia" w:cstheme="minorBidi"/>
              <w:b w:val="0"/>
              <w:bCs w:val="0"/>
              <w:noProof/>
              <w:spacing w:val="0"/>
              <w:kern w:val="2"/>
              <w:sz w:val="22"/>
              <w:lang w:eastAsia="de-CH"/>
              <w14:ligatures w14:val="standardContextual"/>
            </w:rPr>
          </w:pPr>
          <w:hyperlink w:anchor="_Toc162955340" w:history="1">
            <w:r w:rsidR="000D4864" w:rsidRPr="006E5DF8">
              <w:rPr>
                <w:rStyle w:val="Hyperlink"/>
                <w:noProof/>
              </w:rPr>
              <w:t>Referenzierte Dokumente</w:t>
            </w:r>
            <w:r w:rsidR="000D4864">
              <w:rPr>
                <w:noProof/>
                <w:webHidden/>
              </w:rPr>
              <w:tab/>
            </w:r>
            <w:r w:rsidR="000D4864">
              <w:rPr>
                <w:noProof/>
                <w:webHidden/>
              </w:rPr>
              <w:fldChar w:fldCharType="begin"/>
            </w:r>
            <w:r w:rsidR="000D4864">
              <w:rPr>
                <w:noProof/>
                <w:webHidden/>
              </w:rPr>
              <w:instrText xml:space="preserve"> PAGEREF _Toc162955340 \h </w:instrText>
            </w:r>
            <w:r w:rsidR="000D4864">
              <w:rPr>
                <w:noProof/>
                <w:webHidden/>
              </w:rPr>
            </w:r>
            <w:r w:rsidR="000D4864">
              <w:rPr>
                <w:noProof/>
                <w:webHidden/>
              </w:rPr>
              <w:fldChar w:fldCharType="separate"/>
            </w:r>
            <w:r w:rsidR="000D4864">
              <w:rPr>
                <w:noProof/>
                <w:webHidden/>
              </w:rPr>
              <w:t>4</w:t>
            </w:r>
            <w:r w:rsidR="000D4864">
              <w:rPr>
                <w:noProof/>
                <w:webHidden/>
              </w:rPr>
              <w:fldChar w:fldCharType="end"/>
            </w:r>
          </w:hyperlink>
        </w:p>
        <w:p w14:paraId="105749B3" w14:textId="24BC85D8" w:rsidR="000D4864" w:rsidRDefault="00BD2EA5">
          <w:pPr>
            <w:pStyle w:val="Verzeichnis1"/>
            <w:rPr>
              <w:rFonts w:eastAsiaTheme="minorEastAsia" w:cstheme="minorBidi"/>
              <w:b w:val="0"/>
              <w:bCs w:val="0"/>
              <w:noProof/>
              <w:spacing w:val="0"/>
              <w:kern w:val="2"/>
              <w:sz w:val="22"/>
              <w:lang w:eastAsia="de-CH"/>
              <w14:ligatures w14:val="standardContextual"/>
            </w:rPr>
          </w:pPr>
          <w:hyperlink w:anchor="_Toc162955341" w:history="1">
            <w:r w:rsidR="000D4864" w:rsidRPr="006E5DF8">
              <w:rPr>
                <w:rStyle w:val="Hyperlink"/>
                <w:noProof/>
                <w:spacing w:val="-10"/>
              </w:rPr>
              <w:t>1.</w:t>
            </w:r>
            <w:r w:rsidR="000D4864">
              <w:rPr>
                <w:rFonts w:eastAsiaTheme="minorEastAsia" w:cstheme="minorBidi"/>
                <w:b w:val="0"/>
                <w:bCs w:val="0"/>
                <w:noProof/>
                <w:spacing w:val="0"/>
                <w:kern w:val="2"/>
                <w:sz w:val="22"/>
                <w:lang w:eastAsia="de-CH"/>
                <w14:ligatures w14:val="standardContextual"/>
              </w:rPr>
              <w:tab/>
            </w:r>
            <w:r w:rsidR="000D4864" w:rsidRPr="006E5DF8">
              <w:rPr>
                <w:rStyle w:val="Hyperlink"/>
                <w:noProof/>
              </w:rPr>
              <w:t>Allgemeines</w:t>
            </w:r>
            <w:r w:rsidR="000D4864">
              <w:rPr>
                <w:noProof/>
                <w:webHidden/>
              </w:rPr>
              <w:tab/>
            </w:r>
            <w:r w:rsidR="000D4864">
              <w:rPr>
                <w:noProof/>
                <w:webHidden/>
              </w:rPr>
              <w:fldChar w:fldCharType="begin"/>
            </w:r>
            <w:r w:rsidR="000D4864">
              <w:rPr>
                <w:noProof/>
                <w:webHidden/>
              </w:rPr>
              <w:instrText xml:space="preserve"> PAGEREF _Toc162955341 \h </w:instrText>
            </w:r>
            <w:r w:rsidR="000D4864">
              <w:rPr>
                <w:noProof/>
                <w:webHidden/>
              </w:rPr>
            </w:r>
            <w:r w:rsidR="000D4864">
              <w:rPr>
                <w:noProof/>
                <w:webHidden/>
              </w:rPr>
              <w:fldChar w:fldCharType="separate"/>
            </w:r>
            <w:r w:rsidR="000D4864">
              <w:rPr>
                <w:noProof/>
                <w:webHidden/>
              </w:rPr>
              <w:t>5</w:t>
            </w:r>
            <w:r w:rsidR="000D4864">
              <w:rPr>
                <w:noProof/>
                <w:webHidden/>
              </w:rPr>
              <w:fldChar w:fldCharType="end"/>
            </w:r>
          </w:hyperlink>
        </w:p>
        <w:p w14:paraId="7FB3232D" w14:textId="1ADC4F9B" w:rsidR="000D4864" w:rsidRDefault="00BD2EA5">
          <w:pPr>
            <w:pStyle w:val="Verzeichnis2"/>
            <w:rPr>
              <w:rFonts w:eastAsiaTheme="minorEastAsia" w:cstheme="minorBidi"/>
              <w:bCs w:val="0"/>
              <w:noProof/>
              <w:spacing w:val="0"/>
              <w:kern w:val="2"/>
              <w:sz w:val="22"/>
              <w:lang w:eastAsia="de-CH"/>
              <w14:ligatures w14:val="standardContextual"/>
            </w:rPr>
          </w:pPr>
          <w:hyperlink w:anchor="_Toc162955342" w:history="1">
            <w:r w:rsidR="000D4864" w:rsidRPr="006E5DF8">
              <w:rPr>
                <w:rStyle w:val="Hyperlink"/>
                <w:noProof/>
                <w:spacing w:val="-10"/>
              </w:rPr>
              <w:t>1.1</w:t>
            </w:r>
            <w:r w:rsidR="000D4864">
              <w:rPr>
                <w:rFonts w:eastAsiaTheme="minorEastAsia" w:cstheme="minorBidi"/>
                <w:bCs w:val="0"/>
                <w:noProof/>
                <w:spacing w:val="0"/>
                <w:kern w:val="2"/>
                <w:sz w:val="22"/>
                <w:lang w:eastAsia="de-CH"/>
                <w14:ligatures w14:val="standardContextual"/>
              </w:rPr>
              <w:tab/>
            </w:r>
            <w:r w:rsidR="000D4864" w:rsidRPr="006E5DF8">
              <w:rPr>
                <w:rStyle w:val="Hyperlink"/>
                <w:noProof/>
              </w:rPr>
              <w:t>Zweck des Dokumentes</w:t>
            </w:r>
            <w:r w:rsidR="000D4864">
              <w:rPr>
                <w:noProof/>
                <w:webHidden/>
              </w:rPr>
              <w:tab/>
            </w:r>
            <w:r w:rsidR="000D4864">
              <w:rPr>
                <w:noProof/>
                <w:webHidden/>
              </w:rPr>
              <w:fldChar w:fldCharType="begin"/>
            </w:r>
            <w:r w:rsidR="000D4864">
              <w:rPr>
                <w:noProof/>
                <w:webHidden/>
              </w:rPr>
              <w:instrText xml:space="preserve"> PAGEREF _Toc162955342 \h </w:instrText>
            </w:r>
            <w:r w:rsidR="000D4864">
              <w:rPr>
                <w:noProof/>
                <w:webHidden/>
              </w:rPr>
            </w:r>
            <w:r w:rsidR="000D4864">
              <w:rPr>
                <w:noProof/>
                <w:webHidden/>
              </w:rPr>
              <w:fldChar w:fldCharType="separate"/>
            </w:r>
            <w:r w:rsidR="000D4864">
              <w:rPr>
                <w:noProof/>
                <w:webHidden/>
              </w:rPr>
              <w:t>5</w:t>
            </w:r>
            <w:r w:rsidR="000D4864">
              <w:rPr>
                <w:noProof/>
                <w:webHidden/>
              </w:rPr>
              <w:fldChar w:fldCharType="end"/>
            </w:r>
          </w:hyperlink>
        </w:p>
        <w:p w14:paraId="16597CAC" w14:textId="097A8822" w:rsidR="000D4864" w:rsidRDefault="00BD2EA5">
          <w:pPr>
            <w:pStyle w:val="Verzeichnis2"/>
            <w:rPr>
              <w:rFonts w:eastAsiaTheme="minorEastAsia" w:cstheme="minorBidi"/>
              <w:bCs w:val="0"/>
              <w:noProof/>
              <w:spacing w:val="0"/>
              <w:kern w:val="2"/>
              <w:sz w:val="22"/>
              <w:lang w:eastAsia="de-CH"/>
              <w14:ligatures w14:val="standardContextual"/>
            </w:rPr>
          </w:pPr>
          <w:hyperlink w:anchor="_Toc162955343" w:history="1">
            <w:r w:rsidR="000D4864" w:rsidRPr="006E5DF8">
              <w:rPr>
                <w:rStyle w:val="Hyperlink"/>
                <w:noProof/>
                <w:spacing w:val="-10"/>
              </w:rPr>
              <w:t>1.2</w:t>
            </w:r>
            <w:r w:rsidR="000D4864">
              <w:rPr>
                <w:rFonts w:eastAsiaTheme="minorEastAsia" w:cstheme="minorBidi"/>
                <w:bCs w:val="0"/>
                <w:noProof/>
                <w:spacing w:val="0"/>
                <w:kern w:val="2"/>
                <w:sz w:val="22"/>
                <w:lang w:eastAsia="de-CH"/>
                <w14:ligatures w14:val="standardContextual"/>
              </w:rPr>
              <w:tab/>
            </w:r>
            <w:r w:rsidR="000D4864" w:rsidRPr="006E5DF8">
              <w:rPr>
                <w:rStyle w:val="Hyperlink"/>
                <w:noProof/>
              </w:rPr>
              <w:t>Beschaffungsbezeichnung</w:t>
            </w:r>
            <w:r w:rsidR="000D4864">
              <w:rPr>
                <w:noProof/>
                <w:webHidden/>
              </w:rPr>
              <w:tab/>
            </w:r>
            <w:r w:rsidR="000D4864">
              <w:rPr>
                <w:noProof/>
                <w:webHidden/>
              </w:rPr>
              <w:fldChar w:fldCharType="begin"/>
            </w:r>
            <w:r w:rsidR="000D4864">
              <w:rPr>
                <w:noProof/>
                <w:webHidden/>
              </w:rPr>
              <w:instrText xml:space="preserve"> PAGEREF _Toc162955343 \h </w:instrText>
            </w:r>
            <w:r w:rsidR="000D4864">
              <w:rPr>
                <w:noProof/>
                <w:webHidden/>
              </w:rPr>
            </w:r>
            <w:r w:rsidR="000D4864">
              <w:rPr>
                <w:noProof/>
                <w:webHidden/>
              </w:rPr>
              <w:fldChar w:fldCharType="separate"/>
            </w:r>
            <w:r w:rsidR="000D4864">
              <w:rPr>
                <w:noProof/>
                <w:webHidden/>
              </w:rPr>
              <w:t>5</w:t>
            </w:r>
            <w:r w:rsidR="000D4864">
              <w:rPr>
                <w:noProof/>
                <w:webHidden/>
              </w:rPr>
              <w:fldChar w:fldCharType="end"/>
            </w:r>
          </w:hyperlink>
        </w:p>
        <w:p w14:paraId="021087C3" w14:textId="7F3DC959" w:rsidR="000D4864" w:rsidRDefault="00BD2EA5">
          <w:pPr>
            <w:pStyle w:val="Verzeichnis2"/>
            <w:rPr>
              <w:rFonts w:eastAsiaTheme="minorEastAsia" w:cstheme="minorBidi"/>
              <w:bCs w:val="0"/>
              <w:noProof/>
              <w:spacing w:val="0"/>
              <w:kern w:val="2"/>
              <w:sz w:val="22"/>
              <w:lang w:eastAsia="de-CH"/>
              <w14:ligatures w14:val="standardContextual"/>
            </w:rPr>
          </w:pPr>
          <w:hyperlink w:anchor="_Toc162955344" w:history="1">
            <w:r w:rsidR="000D4864" w:rsidRPr="006E5DF8">
              <w:rPr>
                <w:rStyle w:val="Hyperlink"/>
                <w:rFonts w:eastAsia="Times New Roman"/>
                <w:noProof/>
                <w:spacing w:val="-10"/>
                <w:lang w:eastAsia="de-DE" w:bidi="en-US"/>
              </w:rPr>
              <w:t>1.3</w:t>
            </w:r>
            <w:r w:rsidR="000D4864">
              <w:rPr>
                <w:rFonts w:eastAsiaTheme="minorEastAsia" w:cstheme="minorBidi"/>
                <w:bCs w:val="0"/>
                <w:noProof/>
                <w:spacing w:val="0"/>
                <w:kern w:val="2"/>
                <w:sz w:val="22"/>
                <w:lang w:eastAsia="de-CH"/>
                <w14:ligatures w14:val="standardContextual"/>
              </w:rPr>
              <w:tab/>
            </w:r>
            <w:r w:rsidR="000D4864" w:rsidRPr="006E5DF8">
              <w:rPr>
                <w:rStyle w:val="Hyperlink"/>
                <w:noProof/>
              </w:rPr>
              <w:t>Grundlagen der Beschaffung</w:t>
            </w:r>
            <w:r w:rsidR="000D4864">
              <w:rPr>
                <w:noProof/>
                <w:webHidden/>
              </w:rPr>
              <w:tab/>
            </w:r>
            <w:r w:rsidR="000D4864">
              <w:rPr>
                <w:noProof/>
                <w:webHidden/>
              </w:rPr>
              <w:fldChar w:fldCharType="begin"/>
            </w:r>
            <w:r w:rsidR="000D4864">
              <w:rPr>
                <w:noProof/>
                <w:webHidden/>
              </w:rPr>
              <w:instrText xml:space="preserve"> PAGEREF _Toc162955344 \h </w:instrText>
            </w:r>
            <w:r w:rsidR="000D4864">
              <w:rPr>
                <w:noProof/>
                <w:webHidden/>
              </w:rPr>
            </w:r>
            <w:r w:rsidR="000D4864">
              <w:rPr>
                <w:noProof/>
                <w:webHidden/>
              </w:rPr>
              <w:fldChar w:fldCharType="separate"/>
            </w:r>
            <w:r w:rsidR="000D4864">
              <w:rPr>
                <w:noProof/>
                <w:webHidden/>
              </w:rPr>
              <w:t>5</w:t>
            </w:r>
            <w:r w:rsidR="000D4864">
              <w:rPr>
                <w:noProof/>
                <w:webHidden/>
              </w:rPr>
              <w:fldChar w:fldCharType="end"/>
            </w:r>
          </w:hyperlink>
        </w:p>
        <w:p w14:paraId="4F34FCEF" w14:textId="38DC7050" w:rsidR="000D4864" w:rsidRDefault="00BD2EA5">
          <w:pPr>
            <w:pStyle w:val="Verzeichnis1"/>
            <w:rPr>
              <w:rFonts w:eastAsiaTheme="minorEastAsia" w:cstheme="minorBidi"/>
              <w:b w:val="0"/>
              <w:bCs w:val="0"/>
              <w:noProof/>
              <w:spacing w:val="0"/>
              <w:kern w:val="2"/>
              <w:sz w:val="22"/>
              <w:lang w:eastAsia="de-CH"/>
              <w14:ligatures w14:val="standardContextual"/>
            </w:rPr>
          </w:pPr>
          <w:hyperlink w:anchor="_Toc162955345" w:history="1">
            <w:r w:rsidR="000D4864" w:rsidRPr="006E5DF8">
              <w:rPr>
                <w:rStyle w:val="Hyperlink"/>
                <w:noProof/>
                <w:spacing w:val="-10"/>
              </w:rPr>
              <w:t>2.</w:t>
            </w:r>
            <w:r w:rsidR="000D4864">
              <w:rPr>
                <w:rFonts w:eastAsiaTheme="minorEastAsia" w:cstheme="minorBidi"/>
                <w:b w:val="0"/>
                <w:bCs w:val="0"/>
                <w:noProof/>
                <w:spacing w:val="0"/>
                <w:kern w:val="2"/>
                <w:sz w:val="22"/>
                <w:lang w:eastAsia="de-CH"/>
                <w14:ligatures w14:val="standardContextual"/>
              </w:rPr>
              <w:tab/>
            </w:r>
            <w:r w:rsidR="000D4864" w:rsidRPr="006E5DF8">
              <w:rPr>
                <w:rStyle w:val="Hyperlink"/>
                <w:noProof/>
              </w:rPr>
              <w:t>Beschreibung der Beschaffung</w:t>
            </w:r>
            <w:r w:rsidR="000D4864">
              <w:rPr>
                <w:noProof/>
                <w:webHidden/>
              </w:rPr>
              <w:tab/>
            </w:r>
            <w:r w:rsidR="000D4864">
              <w:rPr>
                <w:noProof/>
                <w:webHidden/>
              </w:rPr>
              <w:fldChar w:fldCharType="begin"/>
            </w:r>
            <w:r w:rsidR="000D4864">
              <w:rPr>
                <w:noProof/>
                <w:webHidden/>
              </w:rPr>
              <w:instrText xml:space="preserve"> PAGEREF _Toc162955345 \h </w:instrText>
            </w:r>
            <w:r w:rsidR="000D4864">
              <w:rPr>
                <w:noProof/>
                <w:webHidden/>
              </w:rPr>
            </w:r>
            <w:r w:rsidR="000D4864">
              <w:rPr>
                <w:noProof/>
                <w:webHidden/>
              </w:rPr>
              <w:fldChar w:fldCharType="separate"/>
            </w:r>
            <w:r w:rsidR="000D4864">
              <w:rPr>
                <w:noProof/>
                <w:webHidden/>
              </w:rPr>
              <w:t>5</w:t>
            </w:r>
            <w:r w:rsidR="000D4864">
              <w:rPr>
                <w:noProof/>
                <w:webHidden/>
              </w:rPr>
              <w:fldChar w:fldCharType="end"/>
            </w:r>
          </w:hyperlink>
        </w:p>
        <w:p w14:paraId="3ED84667" w14:textId="2F319137" w:rsidR="000D4864" w:rsidRDefault="00BD2EA5">
          <w:pPr>
            <w:pStyle w:val="Verzeichnis2"/>
            <w:rPr>
              <w:rFonts w:eastAsiaTheme="minorEastAsia" w:cstheme="minorBidi"/>
              <w:bCs w:val="0"/>
              <w:noProof/>
              <w:spacing w:val="0"/>
              <w:kern w:val="2"/>
              <w:sz w:val="22"/>
              <w:lang w:eastAsia="de-CH"/>
              <w14:ligatures w14:val="standardContextual"/>
            </w:rPr>
          </w:pPr>
          <w:hyperlink w:anchor="_Toc162955346" w:history="1">
            <w:r w:rsidR="000D4864" w:rsidRPr="006E5DF8">
              <w:rPr>
                <w:rStyle w:val="Hyperlink"/>
                <w:noProof/>
                <w:spacing w:val="-10"/>
              </w:rPr>
              <w:t>2.1</w:t>
            </w:r>
            <w:r w:rsidR="000D4864">
              <w:rPr>
                <w:rFonts w:eastAsiaTheme="minorEastAsia" w:cstheme="minorBidi"/>
                <w:bCs w:val="0"/>
                <w:noProof/>
                <w:spacing w:val="0"/>
                <w:kern w:val="2"/>
                <w:sz w:val="22"/>
                <w:lang w:eastAsia="de-CH"/>
                <w14:ligatures w14:val="standardContextual"/>
              </w:rPr>
              <w:tab/>
            </w:r>
            <w:r w:rsidR="000D4864" w:rsidRPr="006E5DF8">
              <w:rPr>
                <w:rStyle w:val="Hyperlink"/>
                <w:noProof/>
              </w:rPr>
              <w:t>Ausgangssituation</w:t>
            </w:r>
            <w:r w:rsidR="000D4864">
              <w:rPr>
                <w:noProof/>
                <w:webHidden/>
              </w:rPr>
              <w:tab/>
            </w:r>
            <w:r w:rsidR="000D4864">
              <w:rPr>
                <w:noProof/>
                <w:webHidden/>
              </w:rPr>
              <w:fldChar w:fldCharType="begin"/>
            </w:r>
            <w:r w:rsidR="000D4864">
              <w:rPr>
                <w:noProof/>
                <w:webHidden/>
              </w:rPr>
              <w:instrText xml:space="preserve"> PAGEREF _Toc162955346 \h </w:instrText>
            </w:r>
            <w:r w:rsidR="000D4864">
              <w:rPr>
                <w:noProof/>
                <w:webHidden/>
              </w:rPr>
            </w:r>
            <w:r w:rsidR="000D4864">
              <w:rPr>
                <w:noProof/>
                <w:webHidden/>
              </w:rPr>
              <w:fldChar w:fldCharType="separate"/>
            </w:r>
            <w:r w:rsidR="000D4864">
              <w:rPr>
                <w:noProof/>
                <w:webHidden/>
              </w:rPr>
              <w:t>5</w:t>
            </w:r>
            <w:r w:rsidR="000D4864">
              <w:rPr>
                <w:noProof/>
                <w:webHidden/>
              </w:rPr>
              <w:fldChar w:fldCharType="end"/>
            </w:r>
          </w:hyperlink>
        </w:p>
        <w:p w14:paraId="0A11A547" w14:textId="2A84C88C" w:rsidR="000D4864" w:rsidRDefault="00BD2EA5">
          <w:pPr>
            <w:pStyle w:val="Verzeichnis2"/>
            <w:rPr>
              <w:rFonts w:eastAsiaTheme="minorEastAsia" w:cstheme="minorBidi"/>
              <w:bCs w:val="0"/>
              <w:noProof/>
              <w:spacing w:val="0"/>
              <w:kern w:val="2"/>
              <w:sz w:val="22"/>
              <w:lang w:eastAsia="de-CH"/>
              <w14:ligatures w14:val="standardContextual"/>
            </w:rPr>
          </w:pPr>
          <w:hyperlink w:anchor="_Toc162955347" w:history="1">
            <w:r w:rsidR="000D4864" w:rsidRPr="006E5DF8">
              <w:rPr>
                <w:rStyle w:val="Hyperlink"/>
                <w:noProof/>
                <w:spacing w:val="-10"/>
              </w:rPr>
              <w:t>2.2</w:t>
            </w:r>
            <w:r w:rsidR="000D4864">
              <w:rPr>
                <w:rFonts w:eastAsiaTheme="minorEastAsia" w:cstheme="minorBidi"/>
                <w:bCs w:val="0"/>
                <w:noProof/>
                <w:spacing w:val="0"/>
                <w:kern w:val="2"/>
                <w:sz w:val="22"/>
                <w:lang w:eastAsia="de-CH"/>
                <w14:ligatures w14:val="standardContextual"/>
              </w:rPr>
              <w:tab/>
            </w:r>
            <w:r w:rsidR="000D4864" w:rsidRPr="006E5DF8">
              <w:rPr>
                <w:rStyle w:val="Hyperlink"/>
                <w:noProof/>
              </w:rPr>
              <w:t>Bisher involvierte Auftragnehmer</w:t>
            </w:r>
            <w:r w:rsidR="000D4864">
              <w:rPr>
                <w:noProof/>
                <w:webHidden/>
              </w:rPr>
              <w:tab/>
            </w:r>
            <w:r w:rsidR="000D4864">
              <w:rPr>
                <w:noProof/>
                <w:webHidden/>
              </w:rPr>
              <w:fldChar w:fldCharType="begin"/>
            </w:r>
            <w:r w:rsidR="000D4864">
              <w:rPr>
                <w:noProof/>
                <w:webHidden/>
              </w:rPr>
              <w:instrText xml:space="preserve"> PAGEREF _Toc162955347 \h </w:instrText>
            </w:r>
            <w:r w:rsidR="000D4864">
              <w:rPr>
                <w:noProof/>
                <w:webHidden/>
              </w:rPr>
            </w:r>
            <w:r w:rsidR="000D4864">
              <w:rPr>
                <w:noProof/>
                <w:webHidden/>
              </w:rPr>
              <w:fldChar w:fldCharType="separate"/>
            </w:r>
            <w:r w:rsidR="000D4864">
              <w:rPr>
                <w:noProof/>
                <w:webHidden/>
              </w:rPr>
              <w:t>5</w:t>
            </w:r>
            <w:r w:rsidR="000D4864">
              <w:rPr>
                <w:noProof/>
                <w:webHidden/>
              </w:rPr>
              <w:fldChar w:fldCharType="end"/>
            </w:r>
          </w:hyperlink>
        </w:p>
        <w:p w14:paraId="61FE4FAF" w14:textId="5CE65B57" w:rsidR="000D4864" w:rsidRDefault="00BD2EA5">
          <w:pPr>
            <w:pStyle w:val="Verzeichnis2"/>
            <w:rPr>
              <w:rFonts w:eastAsiaTheme="minorEastAsia" w:cstheme="minorBidi"/>
              <w:bCs w:val="0"/>
              <w:noProof/>
              <w:spacing w:val="0"/>
              <w:kern w:val="2"/>
              <w:sz w:val="22"/>
              <w:lang w:eastAsia="de-CH"/>
              <w14:ligatures w14:val="standardContextual"/>
            </w:rPr>
          </w:pPr>
          <w:hyperlink w:anchor="_Toc162955348" w:history="1">
            <w:r w:rsidR="000D4864" w:rsidRPr="006E5DF8">
              <w:rPr>
                <w:rStyle w:val="Hyperlink"/>
                <w:noProof/>
                <w:spacing w:val="-10"/>
              </w:rPr>
              <w:t>2.3</w:t>
            </w:r>
            <w:r w:rsidR="000D4864">
              <w:rPr>
                <w:rFonts w:eastAsiaTheme="minorEastAsia" w:cstheme="minorBidi"/>
                <w:bCs w:val="0"/>
                <w:noProof/>
                <w:spacing w:val="0"/>
                <w:kern w:val="2"/>
                <w:sz w:val="22"/>
                <w:lang w:eastAsia="de-CH"/>
                <w14:ligatures w14:val="standardContextual"/>
              </w:rPr>
              <w:tab/>
            </w:r>
            <w:r w:rsidR="000D4864" w:rsidRPr="006E5DF8">
              <w:rPr>
                <w:rStyle w:val="Hyperlink"/>
                <w:noProof/>
              </w:rPr>
              <w:t>Ziele der Beschaffung</w:t>
            </w:r>
            <w:r w:rsidR="000D4864">
              <w:rPr>
                <w:noProof/>
                <w:webHidden/>
              </w:rPr>
              <w:tab/>
            </w:r>
            <w:r w:rsidR="000D4864">
              <w:rPr>
                <w:noProof/>
                <w:webHidden/>
              </w:rPr>
              <w:fldChar w:fldCharType="begin"/>
            </w:r>
            <w:r w:rsidR="000D4864">
              <w:rPr>
                <w:noProof/>
                <w:webHidden/>
              </w:rPr>
              <w:instrText xml:space="preserve"> PAGEREF _Toc162955348 \h </w:instrText>
            </w:r>
            <w:r w:rsidR="000D4864">
              <w:rPr>
                <w:noProof/>
                <w:webHidden/>
              </w:rPr>
            </w:r>
            <w:r w:rsidR="000D4864">
              <w:rPr>
                <w:noProof/>
                <w:webHidden/>
              </w:rPr>
              <w:fldChar w:fldCharType="separate"/>
            </w:r>
            <w:r w:rsidR="000D4864">
              <w:rPr>
                <w:noProof/>
                <w:webHidden/>
              </w:rPr>
              <w:t>6</w:t>
            </w:r>
            <w:r w:rsidR="000D4864">
              <w:rPr>
                <w:noProof/>
                <w:webHidden/>
              </w:rPr>
              <w:fldChar w:fldCharType="end"/>
            </w:r>
          </w:hyperlink>
        </w:p>
        <w:p w14:paraId="7443E3EF" w14:textId="1BCDD007" w:rsidR="000D4864" w:rsidRDefault="00BD2EA5">
          <w:pPr>
            <w:pStyle w:val="Verzeichnis2"/>
            <w:rPr>
              <w:rFonts w:eastAsiaTheme="minorEastAsia" w:cstheme="minorBidi"/>
              <w:bCs w:val="0"/>
              <w:noProof/>
              <w:spacing w:val="0"/>
              <w:kern w:val="2"/>
              <w:sz w:val="22"/>
              <w:lang w:eastAsia="de-CH"/>
              <w14:ligatures w14:val="standardContextual"/>
            </w:rPr>
          </w:pPr>
          <w:hyperlink w:anchor="_Toc162955349" w:history="1">
            <w:r w:rsidR="000D4864" w:rsidRPr="006E5DF8">
              <w:rPr>
                <w:rStyle w:val="Hyperlink"/>
                <w:noProof/>
                <w:spacing w:val="-10"/>
              </w:rPr>
              <w:t>2.4</w:t>
            </w:r>
            <w:r w:rsidR="000D4864">
              <w:rPr>
                <w:rFonts w:eastAsiaTheme="minorEastAsia" w:cstheme="minorBidi"/>
                <w:bCs w:val="0"/>
                <w:noProof/>
                <w:spacing w:val="0"/>
                <w:kern w:val="2"/>
                <w:sz w:val="22"/>
                <w:lang w:eastAsia="de-CH"/>
                <w14:ligatures w14:val="standardContextual"/>
              </w:rPr>
              <w:tab/>
            </w:r>
            <w:r w:rsidR="000D4864" w:rsidRPr="006E5DF8">
              <w:rPr>
                <w:rStyle w:val="Hyperlink"/>
                <w:noProof/>
              </w:rPr>
              <w:t>Beschreibung des Beschaffungsgegenstandes</w:t>
            </w:r>
            <w:r w:rsidR="000D4864">
              <w:rPr>
                <w:noProof/>
                <w:webHidden/>
              </w:rPr>
              <w:tab/>
            </w:r>
            <w:r w:rsidR="000D4864">
              <w:rPr>
                <w:noProof/>
                <w:webHidden/>
              </w:rPr>
              <w:fldChar w:fldCharType="begin"/>
            </w:r>
            <w:r w:rsidR="000D4864">
              <w:rPr>
                <w:noProof/>
                <w:webHidden/>
              </w:rPr>
              <w:instrText xml:space="preserve"> PAGEREF _Toc162955349 \h </w:instrText>
            </w:r>
            <w:r w:rsidR="000D4864">
              <w:rPr>
                <w:noProof/>
                <w:webHidden/>
              </w:rPr>
            </w:r>
            <w:r w:rsidR="000D4864">
              <w:rPr>
                <w:noProof/>
                <w:webHidden/>
              </w:rPr>
              <w:fldChar w:fldCharType="separate"/>
            </w:r>
            <w:r w:rsidR="000D4864">
              <w:rPr>
                <w:noProof/>
                <w:webHidden/>
              </w:rPr>
              <w:t>6</w:t>
            </w:r>
            <w:r w:rsidR="000D4864">
              <w:rPr>
                <w:noProof/>
                <w:webHidden/>
              </w:rPr>
              <w:fldChar w:fldCharType="end"/>
            </w:r>
          </w:hyperlink>
        </w:p>
        <w:p w14:paraId="6B8C2F39" w14:textId="7969A8F8" w:rsidR="000D4864" w:rsidRDefault="00BD2EA5">
          <w:pPr>
            <w:pStyle w:val="Verzeichnis2"/>
            <w:rPr>
              <w:rFonts w:eastAsiaTheme="minorEastAsia" w:cstheme="minorBidi"/>
              <w:bCs w:val="0"/>
              <w:noProof/>
              <w:spacing w:val="0"/>
              <w:kern w:val="2"/>
              <w:sz w:val="22"/>
              <w:lang w:eastAsia="de-CH"/>
              <w14:ligatures w14:val="standardContextual"/>
            </w:rPr>
          </w:pPr>
          <w:hyperlink w:anchor="_Toc162955350" w:history="1">
            <w:r w:rsidR="000D4864" w:rsidRPr="006E5DF8">
              <w:rPr>
                <w:rStyle w:val="Hyperlink"/>
                <w:noProof/>
                <w:spacing w:val="-10"/>
                <w:lang w:eastAsia="de-CH"/>
              </w:rPr>
              <w:t>2.5</w:t>
            </w:r>
            <w:r w:rsidR="000D4864">
              <w:rPr>
                <w:rFonts w:eastAsiaTheme="minorEastAsia" w:cstheme="minorBidi"/>
                <w:bCs w:val="0"/>
                <w:noProof/>
                <w:spacing w:val="0"/>
                <w:kern w:val="2"/>
                <w:sz w:val="22"/>
                <w:lang w:eastAsia="de-CH"/>
                <w14:ligatures w14:val="standardContextual"/>
              </w:rPr>
              <w:tab/>
            </w:r>
            <w:r w:rsidR="000D4864" w:rsidRPr="006E5DF8">
              <w:rPr>
                <w:rStyle w:val="Hyperlink"/>
                <w:noProof/>
                <w:lang w:eastAsia="de-CH"/>
              </w:rPr>
              <w:t>Abgrenzung des Beschaffungsgegenstands</w:t>
            </w:r>
            <w:r w:rsidR="000D4864">
              <w:rPr>
                <w:noProof/>
                <w:webHidden/>
              </w:rPr>
              <w:tab/>
            </w:r>
            <w:r w:rsidR="000D4864">
              <w:rPr>
                <w:noProof/>
                <w:webHidden/>
              </w:rPr>
              <w:fldChar w:fldCharType="begin"/>
            </w:r>
            <w:r w:rsidR="000D4864">
              <w:rPr>
                <w:noProof/>
                <w:webHidden/>
              </w:rPr>
              <w:instrText xml:space="preserve"> PAGEREF _Toc162955350 \h </w:instrText>
            </w:r>
            <w:r w:rsidR="000D4864">
              <w:rPr>
                <w:noProof/>
                <w:webHidden/>
              </w:rPr>
            </w:r>
            <w:r w:rsidR="000D4864">
              <w:rPr>
                <w:noProof/>
                <w:webHidden/>
              </w:rPr>
              <w:fldChar w:fldCharType="separate"/>
            </w:r>
            <w:r w:rsidR="000D4864">
              <w:rPr>
                <w:noProof/>
                <w:webHidden/>
              </w:rPr>
              <w:t>6</w:t>
            </w:r>
            <w:r w:rsidR="000D4864">
              <w:rPr>
                <w:noProof/>
                <w:webHidden/>
              </w:rPr>
              <w:fldChar w:fldCharType="end"/>
            </w:r>
          </w:hyperlink>
        </w:p>
        <w:p w14:paraId="7BFC9105" w14:textId="2CAA2709" w:rsidR="000D4864" w:rsidRDefault="00BD2EA5">
          <w:pPr>
            <w:pStyle w:val="Verzeichnis2"/>
            <w:rPr>
              <w:rFonts w:eastAsiaTheme="minorEastAsia" w:cstheme="minorBidi"/>
              <w:bCs w:val="0"/>
              <w:noProof/>
              <w:spacing w:val="0"/>
              <w:kern w:val="2"/>
              <w:sz w:val="22"/>
              <w:lang w:eastAsia="de-CH"/>
              <w14:ligatures w14:val="standardContextual"/>
            </w:rPr>
          </w:pPr>
          <w:hyperlink w:anchor="_Toc162955351" w:history="1">
            <w:r w:rsidR="000D4864" w:rsidRPr="006E5DF8">
              <w:rPr>
                <w:rStyle w:val="Hyperlink"/>
                <w:noProof/>
                <w:spacing w:val="-10"/>
              </w:rPr>
              <w:t>2.6</w:t>
            </w:r>
            <w:r w:rsidR="000D4864">
              <w:rPr>
                <w:rFonts w:eastAsiaTheme="minorEastAsia" w:cstheme="minorBidi"/>
                <w:bCs w:val="0"/>
                <w:noProof/>
                <w:spacing w:val="0"/>
                <w:kern w:val="2"/>
                <w:sz w:val="22"/>
                <w:lang w:eastAsia="de-CH"/>
                <w14:ligatures w14:val="standardContextual"/>
              </w:rPr>
              <w:tab/>
            </w:r>
            <w:r w:rsidR="000D4864" w:rsidRPr="006E5DF8">
              <w:rPr>
                <w:rStyle w:val="Hyperlink"/>
                <w:noProof/>
              </w:rPr>
              <w:t>Beschaffungsmethodische Vorgaben</w:t>
            </w:r>
            <w:r w:rsidR="000D4864">
              <w:rPr>
                <w:noProof/>
                <w:webHidden/>
              </w:rPr>
              <w:tab/>
            </w:r>
            <w:r w:rsidR="000D4864">
              <w:rPr>
                <w:noProof/>
                <w:webHidden/>
              </w:rPr>
              <w:fldChar w:fldCharType="begin"/>
            </w:r>
            <w:r w:rsidR="000D4864">
              <w:rPr>
                <w:noProof/>
                <w:webHidden/>
              </w:rPr>
              <w:instrText xml:space="preserve"> PAGEREF _Toc162955351 \h </w:instrText>
            </w:r>
            <w:r w:rsidR="000D4864">
              <w:rPr>
                <w:noProof/>
                <w:webHidden/>
              </w:rPr>
            </w:r>
            <w:r w:rsidR="000D4864">
              <w:rPr>
                <w:noProof/>
                <w:webHidden/>
              </w:rPr>
              <w:fldChar w:fldCharType="separate"/>
            </w:r>
            <w:r w:rsidR="000D4864">
              <w:rPr>
                <w:noProof/>
                <w:webHidden/>
              </w:rPr>
              <w:t>6</w:t>
            </w:r>
            <w:r w:rsidR="000D4864">
              <w:rPr>
                <w:noProof/>
                <w:webHidden/>
              </w:rPr>
              <w:fldChar w:fldCharType="end"/>
            </w:r>
          </w:hyperlink>
        </w:p>
        <w:p w14:paraId="23545BA3" w14:textId="733F72F4" w:rsidR="000D4864" w:rsidRDefault="00BD2EA5">
          <w:pPr>
            <w:pStyle w:val="Verzeichnis2"/>
            <w:rPr>
              <w:rFonts w:eastAsiaTheme="minorEastAsia" w:cstheme="minorBidi"/>
              <w:bCs w:val="0"/>
              <w:noProof/>
              <w:spacing w:val="0"/>
              <w:kern w:val="2"/>
              <w:sz w:val="22"/>
              <w:lang w:eastAsia="de-CH"/>
              <w14:ligatures w14:val="standardContextual"/>
            </w:rPr>
          </w:pPr>
          <w:hyperlink w:anchor="_Toc162955352" w:history="1">
            <w:r w:rsidR="000D4864" w:rsidRPr="006E5DF8">
              <w:rPr>
                <w:rStyle w:val="Hyperlink"/>
                <w:noProof/>
                <w:spacing w:val="-10"/>
              </w:rPr>
              <w:t>2.7</w:t>
            </w:r>
            <w:r w:rsidR="000D4864">
              <w:rPr>
                <w:rFonts w:eastAsiaTheme="minorEastAsia" w:cstheme="minorBidi"/>
                <w:bCs w:val="0"/>
                <w:noProof/>
                <w:spacing w:val="0"/>
                <w:kern w:val="2"/>
                <w:sz w:val="22"/>
                <w:lang w:eastAsia="de-CH"/>
                <w14:ligatures w14:val="standardContextual"/>
              </w:rPr>
              <w:tab/>
            </w:r>
            <w:r w:rsidR="000D4864" w:rsidRPr="006E5DF8">
              <w:rPr>
                <w:rStyle w:val="Hyperlink"/>
                <w:noProof/>
              </w:rPr>
              <w:t>Erkenntnisse aus Marktanalyse</w:t>
            </w:r>
            <w:r w:rsidR="000D4864">
              <w:rPr>
                <w:noProof/>
                <w:webHidden/>
              </w:rPr>
              <w:tab/>
            </w:r>
            <w:r w:rsidR="000D4864">
              <w:rPr>
                <w:noProof/>
                <w:webHidden/>
              </w:rPr>
              <w:fldChar w:fldCharType="begin"/>
            </w:r>
            <w:r w:rsidR="000D4864">
              <w:rPr>
                <w:noProof/>
                <w:webHidden/>
              </w:rPr>
              <w:instrText xml:space="preserve"> PAGEREF _Toc162955352 \h </w:instrText>
            </w:r>
            <w:r w:rsidR="000D4864">
              <w:rPr>
                <w:noProof/>
                <w:webHidden/>
              </w:rPr>
            </w:r>
            <w:r w:rsidR="000D4864">
              <w:rPr>
                <w:noProof/>
                <w:webHidden/>
              </w:rPr>
              <w:fldChar w:fldCharType="separate"/>
            </w:r>
            <w:r w:rsidR="000D4864">
              <w:rPr>
                <w:noProof/>
                <w:webHidden/>
              </w:rPr>
              <w:t>7</w:t>
            </w:r>
            <w:r w:rsidR="000D4864">
              <w:rPr>
                <w:noProof/>
                <w:webHidden/>
              </w:rPr>
              <w:fldChar w:fldCharType="end"/>
            </w:r>
          </w:hyperlink>
        </w:p>
        <w:p w14:paraId="764C4890" w14:textId="54F7819D" w:rsidR="000D4864" w:rsidRDefault="00BD2EA5">
          <w:pPr>
            <w:pStyle w:val="Verzeichnis2"/>
            <w:rPr>
              <w:rFonts w:eastAsiaTheme="minorEastAsia" w:cstheme="minorBidi"/>
              <w:bCs w:val="0"/>
              <w:noProof/>
              <w:spacing w:val="0"/>
              <w:kern w:val="2"/>
              <w:sz w:val="22"/>
              <w:lang w:eastAsia="de-CH"/>
              <w14:ligatures w14:val="standardContextual"/>
            </w:rPr>
          </w:pPr>
          <w:hyperlink w:anchor="_Toc162955353" w:history="1">
            <w:r w:rsidR="000D4864" w:rsidRPr="006E5DF8">
              <w:rPr>
                <w:rStyle w:val="Hyperlink"/>
                <w:noProof/>
                <w:spacing w:val="-10"/>
                <w:lang w:eastAsia="de-CH"/>
              </w:rPr>
              <w:t>2.8</w:t>
            </w:r>
            <w:r w:rsidR="000D4864">
              <w:rPr>
                <w:rFonts w:eastAsiaTheme="minorEastAsia" w:cstheme="minorBidi"/>
                <w:bCs w:val="0"/>
                <w:noProof/>
                <w:spacing w:val="0"/>
                <w:kern w:val="2"/>
                <w:sz w:val="22"/>
                <w:lang w:eastAsia="de-CH"/>
                <w14:ligatures w14:val="standardContextual"/>
              </w:rPr>
              <w:tab/>
            </w:r>
            <w:r w:rsidR="000D4864" w:rsidRPr="006E5DF8">
              <w:rPr>
                <w:rStyle w:val="Hyperlink"/>
                <w:noProof/>
                <w:lang w:eastAsia="de-CH"/>
              </w:rPr>
              <w:t>Beschaffungskriterien</w:t>
            </w:r>
            <w:r w:rsidR="000D4864">
              <w:rPr>
                <w:noProof/>
                <w:webHidden/>
              </w:rPr>
              <w:tab/>
            </w:r>
            <w:r w:rsidR="000D4864">
              <w:rPr>
                <w:noProof/>
                <w:webHidden/>
              </w:rPr>
              <w:fldChar w:fldCharType="begin"/>
            </w:r>
            <w:r w:rsidR="000D4864">
              <w:rPr>
                <w:noProof/>
                <w:webHidden/>
              </w:rPr>
              <w:instrText xml:space="preserve"> PAGEREF _Toc162955353 \h </w:instrText>
            </w:r>
            <w:r w:rsidR="000D4864">
              <w:rPr>
                <w:noProof/>
                <w:webHidden/>
              </w:rPr>
            </w:r>
            <w:r w:rsidR="000D4864">
              <w:rPr>
                <w:noProof/>
                <w:webHidden/>
              </w:rPr>
              <w:fldChar w:fldCharType="separate"/>
            </w:r>
            <w:r w:rsidR="000D4864">
              <w:rPr>
                <w:noProof/>
                <w:webHidden/>
              </w:rPr>
              <w:t>7</w:t>
            </w:r>
            <w:r w:rsidR="000D4864">
              <w:rPr>
                <w:noProof/>
                <w:webHidden/>
              </w:rPr>
              <w:fldChar w:fldCharType="end"/>
            </w:r>
          </w:hyperlink>
        </w:p>
        <w:p w14:paraId="6788C009" w14:textId="09EBBBDC" w:rsidR="000D4864" w:rsidRDefault="00BD2EA5">
          <w:pPr>
            <w:pStyle w:val="Verzeichnis2"/>
            <w:rPr>
              <w:rFonts w:eastAsiaTheme="minorEastAsia" w:cstheme="minorBidi"/>
              <w:bCs w:val="0"/>
              <w:noProof/>
              <w:spacing w:val="0"/>
              <w:kern w:val="2"/>
              <w:sz w:val="22"/>
              <w:lang w:eastAsia="de-CH"/>
              <w14:ligatures w14:val="standardContextual"/>
            </w:rPr>
          </w:pPr>
          <w:hyperlink w:anchor="_Toc162955354" w:history="1">
            <w:r w:rsidR="000D4864" w:rsidRPr="006E5DF8">
              <w:rPr>
                <w:rStyle w:val="Hyperlink"/>
                <w:noProof/>
                <w:spacing w:val="-10"/>
                <w:lang w:eastAsia="de-CH"/>
              </w:rPr>
              <w:t>2.9</w:t>
            </w:r>
            <w:r w:rsidR="000D4864">
              <w:rPr>
                <w:rFonts w:eastAsiaTheme="minorEastAsia" w:cstheme="minorBidi"/>
                <w:bCs w:val="0"/>
                <w:noProof/>
                <w:spacing w:val="0"/>
                <w:kern w:val="2"/>
                <w:sz w:val="22"/>
                <w:lang w:eastAsia="de-CH"/>
                <w14:ligatures w14:val="standardContextual"/>
              </w:rPr>
              <w:tab/>
            </w:r>
            <w:r w:rsidR="000D4864" w:rsidRPr="006E5DF8">
              <w:rPr>
                <w:rStyle w:val="Hyperlink"/>
                <w:noProof/>
                <w:lang w:eastAsia="de-CH"/>
              </w:rPr>
              <w:t>Mengengerüst und Kostenschätzung</w:t>
            </w:r>
            <w:r w:rsidR="000D4864">
              <w:rPr>
                <w:noProof/>
                <w:webHidden/>
              </w:rPr>
              <w:tab/>
            </w:r>
            <w:r w:rsidR="000D4864">
              <w:rPr>
                <w:noProof/>
                <w:webHidden/>
              </w:rPr>
              <w:fldChar w:fldCharType="begin"/>
            </w:r>
            <w:r w:rsidR="000D4864">
              <w:rPr>
                <w:noProof/>
                <w:webHidden/>
              </w:rPr>
              <w:instrText xml:space="preserve"> PAGEREF _Toc162955354 \h </w:instrText>
            </w:r>
            <w:r w:rsidR="000D4864">
              <w:rPr>
                <w:noProof/>
                <w:webHidden/>
              </w:rPr>
            </w:r>
            <w:r w:rsidR="000D4864">
              <w:rPr>
                <w:noProof/>
                <w:webHidden/>
              </w:rPr>
              <w:fldChar w:fldCharType="separate"/>
            </w:r>
            <w:r w:rsidR="000D4864">
              <w:rPr>
                <w:noProof/>
                <w:webHidden/>
              </w:rPr>
              <w:t>8</w:t>
            </w:r>
            <w:r w:rsidR="000D4864">
              <w:rPr>
                <w:noProof/>
                <w:webHidden/>
              </w:rPr>
              <w:fldChar w:fldCharType="end"/>
            </w:r>
          </w:hyperlink>
        </w:p>
        <w:p w14:paraId="043BFFB3" w14:textId="033EC261" w:rsidR="000D4864" w:rsidRDefault="00BD2EA5">
          <w:pPr>
            <w:pStyle w:val="Verzeichnis2"/>
            <w:rPr>
              <w:rFonts w:eastAsiaTheme="minorEastAsia" w:cstheme="minorBidi"/>
              <w:bCs w:val="0"/>
              <w:noProof/>
              <w:spacing w:val="0"/>
              <w:kern w:val="2"/>
              <w:sz w:val="22"/>
              <w:lang w:eastAsia="de-CH"/>
              <w14:ligatures w14:val="standardContextual"/>
            </w:rPr>
          </w:pPr>
          <w:hyperlink w:anchor="_Toc162955355" w:history="1">
            <w:r w:rsidR="000D4864" w:rsidRPr="006E5DF8">
              <w:rPr>
                <w:rStyle w:val="Hyperlink"/>
                <w:noProof/>
                <w:spacing w:val="-10"/>
                <w:lang w:eastAsia="de-CH"/>
              </w:rPr>
              <w:t>2.10</w:t>
            </w:r>
            <w:r w:rsidR="000D4864">
              <w:rPr>
                <w:rFonts w:eastAsiaTheme="minorEastAsia" w:cstheme="minorBidi"/>
                <w:bCs w:val="0"/>
                <w:noProof/>
                <w:spacing w:val="0"/>
                <w:kern w:val="2"/>
                <w:sz w:val="22"/>
                <w:lang w:eastAsia="de-CH"/>
                <w14:ligatures w14:val="standardContextual"/>
              </w:rPr>
              <w:tab/>
            </w:r>
            <w:r w:rsidR="000D4864" w:rsidRPr="006E5DF8">
              <w:rPr>
                <w:rStyle w:val="Hyperlink"/>
                <w:noProof/>
                <w:lang w:eastAsia="de-CH"/>
              </w:rPr>
              <w:t>Risiken</w:t>
            </w:r>
            <w:r w:rsidR="000D4864">
              <w:rPr>
                <w:noProof/>
                <w:webHidden/>
              </w:rPr>
              <w:tab/>
            </w:r>
            <w:r w:rsidR="000D4864">
              <w:rPr>
                <w:noProof/>
                <w:webHidden/>
              </w:rPr>
              <w:fldChar w:fldCharType="begin"/>
            </w:r>
            <w:r w:rsidR="000D4864">
              <w:rPr>
                <w:noProof/>
                <w:webHidden/>
              </w:rPr>
              <w:instrText xml:space="preserve"> PAGEREF _Toc162955355 \h </w:instrText>
            </w:r>
            <w:r w:rsidR="000D4864">
              <w:rPr>
                <w:noProof/>
                <w:webHidden/>
              </w:rPr>
            </w:r>
            <w:r w:rsidR="000D4864">
              <w:rPr>
                <w:noProof/>
                <w:webHidden/>
              </w:rPr>
              <w:fldChar w:fldCharType="separate"/>
            </w:r>
            <w:r w:rsidR="000D4864">
              <w:rPr>
                <w:noProof/>
                <w:webHidden/>
              </w:rPr>
              <w:t>8</w:t>
            </w:r>
            <w:r w:rsidR="000D4864">
              <w:rPr>
                <w:noProof/>
                <w:webHidden/>
              </w:rPr>
              <w:fldChar w:fldCharType="end"/>
            </w:r>
          </w:hyperlink>
        </w:p>
        <w:p w14:paraId="0CCD351F" w14:textId="3C790AA1" w:rsidR="000D4864" w:rsidRDefault="00BD2EA5">
          <w:pPr>
            <w:pStyle w:val="Verzeichnis1"/>
            <w:rPr>
              <w:rFonts w:eastAsiaTheme="minorEastAsia" w:cstheme="minorBidi"/>
              <w:b w:val="0"/>
              <w:bCs w:val="0"/>
              <w:noProof/>
              <w:spacing w:val="0"/>
              <w:kern w:val="2"/>
              <w:sz w:val="22"/>
              <w:lang w:eastAsia="de-CH"/>
              <w14:ligatures w14:val="standardContextual"/>
            </w:rPr>
          </w:pPr>
          <w:hyperlink w:anchor="_Toc162955356" w:history="1">
            <w:r w:rsidR="000D4864" w:rsidRPr="006E5DF8">
              <w:rPr>
                <w:rStyle w:val="Hyperlink"/>
                <w:noProof/>
                <w:spacing w:val="-10"/>
              </w:rPr>
              <w:t>3.</w:t>
            </w:r>
            <w:r w:rsidR="000D4864">
              <w:rPr>
                <w:rFonts w:eastAsiaTheme="minorEastAsia" w:cstheme="minorBidi"/>
                <w:b w:val="0"/>
                <w:bCs w:val="0"/>
                <w:noProof/>
                <w:spacing w:val="0"/>
                <w:kern w:val="2"/>
                <w:sz w:val="22"/>
                <w:lang w:eastAsia="de-CH"/>
                <w14:ligatures w14:val="standardContextual"/>
              </w:rPr>
              <w:tab/>
            </w:r>
            <w:r w:rsidR="000D4864" w:rsidRPr="006E5DF8">
              <w:rPr>
                <w:rStyle w:val="Hyperlink"/>
                <w:noProof/>
              </w:rPr>
              <w:t>Terminplanung</w:t>
            </w:r>
            <w:r w:rsidR="000D4864">
              <w:rPr>
                <w:noProof/>
                <w:webHidden/>
              </w:rPr>
              <w:tab/>
            </w:r>
            <w:r w:rsidR="000D4864">
              <w:rPr>
                <w:noProof/>
                <w:webHidden/>
              </w:rPr>
              <w:fldChar w:fldCharType="begin"/>
            </w:r>
            <w:r w:rsidR="000D4864">
              <w:rPr>
                <w:noProof/>
                <w:webHidden/>
              </w:rPr>
              <w:instrText xml:space="preserve"> PAGEREF _Toc162955356 \h </w:instrText>
            </w:r>
            <w:r w:rsidR="000D4864">
              <w:rPr>
                <w:noProof/>
                <w:webHidden/>
              </w:rPr>
            </w:r>
            <w:r w:rsidR="000D4864">
              <w:rPr>
                <w:noProof/>
                <w:webHidden/>
              </w:rPr>
              <w:fldChar w:fldCharType="separate"/>
            </w:r>
            <w:r w:rsidR="000D4864">
              <w:rPr>
                <w:noProof/>
                <w:webHidden/>
              </w:rPr>
              <w:t>9</w:t>
            </w:r>
            <w:r w:rsidR="000D4864">
              <w:rPr>
                <w:noProof/>
                <w:webHidden/>
              </w:rPr>
              <w:fldChar w:fldCharType="end"/>
            </w:r>
          </w:hyperlink>
        </w:p>
        <w:p w14:paraId="377B977E" w14:textId="20538B55" w:rsidR="000D4864" w:rsidRDefault="00BD2EA5">
          <w:pPr>
            <w:pStyle w:val="Verzeichnis2"/>
            <w:rPr>
              <w:rFonts w:eastAsiaTheme="minorEastAsia" w:cstheme="minorBidi"/>
              <w:bCs w:val="0"/>
              <w:noProof/>
              <w:spacing w:val="0"/>
              <w:kern w:val="2"/>
              <w:sz w:val="22"/>
              <w:lang w:eastAsia="de-CH"/>
              <w14:ligatures w14:val="standardContextual"/>
            </w:rPr>
          </w:pPr>
          <w:hyperlink w:anchor="_Toc162955357" w:history="1">
            <w:r w:rsidR="000D4864" w:rsidRPr="006E5DF8">
              <w:rPr>
                <w:rStyle w:val="Hyperlink"/>
                <w:noProof/>
                <w:spacing w:val="-10"/>
              </w:rPr>
              <w:t>3.1</w:t>
            </w:r>
            <w:r w:rsidR="000D4864">
              <w:rPr>
                <w:rFonts w:eastAsiaTheme="minorEastAsia" w:cstheme="minorBidi"/>
                <w:bCs w:val="0"/>
                <w:noProof/>
                <w:spacing w:val="0"/>
                <w:kern w:val="2"/>
                <w:sz w:val="22"/>
                <w:lang w:eastAsia="de-CH"/>
                <w14:ligatures w14:val="standardContextual"/>
              </w:rPr>
              <w:tab/>
            </w:r>
            <w:r w:rsidR="000D4864" w:rsidRPr="006E5DF8">
              <w:rPr>
                <w:rStyle w:val="Hyperlink"/>
                <w:noProof/>
              </w:rPr>
              <w:t>Meilensteine</w:t>
            </w:r>
            <w:r w:rsidR="000D4864">
              <w:rPr>
                <w:noProof/>
                <w:webHidden/>
              </w:rPr>
              <w:tab/>
            </w:r>
            <w:r w:rsidR="000D4864">
              <w:rPr>
                <w:noProof/>
                <w:webHidden/>
              </w:rPr>
              <w:fldChar w:fldCharType="begin"/>
            </w:r>
            <w:r w:rsidR="000D4864">
              <w:rPr>
                <w:noProof/>
                <w:webHidden/>
              </w:rPr>
              <w:instrText xml:space="preserve"> PAGEREF _Toc162955357 \h </w:instrText>
            </w:r>
            <w:r w:rsidR="000D4864">
              <w:rPr>
                <w:noProof/>
                <w:webHidden/>
              </w:rPr>
            </w:r>
            <w:r w:rsidR="000D4864">
              <w:rPr>
                <w:noProof/>
                <w:webHidden/>
              </w:rPr>
              <w:fldChar w:fldCharType="separate"/>
            </w:r>
            <w:r w:rsidR="000D4864">
              <w:rPr>
                <w:noProof/>
                <w:webHidden/>
              </w:rPr>
              <w:t>9</w:t>
            </w:r>
            <w:r w:rsidR="000D4864">
              <w:rPr>
                <w:noProof/>
                <w:webHidden/>
              </w:rPr>
              <w:fldChar w:fldCharType="end"/>
            </w:r>
          </w:hyperlink>
        </w:p>
        <w:p w14:paraId="1B6F7D37" w14:textId="1E3FBBC7" w:rsidR="000D4864" w:rsidRDefault="00BD2EA5">
          <w:pPr>
            <w:pStyle w:val="Verzeichnis2"/>
            <w:rPr>
              <w:rFonts w:eastAsiaTheme="minorEastAsia" w:cstheme="minorBidi"/>
              <w:bCs w:val="0"/>
              <w:noProof/>
              <w:spacing w:val="0"/>
              <w:kern w:val="2"/>
              <w:sz w:val="22"/>
              <w:lang w:eastAsia="de-CH"/>
              <w14:ligatures w14:val="standardContextual"/>
            </w:rPr>
          </w:pPr>
          <w:hyperlink w:anchor="_Toc162955358" w:history="1">
            <w:r w:rsidR="000D4864" w:rsidRPr="006E5DF8">
              <w:rPr>
                <w:rStyle w:val="Hyperlink"/>
                <w:rFonts w:ascii="Arial" w:hAnsi="Arial" w:cs="Arial"/>
                <w:noProof/>
                <w:spacing w:val="-10"/>
              </w:rPr>
              <w:t>3.2</w:t>
            </w:r>
            <w:r w:rsidR="000D4864">
              <w:rPr>
                <w:rFonts w:eastAsiaTheme="minorEastAsia" w:cstheme="minorBidi"/>
                <w:bCs w:val="0"/>
                <w:noProof/>
                <w:spacing w:val="0"/>
                <w:kern w:val="2"/>
                <w:sz w:val="22"/>
                <w:lang w:eastAsia="de-CH"/>
                <w14:ligatures w14:val="standardContextual"/>
              </w:rPr>
              <w:tab/>
            </w:r>
            <w:r w:rsidR="000D4864" w:rsidRPr="006E5DF8">
              <w:rPr>
                <w:rStyle w:val="Hyperlink"/>
                <w:rFonts w:ascii="Arial" w:hAnsi="Arial" w:cs="Arial"/>
                <w:noProof/>
              </w:rPr>
              <w:t>Feinplanung</w:t>
            </w:r>
            <w:r w:rsidR="000D4864">
              <w:rPr>
                <w:noProof/>
                <w:webHidden/>
              </w:rPr>
              <w:tab/>
            </w:r>
            <w:r w:rsidR="000D4864">
              <w:rPr>
                <w:noProof/>
                <w:webHidden/>
              </w:rPr>
              <w:fldChar w:fldCharType="begin"/>
            </w:r>
            <w:r w:rsidR="000D4864">
              <w:rPr>
                <w:noProof/>
                <w:webHidden/>
              </w:rPr>
              <w:instrText xml:space="preserve"> PAGEREF _Toc162955358 \h </w:instrText>
            </w:r>
            <w:r w:rsidR="000D4864">
              <w:rPr>
                <w:noProof/>
                <w:webHidden/>
              </w:rPr>
            </w:r>
            <w:r w:rsidR="000D4864">
              <w:rPr>
                <w:noProof/>
                <w:webHidden/>
              </w:rPr>
              <w:fldChar w:fldCharType="separate"/>
            </w:r>
            <w:r w:rsidR="000D4864">
              <w:rPr>
                <w:noProof/>
                <w:webHidden/>
              </w:rPr>
              <w:t>9</w:t>
            </w:r>
            <w:r w:rsidR="000D4864">
              <w:rPr>
                <w:noProof/>
                <w:webHidden/>
              </w:rPr>
              <w:fldChar w:fldCharType="end"/>
            </w:r>
          </w:hyperlink>
        </w:p>
        <w:p w14:paraId="1F23628D" w14:textId="21EA8291" w:rsidR="000D4864" w:rsidRDefault="00BD2EA5">
          <w:pPr>
            <w:pStyle w:val="Verzeichnis1"/>
            <w:rPr>
              <w:rFonts w:eastAsiaTheme="minorEastAsia" w:cstheme="minorBidi"/>
              <w:b w:val="0"/>
              <w:bCs w:val="0"/>
              <w:noProof/>
              <w:spacing w:val="0"/>
              <w:kern w:val="2"/>
              <w:sz w:val="22"/>
              <w:lang w:eastAsia="de-CH"/>
              <w14:ligatures w14:val="standardContextual"/>
            </w:rPr>
          </w:pPr>
          <w:hyperlink w:anchor="_Toc162955359" w:history="1">
            <w:r w:rsidR="000D4864" w:rsidRPr="006E5DF8">
              <w:rPr>
                <w:rStyle w:val="Hyperlink"/>
                <w:noProof/>
                <w:spacing w:val="-10"/>
              </w:rPr>
              <w:t>4.</w:t>
            </w:r>
            <w:r w:rsidR="000D4864">
              <w:rPr>
                <w:rFonts w:eastAsiaTheme="minorEastAsia" w:cstheme="minorBidi"/>
                <w:b w:val="0"/>
                <w:bCs w:val="0"/>
                <w:noProof/>
                <w:spacing w:val="0"/>
                <w:kern w:val="2"/>
                <w:sz w:val="22"/>
                <w:lang w:eastAsia="de-CH"/>
                <w14:ligatures w14:val="standardContextual"/>
              </w:rPr>
              <w:tab/>
            </w:r>
            <w:r w:rsidR="000D4864" w:rsidRPr="006E5DF8">
              <w:rPr>
                <w:rStyle w:val="Hyperlink"/>
                <w:noProof/>
              </w:rPr>
              <w:t>Organisation</w:t>
            </w:r>
            <w:r w:rsidR="000D4864">
              <w:rPr>
                <w:noProof/>
                <w:webHidden/>
              </w:rPr>
              <w:tab/>
            </w:r>
            <w:r w:rsidR="000D4864">
              <w:rPr>
                <w:noProof/>
                <w:webHidden/>
              </w:rPr>
              <w:fldChar w:fldCharType="begin"/>
            </w:r>
            <w:r w:rsidR="000D4864">
              <w:rPr>
                <w:noProof/>
                <w:webHidden/>
              </w:rPr>
              <w:instrText xml:space="preserve"> PAGEREF _Toc162955359 \h </w:instrText>
            </w:r>
            <w:r w:rsidR="000D4864">
              <w:rPr>
                <w:noProof/>
                <w:webHidden/>
              </w:rPr>
            </w:r>
            <w:r w:rsidR="000D4864">
              <w:rPr>
                <w:noProof/>
                <w:webHidden/>
              </w:rPr>
              <w:fldChar w:fldCharType="separate"/>
            </w:r>
            <w:r w:rsidR="000D4864">
              <w:rPr>
                <w:noProof/>
                <w:webHidden/>
              </w:rPr>
              <w:t>9</w:t>
            </w:r>
            <w:r w:rsidR="000D4864">
              <w:rPr>
                <w:noProof/>
                <w:webHidden/>
              </w:rPr>
              <w:fldChar w:fldCharType="end"/>
            </w:r>
          </w:hyperlink>
        </w:p>
        <w:p w14:paraId="2B887E36" w14:textId="2B6A1775" w:rsidR="000D4864" w:rsidRDefault="00BD2EA5">
          <w:pPr>
            <w:pStyle w:val="Verzeichnis2"/>
            <w:rPr>
              <w:rFonts w:eastAsiaTheme="minorEastAsia" w:cstheme="minorBidi"/>
              <w:bCs w:val="0"/>
              <w:noProof/>
              <w:spacing w:val="0"/>
              <w:kern w:val="2"/>
              <w:sz w:val="22"/>
              <w:lang w:eastAsia="de-CH"/>
              <w14:ligatures w14:val="standardContextual"/>
            </w:rPr>
          </w:pPr>
          <w:hyperlink w:anchor="_Toc162955360" w:history="1">
            <w:r w:rsidR="000D4864" w:rsidRPr="006E5DF8">
              <w:rPr>
                <w:rStyle w:val="Hyperlink"/>
                <w:rFonts w:ascii="Arial" w:hAnsi="Arial" w:cs="Arial"/>
                <w:noProof/>
                <w:spacing w:val="-10"/>
              </w:rPr>
              <w:t>4.1</w:t>
            </w:r>
            <w:r w:rsidR="000D4864">
              <w:rPr>
                <w:rFonts w:eastAsiaTheme="minorEastAsia" w:cstheme="minorBidi"/>
                <w:bCs w:val="0"/>
                <w:noProof/>
                <w:spacing w:val="0"/>
                <w:kern w:val="2"/>
                <w:sz w:val="22"/>
                <w:lang w:eastAsia="de-CH"/>
                <w14:ligatures w14:val="standardContextual"/>
              </w:rPr>
              <w:tab/>
            </w:r>
            <w:r w:rsidR="000D4864" w:rsidRPr="006E5DF8">
              <w:rPr>
                <w:rStyle w:val="Hyperlink"/>
                <w:rFonts w:ascii="Arial" w:hAnsi="Arial" w:cs="Arial"/>
                <w:noProof/>
              </w:rPr>
              <w:t>Beschaffungsteam</w:t>
            </w:r>
            <w:r w:rsidR="000D4864">
              <w:rPr>
                <w:noProof/>
                <w:webHidden/>
              </w:rPr>
              <w:tab/>
            </w:r>
            <w:r w:rsidR="000D4864">
              <w:rPr>
                <w:noProof/>
                <w:webHidden/>
              </w:rPr>
              <w:fldChar w:fldCharType="begin"/>
            </w:r>
            <w:r w:rsidR="000D4864">
              <w:rPr>
                <w:noProof/>
                <w:webHidden/>
              </w:rPr>
              <w:instrText xml:space="preserve"> PAGEREF _Toc162955360 \h </w:instrText>
            </w:r>
            <w:r w:rsidR="000D4864">
              <w:rPr>
                <w:noProof/>
                <w:webHidden/>
              </w:rPr>
            </w:r>
            <w:r w:rsidR="000D4864">
              <w:rPr>
                <w:noProof/>
                <w:webHidden/>
              </w:rPr>
              <w:fldChar w:fldCharType="separate"/>
            </w:r>
            <w:r w:rsidR="000D4864">
              <w:rPr>
                <w:noProof/>
                <w:webHidden/>
              </w:rPr>
              <w:t>9</w:t>
            </w:r>
            <w:r w:rsidR="000D4864">
              <w:rPr>
                <w:noProof/>
                <w:webHidden/>
              </w:rPr>
              <w:fldChar w:fldCharType="end"/>
            </w:r>
          </w:hyperlink>
        </w:p>
        <w:p w14:paraId="2E5E9FEE" w14:textId="31A31EB0" w:rsidR="000D4864" w:rsidRDefault="00BD2EA5">
          <w:pPr>
            <w:pStyle w:val="Verzeichnis2"/>
            <w:rPr>
              <w:rFonts w:eastAsiaTheme="minorEastAsia" w:cstheme="minorBidi"/>
              <w:bCs w:val="0"/>
              <w:noProof/>
              <w:spacing w:val="0"/>
              <w:kern w:val="2"/>
              <w:sz w:val="22"/>
              <w:lang w:eastAsia="de-CH"/>
              <w14:ligatures w14:val="standardContextual"/>
            </w:rPr>
          </w:pPr>
          <w:hyperlink w:anchor="_Toc162955361" w:history="1">
            <w:r w:rsidR="000D4864" w:rsidRPr="006E5DF8">
              <w:rPr>
                <w:rStyle w:val="Hyperlink"/>
                <w:rFonts w:ascii="Arial" w:hAnsi="Arial" w:cs="Arial"/>
                <w:noProof/>
                <w:spacing w:val="-10"/>
              </w:rPr>
              <w:t>4.2</w:t>
            </w:r>
            <w:r w:rsidR="000D4864">
              <w:rPr>
                <w:rFonts w:eastAsiaTheme="minorEastAsia" w:cstheme="minorBidi"/>
                <w:bCs w:val="0"/>
                <w:noProof/>
                <w:spacing w:val="0"/>
                <w:kern w:val="2"/>
                <w:sz w:val="22"/>
                <w:lang w:eastAsia="de-CH"/>
                <w14:ligatures w14:val="standardContextual"/>
              </w:rPr>
              <w:tab/>
            </w:r>
            <w:r w:rsidR="000D4864" w:rsidRPr="006E5DF8">
              <w:rPr>
                <w:rStyle w:val="Hyperlink"/>
                <w:rFonts w:ascii="Arial" w:hAnsi="Arial" w:cs="Arial"/>
                <w:noProof/>
              </w:rPr>
              <w:t xml:space="preserve">Bewertungsteam </w:t>
            </w:r>
            <w:r w:rsidR="000D4864" w:rsidRPr="006E5DF8">
              <w:rPr>
                <w:rStyle w:val="Hyperlink"/>
                <w:rFonts w:ascii="Arial" w:eastAsia="Times New Roman" w:hAnsi="Arial" w:cs="Times New Roman"/>
                <w:noProof/>
                <w:lang w:eastAsia="de-DE" w:bidi="en-US"/>
              </w:rPr>
              <w:t>(kann vom Beschaffungsteam abweichen)</w:t>
            </w:r>
            <w:r w:rsidR="000D4864">
              <w:rPr>
                <w:noProof/>
                <w:webHidden/>
              </w:rPr>
              <w:tab/>
            </w:r>
            <w:r w:rsidR="000D4864">
              <w:rPr>
                <w:noProof/>
                <w:webHidden/>
              </w:rPr>
              <w:fldChar w:fldCharType="begin"/>
            </w:r>
            <w:r w:rsidR="000D4864">
              <w:rPr>
                <w:noProof/>
                <w:webHidden/>
              </w:rPr>
              <w:instrText xml:space="preserve"> PAGEREF _Toc162955361 \h </w:instrText>
            </w:r>
            <w:r w:rsidR="000D4864">
              <w:rPr>
                <w:noProof/>
                <w:webHidden/>
              </w:rPr>
            </w:r>
            <w:r w:rsidR="000D4864">
              <w:rPr>
                <w:noProof/>
                <w:webHidden/>
              </w:rPr>
              <w:fldChar w:fldCharType="separate"/>
            </w:r>
            <w:r w:rsidR="000D4864">
              <w:rPr>
                <w:noProof/>
                <w:webHidden/>
              </w:rPr>
              <w:t>10</w:t>
            </w:r>
            <w:r w:rsidR="000D4864">
              <w:rPr>
                <w:noProof/>
                <w:webHidden/>
              </w:rPr>
              <w:fldChar w:fldCharType="end"/>
            </w:r>
          </w:hyperlink>
        </w:p>
        <w:p w14:paraId="7F2A3DC8" w14:textId="3DFCFCA8" w:rsidR="000D4864" w:rsidRDefault="00BD2EA5">
          <w:pPr>
            <w:pStyle w:val="Verzeichnis2"/>
            <w:rPr>
              <w:rFonts w:eastAsiaTheme="minorEastAsia" w:cstheme="minorBidi"/>
              <w:bCs w:val="0"/>
              <w:noProof/>
              <w:spacing w:val="0"/>
              <w:kern w:val="2"/>
              <w:sz w:val="22"/>
              <w:lang w:eastAsia="de-CH"/>
              <w14:ligatures w14:val="standardContextual"/>
            </w:rPr>
          </w:pPr>
          <w:hyperlink w:anchor="_Toc162955362" w:history="1">
            <w:r w:rsidR="000D4864" w:rsidRPr="006E5DF8">
              <w:rPr>
                <w:rStyle w:val="Hyperlink"/>
                <w:rFonts w:ascii="Arial" w:hAnsi="Arial" w:cs="Arial"/>
                <w:noProof/>
                <w:spacing w:val="-10"/>
              </w:rPr>
              <w:t>4.3</w:t>
            </w:r>
            <w:r w:rsidR="000D4864">
              <w:rPr>
                <w:rFonts w:eastAsiaTheme="minorEastAsia" w:cstheme="minorBidi"/>
                <w:bCs w:val="0"/>
                <w:noProof/>
                <w:spacing w:val="0"/>
                <w:kern w:val="2"/>
                <w:sz w:val="22"/>
                <w:lang w:eastAsia="de-CH"/>
                <w14:ligatures w14:val="standardContextual"/>
              </w:rPr>
              <w:tab/>
            </w:r>
            <w:r w:rsidR="000D4864" w:rsidRPr="006E5DF8">
              <w:rPr>
                <w:rStyle w:val="Hyperlink"/>
                <w:rFonts w:ascii="Arial" w:hAnsi="Arial" w:cs="Arial"/>
                <w:noProof/>
              </w:rPr>
              <w:t>Rollen</w:t>
            </w:r>
            <w:r w:rsidR="000D4864">
              <w:rPr>
                <w:noProof/>
                <w:webHidden/>
              </w:rPr>
              <w:tab/>
            </w:r>
            <w:r w:rsidR="000D4864">
              <w:rPr>
                <w:noProof/>
                <w:webHidden/>
              </w:rPr>
              <w:fldChar w:fldCharType="begin"/>
            </w:r>
            <w:r w:rsidR="000D4864">
              <w:rPr>
                <w:noProof/>
                <w:webHidden/>
              </w:rPr>
              <w:instrText xml:space="preserve"> PAGEREF _Toc162955362 \h </w:instrText>
            </w:r>
            <w:r w:rsidR="000D4864">
              <w:rPr>
                <w:noProof/>
                <w:webHidden/>
              </w:rPr>
            </w:r>
            <w:r w:rsidR="000D4864">
              <w:rPr>
                <w:noProof/>
                <w:webHidden/>
              </w:rPr>
              <w:fldChar w:fldCharType="separate"/>
            </w:r>
            <w:r w:rsidR="000D4864">
              <w:rPr>
                <w:noProof/>
                <w:webHidden/>
              </w:rPr>
              <w:t>10</w:t>
            </w:r>
            <w:r w:rsidR="000D4864">
              <w:rPr>
                <w:noProof/>
                <w:webHidden/>
              </w:rPr>
              <w:fldChar w:fldCharType="end"/>
            </w:r>
          </w:hyperlink>
        </w:p>
        <w:p w14:paraId="12911712" w14:textId="28D793A5" w:rsidR="000D4864" w:rsidRDefault="00BD2EA5">
          <w:pPr>
            <w:pStyle w:val="Verzeichnis1"/>
            <w:rPr>
              <w:rFonts w:eastAsiaTheme="minorEastAsia" w:cstheme="minorBidi"/>
              <w:b w:val="0"/>
              <w:bCs w:val="0"/>
              <w:noProof/>
              <w:spacing w:val="0"/>
              <w:kern w:val="2"/>
              <w:sz w:val="22"/>
              <w:lang w:eastAsia="de-CH"/>
              <w14:ligatures w14:val="standardContextual"/>
            </w:rPr>
          </w:pPr>
          <w:hyperlink w:anchor="_Toc162955363" w:history="1">
            <w:r w:rsidR="000D4864" w:rsidRPr="006E5DF8">
              <w:rPr>
                <w:rStyle w:val="Hyperlink"/>
                <w:noProof/>
                <w:spacing w:val="-10"/>
              </w:rPr>
              <w:t>5.</w:t>
            </w:r>
            <w:r w:rsidR="000D4864">
              <w:rPr>
                <w:rFonts w:eastAsiaTheme="minorEastAsia" w:cstheme="minorBidi"/>
                <w:b w:val="0"/>
                <w:bCs w:val="0"/>
                <w:noProof/>
                <w:spacing w:val="0"/>
                <w:kern w:val="2"/>
                <w:sz w:val="22"/>
                <w:lang w:eastAsia="de-CH"/>
                <w14:ligatures w14:val="standardContextual"/>
              </w:rPr>
              <w:tab/>
            </w:r>
            <w:r w:rsidR="000D4864" w:rsidRPr="006E5DF8">
              <w:rPr>
                <w:rStyle w:val="Hyperlink"/>
                <w:noProof/>
              </w:rPr>
              <w:t>Arbeitstechnik und Werkzeuge</w:t>
            </w:r>
            <w:r w:rsidR="000D4864">
              <w:rPr>
                <w:noProof/>
                <w:webHidden/>
              </w:rPr>
              <w:tab/>
            </w:r>
            <w:r w:rsidR="000D4864">
              <w:rPr>
                <w:noProof/>
                <w:webHidden/>
              </w:rPr>
              <w:fldChar w:fldCharType="begin"/>
            </w:r>
            <w:r w:rsidR="000D4864">
              <w:rPr>
                <w:noProof/>
                <w:webHidden/>
              </w:rPr>
              <w:instrText xml:space="preserve"> PAGEREF _Toc162955363 \h </w:instrText>
            </w:r>
            <w:r w:rsidR="000D4864">
              <w:rPr>
                <w:noProof/>
                <w:webHidden/>
              </w:rPr>
            </w:r>
            <w:r w:rsidR="000D4864">
              <w:rPr>
                <w:noProof/>
                <w:webHidden/>
              </w:rPr>
              <w:fldChar w:fldCharType="separate"/>
            </w:r>
            <w:r w:rsidR="000D4864">
              <w:rPr>
                <w:noProof/>
                <w:webHidden/>
              </w:rPr>
              <w:t>11</w:t>
            </w:r>
            <w:r w:rsidR="000D4864">
              <w:rPr>
                <w:noProof/>
                <w:webHidden/>
              </w:rPr>
              <w:fldChar w:fldCharType="end"/>
            </w:r>
          </w:hyperlink>
        </w:p>
        <w:p w14:paraId="632ED94A" w14:textId="3C2AEC5C" w:rsidR="000D4864" w:rsidRDefault="00BD2EA5">
          <w:pPr>
            <w:pStyle w:val="Verzeichnis2"/>
            <w:rPr>
              <w:rFonts w:eastAsiaTheme="minorEastAsia" w:cstheme="minorBidi"/>
              <w:bCs w:val="0"/>
              <w:noProof/>
              <w:spacing w:val="0"/>
              <w:kern w:val="2"/>
              <w:sz w:val="22"/>
              <w:lang w:eastAsia="de-CH"/>
              <w14:ligatures w14:val="standardContextual"/>
            </w:rPr>
          </w:pPr>
          <w:hyperlink w:anchor="_Toc162955364" w:history="1">
            <w:r w:rsidR="000D4864" w:rsidRPr="006E5DF8">
              <w:rPr>
                <w:rStyle w:val="Hyperlink"/>
                <w:noProof/>
                <w:spacing w:val="-10"/>
              </w:rPr>
              <w:t>5.1</w:t>
            </w:r>
            <w:r w:rsidR="000D4864">
              <w:rPr>
                <w:rFonts w:eastAsiaTheme="minorEastAsia" w:cstheme="minorBidi"/>
                <w:bCs w:val="0"/>
                <w:noProof/>
                <w:spacing w:val="0"/>
                <w:kern w:val="2"/>
                <w:sz w:val="22"/>
                <w:lang w:eastAsia="de-CH"/>
                <w14:ligatures w14:val="standardContextual"/>
              </w:rPr>
              <w:tab/>
            </w:r>
            <w:r w:rsidR="000D4864" w:rsidRPr="006E5DF8">
              <w:rPr>
                <w:rStyle w:val="Hyperlink"/>
                <w:noProof/>
              </w:rPr>
              <w:t>Regelmässiger Austausch / Schnittstelle</w:t>
            </w:r>
            <w:r w:rsidR="000D4864">
              <w:rPr>
                <w:noProof/>
                <w:webHidden/>
              </w:rPr>
              <w:tab/>
            </w:r>
            <w:r w:rsidR="000D4864">
              <w:rPr>
                <w:noProof/>
                <w:webHidden/>
              </w:rPr>
              <w:fldChar w:fldCharType="begin"/>
            </w:r>
            <w:r w:rsidR="000D4864">
              <w:rPr>
                <w:noProof/>
                <w:webHidden/>
              </w:rPr>
              <w:instrText xml:space="preserve"> PAGEREF _Toc162955364 \h </w:instrText>
            </w:r>
            <w:r w:rsidR="000D4864">
              <w:rPr>
                <w:noProof/>
                <w:webHidden/>
              </w:rPr>
            </w:r>
            <w:r w:rsidR="000D4864">
              <w:rPr>
                <w:noProof/>
                <w:webHidden/>
              </w:rPr>
              <w:fldChar w:fldCharType="separate"/>
            </w:r>
            <w:r w:rsidR="000D4864">
              <w:rPr>
                <w:noProof/>
                <w:webHidden/>
              </w:rPr>
              <w:t>11</w:t>
            </w:r>
            <w:r w:rsidR="000D4864">
              <w:rPr>
                <w:noProof/>
                <w:webHidden/>
              </w:rPr>
              <w:fldChar w:fldCharType="end"/>
            </w:r>
          </w:hyperlink>
        </w:p>
        <w:p w14:paraId="1752DE3A" w14:textId="0276FE19" w:rsidR="000D4864" w:rsidRDefault="00BD2EA5">
          <w:pPr>
            <w:pStyle w:val="Verzeichnis2"/>
            <w:rPr>
              <w:rFonts w:eastAsiaTheme="minorEastAsia" w:cstheme="minorBidi"/>
              <w:bCs w:val="0"/>
              <w:noProof/>
              <w:spacing w:val="0"/>
              <w:kern w:val="2"/>
              <w:sz w:val="22"/>
              <w:lang w:eastAsia="de-CH"/>
              <w14:ligatures w14:val="standardContextual"/>
            </w:rPr>
          </w:pPr>
          <w:hyperlink w:anchor="_Toc162955365" w:history="1">
            <w:r w:rsidR="000D4864" w:rsidRPr="006E5DF8">
              <w:rPr>
                <w:rStyle w:val="Hyperlink"/>
                <w:noProof/>
                <w:spacing w:val="-10"/>
              </w:rPr>
              <w:t>5.2</w:t>
            </w:r>
            <w:r w:rsidR="000D4864">
              <w:rPr>
                <w:rFonts w:eastAsiaTheme="minorEastAsia" w:cstheme="minorBidi"/>
                <w:bCs w:val="0"/>
                <w:noProof/>
                <w:spacing w:val="0"/>
                <w:kern w:val="2"/>
                <w:sz w:val="22"/>
                <w:lang w:eastAsia="de-CH"/>
                <w14:ligatures w14:val="standardContextual"/>
              </w:rPr>
              <w:tab/>
            </w:r>
            <w:r w:rsidR="000D4864" w:rsidRPr="006E5DF8">
              <w:rPr>
                <w:rStyle w:val="Hyperlink"/>
                <w:noProof/>
              </w:rPr>
              <w:t>Fortschrittkontrolle in der Beschaffung</w:t>
            </w:r>
            <w:r w:rsidR="000D4864">
              <w:rPr>
                <w:noProof/>
                <w:webHidden/>
              </w:rPr>
              <w:tab/>
            </w:r>
            <w:r w:rsidR="000D4864">
              <w:rPr>
                <w:noProof/>
                <w:webHidden/>
              </w:rPr>
              <w:fldChar w:fldCharType="begin"/>
            </w:r>
            <w:r w:rsidR="000D4864">
              <w:rPr>
                <w:noProof/>
                <w:webHidden/>
              </w:rPr>
              <w:instrText xml:space="preserve"> PAGEREF _Toc162955365 \h </w:instrText>
            </w:r>
            <w:r w:rsidR="000D4864">
              <w:rPr>
                <w:noProof/>
                <w:webHidden/>
              </w:rPr>
            </w:r>
            <w:r w:rsidR="000D4864">
              <w:rPr>
                <w:noProof/>
                <w:webHidden/>
              </w:rPr>
              <w:fldChar w:fldCharType="separate"/>
            </w:r>
            <w:r w:rsidR="000D4864">
              <w:rPr>
                <w:noProof/>
                <w:webHidden/>
              </w:rPr>
              <w:t>11</w:t>
            </w:r>
            <w:r w:rsidR="000D4864">
              <w:rPr>
                <w:noProof/>
                <w:webHidden/>
              </w:rPr>
              <w:fldChar w:fldCharType="end"/>
            </w:r>
          </w:hyperlink>
        </w:p>
        <w:p w14:paraId="61241196" w14:textId="2B8C433C" w:rsidR="000D4864" w:rsidRDefault="00BD2EA5">
          <w:pPr>
            <w:pStyle w:val="Verzeichnis2"/>
            <w:rPr>
              <w:rFonts w:eastAsiaTheme="minorEastAsia" w:cstheme="minorBidi"/>
              <w:bCs w:val="0"/>
              <w:noProof/>
              <w:spacing w:val="0"/>
              <w:kern w:val="2"/>
              <w:sz w:val="22"/>
              <w:lang w:eastAsia="de-CH"/>
              <w14:ligatures w14:val="standardContextual"/>
            </w:rPr>
          </w:pPr>
          <w:hyperlink w:anchor="_Toc162955366" w:history="1">
            <w:r w:rsidR="000D4864" w:rsidRPr="006E5DF8">
              <w:rPr>
                <w:rStyle w:val="Hyperlink"/>
                <w:noProof/>
                <w:spacing w:val="-10"/>
              </w:rPr>
              <w:t>5.3</w:t>
            </w:r>
            <w:r w:rsidR="000D4864">
              <w:rPr>
                <w:rFonts w:eastAsiaTheme="minorEastAsia" w:cstheme="minorBidi"/>
                <w:bCs w:val="0"/>
                <w:noProof/>
                <w:spacing w:val="0"/>
                <w:kern w:val="2"/>
                <w:sz w:val="22"/>
                <w:lang w:eastAsia="de-CH"/>
                <w14:ligatures w14:val="standardContextual"/>
              </w:rPr>
              <w:tab/>
            </w:r>
            <w:r w:rsidR="000D4864" w:rsidRPr="006E5DF8">
              <w:rPr>
                <w:rStyle w:val="Hyperlink"/>
                <w:noProof/>
              </w:rPr>
              <w:t>Formvorschriften analog Art. 11 Abs. 1 Bst. b OÖBV</w:t>
            </w:r>
            <w:r w:rsidR="000D4864">
              <w:rPr>
                <w:noProof/>
                <w:webHidden/>
              </w:rPr>
              <w:tab/>
            </w:r>
            <w:r w:rsidR="000D4864">
              <w:rPr>
                <w:noProof/>
                <w:webHidden/>
              </w:rPr>
              <w:fldChar w:fldCharType="begin"/>
            </w:r>
            <w:r w:rsidR="000D4864">
              <w:rPr>
                <w:noProof/>
                <w:webHidden/>
              </w:rPr>
              <w:instrText xml:space="preserve"> PAGEREF _Toc162955366 \h </w:instrText>
            </w:r>
            <w:r w:rsidR="000D4864">
              <w:rPr>
                <w:noProof/>
                <w:webHidden/>
              </w:rPr>
            </w:r>
            <w:r w:rsidR="000D4864">
              <w:rPr>
                <w:noProof/>
                <w:webHidden/>
              </w:rPr>
              <w:fldChar w:fldCharType="separate"/>
            </w:r>
            <w:r w:rsidR="000D4864">
              <w:rPr>
                <w:noProof/>
                <w:webHidden/>
              </w:rPr>
              <w:t>11</w:t>
            </w:r>
            <w:r w:rsidR="000D4864">
              <w:rPr>
                <w:noProof/>
                <w:webHidden/>
              </w:rPr>
              <w:fldChar w:fldCharType="end"/>
            </w:r>
          </w:hyperlink>
        </w:p>
        <w:p w14:paraId="3FC3A260" w14:textId="22D50C6C" w:rsidR="000D4864" w:rsidRDefault="00BD2EA5">
          <w:pPr>
            <w:pStyle w:val="Verzeichnis2"/>
            <w:rPr>
              <w:rFonts w:eastAsiaTheme="minorEastAsia" w:cstheme="minorBidi"/>
              <w:bCs w:val="0"/>
              <w:noProof/>
              <w:spacing w:val="0"/>
              <w:kern w:val="2"/>
              <w:sz w:val="22"/>
              <w:lang w:eastAsia="de-CH"/>
              <w14:ligatures w14:val="standardContextual"/>
            </w:rPr>
          </w:pPr>
          <w:hyperlink w:anchor="_Toc162955367" w:history="1">
            <w:r w:rsidR="000D4864" w:rsidRPr="006E5DF8">
              <w:rPr>
                <w:rStyle w:val="Hyperlink"/>
                <w:noProof/>
                <w:spacing w:val="-10"/>
                <w:lang w:eastAsia="de-CH"/>
              </w:rPr>
              <w:t>5.4</w:t>
            </w:r>
            <w:r w:rsidR="000D4864">
              <w:rPr>
                <w:rFonts w:eastAsiaTheme="minorEastAsia" w:cstheme="minorBidi"/>
                <w:bCs w:val="0"/>
                <w:noProof/>
                <w:spacing w:val="0"/>
                <w:kern w:val="2"/>
                <w:sz w:val="22"/>
                <w:lang w:eastAsia="de-CH"/>
                <w14:ligatures w14:val="standardContextual"/>
              </w:rPr>
              <w:tab/>
            </w:r>
            <w:r w:rsidR="000D4864" w:rsidRPr="006E5DF8">
              <w:rPr>
                <w:rStyle w:val="Hyperlink"/>
                <w:noProof/>
                <w:lang w:eastAsia="de-CH"/>
              </w:rPr>
              <w:t>Verwendete Werkzeuge</w:t>
            </w:r>
            <w:r w:rsidR="000D4864">
              <w:rPr>
                <w:noProof/>
                <w:webHidden/>
              </w:rPr>
              <w:tab/>
            </w:r>
            <w:r w:rsidR="000D4864">
              <w:rPr>
                <w:noProof/>
                <w:webHidden/>
              </w:rPr>
              <w:fldChar w:fldCharType="begin"/>
            </w:r>
            <w:r w:rsidR="000D4864">
              <w:rPr>
                <w:noProof/>
                <w:webHidden/>
              </w:rPr>
              <w:instrText xml:space="preserve"> PAGEREF _Toc162955367 \h </w:instrText>
            </w:r>
            <w:r w:rsidR="000D4864">
              <w:rPr>
                <w:noProof/>
                <w:webHidden/>
              </w:rPr>
            </w:r>
            <w:r w:rsidR="000D4864">
              <w:rPr>
                <w:noProof/>
                <w:webHidden/>
              </w:rPr>
              <w:fldChar w:fldCharType="separate"/>
            </w:r>
            <w:r w:rsidR="000D4864">
              <w:rPr>
                <w:noProof/>
                <w:webHidden/>
              </w:rPr>
              <w:t>12</w:t>
            </w:r>
            <w:r w:rsidR="000D4864">
              <w:rPr>
                <w:noProof/>
                <w:webHidden/>
              </w:rPr>
              <w:fldChar w:fldCharType="end"/>
            </w:r>
          </w:hyperlink>
        </w:p>
        <w:p w14:paraId="4F391284" w14:textId="08A9DF9F" w:rsidR="000D4864" w:rsidRDefault="00BD2EA5">
          <w:pPr>
            <w:pStyle w:val="Verzeichnis1"/>
            <w:rPr>
              <w:rFonts w:eastAsiaTheme="minorEastAsia" w:cstheme="minorBidi"/>
              <w:b w:val="0"/>
              <w:bCs w:val="0"/>
              <w:noProof/>
              <w:spacing w:val="0"/>
              <w:kern w:val="2"/>
              <w:sz w:val="22"/>
              <w:lang w:eastAsia="de-CH"/>
              <w14:ligatures w14:val="standardContextual"/>
            </w:rPr>
          </w:pPr>
          <w:hyperlink w:anchor="_Toc162955368" w:history="1">
            <w:r w:rsidR="000D4864" w:rsidRPr="006E5DF8">
              <w:rPr>
                <w:rStyle w:val="Hyperlink"/>
                <w:noProof/>
                <w:spacing w:val="-10"/>
              </w:rPr>
              <w:t>6.</w:t>
            </w:r>
            <w:r w:rsidR="000D4864">
              <w:rPr>
                <w:rFonts w:eastAsiaTheme="minorEastAsia" w:cstheme="minorBidi"/>
                <w:b w:val="0"/>
                <w:bCs w:val="0"/>
                <w:noProof/>
                <w:spacing w:val="0"/>
                <w:kern w:val="2"/>
                <w:sz w:val="22"/>
                <w:lang w:eastAsia="de-CH"/>
                <w14:ligatures w14:val="standardContextual"/>
              </w:rPr>
              <w:tab/>
            </w:r>
            <w:r w:rsidR="000D4864" w:rsidRPr="006E5DF8">
              <w:rPr>
                <w:rStyle w:val="Hyperlink"/>
                <w:noProof/>
              </w:rPr>
              <w:t>Anhänge</w:t>
            </w:r>
            <w:r w:rsidR="000D4864">
              <w:rPr>
                <w:noProof/>
                <w:webHidden/>
              </w:rPr>
              <w:tab/>
            </w:r>
            <w:r w:rsidR="000D4864">
              <w:rPr>
                <w:noProof/>
                <w:webHidden/>
              </w:rPr>
              <w:fldChar w:fldCharType="begin"/>
            </w:r>
            <w:r w:rsidR="000D4864">
              <w:rPr>
                <w:noProof/>
                <w:webHidden/>
              </w:rPr>
              <w:instrText xml:space="preserve"> PAGEREF _Toc162955368 \h </w:instrText>
            </w:r>
            <w:r w:rsidR="000D4864">
              <w:rPr>
                <w:noProof/>
                <w:webHidden/>
              </w:rPr>
            </w:r>
            <w:r w:rsidR="000D4864">
              <w:rPr>
                <w:noProof/>
                <w:webHidden/>
              </w:rPr>
              <w:fldChar w:fldCharType="separate"/>
            </w:r>
            <w:r w:rsidR="000D4864">
              <w:rPr>
                <w:noProof/>
                <w:webHidden/>
              </w:rPr>
              <w:t>12</w:t>
            </w:r>
            <w:r w:rsidR="000D4864">
              <w:rPr>
                <w:noProof/>
                <w:webHidden/>
              </w:rPr>
              <w:fldChar w:fldCharType="end"/>
            </w:r>
          </w:hyperlink>
        </w:p>
        <w:p w14:paraId="5B884365" w14:textId="77079A03" w:rsidR="000D4864" w:rsidRDefault="00BD2EA5">
          <w:pPr>
            <w:pStyle w:val="Verzeichnis1"/>
            <w:rPr>
              <w:rFonts w:eastAsiaTheme="minorEastAsia" w:cstheme="minorBidi"/>
              <w:b w:val="0"/>
              <w:bCs w:val="0"/>
              <w:noProof/>
              <w:spacing w:val="0"/>
              <w:kern w:val="2"/>
              <w:sz w:val="22"/>
              <w:lang w:eastAsia="de-CH"/>
              <w14:ligatures w14:val="standardContextual"/>
            </w:rPr>
          </w:pPr>
          <w:hyperlink w:anchor="_Toc162955369" w:history="1">
            <w:r w:rsidR="000D4864" w:rsidRPr="006E5DF8">
              <w:rPr>
                <w:rStyle w:val="Hyperlink"/>
                <w:rFonts w:ascii="Arial" w:hAnsi="Arial" w:cs="Arial"/>
                <w:noProof/>
                <w:spacing w:val="-10"/>
              </w:rPr>
              <w:t>7.</w:t>
            </w:r>
            <w:r w:rsidR="000D4864">
              <w:rPr>
                <w:rFonts w:eastAsiaTheme="minorEastAsia" w:cstheme="minorBidi"/>
                <w:b w:val="0"/>
                <w:bCs w:val="0"/>
                <w:noProof/>
                <w:spacing w:val="0"/>
                <w:kern w:val="2"/>
                <w:sz w:val="22"/>
                <w:lang w:eastAsia="de-CH"/>
                <w14:ligatures w14:val="standardContextual"/>
              </w:rPr>
              <w:tab/>
            </w:r>
            <w:r w:rsidR="000D4864" w:rsidRPr="006E5DF8">
              <w:rPr>
                <w:rStyle w:val="Hyperlink"/>
                <w:rFonts w:ascii="Arial" w:hAnsi="Arial" w:cs="Arial"/>
                <w:noProof/>
              </w:rPr>
              <w:t>Freigabe</w:t>
            </w:r>
            <w:r w:rsidR="000D4864">
              <w:rPr>
                <w:noProof/>
                <w:webHidden/>
              </w:rPr>
              <w:tab/>
            </w:r>
            <w:r w:rsidR="000D4864">
              <w:rPr>
                <w:noProof/>
                <w:webHidden/>
              </w:rPr>
              <w:fldChar w:fldCharType="begin"/>
            </w:r>
            <w:r w:rsidR="000D4864">
              <w:rPr>
                <w:noProof/>
                <w:webHidden/>
              </w:rPr>
              <w:instrText xml:space="preserve"> PAGEREF _Toc162955369 \h </w:instrText>
            </w:r>
            <w:r w:rsidR="000D4864">
              <w:rPr>
                <w:noProof/>
                <w:webHidden/>
              </w:rPr>
            </w:r>
            <w:r w:rsidR="000D4864">
              <w:rPr>
                <w:noProof/>
                <w:webHidden/>
              </w:rPr>
              <w:fldChar w:fldCharType="separate"/>
            </w:r>
            <w:r w:rsidR="000D4864">
              <w:rPr>
                <w:noProof/>
                <w:webHidden/>
              </w:rPr>
              <w:t>13</w:t>
            </w:r>
            <w:r w:rsidR="000D4864">
              <w:rPr>
                <w:noProof/>
                <w:webHidden/>
              </w:rPr>
              <w:fldChar w:fldCharType="end"/>
            </w:r>
          </w:hyperlink>
        </w:p>
        <w:p w14:paraId="762CBFF7" w14:textId="77777777" w:rsidR="00702D19" w:rsidRPr="00D82C0E" w:rsidRDefault="00D82C0E" w:rsidP="00D82C0E">
          <w:pPr>
            <w:rPr>
              <w:szCs w:val="21"/>
            </w:rPr>
          </w:pPr>
          <w:r w:rsidRPr="000F4D00">
            <w:rPr>
              <w:b/>
              <w:szCs w:val="21"/>
              <w:lang w:val="de-DE"/>
            </w:rPr>
            <w:fldChar w:fldCharType="end"/>
          </w:r>
        </w:p>
      </w:sdtContent>
    </w:sdt>
    <w:p w14:paraId="2DCD5866" w14:textId="77777777" w:rsidR="00702D19" w:rsidRPr="00D82C0E" w:rsidRDefault="00702D19" w:rsidP="00607657">
      <w:pPr>
        <w:tabs>
          <w:tab w:val="left" w:pos="5850"/>
        </w:tabs>
        <w:rPr>
          <w:szCs w:val="21"/>
        </w:rPr>
      </w:pPr>
    </w:p>
    <w:p w14:paraId="39C509A9" w14:textId="77777777" w:rsidR="00702D19" w:rsidRPr="00D82C0E" w:rsidRDefault="00702D19" w:rsidP="00607657">
      <w:pPr>
        <w:tabs>
          <w:tab w:val="left" w:pos="5850"/>
        </w:tabs>
        <w:rPr>
          <w:szCs w:val="21"/>
        </w:rPr>
      </w:pPr>
    </w:p>
    <w:p w14:paraId="5710729B" w14:textId="77777777" w:rsidR="00702D19" w:rsidRPr="00D82C0E" w:rsidRDefault="00702D19" w:rsidP="00702D19">
      <w:pPr>
        <w:pStyle w:val="Verzeichnistitel"/>
        <w:spacing w:after="120"/>
        <w:rPr>
          <w:sz w:val="21"/>
          <w:szCs w:val="21"/>
        </w:rPr>
      </w:pPr>
      <w:r w:rsidRPr="00D82C0E">
        <w:rPr>
          <w:sz w:val="21"/>
          <w:szCs w:val="21"/>
        </w:rPr>
        <w:t>Tabellenverzeichnis</w:t>
      </w:r>
    </w:p>
    <w:p w14:paraId="2D0998D3" w14:textId="77777777" w:rsidR="00AB3786" w:rsidRDefault="00702D19">
      <w:pPr>
        <w:pStyle w:val="Abbildungsverzeichnis"/>
        <w:tabs>
          <w:tab w:val="left" w:pos="1130"/>
        </w:tabs>
        <w:rPr>
          <w:rFonts w:eastAsiaTheme="minorEastAsia" w:cstheme="minorBidi"/>
          <w:bCs w:val="0"/>
          <w:noProof/>
          <w:spacing w:val="0"/>
          <w:sz w:val="22"/>
          <w:lang w:eastAsia="de-CH"/>
        </w:rPr>
      </w:pPr>
      <w:r w:rsidRPr="00D82C0E">
        <w:rPr>
          <w:bCs w:val="0"/>
          <w:sz w:val="21"/>
          <w:szCs w:val="21"/>
          <w:lang w:eastAsia="de-CH"/>
        </w:rPr>
        <w:fldChar w:fldCharType="begin"/>
      </w:r>
      <w:r w:rsidRPr="00D82C0E">
        <w:rPr>
          <w:sz w:val="21"/>
          <w:szCs w:val="21"/>
        </w:rPr>
        <w:instrText xml:space="preserve"> TOC \h \z \c "Tabelle" </w:instrText>
      </w:r>
      <w:r w:rsidRPr="00D82C0E">
        <w:rPr>
          <w:bCs w:val="0"/>
          <w:sz w:val="21"/>
          <w:szCs w:val="21"/>
          <w:lang w:eastAsia="de-CH"/>
        </w:rPr>
        <w:fldChar w:fldCharType="separate"/>
      </w:r>
      <w:hyperlink w:anchor="_Toc79735478" w:history="1">
        <w:r w:rsidR="00AB3786" w:rsidRPr="00912EB9">
          <w:rPr>
            <w:rStyle w:val="Hyperlink"/>
            <w:noProof/>
          </w:rPr>
          <w:t xml:space="preserve">Abb. / Tab. </w:t>
        </w:r>
        <w:r w:rsidR="00AB3786" w:rsidRPr="00912EB9">
          <w:rPr>
            <w:rStyle w:val="Hyperlink"/>
            <w:rFonts w:cs="Arial"/>
            <w:noProof/>
          </w:rPr>
          <w:t>1</w:t>
        </w:r>
        <w:r w:rsidR="00AB3786">
          <w:rPr>
            <w:rFonts w:eastAsiaTheme="minorEastAsia" w:cstheme="minorBidi"/>
            <w:bCs w:val="0"/>
            <w:noProof/>
            <w:spacing w:val="0"/>
            <w:sz w:val="22"/>
            <w:lang w:eastAsia="de-CH"/>
          </w:rPr>
          <w:tab/>
        </w:r>
        <w:r w:rsidR="00AB3786" w:rsidRPr="00912EB9">
          <w:rPr>
            <w:rStyle w:val="Hyperlink"/>
            <w:noProof/>
          </w:rPr>
          <w:t>Beschaffungsmethodische Vorgaben</w:t>
        </w:r>
        <w:r w:rsidR="00AB3786">
          <w:rPr>
            <w:noProof/>
            <w:webHidden/>
          </w:rPr>
          <w:tab/>
        </w:r>
        <w:r w:rsidR="00AB3786">
          <w:rPr>
            <w:noProof/>
            <w:webHidden/>
          </w:rPr>
          <w:fldChar w:fldCharType="begin"/>
        </w:r>
        <w:r w:rsidR="00AB3786">
          <w:rPr>
            <w:noProof/>
            <w:webHidden/>
          </w:rPr>
          <w:instrText xml:space="preserve"> PAGEREF _Toc79735478 \h </w:instrText>
        </w:r>
        <w:r w:rsidR="00AB3786">
          <w:rPr>
            <w:noProof/>
            <w:webHidden/>
          </w:rPr>
        </w:r>
        <w:r w:rsidR="00AB3786">
          <w:rPr>
            <w:noProof/>
            <w:webHidden/>
          </w:rPr>
          <w:fldChar w:fldCharType="separate"/>
        </w:r>
        <w:r w:rsidR="00AB3786">
          <w:rPr>
            <w:noProof/>
            <w:webHidden/>
          </w:rPr>
          <w:t>7</w:t>
        </w:r>
        <w:r w:rsidR="00AB3786">
          <w:rPr>
            <w:noProof/>
            <w:webHidden/>
          </w:rPr>
          <w:fldChar w:fldCharType="end"/>
        </w:r>
      </w:hyperlink>
    </w:p>
    <w:p w14:paraId="64389B6F" w14:textId="77777777" w:rsidR="00AB3786" w:rsidRDefault="00BD2EA5">
      <w:pPr>
        <w:pStyle w:val="Abbildungsverzeichnis"/>
        <w:tabs>
          <w:tab w:val="left" w:pos="1130"/>
        </w:tabs>
        <w:rPr>
          <w:rFonts w:eastAsiaTheme="minorEastAsia" w:cstheme="minorBidi"/>
          <w:bCs w:val="0"/>
          <w:noProof/>
          <w:spacing w:val="0"/>
          <w:sz w:val="22"/>
          <w:lang w:eastAsia="de-CH"/>
        </w:rPr>
      </w:pPr>
      <w:hyperlink w:anchor="_Toc79735479" w:history="1">
        <w:r w:rsidR="00AB3786" w:rsidRPr="00912EB9">
          <w:rPr>
            <w:rStyle w:val="Hyperlink"/>
            <w:noProof/>
          </w:rPr>
          <w:t xml:space="preserve">Abb. / Tab. </w:t>
        </w:r>
        <w:r w:rsidR="00AB3786" w:rsidRPr="00912EB9">
          <w:rPr>
            <w:rStyle w:val="Hyperlink"/>
            <w:rFonts w:cs="Arial"/>
            <w:noProof/>
          </w:rPr>
          <w:t>2</w:t>
        </w:r>
        <w:r w:rsidR="00AB3786">
          <w:rPr>
            <w:rFonts w:eastAsiaTheme="minorEastAsia" w:cstheme="minorBidi"/>
            <w:bCs w:val="0"/>
            <w:noProof/>
            <w:spacing w:val="0"/>
            <w:sz w:val="22"/>
            <w:lang w:eastAsia="de-CH"/>
          </w:rPr>
          <w:tab/>
        </w:r>
        <w:r w:rsidR="00AB3786" w:rsidRPr="00912EB9">
          <w:rPr>
            <w:rStyle w:val="Hyperlink"/>
            <w:noProof/>
          </w:rPr>
          <w:t>Erkenntnisse Markanalyse</w:t>
        </w:r>
        <w:r w:rsidR="00AB3786">
          <w:rPr>
            <w:noProof/>
            <w:webHidden/>
          </w:rPr>
          <w:tab/>
        </w:r>
        <w:r w:rsidR="00AB3786">
          <w:rPr>
            <w:noProof/>
            <w:webHidden/>
          </w:rPr>
          <w:fldChar w:fldCharType="begin"/>
        </w:r>
        <w:r w:rsidR="00AB3786">
          <w:rPr>
            <w:noProof/>
            <w:webHidden/>
          </w:rPr>
          <w:instrText xml:space="preserve"> PAGEREF _Toc79735479 \h </w:instrText>
        </w:r>
        <w:r w:rsidR="00AB3786">
          <w:rPr>
            <w:noProof/>
            <w:webHidden/>
          </w:rPr>
        </w:r>
        <w:r w:rsidR="00AB3786">
          <w:rPr>
            <w:noProof/>
            <w:webHidden/>
          </w:rPr>
          <w:fldChar w:fldCharType="separate"/>
        </w:r>
        <w:r w:rsidR="00AB3786">
          <w:rPr>
            <w:noProof/>
            <w:webHidden/>
          </w:rPr>
          <w:t>7</w:t>
        </w:r>
        <w:r w:rsidR="00AB3786">
          <w:rPr>
            <w:noProof/>
            <w:webHidden/>
          </w:rPr>
          <w:fldChar w:fldCharType="end"/>
        </w:r>
      </w:hyperlink>
    </w:p>
    <w:p w14:paraId="6AAFE7C9" w14:textId="77777777" w:rsidR="00AB3786" w:rsidRDefault="00BD2EA5">
      <w:pPr>
        <w:pStyle w:val="Abbildungsverzeichnis"/>
        <w:tabs>
          <w:tab w:val="left" w:pos="1130"/>
        </w:tabs>
        <w:rPr>
          <w:rFonts w:eastAsiaTheme="minorEastAsia" w:cstheme="minorBidi"/>
          <w:bCs w:val="0"/>
          <w:noProof/>
          <w:spacing w:val="0"/>
          <w:sz w:val="22"/>
          <w:lang w:eastAsia="de-CH"/>
        </w:rPr>
      </w:pPr>
      <w:hyperlink w:anchor="_Toc79735480" w:history="1">
        <w:r w:rsidR="00AB3786" w:rsidRPr="00912EB9">
          <w:rPr>
            <w:rStyle w:val="Hyperlink"/>
            <w:noProof/>
          </w:rPr>
          <w:t xml:space="preserve">Abb. / Tab. </w:t>
        </w:r>
        <w:r w:rsidR="00AB3786" w:rsidRPr="00912EB9">
          <w:rPr>
            <w:rStyle w:val="Hyperlink"/>
            <w:rFonts w:cs="Arial"/>
            <w:noProof/>
          </w:rPr>
          <w:t>3</w:t>
        </w:r>
        <w:r w:rsidR="00AB3786">
          <w:rPr>
            <w:rFonts w:eastAsiaTheme="minorEastAsia" w:cstheme="minorBidi"/>
            <w:bCs w:val="0"/>
            <w:noProof/>
            <w:spacing w:val="0"/>
            <w:sz w:val="22"/>
            <w:lang w:eastAsia="de-CH"/>
          </w:rPr>
          <w:tab/>
        </w:r>
        <w:r w:rsidR="00AB3786" w:rsidRPr="00912EB9">
          <w:rPr>
            <w:rStyle w:val="Hyperlink"/>
            <w:noProof/>
          </w:rPr>
          <w:t>Beschaffungskriterien</w:t>
        </w:r>
        <w:r w:rsidR="00AB3786">
          <w:rPr>
            <w:noProof/>
            <w:webHidden/>
          </w:rPr>
          <w:tab/>
        </w:r>
        <w:r w:rsidR="00AB3786">
          <w:rPr>
            <w:noProof/>
            <w:webHidden/>
          </w:rPr>
          <w:fldChar w:fldCharType="begin"/>
        </w:r>
        <w:r w:rsidR="00AB3786">
          <w:rPr>
            <w:noProof/>
            <w:webHidden/>
          </w:rPr>
          <w:instrText xml:space="preserve"> PAGEREF _Toc79735480 \h </w:instrText>
        </w:r>
        <w:r w:rsidR="00AB3786">
          <w:rPr>
            <w:noProof/>
            <w:webHidden/>
          </w:rPr>
        </w:r>
        <w:r w:rsidR="00AB3786">
          <w:rPr>
            <w:noProof/>
            <w:webHidden/>
          </w:rPr>
          <w:fldChar w:fldCharType="separate"/>
        </w:r>
        <w:r w:rsidR="00AB3786">
          <w:rPr>
            <w:noProof/>
            <w:webHidden/>
          </w:rPr>
          <w:t>8</w:t>
        </w:r>
        <w:r w:rsidR="00AB3786">
          <w:rPr>
            <w:noProof/>
            <w:webHidden/>
          </w:rPr>
          <w:fldChar w:fldCharType="end"/>
        </w:r>
      </w:hyperlink>
    </w:p>
    <w:p w14:paraId="795BEA86" w14:textId="77777777" w:rsidR="00AB3786" w:rsidRDefault="00BD2EA5">
      <w:pPr>
        <w:pStyle w:val="Abbildungsverzeichnis"/>
        <w:tabs>
          <w:tab w:val="left" w:pos="1130"/>
        </w:tabs>
        <w:rPr>
          <w:rFonts w:eastAsiaTheme="minorEastAsia" w:cstheme="minorBidi"/>
          <w:bCs w:val="0"/>
          <w:noProof/>
          <w:spacing w:val="0"/>
          <w:sz w:val="22"/>
          <w:lang w:eastAsia="de-CH"/>
        </w:rPr>
      </w:pPr>
      <w:hyperlink w:anchor="_Toc79735481" w:history="1">
        <w:r w:rsidR="00AB3786" w:rsidRPr="00912EB9">
          <w:rPr>
            <w:rStyle w:val="Hyperlink"/>
            <w:noProof/>
          </w:rPr>
          <w:t xml:space="preserve">Abb. / Tab. </w:t>
        </w:r>
        <w:r w:rsidR="00AB3786" w:rsidRPr="00912EB9">
          <w:rPr>
            <w:rStyle w:val="Hyperlink"/>
            <w:rFonts w:cs="Arial"/>
            <w:noProof/>
          </w:rPr>
          <w:t>3</w:t>
        </w:r>
        <w:r w:rsidR="00AB3786">
          <w:rPr>
            <w:rFonts w:eastAsiaTheme="minorEastAsia" w:cstheme="minorBidi"/>
            <w:bCs w:val="0"/>
            <w:noProof/>
            <w:spacing w:val="0"/>
            <w:sz w:val="22"/>
            <w:lang w:eastAsia="de-CH"/>
          </w:rPr>
          <w:tab/>
        </w:r>
        <w:r w:rsidR="00AB3786" w:rsidRPr="00912EB9">
          <w:rPr>
            <w:rStyle w:val="Hyperlink"/>
            <w:noProof/>
          </w:rPr>
          <w:t>Risiken</w:t>
        </w:r>
        <w:r w:rsidR="00AB3786">
          <w:rPr>
            <w:noProof/>
            <w:webHidden/>
          </w:rPr>
          <w:tab/>
        </w:r>
        <w:r w:rsidR="00AB3786">
          <w:rPr>
            <w:noProof/>
            <w:webHidden/>
          </w:rPr>
          <w:fldChar w:fldCharType="begin"/>
        </w:r>
        <w:r w:rsidR="00AB3786">
          <w:rPr>
            <w:noProof/>
            <w:webHidden/>
          </w:rPr>
          <w:instrText xml:space="preserve"> PAGEREF _Toc79735481 \h </w:instrText>
        </w:r>
        <w:r w:rsidR="00AB3786">
          <w:rPr>
            <w:noProof/>
            <w:webHidden/>
          </w:rPr>
        </w:r>
        <w:r w:rsidR="00AB3786">
          <w:rPr>
            <w:noProof/>
            <w:webHidden/>
          </w:rPr>
          <w:fldChar w:fldCharType="separate"/>
        </w:r>
        <w:r w:rsidR="00AB3786">
          <w:rPr>
            <w:noProof/>
            <w:webHidden/>
          </w:rPr>
          <w:t>9</w:t>
        </w:r>
        <w:r w:rsidR="00AB3786">
          <w:rPr>
            <w:noProof/>
            <w:webHidden/>
          </w:rPr>
          <w:fldChar w:fldCharType="end"/>
        </w:r>
      </w:hyperlink>
    </w:p>
    <w:p w14:paraId="56411515" w14:textId="77777777" w:rsidR="00AB3786" w:rsidRDefault="00BD2EA5">
      <w:pPr>
        <w:pStyle w:val="Abbildungsverzeichnis"/>
        <w:tabs>
          <w:tab w:val="left" w:pos="1130"/>
        </w:tabs>
        <w:rPr>
          <w:rFonts w:eastAsiaTheme="minorEastAsia" w:cstheme="minorBidi"/>
          <w:bCs w:val="0"/>
          <w:noProof/>
          <w:spacing w:val="0"/>
          <w:sz w:val="22"/>
          <w:lang w:eastAsia="de-CH"/>
        </w:rPr>
      </w:pPr>
      <w:hyperlink w:anchor="_Toc79735482" w:history="1">
        <w:r w:rsidR="00AB3786" w:rsidRPr="00912EB9">
          <w:rPr>
            <w:rStyle w:val="Hyperlink"/>
            <w:noProof/>
          </w:rPr>
          <w:t xml:space="preserve">Abb. / Tab. </w:t>
        </w:r>
        <w:r w:rsidR="00AB3786" w:rsidRPr="00912EB9">
          <w:rPr>
            <w:rStyle w:val="Hyperlink"/>
            <w:rFonts w:cs="Arial"/>
            <w:noProof/>
          </w:rPr>
          <w:t>4</w:t>
        </w:r>
        <w:r w:rsidR="00AB3786">
          <w:rPr>
            <w:rFonts w:eastAsiaTheme="minorEastAsia" w:cstheme="minorBidi"/>
            <w:bCs w:val="0"/>
            <w:noProof/>
            <w:spacing w:val="0"/>
            <w:sz w:val="22"/>
            <w:lang w:eastAsia="de-CH"/>
          </w:rPr>
          <w:tab/>
        </w:r>
        <w:r w:rsidR="00AB3786" w:rsidRPr="00912EB9">
          <w:rPr>
            <w:rStyle w:val="Hyperlink"/>
            <w:noProof/>
          </w:rPr>
          <w:t>Meilensteine</w:t>
        </w:r>
        <w:r w:rsidR="00AB3786">
          <w:rPr>
            <w:noProof/>
            <w:webHidden/>
          </w:rPr>
          <w:tab/>
        </w:r>
        <w:r w:rsidR="00AB3786">
          <w:rPr>
            <w:noProof/>
            <w:webHidden/>
          </w:rPr>
          <w:fldChar w:fldCharType="begin"/>
        </w:r>
        <w:r w:rsidR="00AB3786">
          <w:rPr>
            <w:noProof/>
            <w:webHidden/>
          </w:rPr>
          <w:instrText xml:space="preserve"> PAGEREF _Toc79735482 \h </w:instrText>
        </w:r>
        <w:r w:rsidR="00AB3786">
          <w:rPr>
            <w:noProof/>
            <w:webHidden/>
          </w:rPr>
        </w:r>
        <w:r w:rsidR="00AB3786">
          <w:rPr>
            <w:noProof/>
            <w:webHidden/>
          </w:rPr>
          <w:fldChar w:fldCharType="separate"/>
        </w:r>
        <w:r w:rsidR="00AB3786">
          <w:rPr>
            <w:noProof/>
            <w:webHidden/>
          </w:rPr>
          <w:t>9</w:t>
        </w:r>
        <w:r w:rsidR="00AB3786">
          <w:rPr>
            <w:noProof/>
            <w:webHidden/>
          </w:rPr>
          <w:fldChar w:fldCharType="end"/>
        </w:r>
      </w:hyperlink>
    </w:p>
    <w:p w14:paraId="19D2B0F4" w14:textId="77777777" w:rsidR="00AB3786" w:rsidRDefault="00BD2EA5">
      <w:pPr>
        <w:pStyle w:val="Abbildungsverzeichnis"/>
        <w:tabs>
          <w:tab w:val="left" w:pos="1130"/>
        </w:tabs>
        <w:rPr>
          <w:rFonts w:eastAsiaTheme="minorEastAsia" w:cstheme="minorBidi"/>
          <w:bCs w:val="0"/>
          <w:noProof/>
          <w:spacing w:val="0"/>
          <w:sz w:val="22"/>
          <w:lang w:eastAsia="de-CH"/>
        </w:rPr>
      </w:pPr>
      <w:hyperlink w:anchor="_Toc79735483" w:history="1">
        <w:r w:rsidR="00AB3786" w:rsidRPr="00912EB9">
          <w:rPr>
            <w:rStyle w:val="Hyperlink"/>
            <w:noProof/>
          </w:rPr>
          <w:t xml:space="preserve">Abb. / Tab. </w:t>
        </w:r>
        <w:r w:rsidR="00AB3786" w:rsidRPr="00912EB9">
          <w:rPr>
            <w:rStyle w:val="Hyperlink"/>
            <w:rFonts w:cs="Arial"/>
            <w:noProof/>
          </w:rPr>
          <w:t>5</w:t>
        </w:r>
        <w:r w:rsidR="00AB3786">
          <w:rPr>
            <w:rFonts w:eastAsiaTheme="minorEastAsia" w:cstheme="minorBidi"/>
            <w:bCs w:val="0"/>
            <w:noProof/>
            <w:spacing w:val="0"/>
            <w:sz w:val="22"/>
            <w:lang w:eastAsia="de-CH"/>
          </w:rPr>
          <w:tab/>
        </w:r>
        <w:r w:rsidR="00AB3786" w:rsidRPr="00912EB9">
          <w:rPr>
            <w:rStyle w:val="Hyperlink"/>
            <w:noProof/>
          </w:rPr>
          <w:t>Beschaffungsteam</w:t>
        </w:r>
        <w:r w:rsidR="00AB3786">
          <w:rPr>
            <w:noProof/>
            <w:webHidden/>
          </w:rPr>
          <w:tab/>
        </w:r>
        <w:r w:rsidR="00AB3786">
          <w:rPr>
            <w:noProof/>
            <w:webHidden/>
          </w:rPr>
          <w:fldChar w:fldCharType="begin"/>
        </w:r>
        <w:r w:rsidR="00AB3786">
          <w:rPr>
            <w:noProof/>
            <w:webHidden/>
          </w:rPr>
          <w:instrText xml:space="preserve"> PAGEREF _Toc79735483 \h </w:instrText>
        </w:r>
        <w:r w:rsidR="00AB3786">
          <w:rPr>
            <w:noProof/>
            <w:webHidden/>
          </w:rPr>
        </w:r>
        <w:r w:rsidR="00AB3786">
          <w:rPr>
            <w:noProof/>
            <w:webHidden/>
          </w:rPr>
          <w:fldChar w:fldCharType="separate"/>
        </w:r>
        <w:r w:rsidR="00AB3786">
          <w:rPr>
            <w:noProof/>
            <w:webHidden/>
          </w:rPr>
          <w:t>10</w:t>
        </w:r>
        <w:r w:rsidR="00AB3786">
          <w:rPr>
            <w:noProof/>
            <w:webHidden/>
          </w:rPr>
          <w:fldChar w:fldCharType="end"/>
        </w:r>
      </w:hyperlink>
    </w:p>
    <w:p w14:paraId="42DB50D0" w14:textId="77777777" w:rsidR="00AB3786" w:rsidRDefault="00BD2EA5">
      <w:pPr>
        <w:pStyle w:val="Abbildungsverzeichnis"/>
        <w:tabs>
          <w:tab w:val="left" w:pos="1130"/>
        </w:tabs>
        <w:rPr>
          <w:rFonts w:eastAsiaTheme="minorEastAsia" w:cstheme="minorBidi"/>
          <w:bCs w:val="0"/>
          <w:noProof/>
          <w:spacing w:val="0"/>
          <w:sz w:val="22"/>
          <w:lang w:eastAsia="de-CH"/>
        </w:rPr>
      </w:pPr>
      <w:hyperlink w:anchor="_Toc79735484" w:history="1">
        <w:r w:rsidR="00AB3786" w:rsidRPr="00912EB9">
          <w:rPr>
            <w:rStyle w:val="Hyperlink"/>
            <w:noProof/>
          </w:rPr>
          <w:t xml:space="preserve">Abb. / Tab. </w:t>
        </w:r>
        <w:r w:rsidR="00AB3786" w:rsidRPr="00912EB9">
          <w:rPr>
            <w:rStyle w:val="Hyperlink"/>
            <w:rFonts w:cs="Arial"/>
            <w:noProof/>
          </w:rPr>
          <w:t>6</w:t>
        </w:r>
        <w:r w:rsidR="00AB3786">
          <w:rPr>
            <w:rFonts w:eastAsiaTheme="minorEastAsia" w:cstheme="minorBidi"/>
            <w:bCs w:val="0"/>
            <w:noProof/>
            <w:spacing w:val="0"/>
            <w:sz w:val="22"/>
            <w:lang w:eastAsia="de-CH"/>
          </w:rPr>
          <w:tab/>
        </w:r>
        <w:r w:rsidR="00AB3786" w:rsidRPr="00912EB9">
          <w:rPr>
            <w:rStyle w:val="Hyperlink"/>
            <w:noProof/>
          </w:rPr>
          <w:t>Rollen</w:t>
        </w:r>
        <w:r w:rsidR="00AB3786">
          <w:rPr>
            <w:noProof/>
            <w:webHidden/>
          </w:rPr>
          <w:tab/>
        </w:r>
        <w:r w:rsidR="00AB3786">
          <w:rPr>
            <w:noProof/>
            <w:webHidden/>
          </w:rPr>
          <w:fldChar w:fldCharType="begin"/>
        </w:r>
        <w:r w:rsidR="00AB3786">
          <w:rPr>
            <w:noProof/>
            <w:webHidden/>
          </w:rPr>
          <w:instrText xml:space="preserve"> PAGEREF _Toc79735484 \h </w:instrText>
        </w:r>
        <w:r w:rsidR="00AB3786">
          <w:rPr>
            <w:noProof/>
            <w:webHidden/>
          </w:rPr>
        </w:r>
        <w:r w:rsidR="00AB3786">
          <w:rPr>
            <w:noProof/>
            <w:webHidden/>
          </w:rPr>
          <w:fldChar w:fldCharType="separate"/>
        </w:r>
        <w:r w:rsidR="00AB3786">
          <w:rPr>
            <w:noProof/>
            <w:webHidden/>
          </w:rPr>
          <w:t>10</w:t>
        </w:r>
        <w:r w:rsidR="00AB3786">
          <w:rPr>
            <w:noProof/>
            <w:webHidden/>
          </w:rPr>
          <w:fldChar w:fldCharType="end"/>
        </w:r>
      </w:hyperlink>
    </w:p>
    <w:p w14:paraId="72B82309" w14:textId="77777777" w:rsidR="00702D19" w:rsidRDefault="00702D19" w:rsidP="00D82C0E">
      <w:pPr>
        <w:pStyle w:val="Abbildungsverzeichnis"/>
        <w:tabs>
          <w:tab w:val="left" w:pos="1134"/>
          <w:tab w:val="right" w:leader="dot" w:pos="9629"/>
        </w:tabs>
        <w:rPr>
          <w:b/>
          <w:sz w:val="21"/>
          <w:szCs w:val="21"/>
        </w:rPr>
      </w:pPr>
      <w:r w:rsidRPr="00D82C0E">
        <w:rPr>
          <w:b/>
          <w:sz w:val="21"/>
          <w:szCs w:val="21"/>
        </w:rPr>
        <w:fldChar w:fldCharType="end"/>
      </w:r>
    </w:p>
    <w:p w14:paraId="1D250A8E" w14:textId="77777777" w:rsidR="005554FD" w:rsidRDefault="005554FD" w:rsidP="005554FD"/>
    <w:p w14:paraId="3112ADD9" w14:textId="77777777" w:rsidR="005554FD" w:rsidRPr="005554FD" w:rsidRDefault="005554FD" w:rsidP="005554FD"/>
    <w:p w14:paraId="34A42384" w14:textId="77777777" w:rsidR="00702D19" w:rsidRPr="00D82C0E" w:rsidRDefault="00702D19" w:rsidP="00702D19">
      <w:pPr>
        <w:pStyle w:val="berschrift1"/>
      </w:pPr>
      <w:bookmarkStart w:id="3" w:name="_Toc468799560"/>
      <w:bookmarkStart w:id="4" w:name="_Toc65079853"/>
      <w:bookmarkStart w:id="5" w:name="_Toc162955339"/>
      <w:r w:rsidRPr="00D82C0E">
        <w:lastRenderedPageBreak/>
        <w:t>Begriffe und Abkürzungen</w:t>
      </w:r>
      <w:bookmarkEnd w:id="3"/>
      <w:bookmarkEnd w:id="4"/>
      <w:bookmarkEnd w:id="5"/>
    </w:p>
    <w:tbl>
      <w:tblPr>
        <w:tblW w:w="0" w:type="auto"/>
        <w:tblCellMar>
          <w:left w:w="0" w:type="dxa"/>
          <w:right w:w="0" w:type="dxa"/>
        </w:tblCellMar>
        <w:tblLook w:val="01E0" w:firstRow="1" w:lastRow="1" w:firstColumn="1" w:lastColumn="1" w:noHBand="0" w:noVBand="0"/>
      </w:tblPr>
      <w:tblGrid>
        <w:gridCol w:w="3000"/>
        <w:gridCol w:w="6600"/>
      </w:tblGrid>
      <w:tr w:rsidR="00702D19" w:rsidRPr="00D82C0E" w14:paraId="24746B6B" w14:textId="77777777" w:rsidTr="00702D19">
        <w:tc>
          <w:tcPr>
            <w:tcW w:w="3000" w:type="dxa"/>
          </w:tcPr>
          <w:p w14:paraId="17F355F3" w14:textId="77777777" w:rsidR="00702D19" w:rsidRPr="00D82C0E" w:rsidRDefault="00702D19" w:rsidP="00702D19">
            <w:pPr>
              <w:pStyle w:val="Einzug1"/>
              <w:spacing w:before="60"/>
              <w:ind w:left="0"/>
              <w:rPr>
                <w:sz w:val="21"/>
                <w:szCs w:val="21"/>
              </w:rPr>
            </w:pPr>
            <w:r w:rsidRPr="00D82C0E">
              <w:rPr>
                <w:sz w:val="21"/>
                <w:szCs w:val="21"/>
              </w:rPr>
              <w:t>AGB</w:t>
            </w:r>
          </w:p>
        </w:tc>
        <w:tc>
          <w:tcPr>
            <w:tcW w:w="6600" w:type="dxa"/>
          </w:tcPr>
          <w:p w14:paraId="6D34FA54" w14:textId="77777777" w:rsidR="00702D19" w:rsidRPr="00D82C0E" w:rsidRDefault="00BD2EA5" w:rsidP="00702D19">
            <w:pPr>
              <w:pStyle w:val="Einzug1"/>
              <w:spacing w:before="60"/>
              <w:ind w:left="0"/>
              <w:rPr>
                <w:rFonts w:cs="Arial"/>
                <w:sz w:val="21"/>
                <w:szCs w:val="21"/>
              </w:rPr>
            </w:pPr>
            <w:hyperlink r:id="rId12" w:history="1">
              <w:r w:rsidR="00702D19" w:rsidRPr="006D138B">
                <w:rPr>
                  <w:rStyle w:val="Hyperlink"/>
                  <w:rFonts w:cs="Arial"/>
                  <w:sz w:val="21"/>
                  <w:szCs w:val="21"/>
                </w:rPr>
                <w:t>Allgemeine Geschäftsbedingungen</w:t>
              </w:r>
            </w:hyperlink>
          </w:p>
        </w:tc>
      </w:tr>
      <w:tr w:rsidR="00702D19" w:rsidRPr="00D82C0E" w14:paraId="52ECB862" w14:textId="77777777" w:rsidTr="00702D19">
        <w:tc>
          <w:tcPr>
            <w:tcW w:w="3000" w:type="dxa"/>
          </w:tcPr>
          <w:p w14:paraId="2149A7F0" w14:textId="77777777" w:rsidR="00702D19" w:rsidRPr="00D82C0E" w:rsidRDefault="00702D19" w:rsidP="00702D19">
            <w:pPr>
              <w:pStyle w:val="Einzug1"/>
              <w:spacing w:before="60"/>
              <w:ind w:left="0"/>
              <w:rPr>
                <w:sz w:val="21"/>
                <w:szCs w:val="21"/>
              </w:rPr>
            </w:pPr>
            <w:r w:rsidRPr="00D82C0E">
              <w:rPr>
                <w:sz w:val="21"/>
                <w:szCs w:val="21"/>
              </w:rPr>
              <w:t>ASU</w:t>
            </w:r>
          </w:p>
        </w:tc>
        <w:tc>
          <w:tcPr>
            <w:tcW w:w="6600" w:type="dxa"/>
          </w:tcPr>
          <w:p w14:paraId="21BC6148" w14:textId="77777777" w:rsidR="00702D19" w:rsidRPr="00D82C0E" w:rsidRDefault="00702D19" w:rsidP="00702D19">
            <w:pPr>
              <w:pStyle w:val="Einzug1"/>
              <w:spacing w:before="60"/>
              <w:ind w:left="0"/>
              <w:rPr>
                <w:rFonts w:cs="Arial"/>
                <w:sz w:val="21"/>
                <w:szCs w:val="21"/>
              </w:rPr>
            </w:pPr>
            <w:r w:rsidRPr="00D82C0E">
              <w:rPr>
                <w:rFonts w:cs="Arial"/>
                <w:sz w:val="21"/>
                <w:szCs w:val="21"/>
              </w:rPr>
              <w:t>Ausschreibungsunterlagen</w:t>
            </w:r>
          </w:p>
        </w:tc>
      </w:tr>
      <w:tr w:rsidR="00702D19" w:rsidRPr="00D82C0E" w14:paraId="6F300AAE" w14:textId="77777777" w:rsidTr="00702D19">
        <w:tc>
          <w:tcPr>
            <w:tcW w:w="3000" w:type="dxa"/>
          </w:tcPr>
          <w:p w14:paraId="5E6A6E67" w14:textId="77777777" w:rsidR="00702D19" w:rsidRPr="00D82C0E" w:rsidRDefault="00537207" w:rsidP="00702D19">
            <w:pPr>
              <w:pStyle w:val="Einzug1"/>
              <w:spacing w:before="60"/>
              <w:ind w:left="0"/>
              <w:rPr>
                <w:sz w:val="21"/>
                <w:szCs w:val="21"/>
              </w:rPr>
            </w:pPr>
            <w:r>
              <w:rPr>
                <w:sz w:val="21"/>
                <w:szCs w:val="21"/>
              </w:rPr>
              <w:t>IVöB 2019</w:t>
            </w:r>
          </w:p>
        </w:tc>
        <w:tc>
          <w:tcPr>
            <w:tcW w:w="6600" w:type="dxa"/>
          </w:tcPr>
          <w:p w14:paraId="341A475A" w14:textId="77777777" w:rsidR="00702D19" w:rsidRPr="00D82C0E" w:rsidRDefault="00E076F4" w:rsidP="00702D19">
            <w:pPr>
              <w:pStyle w:val="Einzug1"/>
              <w:spacing w:before="60"/>
              <w:ind w:left="0"/>
              <w:rPr>
                <w:rFonts w:cs="Arial"/>
                <w:sz w:val="21"/>
                <w:szCs w:val="21"/>
              </w:rPr>
            </w:pPr>
            <w:r w:rsidRPr="00F738CA">
              <w:rPr>
                <w:rFonts w:cs="Arial"/>
                <w:sz w:val="21"/>
                <w:szCs w:val="21"/>
              </w:rPr>
              <w:t>Interkantonale Vereinbarung über das öffentliche Beschaffungswesen</w:t>
            </w:r>
            <w:r>
              <w:rPr>
                <w:rFonts w:cs="Arial"/>
                <w:sz w:val="21"/>
                <w:szCs w:val="21"/>
              </w:rPr>
              <w:t xml:space="preserve"> vom 15. November 2019 </w:t>
            </w:r>
            <w:r w:rsidRPr="00D82C0E">
              <w:rPr>
                <w:rFonts w:cs="Arial"/>
                <w:sz w:val="21"/>
                <w:szCs w:val="21"/>
              </w:rPr>
              <w:t xml:space="preserve"> (BSG </w:t>
            </w:r>
            <w:r w:rsidR="00243260" w:rsidRPr="00243260">
              <w:rPr>
                <w:rFonts w:cs="Arial"/>
                <w:sz w:val="21"/>
                <w:szCs w:val="21"/>
              </w:rPr>
              <w:t>731.2-1</w:t>
            </w:r>
            <w:r w:rsidRPr="00D82C0E">
              <w:rPr>
                <w:rFonts w:cs="Arial"/>
                <w:sz w:val="21"/>
                <w:szCs w:val="21"/>
              </w:rPr>
              <w:t>)</w:t>
            </w:r>
          </w:p>
        </w:tc>
      </w:tr>
      <w:tr w:rsidR="001F58DE" w:rsidRPr="00D82C0E" w14:paraId="3E533D4E" w14:textId="77777777" w:rsidTr="00702D19">
        <w:tc>
          <w:tcPr>
            <w:tcW w:w="3000" w:type="dxa"/>
          </w:tcPr>
          <w:p w14:paraId="21169DE3" w14:textId="77777777" w:rsidR="001F58DE" w:rsidRDefault="001F58DE" w:rsidP="00702D19">
            <w:pPr>
              <w:pStyle w:val="Einzug1"/>
              <w:spacing w:before="60"/>
              <w:ind w:left="0"/>
              <w:rPr>
                <w:sz w:val="21"/>
                <w:szCs w:val="21"/>
              </w:rPr>
            </w:pPr>
            <w:r>
              <w:rPr>
                <w:sz w:val="21"/>
                <w:szCs w:val="21"/>
              </w:rPr>
              <w:t>IVöBG</w:t>
            </w:r>
          </w:p>
        </w:tc>
        <w:tc>
          <w:tcPr>
            <w:tcW w:w="6600" w:type="dxa"/>
          </w:tcPr>
          <w:p w14:paraId="7BB3DDDC" w14:textId="77777777" w:rsidR="001F58DE" w:rsidRPr="00F738CA" w:rsidRDefault="001F58DE" w:rsidP="001F58DE">
            <w:pPr>
              <w:pStyle w:val="Einzug1"/>
              <w:spacing w:before="60"/>
              <w:ind w:left="0"/>
              <w:rPr>
                <w:rFonts w:cs="Arial"/>
                <w:sz w:val="21"/>
                <w:szCs w:val="21"/>
              </w:rPr>
            </w:pPr>
            <w:r w:rsidRPr="001F58DE">
              <w:rPr>
                <w:rFonts w:cs="Arial"/>
                <w:sz w:val="21"/>
                <w:szCs w:val="21"/>
              </w:rPr>
              <w:t>Gesetz</w:t>
            </w:r>
            <w:r>
              <w:rPr>
                <w:rFonts w:cs="Arial"/>
                <w:sz w:val="21"/>
                <w:szCs w:val="21"/>
              </w:rPr>
              <w:t xml:space="preserve"> </w:t>
            </w:r>
            <w:r w:rsidRPr="001F58DE">
              <w:rPr>
                <w:rFonts w:cs="Arial"/>
                <w:sz w:val="21"/>
                <w:szCs w:val="21"/>
              </w:rPr>
              <w:t xml:space="preserve">über den Beitritt zur Interkantonalen Vereinbarung über das öffentliche </w:t>
            </w:r>
            <w:r>
              <w:rPr>
                <w:rFonts w:cs="Arial"/>
                <w:sz w:val="21"/>
                <w:szCs w:val="21"/>
              </w:rPr>
              <w:t xml:space="preserve">Beschaffungswesen </w:t>
            </w:r>
            <w:r w:rsidR="00243260" w:rsidRPr="00243260">
              <w:rPr>
                <w:rFonts w:cs="Arial"/>
                <w:sz w:val="21"/>
                <w:szCs w:val="21"/>
              </w:rPr>
              <w:t>vom 8. Juni 2021 (BSG 731.2)</w:t>
            </w:r>
          </w:p>
        </w:tc>
      </w:tr>
      <w:tr w:rsidR="00702D19" w:rsidRPr="00D82C0E" w14:paraId="1DDA86E3" w14:textId="77777777" w:rsidTr="00702D19">
        <w:tc>
          <w:tcPr>
            <w:tcW w:w="3000" w:type="dxa"/>
          </w:tcPr>
          <w:p w14:paraId="1A63A0E5" w14:textId="77777777" w:rsidR="00702D19" w:rsidRPr="00D82C0E" w:rsidRDefault="00E076F4" w:rsidP="00702D19">
            <w:pPr>
              <w:pStyle w:val="Einzug1"/>
              <w:spacing w:before="60"/>
              <w:ind w:left="0"/>
              <w:rPr>
                <w:sz w:val="21"/>
                <w:szCs w:val="21"/>
              </w:rPr>
            </w:pPr>
            <w:r>
              <w:rPr>
                <w:sz w:val="21"/>
                <w:szCs w:val="21"/>
              </w:rPr>
              <w:t>IVöB</w:t>
            </w:r>
            <w:r w:rsidR="00F86FFA">
              <w:rPr>
                <w:sz w:val="21"/>
                <w:szCs w:val="21"/>
              </w:rPr>
              <w:t>V</w:t>
            </w:r>
          </w:p>
        </w:tc>
        <w:tc>
          <w:tcPr>
            <w:tcW w:w="6600" w:type="dxa"/>
          </w:tcPr>
          <w:p w14:paraId="7B203692" w14:textId="77777777" w:rsidR="00702D19" w:rsidRPr="00D82C0E" w:rsidRDefault="00F86FFA">
            <w:pPr>
              <w:pStyle w:val="Einzug1"/>
              <w:spacing w:before="60"/>
              <w:ind w:left="0"/>
              <w:rPr>
                <w:rFonts w:cs="Arial"/>
                <w:sz w:val="21"/>
                <w:szCs w:val="21"/>
              </w:rPr>
            </w:pPr>
            <w:r>
              <w:rPr>
                <w:rFonts w:cs="Arial"/>
                <w:sz w:val="21"/>
                <w:szCs w:val="21"/>
              </w:rPr>
              <w:t>V</w:t>
            </w:r>
            <w:r w:rsidR="00E076F4" w:rsidRPr="00F738CA">
              <w:rPr>
                <w:rFonts w:cs="Arial"/>
                <w:sz w:val="21"/>
                <w:szCs w:val="21"/>
              </w:rPr>
              <w:t xml:space="preserve">erordnung zur Interkantonalen Vereinbarung über das öffentliche Beschaffungswesen </w:t>
            </w:r>
            <w:r w:rsidR="00E076F4">
              <w:rPr>
                <w:rFonts w:cs="Arial"/>
                <w:sz w:val="21"/>
                <w:szCs w:val="21"/>
              </w:rPr>
              <w:t xml:space="preserve">vom </w:t>
            </w:r>
            <w:r w:rsidR="00243260" w:rsidRPr="00243260">
              <w:rPr>
                <w:rFonts w:cs="Arial"/>
                <w:sz w:val="21"/>
                <w:szCs w:val="21"/>
              </w:rPr>
              <w:t>17. November 2021 (BSG 731.21)</w:t>
            </w:r>
          </w:p>
        </w:tc>
      </w:tr>
      <w:tr w:rsidR="00702D19" w:rsidRPr="00D82C0E" w14:paraId="25A28663" w14:textId="77777777" w:rsidTr="00702D19">
        <w:tc>
          <w:tcPr>
            <w:tcW w:w="3000" w:type="dxa"/>
          </w:tcPr>
          <w:p w14:paraId="63757214" w14:textId="77777777" w:rsidR="00702D19" w:rsidRPr="00D82C0E" w:rsidRDefault="00702D19" w:rsidP="00702D19">
            <w:pPr>
              <w:pStyle w:val="Einzug1"/>
              <w:spacing w:before="60"/>
              <w:ind w:left="0"/>
              <w:rPr>
                <w:sz w:val="21"/>
                <w:szCs w:val="21"/>
              </w:rPr>
            </w:pPr>
            <w:r w:rsidRPr="00D82C0E">
              <w:rPr>
                <w:sz w:val="21"/>
                <w:szCs w:val="21"/>
              </w:rPr>
              <w:t>OÖBV</w:t>
            </w:r>
          </w:p>
        </w:tc>
        <w:tc>
          <w:tcPr>
            <w:tcW w:w="6600" w:type="dxa"/>
          </w:tcPr>
          <w:p w14:paraId="2BA64B46" w14:textId="77777777" w:rsidR="00702D19" w:rsidRPr="00D82C0E" w:rsidRDefault="00702D19" w:rsidP="00243260">
            <w:pPr>
              <w:pStyle w:val="Einzug1"/>
              <w:spacing w:before="60"/>
              <w:ind w:left="0"/>
              <w:rPr>
                <w:rFonts w:cs="Arial"/>
                <w:sz w:val="21"/>
                <w:szCs w:val="21"/>
              </w:rPr>
            </w:pPr>
            <w:r w:rsidRPr="00D82C0E">
              <w:rPr>
                <w:sz w:val="21"/>
                <w:szCs w:val="21"/>
              </w:rPr>
              <w:t xml:space="preserve">Verordnung über die Organisation des öffentlichen Beschaffungswesens </w:t>
            </w:r>
            <w:r w:rsidR="00243260" w:rsidRPr="00243260">
              <w:rPr>
                <w:sz w:val="21"/>
                <w:szCs w:val="21"/>
              </w:rPr>
              <w:t xml:space="preserve">vom 5. November 2014 </w:t>
            </w:r>
            <w:r w:rsidRPr="00D82C0E">
              <w:rPr>
                <w:sz w:val="21"/>
                <w:szCs w:val="21"/>
              </w:rPr>
              <w:t>(BSG 731.22)</w:t>
            </w:r>
          </w:p>
        </w:tc>
      </w:tr>
      <w:tr w:rsidR="00702D19" w:rsidRPr="00D82C0E" w14:paraId="736CA7F5" w14:textId="77777777" w:rsidTr="00702D19">
        <w:tc>
          <w:tcPr>
            <w:tcW w:w="3000" w:type="dxa"/>
          </w:tcPr>
          <w:p w14:paraId="670A4227" w14:textId="77777777" w:rsidR="00702D19" w:rsidRPr="00D82C0E" w:rsidRDefault="00702D19" w:rsidP="00702D19">
            <w:pPr>
              <w:pStyle w:val="Einzug1"/>
              <w:spacing w:before="60"/>
              <w:ind w:left="0"/>
              <w:rPr>
                <w:color w:val="FF0000"/>
                <w:sz w:val="21"/>
                <w:szCs w:val="21"/>
              </w:rPr>
            </w:pPr>
            <w:r w:rsidRPr="00D82C0E">
              <w:rPr>
                <w:color w:val="FF0000"/>
                <w:sz w:val="21"/>
                <w:szCs w:val="21"/>
              </w:rPr>
              <w:t>Online-Tool</w:t>
            </w:r>
          </w:p>
        </w:tc>
        <w:tc>
          <w:tcPr>
            <w:tcW w:w="6600" w:type="dxa"/>
          </w:tcPr>
          <w:p w14:paraId="0F98C93B" w14:textId="77777777" w:rsidR="00702D19" w:rsidRPr="00D82C0E" w:rsidRDefault="00702D19" w:rsidP="000128B8">
            <w:pPr>
              <w:pStyle w:val="Einzug1"/>
              <w:spacing w:before="60"/>
              <w:ind w:left="0"/>
              <w:rPr>
                <w:rFonts w:cs="Arial"/>
                <w:color w:val="FF0000"/>
                <w:sz w:val="21"/>
                <w:szCs w:val="21"/>
              </w:rPr>
            </w:pPr>
            <w:r w:rsidRPr="00D82C0E">
              <w:rPr>
                <w:rFonts w:cs="Arial"/>
                <w:color w:val="FF0000"/>
                <w:sz w:val="21"/>
                <w:szCs w:val="21"/>
              </w:rPr>
              <w:t>Webseite, auf welcher sich Anbietende anmelden und</w:t>
            </w:r>
            <w:r w:rsidR="000128B8">
              <w:rPr>
                <w:rFonts w:cs="Arial"/>
                <w:color w:val="FF0000"/>
                <w:sz w:val="21"/>
                <w:szCs w:val="21"/>
              </w:rPr>
              <w:t xml:space="preserve"> ihre Angebote hochladen können</w:t>
            </w:r>
          </w:p>
        </w:tc>
      </w:tr>
      <w:tr w:rsidR="00702D19" w:rsidRPr="00D82C0E" w14:paraId="1378841D" w14:textId="77777777" w:rsidTr="00702D19">
        <w:tc>
          <w:tcPr>
            <w:tcW w:w="3000" w:type="dxa"/>
          </w:tcPr>
          <w:p w14:paraId="2A7465CE" w14:textId="77777777" w:rsidR="00702D19" w:rsidRPr="00D82C0E" w:rsidRDefault="00702D19" w:rsidP="00702D19">
            <w:pPr>
              <w:pStyle w:val="Einzug1"/>
              <w:spacing w:before="60"/>
              <w:ind w:left="0"/>
              <w:rPr>
                <w:sz w:val="21"/>
                <w:szCs w:val="21"/>
              </w:rPr>
            </w:pPr>
            <w:r w:rsidRPr="00D82C0E">
              <w:rPr>
                <w:sz w:val="21"/>
                <w:szCs w:val="21"/>
              </w:rPr>
              <w:t>simap</w:t>
            </w:r>
          </w:p>
        </w:tc>
        <w:tc>
          <w:tcPr>
            <w:tcW w:w="6600" w:type="dxa"/>
          </w:tcPr>
          <w:p w14:paraId="4E7256CB" w14:textId="77777777" w:rsidR="00702D19" w:rsidRPr="00D82C0E" w:rsidRDefault="00702D19" w:rsidP="00702D19">
            <w:pPr>
              <w:pStyle w:val="Einzug1"/>
              <w:spacing w:before="60"/>
              <w:ind w:left="0"/>
              <w:rPr>
                <w:rFonts w:cs="Arial"/>
                <w:sz w:val="21"/>
                <w:szCs w:val="21"/>
              </w:rPr>
            </w:pPr>
            <w:r w:rsidRPr="00D82C0E">
              <w:rPr>
                <w:rFonts w:cs="Arial"/>
                <w:sz w:val="21"/>
                <w:szCs w:val="21"/>
              </w:rPr>
              <w:t>Internet-Plattform, auf welcher Bund, Kantone und Gemeinden ihre Ausschreibungen im Bereich des öffentlichen Beschaffungswesens veröffentlichen können (</w:t>
            </w:r>
            <w:hyperlink r:id="rId13" w:history="1">
              <w:r w:rsidRPr="00D82C0E">
                <w:rPr>
                  <w:rStyle w:val="Hyperlink"/>
                  <w:rFonts w:cs="Arial"/>
                  <w:sz w:val="21"/>
                  <w:szCs w:val="21"/>
                </w:rPr>
                <w:t>www.simap.ch</w:t>
              </w:r>
            </w:hyperlink>
            <w:r w:rsidRPr="00D82C0E">
              <w:rPr>
                <w:rFonts w:cs="Arial"/>
                <w:sz w:val="21"/>
                <w:szCs w:val="21"/>
              </w:rPr>
              <w:t>)</w:t>
            </w:r>
          </w:p>
        </w:tc>
      </w:tr>
      <w:tr w:rsidR="00702D19" w:rsidRPr="00D82C0E" w14:paraId="720D2EF2" w14:textId="77777777" w:rsidTr="00702D19">
        <w:tc>
          <w:tcPr>
            <w:tcW w:w="3000" w:type="dxa"/>
          </w:tcPr>
          <w:p w14:paraId="11710243" w14:textId="77777777" w:rsidR="00702D19" w:rsidRPr="00D82C0E" w:rsidRDefault="00702D19" w:rsidP="00702D19">
            <w:pPr>
              <w:pStyle w:val="Einzug1"/>
              <w:spacing w:before="60"/>
              <w:ind w:left="0"/>
              <w:rPr>
                <w:sz w:val="21"/>
                <w:szCs w:val="21"/>
              </w:rPr>
            </w:pPr>
            <w:r w:rsidRPr="00D82C0E">
              <w:rPr>
                <w:sz w:val="21"/>
                <w:szCs w:val="21"/>
              </w:rPr>
              <w:t>VRPG</w:t>
            </w:r>
          </w:p>
        </w:tc>
        <w:tc>
          <w:tcPr>
            <w:tcW w:w="6600" w:type="dxa"/>
          </w:tcPr>
          <w:p w14:paraId="377080E2" w14:textId="77777777" w:rsidR="00702D19" w:rsidRPr="00D82C0E" w:rsidRDefault="00702D19" w:rsidP="00243260">
            <w:pPr>
              <w:pStyle w:val="Einzug1"/>
              <w:spacing w:before="60"/>
              <w:ind w:left="0"/>
              <w:rPr>
                <w:rFonts w:cs="Arial"/>
                <w:sz w:val="21"/>
                <w:szCs w:val="21"/>
              </w:rPr>
            </w:pPr>
            <w:r w:rsidRPr="00D82C0E">
              <w:rPr>
                <w:sz w:val="21"/>
                <w:szCs w:val="21"/>
              </w:rPr>
              <w:t>Gesetz über die Verwaltungsrechtspflege</w:t>
            </w:r>
            <w:r w:rsidRPr="00D82C0E">
              <w:rPr>
                <w:rStyle w:val="collectionname"/>
                <w:sz w:val="21"/>
                <w:szCs w:val="21"/>
              </w:rPr>
              <w:t xml:space="preserve"> </w:t>
            </w:r>
            <w:r w:rsidR="00243260" w:rsidRPr="00243260">
              <w:rPr>
                <w:rStyle w:val="collectionname"/>
                <w:sz w:val="21"/>
                <w:szCs w:val="21"/>
              </w:rPr>
              <w:t xml:space="preserve">vom 23. Mai 1989 </w:t>
            </w:r>
            <w:r w:rsidRPr="00D82C0E">
              <w:rPr>
                <w:rStyle w:val="collectionname"/>
                <w:sz w:val="21"/>
                <w:szCs w:val="21"/>
              </w:rPr>
              <w:t>(BSG</w:t>
            </w:r>
            <w:r w:rsidRPr="00D82C0E">
              <w:rPr>
                <w:sz w:val="21"/>
                <w:szCs w:val="21"/>
              </w:rPr>
              <w:t xml:space="preserve"> 155.21)</w:t>
            </w:r>
          </w:p>
        </w:tc>
      </w:tr>
    </w:tbl>
    <w:p w14:paraId="7ECEF9BD" w14:textId="77777777" w:rsidR="00702D19" w:rsidRPr="00D82C0E" w:rsidRDefault="00702D19" w:rsidP="00702D19">
      <w:pPr>
        <w:pStyle w:val="Textkrper"/>
        <w:rPr>
          <w:lang w:val="de-CH"/>
        </w:rPr>
      </w:pPr>
      <w:bookmarkStart w:id="6" w:name="_Toc123734818"/>
      <w:bookmarkStart w:id="7" w:name="_Toc130608049"/>
    </w:p>
    <w:p w14:paraId="654FC35D" w14:textId="77777777" w:rsidR="00702D19" w:rsidRPr="00D82C0E" w:rsidRDefault="00702D19" w:rsidP="00702D19">
      <w:pPr>
        <w:pStyle w:val="berschrift1"/>
      </w:pPr>
      <w:bookmarkStart w:id="8" w:name="_Toc123734819"/>
      <w:bookmarkStart w:id="9" w:name="_Toc130608050"/>
      <w:bookmarkStart w:id="10" w:name="_Toc468799561"/>
      <w:bookmarkStart w:id="11" w:name="_Toc65079854"/>
      <w:bookmarkStart w:id="12" w:name="_Toc162955340"/>
      <w:bookmarkEnd w:id="6"/>
      <w:bookmarkEnd w:id="7"/>
      <w:r w:rsidRPr="00D82C0E">
        <w:t>Referenzierte Dokumente</w:t>
      </w:r>
      <w:bookmarkEnd w:id="8"/>
      <w:bookmarkEnd w:id="9"/>
      <w:bookmarkEnd w:id="10"/>
      <w:bookmarkEnd w:id="11"/>
      <w:bookmarkEnd w:id="12"/>
    </w:p>
    <w:tbl>
      <w:tblPr>
        <w:tblW w:w="0" w:type="auto"/>
        <w:tblCellMar>
          <w:left w:w="0" w:type="dxa"/>
          <w:right w:w="0" w:type="dxa"/>
        </w:tblCellMar>
        <w:tblLook w:val="01E0" w:firstRow="1" w:lastRow="1" w:firstColumn="1" w:lastColumn="1" w:noHBand="0" w:noVBand="0"/>
      </w:tblPr>
      <w:tblGrid>
        <w:gridCol w:w="1418"/>
        <w:gridCol w:w="8182"/>
      </w:tblGrid>
      <w:tr w:rsidR="00702D19" w:rsidRPr="00D82C0E" w14:paraId="646B68A4" w14:textId="77777777" w:rsidTr="00702D19">
        <w:tc>
          <w:tcPr>
            <w:tcW w:w="1418" w:type="dxa"/>
          </w:tcPr>
          <w:p w14:paraId="4006C2CB" w14:textId="77777777" w:rsidR="00702D19" w:rsidRPr="00D82C0E" w:rsidRDefault="00702D19" w:rsidP="00702D19">
            <w:pPr>
              <w:pStyle w:val="Einzug1"/>
              <w:spacing w:before="60"/>
              <w:ind w:left="0"/>
              <w:rPr>
                <w:color w:val="FF0000"/>
                <w:sz w:val="21"/>
                <w:szCs w:val="21"/>
              </w:rPr>
            </w:pPr>
            <w:r w:rsidRPr="00D82C0E">
              <w:rPr>
                <w:color w:val="FF0000"/>
                <w:sz w:val="21"/>
                <w:szCs w:val="21"/>
              </w:rPr>
              <w:t>[1]</w:t>
            </w:r>
          </w:p>
        </w:tc>
        <w:tc>
          <w:tcPr>
            <w:tcW w:w="8182" w:type="dxa"/>
          </w:tcPr>
          <w:p w14:paraId="5E6BB0D3" w14:textId="77777777" w:rsidR="00702D19" w:rsidRPr="00D82C0E" w:rsidRDefault="00702D19" w:rsidP="00702D19">
            <w:pPr>
              <w:pStyle w:val="Einzug1"/>
              <w:spacing w:before="60"/>
              <w:ind w:left="0"/>
              <w:rPr>
                <w:rFonts w:cs="Arial"/>
                <w:color w:val="FF0000"/>
                <w:sz w:val="21"/>
                <w:szCs w:val="21"/>
              </w:rPr>
            </w:pPr>
            <w:r w:rsidRPr="00D82C0E">
              <w:rPr>
                <w:rFonts w:cs="Arial"/>
                <w:color w:val="FF0000"/>
                <w:sz w:val="21"/>
                <w:szCs w:val="21"/>
              </w:rPr>
              <w:t>…</w:t>
            </w:r>
          </w:p>
        </w:tc>
      </w:tr>
      <w:tr w:rsidR="00702D19" w:rsidRPr="00D82C0E" w14:paraId="445B5677" w14:textId="77777777" w:rsidTr="00702D19">
        <w:tc>
          <w:tcPr>
            <w:tcW w:w="1418" w:type="dxa"/>
          </w:tcPr>
          <w:p w14:paraId="079A3B31" w14:textId="77777777" w:rsidR="00702D19" w:rsidRPr="00D82C0E" w:rsidRDefault="00702D19" w:rsidP="00702D19">
            <w:pPr>
              <w:pStyle w:val="Einzug1"/>
              <w:spacing w:before="60"/>
              <w:ind w:left="0"/>
              <w:rPr>
                <w:color w:val="FF0000"/>
                <w:sz w:val="21"/>
                <w:szCs w:val="21"/>
              </w:rPr>
            </w:pPr>
            <w:r w:rsidRPr="00D82C0E">
              <w:rPr>
                <w:color w:val="FF0000"/>
                <w:sz w:val="21"/>
                <w:szCs w:val="21"/>
              </w:rPr>
              <w:t>[2]</w:t>
            </w:r>
          </w:p>
        </w:tc>
        <w:tc>
          <w:tcPr>
            <w:tcW w:w="8182" w:type="dxa"/>
          </w:tcPr>
          <w:p w14:paraId="42DD7196" w14:textId="77777777" w:rsidR="00702D19" w:rsidRPr="00D82C0E" w:rsidRDefault="00702D19" w:rsidP="00702D19">
            <w:pPr>
              <w:pStyle w:val="Einzug1"/>
              <w:spacing w:before="60"/>
              <w:ind w:left="0"/>
              <w:rPr>
                <w:rFonts w:cs="Arial"/>
                <w:color w:val="FF0000"/>
                <w:sz w:val="21"/>
                <w:szCs w:val="21"/>
              </w:rPr>
            </w:pPr>
            <w:r w:rsidRPr="00D82C0E">
              <w:rPr>
                <w:rFonts w:cs="Arial"/>
                <w:color w:val="FF0000"/>
                <w:sz w:val="21"/>
                <w:szCs w:val="21"/>
              </w:rPr>
              <w:t>…</w:t>
            </w:r>
          </w:p>
        </w:tc>
      </w:tr>
    </w:tbl>
    <w:p w14:paraId="7F10FE4D" w14:textId="77777777" w:rsidR="00702D19" w:rsidRPr="00D82C0E" w:rsidRDefault="00702D19" w:rsidP="00702D19">
      <w:pPr>
        <w:pStyle w:val="Textkrper"/>
        <w:rPr>
          <w:lang w:val="de-CH"/>
        </w:rPr>
      </w:pPr>
    </w:p>
    <w:p w14:paraId="49F8BF77" w14:textId="77777777" w:rsidR="00702D19" w:rsidRPr="00D82C0E" w:rsidRDefault="00702D19" w:rsidP="00607657">
      <w:pPr>
        <w:tabs>
          <w:tab w:val="left" w:pos="5850"/>
        </w:tabs>
        <w:rPr>
          <w:szCs w:val="21"/>
        </w:rPr>
      </w:pPr>
    </w:p>
    <w:p w14:paraId="66D61CDB" w14:textId="77777777" w:rsidR="00702D19" w:rsidRPr="00D82C0E" w:rsidRDefault="00702D19" w:rsidP="00607657">
      <w:pPr>
        <w:tabs>
          <w:tab w:val="left" w:pos="5850"/>
        </w:tabs>
        <w:rPr>
          <w:szCs w:val="21"/>
        </w:rPr>
      </w:pPr>
    </w:p>
    <w:p w14:paraId="3F1DFB97" w14:textId="77777777" w:rsidR="00702D19" w:rsidRPr="00D82C0E" w:rsidRDefault="00702D19" w:rsidP="00607657">
      <w:pPr>
        <w:tabs>
          <w:tab w:val="left" w:pos="5850"/>
        </w:tabs>
        <w:rPr>
          <w:szCs w:val="21"/>
        </w:rPr>
      </w:pPr>
    </w:p>
    <w:p w14:paraId="7C499742" w14:textId="77777777" w:rsidR="00702D19" w:rsidRPr="00D82C0E" w:rsidRDefault="00702D19" w:rsidP="00607657">
      <w:pPr>
        <w:tabs>
          <w:tab w:val="left" w:pos="5850"/>
        </w:tabs>
        <w:rPr>
          <w:szCs w:val="21"/>
        </w:rPr>
      </w:pPr>
    </w:p>
    <w:p w14:paraId="2E3CC327" w14:textId="77777777" w:rsidR="00702D19" w:rsidRPr="00D82C0E" w:rsidRDefault="00702D19" w:rsidP="00607657">
      <w:pPr>
        <w:tabs>
          <w:tab w:val="left" w:pos="5850"/>
        </w:tabs>
        <w:rPr>
          <w:szCs w:val="21"/>
        </w:rPr>
      </w:pPr>
    </w:p>
    <w:p w14:paraId="6C177287" w14:textId="77777777" w:rsidR="00702D19" w:rsidRPr="00D82C0E" w:rsidRDefault="00702D19" w:rsidP="00607657">
      <w:pPr>
        <w:tabs>
          <w:tab w:val="left" w:pos="5850"/>
        </w:tabs>
        <w:rPr>
          <w:szCs w:val="21"/>
        </w:rPr>
      </w:pPr>
    </w:p>
    <w:p w14:paraId="5A918A32" w14:textId="77777777" w:rsidR="00702D19" w:rsidRPr="00D82C0E" w:rsidRDefault="00702D19" w:rsidP="00607657">
      <w:pPr>
        <w:tabs>
          <w:tab w:val="left" w:pos="5850"/>
        </w:tabs>
        <w:rPr>
          <w:szCs w:val="21"/>
        </w:rPr>
      </w:pPr>
    </w:p>
    <w:p w14:paraId="1C6F8266" w14:textId="77777777" w:rsidR="00702D19" w:rsidRPr="00D82C0E" w:rsidRDefault="00702D19" w:rsidP="00607657">
      <w:pPr>
        <w:tabs>
          <w:tab w:val="left" w:pos="5850"/>
        </w:tabs>
        <w:rPr>
          <w:szCs w:val="21"/>
        </w:rPr>
      </w:pPr>
    </w:p>
    <w:p w14:paraId="7CEA3B8C" w14:textId="77777777" w:rsidR="00702D19" w:rsidRPr="00D82C0E" w:rsidRDefault="00702D19" w:rsidP="00607657">
      <w:pPr>
        <w:tabs>
          <w:tab w:val="left" w:pos="5850"/>
        </w:tabs>
        <w:rPr>
          <w:szCs w:val="21"/>
        </w:rPr>
      </w:pPr>
    </w:p>
    <w:p w14:paraId="40FB686A" w14:textId="77777777" w:rsidR="00702D19" w:rsidRPr="00D82C0E" w:rsidRDefault="00702D19" w:rsidP="00607657">
      <w:pPr>
        <w:tabs>
          <w:tab w:val="left" w:pos="5850"/>
        </w:tabs>
        <w:rPr>
          <w:szCs w:val="21"/>
        </w:rPr>
      </w:pPr>
    </w:p>
    <w:p w14:paraId="07E17C68" w14:textId="77777777" w:rsidR="00702D19" w:rsidRPr="00D82C0E" w:rsidRDefault="00702D19" w:rsidP="00607657">
      <w:pPr>
        <w:tabs>
          <w:tab w:val="left" w:pos="5850"/>
        </w:tabs>
        <w:rPr>
          <w:szCs w:val="21"/>
        </w:rPr>
      </w:pPr>
    </w:p>
    <w:p w14:paraId="706E69B6" w14:textId="77777777" w:rsidR="00702D19" w:rsidRPr="00D82C0E" w:rsidRDefault="00702D19" w:rsidP="00607657">
      <w:pPr>
        <w:tabs>
          <w:tab w:val="left" w:pos="5850"/>
        </w:tabs>
        <w:rPr>
          <w:szCs w:val="21"/>
        </w:rPr>
      </w:pPr>
    </w:p>
    <w:p w14:paraId="56DA5357" w14:textId="77777777" w:rsidR="00702D19" w:rsidRPr="00D82C0E" w:rsidRDefault="00702D19" w:rsidP="00607657">
      <w:pPr>
        <w:tabs>
          <w:tab w:val="left" w:pos="5850"/>
        </w:tabs>
        <w:rPr>
          <w:szCs w:val="21"/>
        </w:rPr>
      </w:pPr>
    </w:p>
    <w:p w14:paraId="10BC23EC" w14:textId="77777777" w:rsidR="00702D19" w:rsidRPr="00D82C0E" w:rsidRDefault="00702D19" w:rsidP="00607657">
      <w:pPr>
        <w:tabs>
          <w:tab w:val="left" w:pos="5850"/>
        </w:tabs>
        <w:rPr>
          <w:szCs w:val="21"/>
        </w:rPr>
      </w:pPr>
    </w:p>
    <w:p w14:paraId="1CBADD1E" w14:textId="77777777" w:rsidR="00702D19" w:rsidRPr="00D82C0E" w:rsidRDefault="00702D19" w:rsidP="00607657">
      <w:pPr>
        <w:tabs>
          <w:tab w:val="left" w:pos="5850"/>
        </w:tabs>
        <w:rPr>
          <w:szCs w:val="21"/>
        </w:rPr>
      </w:pPr>
    </w:p>
    <w:p w14:paraId="47C18D35" w14:textId="77777777" w:rsidR="00702D19" w:rsidRPr="00D82C0E" w:rsidRDefault="00702D19" w:rsidP="00607657">
      <w:pPr>
        <w:tabs>
          <w:tab w:val="left" w:pos="5850"/>
        </w:tabs>
        <w:rPr>
          <w:szCs w:val="21"/>
        </w:rPr>
      </w:pPr>
    </w:p>
    <w:p w14:paraId="675304C4" w14:textId="77777777" w:rsidR="00702D19" w:rsidRPr="00D82C0E" w:rsidRDefault="00702D19" w:rsidP="00607657">
      <w:pPr>
        <w:tabs>
          <w:tab w:val="left" w:pos="5850"/>
        </w:tabs>
        <w:rPr>
          <w:szCs w:val="21"/>
        </w:rPr>
      </w:pPr>
    </w:p>
    <w:p w14:paraId="76EABD39" w14:textId="77777777" w:rsidR="00702D19" w:rsidRPr="00D82C0E" w:rsidRDefault="00702D19" w:rsidP="00607657">
      <w:pPr>
        <w:tabs>
          <w:tab w:val="left" w:pos="5850"/>
        </w:tabs>
        <w:rPr>
          <w:szCs w:val="21"/>
        </w:rPr>
      </w:pPr>
    </w:p>
    <w:p w14:paraId="266A34BC" w14:textId="77777777" w:rsidR="00702D19" w:rsidRPr="00D82C0E" w:rsidRDefault="00702D19" w:rsidP="00607657">
      <w:pPr>
        <w:tabs>
          <w:tab w:val="left" w:pos="5850"/>
        </w:tabs>
        <w:rPr>
          <w:szCs w:val="21"/>
        </w:rPr>
      </w:pPr>
    </w:p>
    <w:p w14:paraId="5375E20B" w14:textId="77777777" w:rsidR="00702D19" w:rsidRPr="00D82C0E" w:rsidRDefault="00702D19" w:rsidP="00607657">
      <w:pPr>
        <w:tabs>
          <w:tab w:val="left" w:pos="5850"/>
        </w:tabs>
        <w:rPr>
          <w:szCs w:val="21"/>
        </w:rPr>
      </w:pPr>
    </w:p>
    <w:p w14:paraId="6C6DA05A" w14:textId="77777777" w:rsidR="00702D19" w:rsidRPr="00D82C0E" w:rsidRDefault="00702D19" w:rsidP="00607657">
      <w:pPr>
        <w:tabs>
          <w:tab w:val="left" w:pos="5850"/>
        </w:tabs>
        <w:rPr>
          <w:szCs w:val="21"/>
        </w:rPr>
      </w:pPr>
    </w:p>
    <w:p w14:paraId="44AD8D2A" w14:textId="77777777" w:rsidR="00702D19" w:rsidRPr="00D82C0E" w:rsidRDefault="00702D19" w:rsidP="00607657">
      <w:pPr>
        <w:tabs>
          <w:tab w:val="left" w:pos="5850"/>
        </w:tabs>
        <w:rPr>
          <w:szCs w:val="21"/>
        </w:rPr>
      </w:pPr>
    </w:p>
    <w:p w14:paraId="510D5076" w14:textId="77777777" w:rsidR="00502400" w:rsidRDefault="00502400" w:rsidP="00502400">
      <w:pPr>
        <w:pStyle w:val="H1"/>
        <w:rPr>
          <w:spacing w:val="0"/>
          <w:sz w:val="22"/>
        </w:rPr>
      </w:pPr>
      <w:bookmarkStart w:id="13" w:name="_Toc468799690"/>
      <w:bookmarkStart w:id="14" w:name="_Toc162955341"/>
      <w:bookmarkStart w:id="15" w:name="_Toc507126640"/>
      <w:bookmarkStart w:id="16" w:name="_Toc496432524"/>
      <w:bookmarkStart w:id="17" w:name="_Toc496428251"/>
      <w:r>
        <w:lastRenderedPageBreak/>
        <w:t>Allgemeines</w:t>
      </w:r>
      <w:bookmarkEnd w:id="13"/>
      <w:bookmarkEnd w:id="14"/>
    </w:p>
    <w:p w14:paraId="06D48E4C" w14:textId="77777777" w:rsidR="00502400" w:rsidRDefault="00502400" w:rsidP="00502400">
      <w:pPr>
        <w:pStyle w:val="berschrift2nummeriert"/>
        <w:rPr>
          <w:szCs w:val="24"/>
        </w:rPr>
      </w:pPr>
      <w:bookmarkStart w:id="18" w:name="_Toc468799691"/>
      <w:bookmarkStart w:id="19" w:name="_Toc162955342"/>
      <w:r>
        <w:t>Zweck des Dokumentes</w:t>
      </w:r>
      <w:bookmarkEnd w:id="18"/>
      <w:bookmarkEnd w:id="19"/>
    </w:p>
    <w:p w14:paraId="23639B67" w14:textId="77777777" w:rsidR="00502400" w:rsidRDefault="00502400" w:rsidP="00502400">
      <w:pPr>
        <w:pStyle w:val="Textkrper"/>
        <w:rPr>
          <w:lang w:val="de-CH"/>
        </w:rPr>
      </w:pPr>
      <w:r>
        <w:rPr>
          <w:lang w:val="de-CH"/>
        </w:rPr>
        <w:t xml:space="preserve">Der Beschaffungsplan dient </w:t>
      </w:r>
      <w:r w:rsidR="0004347E">
        <w:rPr>
          <w:lang w:val="de-CH"/>
        </w:rPr>
        <w:t xml:space="preserve">der Beschaffungsstelle </w:t>
      </w:r>
      <w:r>
        <w:rPr>
          <w:lang w:val="de-CH"/>
        </w:rPr>
        <w:t>als interne Handlungsgrundlage für alle am Beschaffungsprojekt beteiligten Personen und legt die Anforderungen an den Beschaffungsgegenstand fest. Zudem bestimmt er den organisatorischen, methodischen und verfahrensspezifischen Rahmen für die Planung, Abwicklung und Dokumentation der Beschaffung.</w:t>
      </w:r>
      <w:r w:rsidR="005F4FDF">
        <w:rPr>
          <w:lang w:val="de-CH"/>
        </w:rPr>
        <w:t xml:space="preserve"> </w:t>
      </w:r>
      <w:r w:rsidR="00C85F9E">
        <w:rPr>
          <w:lang w:val="de-CH"/>
        </w:rPr>
        <w:t>Insbesondere legt er auch die Zusammensetzung des Beschaffungs</w:t>
      </w:r>
      <w:r w:rsidR="00D93EAC">
        <w:rPr>
          <w:lang w:val="de-CH"/>
        </w:rPr>
        <w:t>- und Bewertungs</w:t>
      </w:r>
      <w:r w:rsidR="00C85F9E">
        <w:rPr>
          <w:lang w:val="de-CH"/>
        </w:rPr>
        <w:t xml:space="preserve">teams fest. </w:t>
      </w:r>
      <w:r w:rsidR="00F00B97">
        <w:rPr>
          <w:lang w:val="de-CH"/>
        </w:rPr>
        <w:t xml:space="preserve">Der Beschaffungsplan muss </w:t>
      </w:r>
      <w:r w:rsidR="00567C41">
        <w:rPr>
          <w:lang w:val="de-CH"/>
        </w:rPr>
        <w:t xml:space="preserve">daher </w:t>
      </w:r>
      <w:r w:rsidR="008B01BB">
        <w:rPr>
          <w:lang w:val="de-CH"/>
        </w:rPr>
        <w:t>vor</w:t>
      </w:r>
      <w:r w:rsidR="005F4FDF">
        <w:rPr>
          <w:lang w:val="de-CH"/>
        </w:rPr>
        <w:t xml:space="preserve"> der Erstellung der Ausschreibungsunterlagen</w:t>
      </w:r>
      <w:r w:rsidR="00F00B97">
        <w:rPr>
          <w:lang w:val="de-CH"/>
        </w:rPr>
        <w:t xml:space="preserve"> vorliegen.</w:t>
      </w:r>
      <w:r w:rsidR="008B01BB">
        <w:rPr>
          <w:lang w:val="de-CH"/>
        </w:rPr>
        <w:t xml:space="preserve"> </w:t>
      </w:r>
    </w:p>
    <w:p w14:paraId="3F4D952F" w14:textId="77777777" w:rsidR="00502400" w:rsidRDefault="00502400" w:rsidP="00502400">
      <w:pPr>
        <w:pStyle w:val="Textkrper"/>
        <w:rPr>
          <w:rFonts w:cs="Times New Roman"/>
          <w:lang w:val="de-CH"/>
        </w:rPr>
      </w:pPr>
    </w:p>
    <w:p w14:paraId="1E6112F4" w14:textId="77777777" w:rsidR="00502400" w:rsidRPr="0004347E" w:rsidRDefault="00502400" w:rsidP="00502400">
      <w:pPr>
        <w:pStyle w:val="TextkrperRot"/>
        <w:rPr>
          <w:color w:val="000000" w:themeColor="text1"/>
          <w:sz w:val="21"/>
          <w:szCs w:val="21"/>
          <w:lang w:val="de-CH"/>
        </w:rPr>
      </w:pPr>
      <w:r w:rsidRPr="0004347E">
        <w:rPr>
          <w:color w:val="000000" w:themeColor="text1"/>
          <w:sz w:val="21"/>
          <w:szCs w:val="21"/>
          <w:lang w:val="de-CH"/>
        </w:rPr>
        <w:t xml:space="preserve">Der Beschaffungsplan ist somit das </w:t>
      </w:r>
      <w:r w:rsidR="0004347E">
        <w:rPr>
          <w:color w:val="000000" w:themeColor="text1"/>
          <w:sz w:val="21"/>
          <w:szCs w:val="21"/>
          <w:lang w:val="de-CH"/>
        </w:rPr>
        <w:t xml:space="preserve">erste </w:t>
      </w:r>
      <w:r w:rsidRPr="0004347E">
        <w:rPr>
          <w:color w:val="000000" w:themeColor="text1"/>
          <w:sz w:val="21"/>
          <w:szCs w:val="21"/>
          <w:lang w:val="de-CH"/>
        </w:rPr>
        <w:t xml:space="preserve">Dokument, in welchem die </w:t>
      </w:r>
      <w:r w:rsidR="008B01BB">
        <w:rPr>
          <w:color w:val="000000" w:themeColor="text1"/>
          <w:sz w:val="21"/>
          <w:szCs w:val="21"/>
          <w:lang w:val="de-CH"/>
        </w:rPr>
        <w:t xml:space="preserve">entscheidenden </w:t>
      </w:r>
      <w:r w:rsidR="00E076F4" w:rsidRPr="0004347E">
        <w:rPr>
          <w:color w:val="000000" w:themeColor="text1"/>
          <w:sz w:val="21"/>
          <w:szCs w:val="21"/>
          <w:lang w:val="de-CH"/>
        </w:rPr>
        <w:t xml:space="preserve">Vergabeanforderungen </w:t>
      </w:r>
      <w:r w:rsidRPr="0004347E">
        <w:rPr>
          <w:color w:val="000000" w:themeColor="text1"/>
          <w:sz w:val="21"/>
          <w:szCs w:val="21"/>
          <w:lang w:val="de-CH"/>
        </w:rPr>
        <w:t xml:space="preserve">gemäss Art. </w:t>
      </w:r>
      <w:r w:rsidR="00E076F4" w:rsidRPr="0004347E">
        <w:rPr>
          <w:color w:val="000000" w:themeColor="text1"/>
          <w:sz w:val="21"/>
          <w:szCs w:val="21"/>
          <w:lang w:val="de-CH"/>
        </w:rPr>
        <w:t>26</w:t>
      </w:r>
      <w:r w:rsidRPr="0004347E">
        <w:rPr>
          <w:color w:val="000000" w:themeColor="text1"/>
          <w:sz w:val="21"/>
          <w:szCs w:val="21"/>
          <w:lang w:val="de-CH"/>
        </w:rPr>
        <w:t xml:space="preserve"> </w:t>
      </w:r>
      <w:r w:rsidR="00E076F4" w:rsidRPr="0004347E">
        <w:rPr>
          <w:color w:val="000000" w:themeColor="text1"/>
          <w:sz w:val="21"/>
          <w:szCs w:val="21"/>
          <w:lang w:val="de-CH"/>
        </w:rPr>
        <w:t xml:space="preserve">ff. </w:t>
      </w:r>
      <w:r w:rsidR="00537207">
        <w:rPr>
          <w:color w:val="000000" w:themeColor="text1"/>
          <w:sz w:val="21"/>
          <w:szCs w:val="21"/>
          <w:lang w:val="de-CH"/>
        </w:rPr>
        <w:t>IVöB 2019</w:t>
      </w:r>
      <w:r w:rsidRPr="0004347E">
        <w:rPr>
          <w:color w:val="000000" w:themeColor="text1"/>
          <w:sz w:val="21"/>
          <w:szCs w:val="21"/>
          <w:lang w:val="de-CH"/>
        </w:rPr>
        <w:t xml:space="preserve"> </w:t>
      </w:r>
      <w:r w:rsidR="005540AF">
        <w:rPr>
          <w:color w:val="000000" w:themeColor="text1"/>
          <w:sz w:val="21"/>
          <w:szCs w:val="21"/>
          <w:lang w:val="de-CH"/>
        </w:rPr>
        <w:t xml:space="preserve">von der Auftraggeberin oder vom </w:t>
      </w:r>
      <w:r w:rsidR="008B01BB">
        <w:rPr>
          <w:color w:val="000000" w:themeColor="text1"/>
          <w:sz w:val="21"/>
          <w:szCs w:val="21"/>
          <w:lang w:val="de-CH"/>
        </w:rPr>
        <w:t>Auftraggeber festgelegt werden</w:t>
      </w:r>
      <w:r w:rsidR="007B5DE1">
        <w:rPr>
          <w:color w:val="000000" w:themeColor="text1"/>
          <w:sz w:val="21"/>
          <w:szCs w:val="21"/>
          <w:lang w:val="de-CH"/>
        </w:rPr>
        <w:t xml:space="preserve">. Damit </w:t>
      </w:r>
      <w:r w:rsidR="00AB30EA">
        <w:rPr>
          <w:color w:val="000000" w:themeColor="text1"/>
          <w:sz w:val="21"/>
          <w:szCs w:val="21"/>
          <w:lang w:val="de-CH"/>
        </w:rPr>
        <w:t xml:space="preserve">wird der Inhalt der Ausschreibungsunterlagen (ASU) im Wesentlichen bestimmt. </w:t>
      </w:r>
      <w:r w:rsidR="008B01BB">
        <w:rPr>
          <w:color w:val="000000" w:themeColor="text1"/>
          <w:sz w:val="21"/>
          <w:szCs w:val="21"/>
          <w:lang w:val="de-CH"/>
        </w:rPr>
        <w:t xml:space="preserve"> </w:t>
      </w:r>
    </w:p>
    <w:p w14:paraId="0D20DD2E" w14:textId="77777777" w:rsidR="00502400" w:rsidRPr="00F31966" w:rsidRDefault="00502400" w:rsidP="00502400">
      <w:pPr>
        <w:pStyle w:val="TextkrperBlau"/>
        <w:rPr>
          <w:sz w:val="21"/>
          <w:szCs w:val="21"/>
          <w:lang w:val="de-CH"/>
        </w:rPr>
      </w:pPr>
      <w:r w:rsidRPr="00F31966">
        <w:rPr>
          <w:sz w:val="21"/>
          <w:szCs w:val="21"/>
          <w:lang w:val="de-CH"/>
        </w:rPr>
        <w:t xml:space="preserve">Bei Abschluss eines Prozessschrittes </w:t>
      </w:r>
      <w:r w:rsidR="00C85F9E">
        <w:rPr>
          <w:sz w:val="21"/>
          <w:szCs w:val="21"/>
          <w:lang w:val="de-CH"/>
        </w:rPr>
        <w:t>muss</w:t>
      </w:r>
      <w:r w:rsidR="00C85F9E" w:rsidRPr="00F31966">
        <w:rPr>
          <w:sz w:val="21"/>
          <w:szCs w:val="21"/>
          <w:lang w:val="de-CH"/>
        </w:rPr>
        <w:t xml:space="preserve"> </w:t>
      </w:r>
      <w:r w:rsidRPr="00F31966">
        <w:rPr>
          <w:sz w:val="21"/>
          <w:szCs w:val="21"/>
          <w:lang w:val="de-CH"/>
        </w:rPr>
        <w:t xml:space="preserve">der Beschaffungsplan </w:t>
      </w:r>
      <w:r w:rsidR="00C85F9E">
        <w:rPr>
          <w:sz w:val="21"/>
          <w:szCs w:val="21"/>
          <w:lang w:val="de-CH"/>
        </w:rPr>
        <w:t xml:space="preserve">überprüft, nötigenfalls </w:t>
      </w:r>
      <w:r w:rsidRPr="00F31966">
        <w:rPr>
          <w:sz w:val="21"/>
          <w:szCs w:val="21"/>
          <w:lang w:val="de-CH"/>
        </w:rPr>
        <w:t>aktualisiert und im Rahmen der Freigabe des nächsten Prozessschrittes genehmigt werden</w:t>
      </w:r>
      <w:r w:rsidR="00C85F9E">
        <w:rPr>
          <w:sz w:val="21"/>
          <w:szCs w:val="21"/>
          <w:lang w:val="de-CH"/>
        </w:rPr>
        <w:t>, z.B. Änderungen bei Änderungen der Zusammensetzung des Beschaffungsteams infolge Ausstand nach Eingang der Angebote.</w:t>
      </w:r>
    </w:p>
    <w:p w14:paraId="40D1EC93" w14:textId="77777777" w:rsidR="00502400" w:rsidRDefault="00AD0E07" w:rsidP="00502400">
      <w:pPr>
        <w:pStyle w:val="berschrift2nummeriert"/>
      </w:pPr>
      <w:bookmarkStart w:id="20" w:name="_Toc468799692"/>
      <w:bookmarkStart w:id="21" w:name="_Toc162955343"/>
      <w:r>
        <w:t>Beschaffungs</w:t>
      </w:r>
      <w:r w:rsidR="00502400">
        <w:t>bezeichnung</w:t>
      </w:r>
      <w:bookmarkEnd w:id="20"/>
      <w:bookmarkEnd w:id="21"/>
    </w:p>
    <w:tbl>
      <w:tblPr>
        <w:tblW w:w="0" w:type="auto"/>
        <w:tblLook w:val="01E0" w:firstRow="1" w:lastRow="1" w:firstColumn="1" w:lastColumn="1" w:noHBand="0" w:noVBand="0"/>
      </w:tblPr>
      <w:tblGrid>
        <w:gridCol w:w="2513"/>
        <w:gridCol w:w="7062"/>
      </w:tblGrid>
      <w:tr w:rsidR="00502400" w14:paraId="6213C05B" w14:textId="77777777" w:rsidTr="00502400">
        <w:tc>
          <w:tcPr>
            <w:tcW w:w="2513" w:type="dxa"/>
            <w:tcMar>
              <w:top w:w="0" w:type="dxa"/>
              <w:left w:w="0" w:type="dxa"/>
              <w:bottom w:w="0" w:type="dxa"/>
              <w:right w:w="0" w:type="dxa"/>
            </w:tcMar>
            <w:hideMark/>
          </w:tcPr>
          <w:p w14:paraId="506DAC73" w14:textId="77777777" w:rsidR="00502400" w:rsidRDefault="00502400">
            <w:pPr>
              <w:pStyle w:val="Textkrper"/>
              <w:rPr>
                <w:lang w:val="de-CH"/>
              </w:rPr>
            </w:pPr>
            <w:r>
              <w:rPr>
                <w:lang w:val="de-CH"/>
              </w:rPr>
              <w:t>Bezeichnung:</w:t>
            </w:r>
          </w:p>
        </w:tc>
        <w:tc>
          <w:tcPr>
            <w:tcW w:w="7062" w:type="dxa"/>
            <w:tcMar>
              <w:top w:w="0" w:type="dxa"/>
              <w:left w:w="0" w:type="dxa"/>
              <w:bottom w:w="0" w:type="dxa"/>
              <w:right w:w="0" w:type="dxa"/>
            </w:tcMar>
            <w:hideMark/>
          </w:tcPr>
          <w:p w14:paraId="1A7DAAF2" w14:textId="77777777" w:rsidR="00502400" w:rsidRDefault="00AD0E07">
            <w:pPr>
              <w:pStyle w:val="Textkrper"/>
              <w:rPr>
                <w:lang w:val="de-CH"/>
              </w:rPr>
            </w:pPr>
            <w:r>
              <w:rPr>
                <w:color w:val="FF0000"/>
                <w:lang w:val="de-CH"/>
              </w:rPr>
              <w:t>Beschaffungsgegenstand</w:t>
            </w:r>
          </w:p>
        </w:tc>
      </w:tr>
      <w:tr w:rsidR="00502400" w14:paraId="598B1D69" w14:textId="77777777" w:rsidTr="00502400">
        <w:tc>
          <w:tcPr>
            <w:tcW w:w="2513" w:type="dxa"/>
            <w:tcMar>
              <w:top w:w="0" w:type="dxa"/>
              <w:left w:w="0" w:type="dxa"/>
              <w:bottom w:w="0" w:type="dxa"/>
              <w:right w:w="0" w:type="dxa"/>
            </w:tcMar>
            <w:hideMark/>
          </w:tcPr>
          <w:p w14:paraId="2AC756F9" w14:textId="77777777" w:rsidR="00502400" w:rsidRDefault="00502400">
            <w:pPr>
              <w:pStyle w:val="Textkrper"/>
              <w:rPr>
                <w:lang w:val="de-CH"/>
              </w:rPr>
            </w:pPr>
            <w:r>
              <w:rPr>
                <w:lang w:val="de-CH"/>
              </w:rPr>
              <w:t>Verfahren:</w:t>
            </w:r>
          </w:p>
        </w:tc>
        <w:tc>
          <w:tcPr>
            <w:tcW w:w="7062" w:type="dxa"/>
            <w:tcMar>
              <w:top w:w="0" w:type="dxa"/>
              <w:left w:w="0" w:type="dxa"/>
              <w:bottom w:w="0" w:type="dxa"/>
              <w:right w:w="0" w:type="dxa"/>
            </w:tcMar>
            <w:hideMark/>
          </w:tcPr>
          <w:p w14:paraId="3C606839" w14:textId="77777777" w:rsidR="00502400" w:rsidRDefault="00502400">
            <w:pPr>
              <w:pStyle w:val="Textkrper"/>
              <w:rPr>
                <w:lang w:val="de-CH"/>
              </w:rPr>
            </w:pPr>
            <w:r>
              <w:rPr>
                <w:color w:val="FF0000"/>
                <w:lang w:val="de-CH"/>
              </w:rPr>
              <w:t xml:space="preserve">Offenes </w:t>
            </w:r>
            <w:r>
              <w:rPr>
                <w:lang w:val="de-CH"/>
              </w:rPr>
              <w:t xml:space="preserve">Verfahren gemäss </w:t>
            </w:r>
            <w:r w:rsidRPr="00AB3786">
              <w:rPr>
                <w:color w:val="EA161F" w:themeColor="accent6"/>
                <w:lang w:val="de-CH"/>
              </w:rPr>
              <w:t xml:space="preserve">Art. </w:t>
            </w:r>
            <w:r w:rsidR="00E076F4" w:rsidRPr="00AB3786">
              <w:rPr>
                <w:color w:val="EA161F" w:themeColor="accent6"/>
                <w:lang w:val="de-CH"/>
              </w:rPr>
              <w:t xml:space="preserve">18 </w:t>
            </w:r>
            <w:r w:rsidR="00537207">
              <w:rPr>
                <w:lang w:val="de-CH"/>
              </w:rPr>
              <w:t>IVöB 2019</w:t>
            </w:r>
            <w:r>
              <w:rPr>
                <w:lang w:val="de-CH"/>
              </w:rPr>
              <w:t xml:space="preserve">. </w:t>
            </w:r>
          </w:p>
        </w:tc>
      </w:tr>
    </w:tbl>
    <w:p w14:paraId="48F422A8" w14:textId="77777777" w:rsidR="00502400" w:rsidRDefault="00502400" w:rsidP="00502400">
      <w:pPr>
        <w:pStyle w:val="berschrift2nummeriert"/>
        <w:rPr>
          <w:rFonts w:eastAsia="Times New Roman"/>
          <w:sz w:val="22"/>
          <w:szCs w:val="24"/>
          <w:lang w:eastAsia="de-DE" w:bidi="en-US"/>
        </w:rPr>
      </w:pPr>
      <w:bookmarkStart w:id="22" w:name="_Toc433109807"/>
      <w:bookmarkStart w:id="23" w:name="_Toc433109881"/>
      <w:bookmarkStart w:id="24" w:name="_Toc433109814"/>
      <w:bookmarkStart w:id="25" w:name="_Toc433109888"/>
      <w:bookmarkStart w:id="26" w:name="_Toc468799693"/>
      <w:bookmarkStart w:id="27" w:name="_Toc162955344"/>
      <w:bookmarkEnd w:id="22"/>
      <w:bookmarkEnd w:id="23"/>
      <w:bookmarkEnd w:id="24"/>
      <w:bookmarkEnd w:id="25"/>
      <w:r>
        <w:t>Grundlagen</w:t>
      </w:r>
      <w:bookmarkEnd w:id="26"/>
      <w:r w:rsidR="00AD0E07">
        <w:t xml:space="preserve"> der Beschaffung</w:t>
      </w:r>
      <w:bookmarkEnd w:id="27"/>
    </w:p>
    <w:p w14:paraId="58E254E1" w14:textId="77777777" w:rsidR="0004347E" w:rsidRDefault="0004347E" w:rsidP="0004347E">
      <w:pPr>
        <w:rPr>
          <w:rFonts w:cs="Times New Roman"/>
        </w:rPr>
      </w:pPr>
      <w:r>
        <w:t xml:space="preserve">Die gesetzlichen Grundlagen für die Beschaffung bilden die </w:t>
      </w:r>
      <w:r w:rsidR="00537207">
        <w:t>IVöB 2019</w:t>
      </w:r>
      <w:r>
        <w:t xml:space="preserve">, </w:t>
      </w:r>
      <w:r w:rsidR="001F58DE">
        <w:t xml:space="preserve">das IVöBG, </w:t>
      </w:r>
      <w:r>
        <w:t>die IVöBV und das VRPG.</w:t>
      </w:r>
      <w:r>
        <w:br/>
      </w:r>
    </w:p>
    <w:p w14:paraId="7DDF315F" w14:textId="77777777" w:rsidR="00502400" w:rsidRPr="00F31966" w:rsidRDefault="00502400" w:rsidP="000B26BF">
      <w:pPr>
        <w:pStyle w:val="TextkrperBlau"/>
        <w:numPr>
          <w:ilvl w:val="0"/>
          <w:numId w:val="6"/>
        </w:numPr>
        <w:ind w:left="284" w:hanging="284"/>
        <w:rPr>
          <w:sz w:val="21"/>
          <w:szCs w:val="21"/>
          <w:lang w:val="de-CH"/>
        </w:rPr>
      </w:pPr>
      <w:r w:rsidRPr="00F31966">
        <w:rPr>
          <w:sz w:val="21"/>
          <w:szCs w:val="21"/>
          <w:lang w:val="de-CH"/>
        </w:rPr>
        <w:t>An dieser Stelle ist auf den Projekt</w:t>
      </w:r>
      <w:r w:rsidR="0004347E">
        <w:rPr>
          <w:sz w:val="21"/>
          <w:szCs w:val="21"/>
          <w:lang w:val="de-CH"/>
        </w:rPr>
        <w:t>auftrag, welcher zur vorliegenden Beschaffung führt, hinzuweisen</w:t>
      </w:r>
      <w:r w:rsidRPr="00F31966">
        <w:rPr>
          <w:sz w:val="21"/>
          <w:szCs w:val="21"/>
          <w:lang w:val="de-CH"/>
        </w:rPr>
        <w:t>.</w:t>
      </w:r>
    </w:p>
    <w:p w14:paraId="76761074" w14:textId="77777777" w:rsidR="00502400" w:rsidRPr="00F31966" w:rsidRDefault="00502400" w:rsidP="000B26BF">
      <w:pPr>
        <w:pStyle w:val="TextkrperBlau"/>
        <w:numPr>
          <w:ilvl w:val="0"/>
          <w:numId w:val="6"/>
        </w:numPr>
        <w:ind w:left="284" w:hanging="284"/>
        <w:rPr>
          <w:sz w:val="21"/>
          <w:szCs w:val="21"/>
          <w:lang w:val="de-CH"/>
        </w:rPr>
      </w:pPr>
      <w:r w:rsidRPr="00F31966">
        <w:rPr>
          <w:sz w:val="21"/>
          <w:szCs w:val="21"/>
          <w:lang w:val="de-CH"/>
        </w:rPr>
        <w:t xml:space="preserve">Aufführen von weiteren </w:t>
      </w:r>
      <w:r w:rsidR="0004347E">
        <w:rPr>
          <w:sz w:val="21"/>
          <w:szCs w:val="21"/>
          <w:lang w:val="de-CH"/>
        </w:rPr>
        <w:t>wichtigen</w:t>
      </w:r>
      <w:r w:rsidRPr="00F31966">
        <w:rPr>
          <w:sz w:val="21"/>
          <w:szCs w:val="21"/>
          <w:lang w:val="de-CH"/>
        </w:rPr>
        <w:t xml:space="preserve"> Gru</w:t>
      </w:r>
      <w:r w:rsidR="0004347E">
        <w:rPr>
          <w:sz w:val="21"/>
          <w:szCs w:val="21"/>
          <w:lang w:val="de-CH"/>
        </w:rPr>
        <w:t xml:space="preserve">ndlagen der Beschaffung. </w:t>
      </w:r>
    </w:p>
    <w:p w14:paraId="2A623797" w14:textId="77777777" w:rsidR="00502400" w:rsidRDefault="004179EE" w:rsidP="00502400">
      <w:pPr>
        <w:pStyle w:val="H1"/>
      </w:pPr>
      <w:bookmarkStart w:id="28" w:name="_Toc433109816"/>
      <w:bookmarkStart w:id="29" w:name="_Toc433109890"/>
      <w:bookmarkStart w:id="30" w:name="_Toc434413058"/>
      <w:bookmarkStart w:id="31" w:name="_Toc434413092"/>
      <w:bookmarkStart w:id="32" w:name="_Toc433109819"/>
      <w:bookmarkStart w:id="33" w:name="_Toc433109893"/>
      <w:bookmarkStart w:id="34" w:name="_Toc433109820"/>
      <w:bookmarkStart w:id="35" w:name="_Toc433109894"/>
      <w:bookmarkStart w:id="36" w:name="_Toc162955345"/>
      <w:bookmarkEnd w:id="28"/>
      <w:bookmarkEnd w:id="29"/>
      <w:bookmarkEnd w:id="30"/>
      <w:bookmarkEnd w:id="31"/>
      <w:bookmarkEnd w:id="32"/>
      <w:bookmarkEnd w:id="33"/>
      <w:bookmarkEnd w:id="34"/>
      <w:bookmarkEnd w:id="35"/>
      <w:r>
        <w:t>Beschreibung der Beschaffung</w:t>
      </w:r>
      <w:bookmarkEnd w:id="36"/>
    </w:p>
    <w:p w14:paraId="14FB62AA" w14:textId="77777777" w:rsidR="00502400" w:rsidRDefault="00502400" w:rsidP="00502400">
      <w:pPr>
        <w:pStyle w:val="berschrift2nummeriert"/>
      </w:pPr>
      <w:bookmarkStart w:id="37" w:name="_Toc468799696"/>
      <w:bookmarkStart w:id="38" w:name="_Toc162955346"/>
      <w:r>
        <w:t>Ausgangssituation</w:t>
      </w:r>
      <w:bookmarkEnd w:id="37"/>
      <w:bookmarkEnd w:id="38"/>
    </w:p>
    <w:p w14:paraId="0B04E030" w14:textId="77777777" w:rsidR="00502400" w:rsidRPr="00F31966" w:rsidRDefault="00502400" w:rsidP="000B26BF">
      <w:pPr>
        <w:pStyle w:val="TextkrperBlau"/>
        <w:numPr>
          <w:ilvl w:val="0"/>
          <w:numId w:val="7"/>
        </w:numPr>
        <w:rPr>
          <w:sz w:val="21"/>
          <w:szCs w:val="21"/>
          <w:lang w:val="de-CH"/>
        </w:rPr>
      </w:pPr>
      <w:r w:rsidRPr="00F31966">
        <w:rPr>
          <w:sz w:val="21"/>
          <w:szCs w:val="21"/>
          <w:lang w:val="de-CH"/>
        </w:rPr>
        <w:t>Kurze Da</w:t>
      </w:r>
      <w:r w:rsidR="0004347E">
        <w:rPr>
          <w:sz w:val="21"/>
          <w:szCs w:val="21"/>
          <w:lang w:val="de-CH"/>
        </w:rPr>
        <w:t xml:space="preserve">rstellung der Ausgangssituation, welche der Beschaffung zu Grunde liegt. </w:t>
      </w:r>
    </w:p>
    <w:p w14:paraId="55194F67" w14:textId="77777777" w:rsidR="001B359D" w:rsidRPr="00F31966" w:rsidRDefault="001B359D" w:rsidP="000B26BF">
      <w:pPr>
        <w:pStyle w:val="TextkrperBlau"/>
        <w:numPr>
          <w:ilvl w:val="0"/>
          <w:numId w:val="7"/>
        </w:numPr>
        <w:rPr>
          <w:sz w:val="21"/>
          <w:szCs w:val="21"/>
          <w:lang w:val="de-CH"/>
        </w:rPr>
      </w:pPr>
      <w:r w:rsidRPr="00F31966">
        <w:rPr>
          <w:sz w:val="21"/>
          <w:szCs w:val="21"/>
          <w:lang w:val="de-CH"/>
        </w:rPr>
        <w:t>Hinweis auf Eingliederung zu übergeordnetem Gesamtprojekt</w:t>
      </w:r>
      <w:r w:rsidR="00E076F4" w:rsidRPr="00F31966">
        <w:rPr>
          <w:sz w:val="21"/>
          <w:szCs w:val="21"/>
          <w:lang w:val="de-CH"/>
        </w:rPr>
        <w:t>.</w:t>
      </w:r>
    </w:p>
    <w:p w14:paraId="47080493" w14:textId="77777777" w:rsidR="001B359D" w:rsidRPr="00F31966" w:rsidRDefault="001B359D" w:rsidP="000B26BF">
      <w:pPr>
        <w:pStyle w:val="TextkrperBlau"/>
        <w:numPr>
          <w:ilvl w:val="0"/>
          <w:numId w:val="7"/>
        </w:numPr>
        <w:rPr>
          <w:sz w:val="21"/>
          <w:szCs w:val="21"/>
          <w:lang w:val="de-CH"/>
        </w:rPr>
      </w:pPr>
      <w:r w:rsidRPr="00F31966">
        <w:rPr>
          <w:sz w:val="21"/>
          <w:szCs w:val="21"/>
          <w:lang w:val="de-CH"/>
        </w:rPr>
        <w:t>Wesentliche Grundlagen zum Gesamtprojekt</w:t>
      </w:r>
      <w:r w:rsidR="00E076F4" w:rsidRPr="00F31966">
        <w:rPr>
          <w:sz w:val="21"/>
          <w:szCs w:val="21"/>
          <w:lang w:val="de-CH"/>
        </w:rPr>
        <w:t>.</w:t>
      </w:r>
    </w:p>
    <w:p w14:paraId="19A4534C" w14:textId="77777777" w:rsidR="001B359D" w:rsidRPr="00F31966" w:rsidRDefault="00AB30EA" w:rsidP="000B26BF">
      <w:pPr>
        <w:pStyle w:val="TextkrperBlau"/>
        <w:numPr>
          <w:ilvl w:val="0"/>
          <w:numId w:val="7"/>
        </w:numPr>
        <w:rPr>
          <w:sz w:val="21"/>
          <w:szCs w:val="21"/>
          <w:lang w:val="de-CH"/>
        </w:rPr>
      </w:pPr>
      <w:r>
        <w:rPr>
          <w:sz w:val="21"/>
          <w:szCs w:val="21"/>
          <w:lang w:val="de-CH"/>
        </w:rPr>
        <w:t>E</w:t>
      </w:r>
      <w:r w:rsidR="001B359D" w:rsidRPr="00F31966">
        <w:rPr>
          <w:sz w:val="21"/>
          <w:szCs w:val="21"/>
          <w:lang w:val="de-CH"/>
        </w:rPr>
        <w:t>inmalige oder wiederkehrende Beschaffung?</w:t>
      </w:r>
    </w:p>
    <w:p w14:paraId="501C408F" w14:textId="77777777" w:rsidR="001B359D" w:rsidRPr="00F31966" w:rsidRDefault="001B359D" w:rsidP="000B26BF">
      <w:pPr>
        <w:pStyle w:val="TextkrperBlau"/>
        <w:numPr>
          <w:ilvl w:val="0"/>
          <w:numId w:val="7"/>
        </w:numPr>
        <w:rPr>
          <w:sz w:val="21"/>
          <w:szCs w:val="21"/>
          <w:lang w:val="de-CH"/>
        </w:rPr>
      </w:pPr>
      <w:r w:rsidRPr="00F31966">
        <w:rPr>
          <w:sz w:val="21"/>
          <w:szCs w:val="21"/>
          <w:lang w:val="de-CH"/>
        </w:rPr>
        <w:t xml:space="preserve">Technische oder organisatorische </w:t>
      </w:r>
      <w:r w:rsidR="005F4FDF" w:rsidRPr="00F31966">
        <w:rPr>
          <w:sz w:val="21"/>
          <w:szCs w:val="21"/>
          <w:lang w:val="de-CH"/>
        </w:rPr>
        <w:t>Rahmenbedingungen der auftraggebenden Organisation</w:t>
      </w:r>
      <w:r w:rsidRPr="00F31966">
        <w:rPr>
          <w:sz w:val="21"/>
          <w:szCs w:val="21"/>
          <w:lang w:val="de-CH"/>
        </w:rPr>
        <w:t>?</w:t>
      </w:r>
    </w:p>
    <w:p w14:paraId="66E57F65" w14:textId="77777777" w:rsidR="001B359D" w:rsidRPr="00F31966" w:rsidRDefault="001B359D" w:rsidP="000B26BF">
      <w:pPr>
        <w:pStyle w:val="TextkrperBlau"/>
        <w:numPr>
          <w:ilvl w:val="0"/>
          <w:numId w:val="7"/>
        </w:numPr>
        <w:rPr>
          <w:sz w:val="21"/>
          <w:szCs w:val="21"/>
          <w:lang w:val="de-CH"/>
        </w:rPr>
      </w:pPr>
      <w:r w:rsidRPr="00F31966">
        <w:rPr>
          <w:sz w:val="21"/>
          <w:szCs w:val="21"/>
          <w:lang w:val="de-CH"/>
        </w:rPr>
        <w:t>Bestehen bereits Verträge, woraus Leistungen gleicher Natur bezogen werden?</w:t>
      </w:r>
    </w:p>
    <w:p w14:paraId="16E67B18" w14:textId="6F826B45" w:rsidR="00832262" w:rsidRDefault="00502400" w:rsidP="0004347E">
      <w:pPr>
        <w:pStyle w:val="TextkrperBlau"/>
        <w:numPr>
          <w:ilvl w:val="0"/>
          <w:numId w:val="7"/>
        </w:numPr>
        <w:jc w:val="left"/>
        <w:rPr>
          <w:sz w:val="21"/>
          <w:szCs w:val="21"/>
          <w:lang w:val="de-CH"/>
        </w:rPr>
      </w:pPr>
      <w:r w:rsidRPr="00F31966">
        <w:rPr>
          <w:sz w:val="21"/>
          <w:szCs w:val="21"/>
          <w:lang w:val="de-CH"/>
        </w:rPr>
        <w:t xml:space="preserve">Umschreibung des Beschaffungsgegenstandes und seiner allfälligen Aufteilung in mehrere Module </w:t>
      </w:r>
      <w:r w:rsidR="00AB30EA">
        <w:rPr>
          <w:sz w:val="21"/>
          <w:szCs w:val="21"/>
          <w:lang w:val="de-CH"/>
        </w:rPr>
        <w:t xml:space="preserve">bzw. Lose </w:t>
      </w:r>
      <w:r w:rsidRPr="00F31966">
        <w:rPr>
          <w:sz w:val="21"/>
          <w:szCs w:val="21"/>
          <w:lang w:val="de-CH"/>
        </w:rPr>
        <w:t xml:space="preserve">(Struktur). </w:t>
      </w:r>
    </w:p>
    <w:p w14:paraId="1833F8B9" w14:textId="77777777" w:rsidR="00EB0385" w:rsidRDefault="00EB0385" w:rsidP="00502400">
      <w:pPr>
        <w:pStyle w:val="berschrift2nummeriert"/>
      </w:pPr>
      <w:bookmarkStart w:id="39" w:name="_Toc162955347"/>
      <w:bookmarkStart w:id="40" w:name="_Toc468799697"/>
      <w:r>
        <w:t xml:space="preserve">Bisher involvierte </w:t>
      </w:r>
      <w:r w:rsidR="0004347E">
        <w:t>Auftragnehmer</w:t>
      </w:r>
      <w:bookmarkEnd w:id="39"/>
    </w:p>
    <w:p w14:paraId="1CD99BD7" w14:textId="77777777" w:rsidR="00EB0385" w:rsidRDefault="00EB0385" w:rsidP="000B26BF">
      <w:pPr>
        <w:pStyle w:val="TextkrperBlau"/>
        <w:numPr>
          <w:ilvl w:val="0"/>
          <w:numId w:val="7"/>
        </w:numPr>
        <w:rPr>
          <w:sz w:val="21"/>
          <w:szCs w:val="21"/>
          <w:lang w:val="de-CH"/>
        </w:rPr>
      </w:pPr>
      <w:r>
        <w:rPr>
          <w:sz w:val="21"/>
          <w:szCs w:val="21"/>
          <w:lang w:val="de-CH"/>
        </w:rPr>
        <w:t xml:space="preserve">Nennen der Firmen und </w:t>
      </w:r>
      <w:r w:rsidR="005540AF">
        <w:rPr>
          <w:sz w:val="21"/>
          <w:szCs w:val="21"/>
          <w:lang w:val="de-CH"/>
        </w:rPr>
        <w:t xml:space="preserve">Umschreiben ihrer </w:t>
      </w:r>
      <w:r>
        <w:rPr>
          <w:sz w:val="21"/>
          <w:szCs w:val="21"/>
          <w:lang w:val="de-CH"/>
        </w:rPr>
        <w:t>Leistungen</w:t>
      </w:r>
      <w:r w:rsidR="00AB30EA">
        <w:rPr>
          <w:sz w:val="21"/>
          <w:szCs w:val="21"/>
          <w:lang w:val="de-CH"/>
        </w:rPr>
        <w:t>.</w:t>
      </w:r>
    </w:p>
    <w:p w14:paraId="633C3748" w14:textId="77777777" w:rsidR="00EB0385" w:rsidRDefault="00EB0385" w:rsidP="000B26BF">
      <w:pPr>
        <w:pStyle w:val="TextkrperBlau"/>
        <w:numPr>
          <w:ilvl w:val="0"/>
          <w:numId w:val="7"/>
        </w:numPr>
        <w:rPr>
          <w:sz w:val="21"/>
          <w:szCs w:val="21"/>
          <w:lang w:val="de-CH"/>
        </w:rPr>
      </w:pPr>
      <w:r>
        <w:rPr>
          <w:sz w:val="21"/>
          <w:szCs w:val="21"/>
          <w:lang w:val="de-CH"/>
        </w:rPr>
        <w:t>Darstellen, ob und wie die Vorbefassung kompensiert werden kann, z.B.</w:t>
      </w:r>
    </w:p>
    <w:p w14:paraId="1821BD7E" w14:textId="77777777" w:rsidR="00EB0385" w:rsidRPr="00EB0385" w:rsidRDefault="00EB0385" w:rsidP="00A943A9">
      <w:pPr>
        <w:pStyle w:val="TextkrperBlau"/>
        <w:numPr>
          <w:ilvl w:val="0"/>
          <w:numId w:val="11"/>
        </w:numPr>
        <w:spacing w:after="0"/>
        <w:ind w:left="714" w:hanging="357"/>
        <w:rPr>
          <w:sz w:val="21"/>
          <w:szCs w:val="21"/>
          <w:lang w:val="de-CH"/>
        </w:rPr>
      </w:pPr>
      <w:r w:rsidRPr="00EB0385">
        <w:rPr>
          <w:sz w:val="21"/>
          <w:szCs w:val="21"/>
          <w:lang w:val="de-CH"/>
        </w:rPr>
        <w:lastRenderedPageBreak/>
        <w:t xml:space="preserve">allen Anbietern </w:t>
      </w:r>
      <w:r>
        <w:rPr>
          <w:sz w:val="21"/>
          <w:szCs w:val="21"/>
          <w:lang w:val="de-CH"/>
        </w:rPr>
        <w:t xml:space="preserve">stehen </w:t>
      </w:r>
      <w:r w:rsidRPr="00EB0385">
        <w:rPr>
          <w:sz w:val="21"/>
          <w:szCs w:val="21"/>
          <w:lang w:val="de-CH"/>
        </w:rPr>
        <w:t xml:space="preserve">sämtliche für das Erarbeiten des Angebots relevanten und bisher erstellten Unterlagen zur Verfügung, </w:t>
      </w:r>
    </w:p>
    <w:p w14:paraId="616F59AC" w14:textId="77777777" w:rsidR="00EB0385" w:rsidRPr="00EB0385" w:rsidRDefault="00EB0385" w:rsidP="00A943A9">
      <w:pPr>
        <w:pStyle w:val="TextkrperBlau"/>
        <w:numPr>
          <w:ilvl w:val="0"/>
          <w:numId w:val="11"/>
        </w:numPr>
        <w:spacing w:after="0"/>
        <w:ind w:left="714" w:hanging="357"/>
        <w:rPr>
          <w:sz w:val="21"/>
          <w:szCs w:val="21"/>
          <w:lang w:val="de-CH"/>
        </w:rPr>
      </w:pPr>
      <w:r w:rsidRPr="00EB0385">
        <w:rPr>
          <w:sz w:val="21"/>
          <w:szCs w:val="21"/>
          <w:lang w:val="de-CH"/>
        </w:rPr>
        <w:t xml:space="preserve">die Frist zur Angebotseinreichung </w:t>
      </w:r>
      <w:r>
        <w:rPr>
          <w:sz w:val="21"/>
          <w:szCs w:val="21"/>
          <w:lang w:val="de-CH"/>
        </w:rPr>
        <w:t xml:space="preserve">wird </w:t>
      </w:r>
      <w:r w:rsidRPr="00EB0385">
        <w:rPr>
          <w:sz w:val="21"/>
          <w:szCs w:val="21"/>
          <w:lang w:val="de-CH"/>
        </w:rPr>
        <w:t xml:space="preserve">deutlich über das gesetzliche Minimum angesetzt, </w:t>
      </w:r>
    </w:p>
    <w:p w14:paraId="07CFFF98" w14:textId="77777777" w:rsidR="00EB0385" w:rsidRPr="00EB0385" w:rsidRDefault="00EB0385" w:rsidP="000B26BF">
      <w:pPr>
        <w:pStyle w:val="TextkrperBlau"/>
        <w:numPr>
          <w:ilvl w:val="0"/>
          <w:numId w:val="11"/>
        </w:numPr>
        <w:rPr>
          <w:sz w:val="21"/>
          <w:szCs w:val="21"/>
          <w:lang w:val="de-CH"/>
        </w:rPr>
      </w:pPr>
      <w:r w:rsidRPr="00EB0385">
        <w:rPr>
          <w:sz w:val="21"/>
          <w:szCs w:val="21"/>
          <w:lang w:val="de-CH"/>
        </w:rPr>
        <w:t xml:space="preserve">keines der Unternehmen </w:t>
      </w:r>
      <w:r>
        <w:rPr>
          <w:sz w:val="21"/>
          <w:szCs w:val="21"/>
          <w:lang w:val="de-CH"/>
        </w:rPr>
        <w:t xml:space="preserve">wird </w:t>
      </w:r>
      <w:r w:rsidRPr="00EB0385">
        <w:rPr>
          <w:sz w:val="21"/>
          <w:szCs w:val="21"/>
          <w:lang w:val="de-CH"/>
        </w:rPr>
        <w:t>an der Vorbereitung und Durchführung dieses Besch</w:t>
      </w:r>
      <w:r>
        <w:rPr>
          <w:sz w:val="21"/>
          <w:szCs w:val="21"/>
          <w:lang w:val="de-CH"/>
        </w:rPr>
        <w:t>affungsverfahrens beteiligt.</w:t>
      </w:r>
    </w:p>
    <w:p w14:paraId="518D111B" w14:textId="77777777" w:rsidR="00EB0385" w:rsidRDefault="00EB0385" w:rsidP="000B26BF">
      <w:pPr>
        <w:pStyle w:val="TextkrperBlau"/>
        <w:numPr>
          <w:ilvl w:val="0"/>
          <w:numId w:val="7"/>
        </w:numPr>
        <w:rPr>
          <w:sz w:val="21"/>
          <w:szCs w:val="21"/>
          <w:lang w:val="de-CH"/>
        </w:rPr>
      </w:pPr>
      <w:r>
        <w:rPr>
          <w:sz w:val="21"/>
          <w:szCs w:val="21"/>
          <w:lang w:val="de-CH"/>
        </w:rPr>
        <w:t xml:space="preserve">Falls der Ausgleich nicht möglich ist, sind die </w:t>
      </w:r>
      <w:r w:rsidR="005540AF">
        <w:rPr>
          <w:sz w:val="21"/>
          <w:szCs w:val="21"/>
          <w:lang w:val="de-CH"/>
        </w:rPr>
        <w:t xml:space="preserve">Unternehmen </w:t>
      </w:r>
      <w:r>
        <w:rPr>
          <w:sz w:val="21"/>
          <w:szCs w:val="21"/>
          <w:lang w:val="de-CH"/>
        </w:rPr>
        <w:t>mit der Publikation auszuschliessen.</w:t>
      </w:r>
    </w:p>
    <w:p w14:paraId="2BD61D10" w14:textId="77777777" w:rsidR="00EB0385" w:rsidRPr="00F31966" w:rsidRDefault="00EB0385" w:rsidP="000B26BF">
      <w:pPr>
        <w:pStyle w:val="TextkrperBlau"/>
        <w:numPr>
          <w:ilvl w:val="0"/>
          <w:numId w:val="7"/>
        </w:numPr>
        <w:rPr>
          <w:sz w:val="21"/>
          <w:szCs w:val="21"/>
          <w:lang w:val="de-CH"/>
        </w:rPr>
      </w:pPr>
      <w:r>
        <w:rPr>
          <w:sz w:val="21"/>
          <w:szCs w:val="21"/>
          <w:lang w:val="de-CH"/>
        </w:rPr>
        <w:t xml:space="preserve">(Ausgeschlossene) </w:t>
      </w:r>
      <w:r w:rsidR="005540AF">
        <w:rPr>
          <w:sz w:val="21"/>
          <w:szCs w:val="21"/>
          <w:lang w:val="de-CH"/>
        </w:rPr>
        <w:t xml:space="preserve">Unternehmen </w:t>
      </w:r>
      <w:r>
        <w:rPr>
          <w:sz w:val="21"/>
          <w:szCs w:val="21"/>
          <w:lang w:val="de-CH"/>
        </w:rPr>
        <w:t xml:space="preserve">und Ausgleich der Vorbefassung sind in der Publikation zu nennen. </w:t>
      </w:r>
    </w:p>
    <w:p w14:paraId="5025CA00" w14:textId="77777777" w:rsidR="00502400" w:rsidRPr="00F31966" w:rsidRDefault="00502400" w:rsidP="00502400">
      <w:pPr>
        <w:pStyle w:val="berschrift2nummeriert"/>
      </w:pPr>
      <w:bookmarkStart w:id="41" w:name="_Toc162955348"/>
      <w:r w:rsidRPr="00F31966">
        <w:t>Ziel</w:t>
      </w:r>
      <w:r w:rsidR="00EB0385">
        <w:t>e</w:t>
      </w:r>
      <w:bookmarkEnd w:id="40"/>
      <w:r w:rsidR="00600C26">
        <w:t xml:space="preserve"> der Beschaffung</w:t>
      </w:r>
      <w:bookmarkEnd w:id="41"/>
    </w:p>
    <w:p w14:paraId="54C33E03" w14:textId="77777777" w:rsidR="00502400" w:rsidRPr="00F31966" w:rsidRDefault="00502400" w:rsidP="000B26BF">
      <w:pPr>
        <w:pStyle w:val="TextkrperBlau"/>
        <w:numPr>
          <w:ilvl w:val="0"/>
          <w:numId w:val="7"/>
        </w:numPr>
        <w:rPr>
          <w:sz w:val="21"/>
          <w:szCs w:val="21"/>
          <w:lang w:val="de-CH"/>
        </w:rPr>
      </w:pPr>
      <w:r w:rsidRPr="00F31966">
        <w:rPr>
          <w:sz w:val="21"/>
          <w:szCs w:val="21"/>
          <w:lang w:val="de-CH"/>
        </w:rPr>
        <w:t xml:space="preserve">Aufführen der wichtigsten Ziele, die mit der Beschaffung verfolgt werden. </w:t>
      </w:r>
    </w:p>
    <w:p w14:paraId="612ED506" w14:textId="77777777" w:rsidR="00502400" w:rsidRPr="00F31966" w:rsidRDefault="00502400" w:rsidP="000B26BF">
      <w:pPr>
        <w:pStyle w:val="TextkrperBlau"/>
        <w:numPr>
          <w:ilvl w:val="0"/>
          <w:numId w:val="7"/>
        </w:numPr>
        <w:rPr>
          <w:sz w:val="21"/>
          <w:szCs w:val="21"/>
          <w:lang w:val="de-CH"/>
        </w:rPr>
      </w:pPr>
      <w:r w:rsidRPr="00F31966">
        <w:rPr>
          <w:sz w:val="21"/>
          <w:szCs w:val="21"/>
          <w:lang w:val="de-CH"/>
        </w:rPr>
        <w:t>Zielsetzungen in Bezug auf die eigentliche Konzeption der Beschaffung, wie z.B.</w:t>
      </w:r>
    </w:p>
    <w:p w14:paraId="5CAF4283" w14:textId="77777777" w:rsidR="00502400" w:rsidRPr="00F31966" w:rsidRDefault="00502400" w:rsidP="00A943A9">
      <w:pPr>
        <w:pStyle w:val="TextkrperBlau"/>
        <w:numPr>
          <w:ilvl w:val="0"/>
          <w:numId w:val="11"/>
        </w:numPr>
        <w:spacing w:after="0"/>
        <w:ind w:left="714" w:hanging="357"/>
        <w:rPr>
          <w:sz w:val="21"/>
          <w:szCs w:val="21"/>
          <w:lang w:val="de-CH"/>
        </w:rPr>
      </w:pPr>
      <w:r w:rsidRPr="00F31966">
        <w:rPr>
          <w:sz w:val="21"/>
          <w:szCs w:val="21"/>
          <w:lang w:val="de-CH"/>
        </w:rPr>
        <w:t xml:space="preserve">möglichst </w:t>
      </w:r>
      <w:r w:rsidR="005818CE" w:rsidRPr="00F31966">
        <w:rPr>
          <w:sz w:val="21"/>
          <w:szCs w:val="21"/>
          <w:lang w:val="de-CH"/>
        </w:rPr>
        <w:t xml:space="preserve">alle </w:t>
      </w:r>
      <w:r w:rsidR="00090A40">
        <w:rPr>
          <w:sz w:val="21"/>
          <w:szCs w:val="21"/>
          <w:lang w:val="de-CH"/>
        </w:rPr>
        <w:t>potenziell</w:t>
      </w:r>
      <w:r w:rsidR="005818CE" w:rsidRPr="00F31966">
        <w:rPr>
          <w:sz w:val="21"/>
          <w:szCs w:val="21"/>
          <w:lang w:val="de-CH"/>
        </w:rPr>
        <w:t>en Anbieter ansprechen</w:t>
      </w:r>
      <w:r w:rsidR="00A943A9">
        <w:rPr>
          <w:sz w:val="21"/>
          <w:szCs w:val="21"/>
          <w:lang w:val="de-CH"/>
        </w:rPr>
        <w:t>;</w:t>
      </w:r>
    </w:p>
    <w:p w14:paraId="4A9774AE" w14:textId="77777777" w:rsidR="00502400" w:rsidRPr="00F31966" w:rsidRDefault="00502400" w:rsidP="00A943A9">
      <w:pPr>
        <w:pStyle w:val="TextkrperBlau"/>
        <w:numPr>
          <w:ilvl w:val="0"/>
          <w:numId w:val="11"/>
        </w:numPr>
        <w:spacing w:after="0"/>
        <w:ind w:left="714" w:hanging="357"/>
        <w:rPr>
          <w:sz w:val="21"/>
          <w:szCs w:val="21"/>
          <w:lang w:val="de-CH"/>
        </w:rPr>
      </w:pPr>
      <w:r w:rsidRPr="00F31966">
        <w:rPr>
          <w:sz w:val="21"/>
          <w:szCs w:val="21"/>
          <w:lang w:val="de-CH"/>
        </w:rPr>
        <w:t xml:space="preserve">zwingend einen einzigen </w:t>
      </w:r>
      <w:r w:rsidR="005818CE" w:rsidRPr="00F31966">
        <w:rPr>
          <w:sz w:val="21"/>
          <w:szCs w:val="21"/>
          <w:lang w:val="de-CH"/>
        </w:rPr>
        <w:t>Vertragsp</w:t>
      </w:r>
      <w:r w:rsidRPr="00F31966">
        <w:rPr>
          <w:sz w:val="21"/>
          <w:szCs w:val="21"/>
          <w:lang w:val="de-CH"/>
        </w:rPr>
        <w:t xml:space="preserve">artner </w:t>
      </w:r>
      <w:r w:rsidR="005818CE" w:rsidRPr="00F31966">
        <w:rPr>
          <w:sz w:val="21"/>
          <w:szCs w:val="21"/>
          <w:lang w:val="de-CH"/>
        </w:rPr>
        <w:t xml:space="preserve">(General- oder Totalunternehmer) </w:t>
      </w:r>
      <w:r w:rsidR="00AB30EA">
        <w:rPr>
          <w:sz w:val="21"/>
          <w:szCs w:val="21"/>
          <w:lang w:val="de-CH"/>
        </w:rPr>
        <w:t xml:space="preserve">oder Ansprechpartner (bei Bietergemeinschaften) </w:t>
      </w:r>
      <w:r w:rsidRPr="00F31966">
        <w:rPr>
          <w:sz w:val="21"/>
          <w:szCs w:val="21"/>
          <w:lang w:val="de-CH"/>
        </w:rPr>
        <w:t>auswählen</w:t>
      </w:r>
      <w:r w:rsidR="00AB30EA">
        <w:rPr>
          <w:sz w:val="21"/>
          <w:szCs w:val="21"/>
          <w:lang w:val="de-CH"/>
        </w:rPr>
        <w:t>;</w:t>
      </w:r>
    </w:p>
    <w:p w14:paraId="21F88A34" w14:textId="4952AFDB" w:rsidR="003E3AEE" w:rsidRPr="003E3AEE" w:rsidRDefault="00502400" w:rsidP="003E3AEE">
      <w:pPr>
        <w:pStyle w:val="TextkrperBlau"/>
        <w:numPr>
          <w:ilvl w:val="0"/>
          <w:numId w:val="11"/>
        </w:numPr>
        <w:rPr>
          <w:sz w:val="21"/>
          <w:szCs w:val="21"/>
          <w:lang w:val="de-CH"/>
        </w:rPr>
      </w:pPr>
      <w:r w:rsidRPr="00F31966">
        <w:rPr>
          <w:sz w:val="21"/>
          <w:szCs w:val="21"/>
          <w:lang w:val="de-CH"/>
        </w:rPr>
        <w:t>Ausschreibung als eine in sich geschlossene Einheit oder Aufteilung der Beschaffung in Lose</w:t>
      </w:r>
      <w:r w:rsidR="00A943A9">
        <w:rPr>
          <w:sz w:val="21"/>
          <w:szCs w:val="21"/>
          <w:lang w:val="de-CH"/>
        </w:rPr>
        <w:t>.</w:t>
      </w:r>
    </w:p>
    <w:p w14:paraId="21462E46" w14:textId="0A0D9E42" w:rsidR="003E3AEE" w:rsidRPr="00A61A7C" w:rsidRDefault="003E3AEE" w:rsidP="003E3AEE">
      <w:pPr>
        <w:pStyle w:val="berschrift2nummeriert"/>
      </w:pPr>
      <w:bookmarkStart w:id="42" w:name="_Toc162955349"/>
      <w:r w:rsidRPr="00A61A7C">
        <w:t>Beschreibung des Beschaffungsgegenstandes</w:t>
      </w:r>
      <w:bookmarkEnd w:id="42"/>
      <w:r w:rsidRPr="00A61A7C">
        <w:t xml:space="preserve"> </w:t>
      </w:r>
    </w:p>
    <w:p w14:paraId="0B9BC976" w14:textId="57234C8A" w:rsidR="003E3AEE" w:rsidRPr="00A61A7C" w:rsidRDefault="003E3AEE" w:rsidP="003E3AEE">
      <w:pPr>
        <w:pStyle w:val="TextkrperBlau"/>
        <w:numPr>
          <w:ilvl w:val="0"/>
          <w:numId w:val="7"/>
        </w:numPr>
        <w:jc w:val="left"/>
        <w:rPr>
          <w:sz w:val="21"/>
          <w:szCs w:val="21"/>
          <w:lang w:val="de-CH"/>
        </w:rPr>
      </w:pPr>
      <w:r w:rsidRPr="00A61A7C">
        <w:rPr>
          <w:sz w:val="21"/>
          <w:szCs w:val="21"/>
          <w:lang w:val="de-CH"/>
        </w:rPr>
        <w:t xml:space="preserve">Spezifizierung des Beschaffungsgegenstandes </w:t>
      </w:r>
    </w:p>
    <w:p w14:paraId="4B0F5DE6" w14:textId="77777777" w:rsidR="003E3AEE" w:rsidRPr="00A61A7C" w:rsidRDefault="003E3AEE" w:rsidP="003E3AEE">
      <w:pPr>
        <w:pStyle w:val="TextkrperBlau"/>
        <w:numPr>
          <w:ilvl w:val="0"/>
          <w:numId w:val="7"/>
        </w:numPr>
        <w:jc w:val="left"/>
        <w:rPr>
          <w:sz w:val="21"/>
          <w:szCs w:val="21"/>
          <w:lang w:val="de-CH"/>
        </w:rPr>
      </w:pPr>
      <w:r w:rsidRPr="00A61A7C">
        <w:rPr>
          <w:sz w:val="21"/>
          <w:szCs w:val="21"/>
          <w:lang w:val="de-CH"/>
        </w:rPr>
        <w:t xml:space="preserve">Umschreibung der möglichen Leistungsbezüger </w:t>
      </w:r>
    </w:p>
    <w:p w14:paraId="27921DFE" w14:textId="4A6EA0EA" w:rsidR="003E3AEE" w:rsidRPr="00A61A7C" w:rsidRDefault="003E3AEE" w:rsidP="00395DDF">
      <w:pPr>
        <w:pStyle w:val="TextkrperBlau"/>
        <w:numPr>
          <w:ilvl w:val="1"/>
          <w:numId w:val="7"/>
        </w:numPr>
        <w:spacing w:after="0"/>
        <w:ind w:left="1077" w:hanging="357"/>
        <w:jc w:val="left"/>
        <w:rPr>
          <w:sz w:val="21"/>
          <w:szCs w:val="21"/>
          <w:lang w:val="de-CH"/>
        </w:rPr>
      </w:pPr>
      <w:r w:rsidRPr="00A61A7C">
        <w:rPr>
          <w:sz w:val="21"/>
          <w:szCs w:val="21"/>
          <w:lang w:val="de-CH"/>
        </w:rPr>
        <w:t xml:space="preserve">Festlegen, ob die zu beschaffende Leistung nur </w:t>
      </w:r>
      <w:r w:rsidR="0047153C" w:rsidRPr="00A61A7C">
        <w:rPr>
          <w:sz w:val="21"/>
          <w:szCs w:val="21"/>
          <w:lang w:val="de-CH"/>
        </w:rPr>
        <w:t xml:space="preserve">vom Auftraggeber, </w:t>
      </w:r>
      <w:r w:rsidRPr="00A61A7C">
        <w:rPr>
          <w:sz w:val="21"/>
          <w:szCs w:val="21"/>
          <w:lang w:val="de-CH"/>
        </w:rPr>
        <w:t xml:space="preserve">von </w:t>
      </w:r>
      <w:r w:rsidR="0047153C" w:rsidRPr="00A61A7C">
        <w:rPr>
          <w:sz w:val="21"/>
          <w:szCs w:val="21"/>
          <w:lang w:val="de-CH"/>
        </w:rPr>
        <w:t xml:space="preserve">allen </w:t>
      </w:r>
      <w:r w:rsidRPr="00A61A7C">
        <w:rPr>
          <w:sz w:val="21"/>
          <w:szCs w:val="21"/>
          <w:lang w:val="de-CH"/>
        </w:rPr>
        <w:t>kantonalen Verwaltungsstellen (DIR/STA/JUS) oder auch von Drittbezügern (andere Träger öffentlicher Aufgaben wie Uni</w:t>
      </w:r>
      <w:r w:rsidR="00EF1F78" w:rsidRPr="00A61A7C">
        <w:rPr>
          <w:sz w:val="21"/>
          <w:szCs w:val="21"/>
          <w:lang w:val="de-CH"/>
        </w:rPr>
        <w:t>versität</w:t>
      </w:r>
      <w:r w:rsidRPr="00A61A7C">
        <w:rPr>
          <w:sz w:val="21"/>
          <w:szCs w:val="21"/>
          <w:lang w:val="de-CH"/>
        </w:rPr>
        <w:t xml:space="preserve"> Bern, Berner Fachhochschule, P</w:t>
      </w:r>
      <w:r w:rsidR="00EF1F78" w:rsidRPr="00A61A7C">
        <w:rPr>
          <w:sz w:val="21"/>
          <w:szCs w:val="21"/>
          <w:lang w:val="de-CH"/>
        </w:rPr>
        <w:t>ädagogische Hochschule</w:t>
      </w:r>
      <w:r w:rsidRPr="00A61A7C">
        <w:rPr>
          <w:sz w:val="21"/>
          <w:szCs w:val="21"/>
          <w:lang w:val="de-CH"/>
        </w:rPr>
        <w:t xml:space="preserve"> Bern oder Gemeinden) genutzt werden darf</w:t>
      </w:r>
      <w:r w:rsidR="00EF1F78" w:rsidRPr="00A61A7C">
        <w:rPr>
          <w:sz w:val="21"/>
          <w:szCs w:val="21"/>
          <w:lang w:val="de-CH"/>
        </w:rPr>
        <w:t xml:space="preserve"> </w:t>
      </w:r>
    </w:p>
    <w:p w14:paraId="5A3BD6B0" w14:textId="64A6D4D1" w:rsidR="003E3AEE" w:rsidRPr="00A61A7C" w:rsidRDefault="003E3AEE" w:rsidP="003E3AEE">
      <w:pPr>
        <w:pStyle w:val="TextkrperBlau"/>
        <w:numPr>
          <w:ilvl w:val="1"/>
          <w:numId w:val="7"/>
        </w:numPr>
        <w:jc w:val="left"/>
        <w:rPr>
          <w:sz w:val="21"/>
          <w:szCs w:val="21"/>
          <w:lang w:val="de-CH"/>
        </w:rPr>
      </w:pPr>
      <w:r w:rsidRPr="00A61A7C">
        <w:rPr>
          <w:sz w:val="21"/>
          <w:szCs w:val="21"/>
          <w:lang w:val="de-CH"/>
        </w:rPr>
        <w:t xml:space="preserve">Festlegen, ob </w:t>
      </w:r>
      <w:r w:rsidR="0047153C" w:rsidRPr="00A61A7C">
        <w:rPr>
          <w:sz w:val="21"/>
          <w:szCs w:val="21"/>
          <w:lang w:val="de-CH"/>
        </w:rPr>
        <w:t xml:space="preserve">und wie </w:t>
      </w:r>
      <w:r w:rsidRPr="00A61A7C">
        <w:rPr>
          <w:sz w:val="21"/>
          <w:szCs w:val="21"/>
          <w:lang w:val="de-CH"/>
        </w:rPr>
        <w:t xml:space="preserve">der Bezug der Leistungen an Drittbezüger durch </w:t>
      </w:r>
      <w:r w:rsidR="0047153C" w:rsidRPr="00A61A7C">
        <w:rPr>
          <w:sz w:val="21"/>
          <w:szCs w:val="21"/>
          <w:lang w:val="de-CH"/>
        </w:rPr>
        <w:t xml:space="preserve">den Auftraggeber </w:t>
      </w:r>
      <w:r w:rsidRPr="00A61A7C">
        <w:rPr>
          <w:sz w:val="21"/>
          <w:szCs w:val="21"/>
          <w:lang w:val="de-CH"/>
        </w:rPr>
        <w:t>vermittelt</w:t>
      </w:r>
      <w:r w:rsidR="00207928" w:rsidRPr="00A61A7C">
        <w:rPr>
          <w:sz w:val="21"/>
          <w:szCs w:val="21"/>
          <w:lang w:val="de-CH"/>
        </w:rPr>
        <w:t xml:space="preserve"> </w:t>
      </w:r>
      <w:r w:rsidRPr="00A61A7C">
        <w:rPr>
          <w:sz w:val="21"/>
          <w:szCs w:val="21"/>
          <w:lang w:val="de-CH"/>
        </w:rPr>
        <w:t xml:space="preserve">und von diesem genehmigt wird oder ob die Drittbezüger die Leistungen direkt beziehen dürfen </w:t>
      </w:r>
    </w:p>
    <w:p w14:paraId="2CC3D356" w14:textId="77777777" w:rsidR="00812BDD" w:rsidRPr="00B051C3" w:rsidRDefault="00812BDD" w:rsidP="00812BDD">
      <w:pPr>
        <w:pStyle w:val="berschrift2nummeriert"/>
        <w:rPr>
          <w:lang w:eastAsia="de-CH"/>
        </w:rPr>
      </w:pPr>
      <w:bookmarkStart w:id="43" w:name="_Toc162955350"/>
      <w:bookmarkStart w:id="44" w:name="_Toc468799698"/>
      <w:r w:rsidRPr="00B051C3">
        <w:rPr>
          <w:lang w:eastAsia="de-CH"/>
        </w:rPr>
        <w:t>Abgrenzung des Beschaffungsgegenstands</w:t>
      </w:r>
      <w:bookmarkEnd w:id="43"/>
    </w:p>
    <w:p w14:paraId="6F8F54B8" w14:textId="77777777" w:rsidR="00812BDD" w:rsidRPr="00B051C3" w:rsidRDefault="00752CA7" w:rsidP="00B051C3">
      <w:pPr>
        <w:pStyle w:val="TextkrperBlau"/>
        <w:rPr>
          <w:sz w:val="21"/>
          <w:szCs w:val="21"/>
          <w:lang w:val="de-CH"/>
        </w:rPr>
      </w:pPr>
      <w:r w:rsidRPr="00B051C3">
        <w:rPr>
          <w:sz w:val="21"/>
          <w:szCs w:val="21"/>
          <w:lang w:val="de-CH"/>
        </w:rPr>
        <w:t>Was ist ausdrücklich nic</w:t>
      </w:r>
      <w:r w:rsidR="00AB30EA">
        <w:rPr>
          <w:sz w:val="21"/>
          <w:szCs w:val="21"/>
          <w:lang w:val="de-CH"/>
        </w:rPr>
        <w:t>ht Gegenstand der Beschaffung?</w:t>
      </w:r>
      <w:r w:rsidRPr="00B051C3">
        <w:rPr>
          <w:sz w:val="21"/>
          <w:szCs w:val="21"/>
          <w:lang w:val="de-CH"/>
        </w:rPr>
        <w:t xml:space="preserve"> Abgrenzung gegenüber anderen Teilen eines Gesamtprojekts. </w:t>
      </w:r>
    </w:p>
    <w:p w14:paraId="68B205CF" w14:textId="77777777" w:rsidR="00502400" w:rsidRDefault="00600C26" w:rsidP="00502400">
      <w:pPr>
        <w:pStyle w:val="berschrift2nummeriert"/>
      </w:pPr>
      <w:bookmarkStart w:id="45" w:name="_Toc162955351"/>
      <w:bookmarkEnd w:id="44"/>
      <w:r>
        <w:t>Beschaffungsmethodische Vorgaben</w:t>
      </w:r>
      <w:bookmarkEnd w:id="45"/>
      <w:r>
        <w:t xml:space="preserve"> </w:t>
      </w:r>
    </w:p>
    <w:p w14:paraId="1095D6DB" w14:textId="77777777" w:rsidR="00502400" w:rsidRDefault="00D93EAC" w:rsidP="00D93EAC">
      <w:pPr>
        <w:pStyle w:val="Textkrper"/>
        <w:rPr>
          <w:lang w:val="de-CH"/>
        </w:rPr>
      </w:pPr>
      <w:r>
        <w:rPr>
          <w:lang w:val="de-CH"/>
        </w:rPr>
        <w:t>Die nachstehende Tabelle und</w:t>
      </w:r>
      <w:r w:rsidR="00502400">
        <w:rPr>
          <w:lang w:val="de-CH"/>
        </w:rPr>
        <w:t xml:space="preserve"> Checkliste di</w:t>
      </w:r>
      <w:r w:rsidR="00AB30EA">
        <w:rPr>
          <w:lang w:val="de-CH"/>
        </w:rPr>
        <w:t xml:space="preserve">ent der frühzeitigen Erfassung </w:t>
      </w:r>
      <w:r w:rsidR="00502400">
        <w:rPr>
          <w:lang w:val="de-CH"/>
        </w:rPr>
        <w:t>und Bewirtschaftung der in den Prozessschritten Initialisierung, Analyse und Konzeption erarbeiteten und festgelegten Beschaffungsparameter.</w:t>
      </w:r>
      <w:r>
        <w:rPr>
          <w:lang w:val="de-CH"/>
        </w:rPr>
        <w:t xml:space="preserve"> </w:t>
      </w:r>
      <w:r w:rsidR="00502400" w:rsidRPr="00F31966">
        <w:rPr>
          <w:lang w:val="de-CH"/>
        </w:rPr>
        <w:t>Diese werden sodann für die Publikation verwendet und in den weiteren Prozessschritten in die entsprechenden Schlüsseldokumente übernommen (Präqualifikationsunterlagen und ASU).</w:t>
      </w:r>
    </w:p>
    <w:p w14:paraId="5F603E50" w14:textId="77777777" w:rsidR="00D93EAC" w:rsidRPr="00F31966" w:rsidRDefault="00D93EAC" w:rsidP="00D93EAC">
      <w:pPr>
        <w:pStyle w:val="Textkrper"/>
        <w:rPr>
          <w:lang w:val="de-CH"/>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804"/>
        <w:gridCol w:w="2552"/>
      </w:tblGrid>
      <w:tr w:rsidR="00567C41" w:rsidRPr="00567C41" w14:paraId="54EEA7CC" w14:textId="77777777" w:rsidTr="0092502A">
        <w:tc>
          <w:tcPr>
            <w:tcW w:w="567" w:type="dxa"/>
            <w:tcBorders>
              <w:top w:val="single" w:sz="4" w:space="0" w:color="auto"/>
              <w:left w:val="single" w:sz="4" w:space="0" w:color="auto"/>
              <w:bottom w:val="single" w:sz="4" w:space="0" w:color="auto"/>
              <w:right w:val="single" w:sz="4" w:space="0" w:color="auto"/>
            </w:tcBorders>
            <w:shd w:val="clear" w:color="auto" w:fill="D9D9D9"/>
            <w:hideMark/>
          </w:tcPr>
          <w:p w14:paraId="0A436A18" w14:textId="77777777" w:rsidR="00502400" w:rsidRPr="00567C41" w:rsidRDefault="00D93EAC" w:rsidP="00B93DBD">
            <w:pPr>
              <w:pStyle w:val="TextkrperTabelle"/>
              <w:jc w:val="center"/>
              <w:rPr>
                <w:b/>
                <w:color w:val="000000" w:themeColor="text1"/>
                <w:sz w:val="21"/>
                <w:szCs w:val="21"/>
                <w:lang w:val="de-CH"/>
              </w:rPr>
            </w:pPr>
            <w:r w:rsidRPr="00567C41">
              <w:rPr>
                <w:b/>
                <w:color w:val="000000" w:themeColor="text1"/>
                <w:sz w:val="21"/>
                <w:szCs w:val="21"/>
                <w:lang w:val="de-CH"/>
              </w:rPr>
              <w:t>Nr.</w:t>
            </w:r>
          </w:p>
        </w:tc>
        <w:tc>
          <w:tcPr>
            <w:tcW w:w="6804" w:type="dxa"/>
            <w:tcBorders>
              <w:top w:val="single" w:sz="4" w:space="0" w:color="auto"/>
              <w:left w:val="single" w:sz="4" w:space="0" w:color="auto"/>
              <w:bottom w:val="single" w:sz="4" w:space="0" w:color="auto"/>
              <w:right w:val="single" w:sz="4" w:space="0" w:color="auto"/>
            </w:tcBorders>
            <w:shd w:val="clear" w:color="auto" w:fill="D9D9D9"/>
            <w:hideMark/>
          </w:tcPr>
          <w:p w14:paraId="5749C4D4" w14:textId="77777777" w:rsidR="00502400" w:rsidRPr="00567C41" w:rsidRDefault="00502400">
            <w:pPr>
              <w:pStyle w:val="TextkrperTabelle"/>
              <w:rPr>
                <w:b/>
                <w:color w:val="000000" w:themeColor="text1"/>
                <w:sz w:val="21"/>
                <w:szCs w:val="21"/>
                <w:lang w:val="de-CH"/>
              </w:rPr>
            </w:pPr>
            <w:r w:rsidRPr="00567C41">
              <w:rPr>
                <w:b/>
                <w:color w:val="000000" w:themeColor="text1"/>
                <w:sz w:val="21"/>
                <w:szCs w:val="21"/>
                <w:lang w:val="de-CH"/>
              </w:rPr>
              <w:t>Thema</w:t>
            </w:r>
          </w:p>
        </w:tc>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4410D600" w14:textId="77777777" w:rsidR="00502400" w:rsidRPr="00567C41" w:rsidRDefault="00502400">
            <w:pPr>
              <w:pStyle w:val="TextkrperTabelle"/>
              <w:rPr>
                <w:b/>
                <w:color w:val="000000" w:themeColor="text1"/>
                <w:sz w:val="21"/>
                <w:szCs w:val="21"/>
                <w:lang w:val="de-CH"/>
              </w:rPr>
            </w:pPr>
            <w:r w:rsidRPr="00567C41">
              <w:rPr>
                <w:b/>
                <w:color w:val="000000" w:themeColor="text1"/>
                <w:sz w:val="21"/>
                <w:szCs w:val="21"/>
                <w:lang w:val="de-CH"/>
              </w:rPr>
              <w:t>Bemerkungen</w:t>
            </w:r>
          </w:p>
        </w:tc>
      </w:tr>
      <w:tr w:rsidR="00502400" w:rsidRPr="00F31966" w14:paraId="0868F7D3" w14:textId="77777777" w:rsidTr="0092502A">
        <w:tc>
          <w:tcPr>
            <w:tcW w:w="567" w:type="dxa"/>
            <w:tcBorders>
              <w:top w:val="single" w:sz="4" w:space="0" w:color="auto"/>
              <w:left w:val="single" w:sz="4" w:space="0" w:color="auto"/>
              <w:bottom w:val="single" w:sz="4" w:space="0" w:color="auto"/>
              <w:right w:val="single" w:sz="4" w:space="0" w:color="auto"/>
            </w:tcBorders>
            <w:hideMark/>
          </w:tcPr>
          <w:p w14:paraId="62A8293B" w14:textId="77777777" w:rsidR="00502400" w:rsidRPr="00B051C3" w:rsidRDefault="00502400" w:rsidP="000B26BF">
            <w:pPr>
              <w:pStyle w:val="TextkrperTabelle"/>
              <w:numPr>
                <w:ilvl w:val="0"/>
                <w:numId w:val="10"/>
              </w:numPr>
              <w:ind w:hanging="373"/>
              <w:jc w:val="center"/>
              <w:rPr>
                <w:color w:val="EA161F" w:themeColor="accent6"/>
                <w:sz w:val="21"/>
                <w:szCs w:val="21"/>
                <w:lang w:val="de-CH"/>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68429A64" w14:textId="77777777" w:rsidR="00502400" w:rsidRPr="00B051C3" w:rsidRDefault="00502400" w:rsidP="00D93EAC">
            <w:pPr>
              <w:pStyle w:val="TextkrperTabelle"/>
              <w:rPr>
                <w:color w:val="EA161F" w:themeColor="accent6"/>
                <w:sz w:val="21"/>
                <w:szCs w:val="21"/>
                <w:lang w:val="de-CH"/>
              </w:rPr>
            </w:pPr>
            <w:r w:rsidRPr="00B051C3">
              <w:rPr>
                <w:color w:val="EA161F" w:themeColor="accent6"/>
                <w:sz w:val="21"/>
                <w:szCs w:val="21"/>
                <w:lang w:val="de-CH"/>
              </w:rPr>
              <w:t>Genaue Bezeichnung des Auftraggeber</w:t>
            </w:r>
            <w:r w:rsidR="00090A40">
              <w:rPr>
                <w:color w:val="EA161F" w:themeColor="accent6"/>
                <w:sz w:val="21"/>
                <w:szCs w:val="21"/>
                <w:lang w:val="de-CH"/>
              </w:rPr>
              <w:t>s</w:t>
            </w:r>
            <w:r w:rsidRPr="00B051C3">
              <w:rPr>
                <w:color w:val="EA161F" w:themeColor="accent6"/>
                <w:sz w:val="21"/>
                <w:szCs w:val="21"/>
                <w:lang w:val="de-CH"/>
              </w:rPr>
              <w:t xml:space="preserve">, des </w:t>
            </w:r>
            <w:r w:rsidR="00D93EAC">
              <w:rPr>
                <w:color w:val="EA161F" w:themeColor="accent6"/>
                <w:sz w:val="21"/>
                <w:szCs w:val="21"/>
                <w:lang w:val="de-CH"/>
              </w:rPr>
              <w:t>Beschaffungsteams</w:t>
            </w:r>
            <w:r w:rsidRPr="00B051C3">
              <w:rPr>
                <w:color w:val="EA161F" w:themeColor="accent6"/>
                <w:sz w:val="21"/>
                <w:szCs w:val="21"/>
                <w:lang w:val="de-CH"/>
              </w:rPr>
              <w:t xml:space="preserve">, des </w:t>
            </w:r>
            <w:r w:rsidR="00D93EAC">
              <w:rPr>
                <w:color w:val="EA161F" w:themeColor="accent6"/>
                <w:sz w:val="21"/>
                <w:szCs w:val="21"/>
                <w:lang w:val="de-CH"/>
              </w:rPr>
              <w:t>Bewertungs</w:t>
            </w:r>
            <w:r w:rsidR="00D93EAC" w:rsidRPr="00B051C3">
              <w:rPr>
                <w:color w:val="EA161F" w:themeColor="accent6"/>
                <w:sz w:val="21"/>
                <w:szCs w:val="21"/>
                <w:lang w:val="de-CH"/>
              </w:rPr>
              <w:t xml:space="preserve">teams </w:t>
            </w:r>
            <w:r w:rsidRPr="00B051C3">
              <w:rPr>
                <w:color w:val="EA161F" w:themeColor="accent6"/>
                <w:sz w:val="21"/>
                <w:szCs w:val="21"/>
                <w:lang w:val="de-CH"/>
              </w:rPr>
              <w:t>sowie der Vergabestelle</w:t>
            </w:r>
          </w:p>
        </w:tc>
        <w:tc>
          <w:tcPr>
            <w:tcW w:w="2552" w:type="dxa"/>
            <w:tcBorders>
              <w:top w:val="single" w:sz="4" w:space="0" w:color="auto"/>
              <w:left w:val="single" w:sz="4" w:space="0" w:color="auto"/>
              <w:bottom w:val="single" w:sz="4" w:space="0" w:color="auto"/>
              <w:right w:val="single" w:sz="4" w:space="0" w:color="auto"/>
            </w:tcBorders>
          </w:tcPr>
          <w:p w14:paraId="5E29E5FD" w14:textId="77777777" w:rsidR="00502400" w:rsidRPr="00B051C3" w:rsidRDefault="00502400">
            <w:pPr>
              <w:pStyle w:val="TextkrperTabelle"/>
              <w:rPr>
                <w:color w:val="EA161F" w:themeColor="accent6"/>
                <w:sz w:val="21"/>
                <w:szCs w:val="21"/>
                <w:lang w:val="de-CH"/>
              </w:rPr>
            </w:pPr>
          </w:p>
        </w:tc>
      </w:tr>
      <w:tr w:rsidR="00502400" w:rsidRPr="00F31966" w14:paraId="403FDDA7" w14:textId="77777777" w:rsidTr="0092502A">
        <w:tc>
          <w:tcPr>
            <w:tcW w:w="567" w:type="dxa"/>
            <w:tcBorders>
              <w:top w:val="single" w:sz="4" w:space="0" w:color="auto"/>
              <w:left w:val="single" w:sz="4" w:space="0" w:color="auto"/>
              <w:bottom w:val="single" w:sz="4" w:space="0" w:color="auto"/>
              <w:right w:val="single" w:sz="4" w:space="0" w:color="auto"/>
            </w:tcBorders>
            <w:hideMark/>
          </w:tcPr>
          <w:p w14:paraId="3DF8161F" w14:textId="77777777" w:rsidR="00502400" w:rsidRPr="00B051C3" w:rsidRDefault="00502400" w:rsidP="000B26BF">
            <w:pPr>
              <w:pStyle w:val="TextkrperTabelle"/>
              <w:numPr>
                <w:ilvl w:val="0"/>
                <w:numId w:val="10"/>
              </w:numPr>
              <w:jc w:val="center"/>
              <w:rPr>
                <w:color w:val="EA161F" w:themeColor="accent6"/>
                <w:sz w:val="21"/>
                <w:szCs w:val="21"/>
                <w:lang w:val="de-CH"/>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71756D23" w14:textId="77777777" w:rsidR="00502400" w:rsidRPr="00B051C3" w:rsidRDefault="00502400" w:rsidP="00D93EAC">
            <w:pPr>
              <w:pStyle w:val="TextkrperTabelle"/>
              <w:rPr>
                <w:color w:val="EA161F" w:themeColor="accent6"/>
                <w:sz w:val="21"/>
                <w:szCs w:val="21"/>
                <w:lang w:val="de-CH"/>
              </w:rPr>
            </w:pPr>
            <w:r w:rsidRPr="00B051C3">
              <w:rPr>
                <w:color w:val="EA161F" w:themeColor="accent6"/>
                <w:sz w:val="21"/>
                <w:szCs w:val="21"/>
                <w:lang w:val="de-CH"/>
              </w:rPr>
              <w:t xml:space="preserve">Angaben zu allfälligen Ausstandsgründen im </w:t>
            </w:r>
            <w:r w:rsidR="00D93EAC">
              <w:rPr>
                <w:color w:val="EA161F" w:themeColor="accent6"/>
                <w:sz w:val="21"/>
                <w:szCs w:val="21"/>
                <w:lang w:val="de-CH"/>
              </w:rPr>
              <w:t>Beschaffungsteam</w:t>
            </w:r>
          </w:p>
        </w:tc>
        <w:tc>
          <w:tcPr>
            <w:tcW w:w="2552" w:type="dxa"/>
            <w:tcBorders>
              <w:top w:val="single" w:sz="4" w:space="0" w:color="auto"/>
              <w:left w:val="single" w:sz="4" w:space="0" w:color="auto"/>
              <w:bottom w:val="single" w:sz="4" w:space="0" w:color="auto"/>
              <w:right w:val="single" w:sz="4" w:space="0" w:color="auto"/>
            </w:tcBorders>
          </w:tcPr>
          <w:p w14:paraId="40E8DBAA" w14:textId="77777777" w:rsidR="00502400" w:rsidRPr="00B051C3" w:rsidRDefault="00502400">
            <w:pPr>
              <w:pStyle w:val="TextkrperTabelle"/>
              <w:rPr>
                <w:color w:val="EA161F" w:themeColor="accent6"/>
                <w:sz w:val="21"/>
                <w:szCs w:val="21"/>
                <w:lang w:val="de-CH"/>
              </w:rPr>
            </w:pPr>
          </w:p>
        </w:tc>
      </w:tr>
      <w:tr w:rsidR="00502400" w:rsidRPr="00F31966" w14:paraId="0AD33621" w14:textId="77777777" w:rsidTr="0092502A">
        <w:tc>
          <w:tcPr>
            <w:tcW w:w="567" w:type="dxa"/>
            <w:tcBorders>
              <w:top w:val="single" w:sz="4" w:space="0" w:color="auto"/>
              <w:left w:val="single" w:sz="4" w:space="0" w:color="auto"/>
              <w:bottom w:val="single" w:sz="4" w:space="0" w:color="auto"/>
              <w:right w:val="single" w:sz="4" w:space="0" w:color="auto"/>
            </w:tcBorders>
            <w:hideMark/>
          </w:tcPr>
          <w:p w14:paraId="6D2721C9" w14:textId="77777777" w:rsidR="00502400" w:rsidRPr="00B051C3" w:rsidRDefault="00502400" w:rsidP="000B26BF">
            <w:pPr>
              <w:pStyle w:val="TextkrperTabelle"/>
              <w:numPr>
                <w:ilvl w:val="0"/>
                <w:numId w:val="10"/>
              </w:numPr>
              <w:jc w:val="center"/>
              <w:rPr>
                <w:color w:val="EA161F" w:themeColor="accent6"/>
                <w:sz w:val="21"/>
                <w:szCs w:val="21"/>
                <w:lang w:val="de-CH"/>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11481F39" w14:textId="77777777" w:rsidR="00502400" w:rsidRPr="00B051C3" w:rsidRDefault="00502400" w:rsidP="00D93EAC">
            <w:pPr>
              <w:pStyle w:val="TextkrperTabelle"/>
              <w:rPr>
                <w:color w:val="EA161F" w:themeColor="accent6"/>
                <w:sz w:val="21"/>
                <w:szCs w:val="21"/>
                <w:lang w:val="de-CH"/>
              </w:rPr>
            </w:pPr>
            <w:r w:rsidRPr="00B051C3">
              <w:rPr>
                <w:color w:val="EA161F" w:themeColor="accent6"/>
                <w:sz w:val="21"/>
                <w:szCs w:val="21"/>
                <w:lang w:val="de-CH"/>
              </w:rPr>
              <w:t>Bezeichnung der für alle Fragen zuständigen Kontaktperson</w:t>
            </w:r>
            <w:r w:rsidR="00D93EAC">
              <w:rPr>
                <w:color w:val="EA161F" w:themeColor="accent6"/>
                <w:sz w:val="21"/>
                <w:szCs w:val="21"/>
                <w:lang w:val="de-CH"/>
              </w:rPr>
              <w:t>,</w:t>
            </w:r>
            <w:r w:rsidR="005818CE" w:rsidRPr="00B051C3">
              <w:rPr>
                <w:color w:val="EA161F" w:themeColor="accent6"/>
                <w:sz w:val="21"/>
                <w:szCs w:val="21"/>
                <w:lang w:val="de-CH"/>
              </w:rPr>
              <w:t xml:space="preserve"> sofern </w:t>
            </w:r>
            <w:r w:rsidR="00D93EAC">
              <w:rPr>
                <w:color w:val="EA161F" w:themeColor="accent6"/>
                <w:sz w:val="21"/>
                <w:szCs w:val="21"/>
                <w:lang w:val="de-CH"/>
              </w:rPr>
              <w:t>die Fragen</w:t>
            </w:r>
            <w:r w:rsidR="00D93EAC" w:rsidRPr="00B051C3">
              <w:rPr>
                <w:color w:val="EA161F" w:themeColor="accent6"/>
                <w:sz w:val="21"/>
                <w:szCs w:val="21"/>
                <w:lang w:val="de-CH"/>
              </w:rPr>
              <w:t xml:space="preserve"> </w:t>
            </w:r>
            <w:r w:rsidR="005818CE" w:rsidRPr="00B051C3">
              <w:rPr>
                <w:color w:val="EA161F" w:themeColor="accent6"/>
                <w:sz w:val="21"/>
                <w:szCs w:val="21"/>
                <w:lang w:val="de-CH"/>
              </w:rPr>
              <w:t xml:space="preserve">nicht über simap.ch </w:t>
            </w:r>
            <w:r w:rsidR="00D93EAC">
              <w:rPr>
                <w:color w:val="EA161F" w:themeColor="accent6"/>
                <w:sz w:val="21"/>
                <w:szCs w:val="21"/>
                <w:lang w:val="de-CH"/>
              </w:rPr>
              <w:t>beantwortet</w:t>
            </w:r>
            <w:r w:rsidR="005818CE" w:rsidRPr="00B051C3">
              <w:rPr>
                <w:color w:val="EA161F" w:themeColor="accent6"/>
                <w:sz w:val="21"/>
                <w:szCs w:val="21"/>
                <w:lang w:val="de-CH"/>
              </w:rPr>
              <w:t xml:space="preserve"> werden</w:t>
            </w:r>
          </w:p>
        </w:tc>
        <w:tc>
          <w:tcPr>
            <w:tcW w:w="2552" w:type="dxa"/>
            <w:tcBorders>
              <w:top w:val="single" w:sz="4" w:space="0" w:color="auto"/>
              <w:left w:val="single" w:sz="4" w:space="0" w:color="auto"/>
              <w:bottom w:val="single" w:sz="4" w:space="0" w:color="auto"/>
              <w:right w:val="single" w:sz="4" w:space="0" w:color="auto"/>
            </w:tcBorders>
          </w:tcPr>
          <w:p w14:paraId="16E28349" w14:textId="77777777" w:rsidR="00502400" w:rsidRPr="00B051C3" w:rsidRDefault="00502400">
            <w:pPr>
              <w:pStyle w:val="TextkrperTabelle"/>
              <w:rPr>
                <w:color w:val="EA161F" w:themeColor="accent6"/>
                <w:sz w:val="21"/>
                <w:szCs w:val="21"/>
                <w:lang w:val="de-CH"/>
              </w:rPr>
            </w:pPr>
          </w:p>
        </w:tc>
      </w:tr>
      <w:tr w:rsidR="00502400" w:rsidRPr="00F31966" w14:paraId="0C0D62E6" w14:textId="77777777" w:rsidTr="0092502A">
        <w:tc>
          <w:tcPr>
            <w:tcW w:w="567" w:type="dxa"/>
            <w:tcBorders>
              <w:top w:val="single" w:sz="4" w:space="0" w:color="auto"/>
              <w:left w:val="single" w:sz="4" w:space="0" w:color="auto"/>
              <w:bottom w:val="single" w:sz="4" w:space="0" w:color="auto"/>
              <w:right w:val="single" w:sz="4" w:space="0" w:color="auto"/>
            </w:tcBorders>
            <w:hideMark/>
          </w:tcPr>
          <w:p w14:paraId="63D042B6" w14:textId="77777777" w:rsidR="00502400" w:rsidRPr="00B051C3" w:rsidRDefault="00502400" w:rsidP="000B26BF">
            <w:pPr>
              <w:pStyle w:val="TextkrperTabelle"/>
              <w:numPr>
                <w:ilvl w:val="0"/>
                <w:numId w:val="10"/>
              </w:numPr>
              <w:jc w:val="center"/>
              <w:rPr>
                <w:color w:val="EA161F" w:themeColor="accent6"/>
                <w:sz w:val="21"/>
                <w:szCs w:val="21"/>
                <w:lang w:val="de-CH"/>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479C3F32" w14:textId="77777777" w:rsidR="00502400" w:rsidRPr="00B051C3" w:rsidRDefault="00D93EAC">
            <w:pPr>
              <w:pStyle w:val="TextkrperTabelle"/>
              <w:rPr>
                <w:color w:val="EA161F" w:themeColor="accent6"/>
                <w:sz w:val="21"/>
                <w:szCs w:val="21"/>
                <w:lang w:val="de-CH"/>
              </w:rPr>
            </w:pPr>
            <w:r>
              <w:rPr>
                <w:color w:val="EA161F" w:themeColor="accent6"/>
                <w:sz w:val="21"/>
                <w:szCs w:val="21"/>
                <w:lang w:val="de-CH"/>
              </w:rPr>
              <w:t>Nennung</w:t>
            </w:r>
            <w:r w:rsidRPr="00B051C3">
              <w:rPr>
                <w:color w:val="EA161F" w:themeColor="accent6"/>
                <w:sz w:val="21"/>
                <w:szCs w:val="21"/>
                <w:lang w:val="de-CH"/>
              </w:rPr>
              <w:t xml:space="preserve"> </w:t>
            </w:r>
            <w:r w:rsidR="00502400" w:rsidRPr="00B051C3">
              <w:rPr>
                <w:color w:val="EA161F" w:themeColor="accent6"/>
                <w:sz w:val="21"/>
                <w:szCs w:val="21"/>
                <w:lang w:val="de-CH"/>
              </w:rPr>
              <w:t>des geschätzten Auftragswertes</w:t>
            </w:r>
            <w:r w:rsidR="00A3601B">
              <w:rPr>
                <w:color w:val="EA161F" w:themeColor="accent6"/>
                <w:sz w:val="21"/>
                <w:szCs w:val="21"/>
                <w:lang w:val="de-CH"/>
              </w:rPr>
              <w:t xml:space="preserve"> (ohne MwSt)</w:t>
            </w:r>
          </w:p>
        </w:tc>
        <w:tc>
          <w:tcPr>
            <w:tcW w:w="2552" w:type="dxa"/>
            <w:tcBorders>
              <w:top w:val="single" w:sz="4" w:space="0" w:color="auto"/>
              <w:left w:val="single" w:sz="4" w:space="0" w:color="auto"/>
              <w:bottom w:val="single" w:sz="4" w:space="0" w:color="auto"/>
              <w:right w:val="single" w:sz="4" w:space="0" w:color="auto"/>
            </w:tcBorders>
          </w:tcPr>
          <w:p w14:paraId="50313D66" w14:textId="77777777" w:rsidR="00502400" w:rsidRPr="00B051C3" w:rsidRDefault="00502400">
            <w:pPr>
              <w:pStyle w:val="TextkrperTabelle"/>
              <w:rPr>
                <w:color w:val="EA161F" w:themeColor="accent6"/>
                <w:sz w:val="21"/>
                <w:szCs w:val="21"/>
                <w:lang w:val="de-CH"/>
              </w:rPr>
            </w:pPr>
          </w:p>
        </w:tc>
      </w:tr>
      <w:tr w:rsidR="00502400" w:rsidRPr="00F31966" w14:paraId="2ABAAE03" w14:textId="77777777" w:rsidTr="0092502A">
        <w:tc>
          <w:tcPr>
            <w:tcW w:w="567" w:type="dxa"/>
            <w:tcBorders>
              <w:top w:val="single" w:sz="4" w:space="0" w:color="auto"/>
              <w:left w:val="single" w:sz="4" w:space="0" w:color="auto"/>
              <w:bottom w:val="single" w:sz="4" w:space="0" w:color="auto"/>
              <w:right w:val="single" w:sz="4" w:space="0" w:color="auto"/>
            </w:tcBorders>
            <w:hideMark/>
          </w:tcPr>
          <w:p w14:paraId="7897DA28" w14:textId="77777777" w:rsidR="00502400" w:rsidRPr="00B051C3" w:rsidRDefault="00502400" w:rsidP="000B26BF">
            <w:pPr>
              <w:pStyle w:val="TextkrperTabelle"/>
              <w:numPr>
                <w:ilvl w:val="0"/>
                <w:numId w:val="10"/>
              </w:numPr>
              <w:jc w:val="center"/>
              <w:rPr>
                <w:color w:val="EA161F" w:themeColor="accent6"/>
                <w:sz w:val="21"/>
                <w:szCs w:val="21"/>
                <w:lang w:val="de-CH"/>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7499311B" w14:textId="77777777" w:rsidR="00502400" w:rsidRPr="00B051C3" w:rsidRDefault="00502400">
            <w:pPr>
              <w:pStyle w:val="TextkrperTabelle"/>
              <w:rPr>
                <w:color w:val="EA161F" w:themeColor="accent6"/>
                <w:sz w:val="21"/>
                <w:szCs w:val="21"/>
                <w:lang w:val="de-CH"/>
              </w:rPr>
            </w:pPr>
            <w:r w:rsidRPr="00B051C3">
              <w:rPr>
                <w:color w:val="EA161F" w:themeColor="accent6"/>
                <w:sz w:val="21"/>
                <w:szCs w:val="21"/>
                <w:lang w:val="de-CH"/>
              </w:rPr>
              <w:t>Bezeichnung des vorgesehenen bzw. des definitiven Vergabeverfahrens</w:t>
            </w:r>
          </w:p>
        </w:tc>
        <w:tc>
          <w:tcPr>
            <w:tcW w:w="2552" w:type="dxa"/>
            <w:tcBorders>
              <w:top w:val="single" w:sz="4" w:space="0" w:color="auto"/>
              <w:left w:val="single" w:sz="4" w:space="0" w:color="auto"/>
              <w:bottom w:val="single" w:sz="4" w:space="0" w:color="auto"/>
              <w:right w:val="single" w:sz="4" w:space="0" w:color="auto"/>
            </w:tcBorders>
          </w:tcPr>
          <w:p w14:paraId="33FDCD53" w14:textId="77777777" w:rsidR="00502400" w:rsidRPr="00B051C3" w:rsidRDefault="00502400">
            <w:pPr>
              <w:pStyle w:val="TextkrperTabelle"/>
              <w:rPr>
                <w:color w:val="EA161F" w:themeColor="accent6"/>
                <w:sz w:val="21"/>
                <w:szCs w:val="21"/>
                <w:lang w:val="de-CH"/>
              </w:rPr>
            </w:pPr>
          </w:p>
        </w:tc>
      </w:tr>
      <w:tr w:rsidR="00502400" w:rsidRPr="00F31966" w14:paraId="161622C0" w14:textId="77777777" w:rsidTr="0092502A">
        <w:tc>
          <w:tcPr>
            <w:tcW w:w="567" w:type="dxa"/>
            <w:tcBorders>
              <w:top w:val="single" w:sz="4" w:space="0" w:color="auto"/>
              <w:left w:val="single" w:sz="4" w:space="0" w:color="auto"/>
              <w:bottom w:val="single" w:sz="4" w:space="0" w:color="auto"/>
              <w:right w:val="single" w:sz="4" w:space="0" w:color="auto"/>
            </w:tcBorders>
            <w:hideMark/>
          </w:tcPr>
          <w:p w14:paraId="56B28028" w14:textId="77777777" w:rsidR="00502400" w:rsidRPr="00B051C3" w:rsidRDefault="00502400" w:rsidP="000B26BF">
            <w:pPr>
              <w:pStyle w:val="TextkrperTabelle"/>
              <w:numPr>
                <w:ilvl w:val="0"/>
                <w:numId w:val="10"/>
              </w:numPr>
              <w:jc w:val="center"/>
              <w:rPr>
                <w:color w:val="EA161F" w:themeColor="accent6"/>
                <w:sz w:val="21"/>
                <w:szCs w:val="21"/>
                <w:lang w:val="de-CH"/>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18EB5AEC" w14:textId="77777777" w:rsidR="00502400" w:rsidRPr="00B051C3" w:rsidRDefault="00502400" w:rsidP="00D93EAC">
            <w:pPr>
              <w:pStyle w:val="TextkrperTabelle"/>
              <w:rPr>
                <w:color w:val="EA161F" w:themeColor="accent6"/>
                <w:sz w:val="21"/>
                <w:szCs w:val="21"/>
                <w:lang w:val="de-CH"/>
              </w:rPr>
            </w:pPr>
            <w:r w:rsidRPr="00B051C3">
              <w:rPr>
                <w:color w:val="EA161F" w:themeColor="accent6"/>
                <w:sz w:val="21"/>
                <w:szCs w:val="21"/>
                <w:lang w:val="de-CH"/>
              </w:rPr>
              <w:t xml:space="preserve">Angaben </w:t>
            </w:r>
            <w:r w:rsidR="00D93EAC">
              <w:rPr>
                <w:color w:val="EA161F" w:themeColor="accent6"/>
                <w:sz w:val="21"/>
                <w:szCs w:val="21"/>
                <w:lang w:val="de-CH"/>
              </w:rPr>
              <w:t>Preis</w:t>
            </w:r>
            <w:r w:rsidRPr="00B051C3">
              <w:rPr>
                <w:color w:val="EA161F" w:themeColor="accent6"/>
                <w:sz w:val="21"/>
                <w:szCs w:val="21"/>
                <w:lang w:val="de-CH"/>
              </w:rPr>
              <w:t>modell</w:t>
            </w:r>
            <w:r w:rsidR="003056C1" w:rsidRPr="00B051C3">
              <w:rPr>
                <w:color w:val="EA161F" w:themeColor="accent6"/>
                <w:sz w:val="21"/>
                <w:szCs w:val="21"/>
                <w:lang w:val="de-CH"/>
              </w:rPr>
              <w:t>, Währung und Teuerung</w:t>
            </w:r>
          </w:p>
        </w:tc>
        <w:tc>
          <w:tcPr>
            <w:tcW w:w="2552" w:type="dxa"/>
            <w:tcBorders>
              <w:top w:val="single" w:sz="4" w:space="0" w:color="auto"/>
              <w:left w:val="single" w:sz="4" w:space="0" w:color="auto"/>
              <w:bottom w:val="single" w:sz="4" w:space="0" w:color="auto"/>
              <w:right w:val="single" w:sz="4" w:space="0" w:color="auto"/>
            </w:tcBorders>
          </w:tcPr>
          <w:p w14:paraId="180BC1CA" w14:textId="77777777" w:rsidR="00502400" w:rsidRPr="00B051C3" w:rsidRDefault="00502400">
            <w:pPr>
              <w:pStyle w:val="TextkrperTabelle"/>
              <w:rPr>
                <w:color w:val="EA161F" w:themeColor="accent6"/>
                <w:sz w:val="21"/>
                <w:szCs w:val="21"/>
                <w:lang w:val="de-CH"/>
              </w:rPr>
            </w:pPr>
          </w:p>
        </w:tc>
      </w:tr>
      <w:tr w:rsidR="00502400" w:rsidRPr="00F31966" w14:paraId="48B85EC6" w14:textId="77777777" w:rsidTr="0092502A">
        <w:tc>
          <w:tcPr>
            <w:tcW w:w="567" w:type="dxa"/>
            <w:tcBorders>
              <w:top w:val="single" w:sz="4" w:space="0" w:color="auto"/>
              <w:left w:val="single" w:sz="4" w:space="0" w:color="auto"/>
              <w:bottom w:val="single" w:sz="4" w:space="0" w:color="auto"/>
              <w:right w:val="single" w:sz="4" w:space="0" w:color="auto"/>
            </w:tcBorders>
            <w:hideMark/>
          </w:tcPr>
          <w:p w14:paraId="6A3FD459" w14:textId="77777777" w:rsidR="00502400" w:rsidRPr="00B051C3" w:rsidRDefault="00502400" w:rsidP="000B26BF">
            <w:pPr>
              <w:pStyle w:val="TextkrperTabelle"/>
              <w:numPr>
                <w:ilvl w:val="0"/>
                <w:numId w:val="10"/>
              </w:numPr>
              <w:jc w:val="center"/>
              <w:rPr>
                <w:color w:val="EA161F" w:themeColor="accent6"/>
                <w:sz w:val="21"/>
                <w:szCs w:val="21"/>
                <w:lang w:val="de-CH"/>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2DC247CE" w14:textId="77777777" w:rsidR="00502400" w:rsidRPr="00B051C3" w:rsidRDefault="00502400">
            <w:pPr>
              <w:pStyle w:val="TextkrperTabelle"/>
              <w:rPr>
                <w:color w:val="EA161F" w:themeColor="accent6"/>
                <w:sz w:val="21"/>
                <w:szCs w:val="21"/>
                <w:lang w:val="de-CH"/>
              </w:rPr>
            </w:pPr>
            <w:r w:rsidRPr="00B051C3">
              <w:rPr>
                <w:color w:val="EA161F" w:themeColor="accent6"/>
                <w:sz w:val="21"/>
                <w:szCs w:val="21"/>
                <w:lang w:val="de-CH"/>
              </w:rPr>
              <w:t>Angaben zu Anbieterkonstellationen (</w:t>
            </w:r>
            <w:r w:rsidR="00D93EAC">
              <w:rPr>
                <w:color w:val="EA161F" w:themeColor="accent6"/>
                <w:sz w:val="21"/>
                <w:szCs w:val="21"/>
                <w:lang w:val="de-CH"/>
              </w:rPr>
              <w:t xml:space="preserve">Generalunternehmer, </w:t>
            </w:r>
            <w:r w:rsidRPr="00B051C3">
              <w:rPr>
                <w:color w:val="EA161F" w:themeColor="accent6"/>
                <w:sz w:val="21"/>
                <w:szCs w:val="21"/>
                <w:lang w:val="de-CH"/>
              </w:rPr>
              <w:t>Bietergemeinschaften, Subunternehmer)</w:t>
            </w:r>
          </w:p>
        </w:tc>
        <w:tc>
          <w:tcPr>
            <w:tcW w:w="2552" w:type="dxa"/>
            <w:tcBorders>
              <w:top w:val="single" w:sz="4" w:space="0" w:color="auto"/>
              <w:left w:val="single" w:sz="4" w:space="0" w:color="auto"/>
              <w:bottom w:val="single" w:sz="4" w:space="0" w:color="auto"/>
              <w:right w:val="single" w:sz="4" w:space="0" w:color="auto"/>
            </w:tcBorders>
          </w:tcPr>
          <w:p w14:paraId="11496BC7" w14:textId="77777777" w:rsidR="00502400" w:rsidRPr="00B051C3" w:rsidRDefault="00502400">
            <w:pPr>
              <w:pStyle w:val="TextkrperTabelle"/>
              <w:rPr>
                <w:color w:val="EA161F" w:themeColor="accent6"/>
                <w:sz w:val="21"/>
                <w:szCs w:val="21"/>
                <w:lang w:val="de-CH"/>
              </w:rPr>
            </w:pPr>
          </w:p>
        </w:tc>
      </w:tr>
      <w:tr w:rsidR="00502400" w:rsidRPr="00F31966" w14:paraId="10468903" w14:textId="77777777" w:rsidTr="0092502A">
        <w:tc>
          <w:tcPr>
            <w:tcW w:w="567" w:type="dxa"/>
            <w:tcBorders>
              <w:top w:val="single" w:sz="4" w:space="0" w:color="auto"/>
              <w:left w:val="single" w:sz="4" w:space="0" w:color="auto"/>
              <w:bottom w:val="single" w:sz="4" w:space="0" w:color="auto"/>
              <w:right w:val="single" w:sz="4" w:space="0" w:color="auto"/>
            </w:tcBorders>
            <w:hideMark/>
          </w:tcPr>
          <w:p w14:paraId="6418B595" w14:textId="77777777" w:rsidR="00502400" w:rsidRPr="00B051C3" w:rsidRDefault="00502400" w:rsidP="000B26BF">
            <w:pPr>
              <w:pStyle w:val="TextkrperTabelle"/>
              <w:numPr>
                <w:ilvl w:val="0"/>
                <w:numId w:val="10"/>
              </w:numPr>
              <w:jc w:val="center"/>
              <w:rPr>
                <w:color w:val="EA161F" w:themeColor="accent6"/>
                <w:sz w:val="21"/>
                <w:szCs w:val="21"/>
                <w:lang w:val="de-CH"/>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22FB054C" w14:textId="77777777" w:rsidR="00502400" w:rsidRPr="00B051C3" w:rsidRDefault="00502400">
            <w:pPr>
              <w:pStyle w:val="TextkrperTabelle"/>
              <w:rPr>
                <w:color w:val="EA161F" w:themeColor="accent6"/>
                <w:sz w:val="21"/>
                <w:szCs w:val="21"/>
                <w:lang w:val="de-CH"/>
              </w:rPr>
            </w:pPr>
            <w:r w:rsidRPr="00B051C3">
              <w:rPr>
                <w:color w:val="EA161F" w:themeColor="accent6"/>
                <w:sz w:val="21"/>
                <w:szCs w:val="21"/>
                <w:lang w:val="de-CH"/>
              </w:rPr>
              <w:t>Angaben zur Zulassung von Unternehmervarianten</w:t>
            </w:r>
          </w:p>
        </w:tc>
        <w:tc>
          <w:tcPr>
            <w:tcW w:w="2552" w:type="dxa"/>
            <w:tcBorders>
              <w:top w:val="single" w:sz="4" w:space="0" w:color="auto"/>
              <w:left w:val="single" w:sz="4" w:space="0" w:color="auto"/>
              <w:bottom w:val="single" w:sz="4" w:space="0" w:color="auto"/>
              <w:right w:val="single" w:sz="4" w:space="0" w:color="auto"/>
            </w:tcBorders>
          </w:tcPr>
          <w:p w14:paraId="13070B3B" w14:textId="77777777" w:rsidR="00502400" w:rsidRPr="00B051C3" w:rsidRDefault="00502400">
            <w:pPr>
              <w:pStyle w:val="TextkrperTabelle"/>
              <w:rPr>
                <w:color w:val="EA161F" w:themeColor="accent6"/>
                <w:sz w:val="21"/>
                <w:szCs w:val="21"/>
                <w:lang w:val="de-CH"/>
              </w:rPr>
            </w:pPr>
          </w:p>
        </w:tc>
      </w:tr>
      <w:tr w:rsidR="00502400" w:rsidRPr="00F31966" w14:paraId="05806C71" w14:textId="77777777" w:rsidTr="0092502A">
        <w:tc>
          <w:tcPr>
            <w:tcW w:w="567" w:type="dxa"/>
            <w:tcBorders>
              <w:top w:val="single" w:sz="4" w:space="0" w:color="auto"/>
              <w:left w:val="single" w:sz="4" w:space="0" w:color="auto"/>
              <w:bottom w:val="single" w:sz="4" w:space="0" w:color="auto"/>
              <w:right w:val="single" w:sz="4" w:space="0" w:color="auto"/>
            </w:tcBorders>
            <w:hideMark/>
          </w:tcPr>
          <w:p w14:paraId="7D0302DD" w14:textId="77777777" w:rsidR="00502400" w:rsidRPr="00B051C3" w:rsidRDefault="00502400" w:rsidP="000B26BF">
            <w:pPr>
              <w:pStyle w:val="TextkrperTabelle"/>
              <w:numPr>
                <w:ilvl w:val="0"/>
                <w:numId w:val="10"/>
              </w:numPr>
              <w:jc w:val="center"/>
              <w:rPr>
                <w:color w:val="EA161F" w:themeColor="accent6"/>
                <w:sz w:val="21"/>
                <w:szCs w:val="21"/>
                <w:lang w:val="de-CH"/>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7791E320" w14:textId="77777777" w:rsidR="00502400" w:rsidRPr="00B051C3" w:rsidRDefault="00502400">
            <w:pPr>
              <w:pStyle w:val="TextkrperTabelle"/>
              <w:rPr>
                <w:color w:val="EA161F" w:themeColor="accent6"/>
                <w:sz w:val="21"/>
                <w:szCs w:val="21"/>
                <w:lang w:val="de-CH"/>
              </w:rPr>
            </w:pPr>
            <w:r w:rsidRPr="00B051C3">
              <w:rPr>
                <w:color w:val="EA161F" w:themeColor="accent6"/>
                <w:sz w:val="21"/>
                <w:szCs w:val="21"/>
                <w:lang w:val="de-CH"/>
              </w:rPr>
              <w:t>Angaben zu Optionen</w:t>
            </w:r>
          </w:p>
        </w:tc>
        <w:tc>
          <w:tcPr>
            <w:tcW w:w="2552" w:type="dxa"/>
            <w:tcBorders>
              <w:top w:val="single" w:sz="4" w:space="0" w:color="auto"/>
              <w:left w:val="single" w:sz="4" w:space="0" w:color="auto"/>
              <w:bottom w:val="single" w:sz="4" w:space="0" w:color="auto"/>
              <w:right w:val="single" w:sz="4" w:space="0" w:color="auto"/>
            </w:tcBorders>
          </w:tcPr>
          <w:p w14:paraId="32C332CB" w14:textId="77777777" w:rsidR="00502400" w:rsidRPr="00B051C3" w:rsidRDefault="00502400">
            <w:pPr>
              <w:pStyle w:val="TextkrperTabelle"/>
              <w:rPr>
                <w:color w:val="EA161F" w:themeColor="accent6"/>
                <w:sz w:val="21"/>
                <w:szCs w:val="21"/>
                <w:lang w:val="de-CH"/>
              </w:rPr>
            </w:pPr>
          </w:p>
        </w:tc>
      </w:tr>
      <w:tr w:rsidR="00502400" w:rsidRPr="00F31966" w14:paraId="02716CAA" w14:textId="77777777" w:rsidTr="0092502A">
        <w:tc>
          <w:tcPr>
            <w:tcW w:w="567" w:type="dxa"/>
            <w:tcBorders>
              <w:top w:val="single" w:sz="4" w:space="0" w:color="auto"/>
              <w:left w:val="single" w:sz="4" w:space="0" w:color="auto"/>
              <w:bottom w:val="single" w:sz="4" w:space="0" w:color="auto"/>
              <w:right w:val="single" w:sz="4" w:space="0" w:color="auto"/>
            </w:tcBorders>
            <w:hideMark/>
          </w:tcPr>
          <w:p w14:paraId="2ACCE499" w14:textId="77777777" w:rsidR="00502400" w:rsidRPr="00B051C3" w:rsidRDefault="00502400" w:rsidP="000B26BF">
            <w:pPr>
              <w:pStyle w:val="TextkrperTabelle"/>
              <w:numPr>
                <w:ilvl w:val="0"/>
                <w:numId w:val="10"/>
              </w:numPr>
              <w:jc w:val="center"/>
              <w:rPr>
                <w:color w:val="EA161F" w:themeColor="accent6"/>
                <w:sz w:val="21"/>
                <w:szCs w:val="21"/>
                <w:lang w:val="de-CH"/>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116A883E" w14:textId="77777777" w:rsidR="00502400" w:rsidRPr="00B051C3" w:rsidRDefault="00502400">
            <w:pPr>
              <w:pStyle w:val="TextkrperTabelle"/>
              <w:rPr>
                <w:color w:val="EA161F" w:themeColor="accent6"/>
                <w:sz w:val="21"/>
                <w:szCs w:val="21"/>
                <w:lang w:val="de-CH"/>
              </w:rPr>
            </w:pPr>
            <w:r w:rsidRPr="00B051C3">
              <w:rPr>
                <w:color w:val="EA161F" w:themeColor="accent6"/>
                <w:sz w:val="21"/>
                <w:szCs w:val="21"/>
                <w:lang w:val="de-CH"/>
              </w:rPr>
              <w:t>Angaben zu Teilaufträgen</w:t>
            </w:r>
            <w:r w:rsidR="00D93EAC">
              <w:rPr>
                <w:color w:val="EA161F" w:themeColor="accent6"/>
                <w:sz w:val="21"/>
                <w:szCs w:val="21"/>
                <w:lang w:val="de-CH"/>
              </w:rPr>
              <w:t>/Losen</w:t>
            </w:r>
          </w:p>
        </w:tc>
        <w:tc>
          <w:tcPr>
            <w:tcW w:w="2552" w:type="dxa"/>
            <w:tcBorders>
              <w:top w:val="single" w:sz="4" w:space="0" w:color="auto"/>
              <w:left w:val="single" w:sz="4" w:space="0" w:color="auto"/>
              <w:bottom w:val="single" w:sz="4" w:space="0" w:color="auto"/>
              <w:right w:val="single" w:sz="4" w:space="0" w:color="auto"/>
            </w:tcBorders>
          </w:tcPr>
          <w:p w14:paraId="3EF97104" w14:textId="77777777" w:rsidR="00502400" w:rsidRPr="00B051C3" w:rsidRDefault="00502400">
            <w:pPr>
              <w:pStyle w:val="TextkrperTabelle"/>
              <w:rPr>
                <w:color w:val="EA161F" w:themeColor="accent6"/>
                <w:sz w:val="21"/>
                <w:szCs w:val="21"/>
                <w:lang w:val="de-CH"/>
              </w:rPr>
            </w:pPr>
          </w:p>
        </w:tc>
      </w:tr>
      <w:tr w:rsidR="00502400" w:rsidRPr="00F31966" w14:paraId="3B52468D" w14:textId="77777777" w:rsidTr="0092502A">
        <w:tc>
          <w:tcPr>
            <w:tcW w:w="567" w:type="dxa"/>
            <w:tcBorders>
              <w:top w:val="single" w:sz="4" w:space="0" w:color="auto"/>
              <w:left w:val="single" w:sz="4" w:space="0" w:color="auto"/>
              <w:bottom w:val="single" w:sz="4" w:space="0" w:color="auto"/>
              <w:right w:val="single" w:sz="4" w:space="0" w:color="auto"/>
            </w:tcBorders>
            <w:hideMark/>
          </w:tcPr>
          <w:p w14:paraId="546270CD" w14:textId="77777777" w:rsidR="00502400" w:rsidRPr="00B051C3" w:rsidRDefault="00502400" w:rsidP="000B26BF">
            <w:pPr>
              <w:pStyle w:val="TextkrperTabelle"/>
              <w:numPr>
                <w:ilvl w:val="0"/>
                <w:numId w:val="10"/>
              </w:numPr>
              <w:jc w:val="center"/>
              <w:rPr>
                <w:color w:val="EA161F" w:themeColor="accent6"/>
                <w:sz w:val="21"/>
                <w:szCs w:val="21"/>
                <w:lang w:val="de-CH"/>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5F8E4768" w14:textId="77777777" w:rsidR="00502400" w:rsidRPr="00B051C3" w:rsidRDefault="00502400">
            <w:pPr>
              <w:pStyle w:val="TextkrperTabelle"/>
              <w:rPr>
                <w:color w:val="EA161F" w:themeColor="accent6"/>
                <w:sz w:val="21"/>
                <w:szCs w:val="21"/>
                <w:lang w:val="de-CH"/>
              </w:rPr>
            </w:pPr>
            <w:r w:rsidRPr="00B051C3">
              <w:rPr>
                <w:color w:val="EA161F" w:themeColor="accent6"/>
                <w:sz w:val="21"/>
                <w:szCs w:val="21"/>
                <w:lang w:val="de-CH"/>
              </w:rPr>
              <w:t>Angaben zu einer allfälligen Vorbefassung potenzieller Anbieter</w:t>
            </w:r>
          </w:p>
        </w:tc>
        <w:tc>
          <w:tcPr>
            <w:tcW w:w="2552" w:type="dxa"/>
            <w:tcBorders>
              <w:top w:val="single" w:sz="4" w:space="0" w:color="auto"/>
              <w:left w:val="single" w:sz="4" w:space="0" w:color="auto"/>
              <w:bottom w:val="single" w:sz="4" w:space="0" w:color="auto"/>
              <w:right w:val="single" w:sz="4" w:space="0" w:color="auto"/>
            </w:tcBorders>
          </w:tcPr>
          <w:p w14:paraId="705656F1" w14:textId="77777777" w:rsidR="00502400" w:rsidRPr="00B051C3" w:rsidRDefault="00502400">
            <w:pPr>
              <w:pStyle w:val="TextkrperTabelle"/>
              <w:rPr>
                <w:color w:val="EA161F" w:themeColor="accent6"/>
                <w:sz w:val="21"/>
                <w:szCs w:val="21"/>
                <w:lang w:val="de-CH"/>
              </w:rPr>
            </w:pPr>
          </w:p>
        </w:tc>
      </w:tr>
      <w:tr w:rsidR="00502400" w:rsidRPr="00F31966" w14:paraId="4E4DC8D7" w14:textId="77777777" w:rsidTr="0092502A">
        <w:tc>
          <w:tcPr>
            <w:tcW w:w="567" w:type="dxa"/>
            <w:tcBorders>
              <w:top w:val="single" w:sz="4" w:space="0" w:color="auto"/>
              <w:left w:val="single" w:sz="4" w:space="0" w:color="auto"/>
              <w:bottom w:val="single" w:sz="4" w:space="0" w:color="auto"/>
              <w:right w:val="single" w:sz="4" w:space="0" w:color="auto"/>
            </w:tcBorders>
            <w:hideMark/>
          </w:tcPr>
          <w:p w14:paraId="5E695162" w14:textId="77777777" w:rsidR="00502400" w:rsidRPr="00B051C3" w:rsidRDefault="00502400" w:rsidP="000B26BF">
            <w:pPr>
              <w:pStyle w:val="TextkrperTabelle"/>
              <w:numPr>
                <w:ilvl w:val="0"/>
                <w:numId w:val="10"/>
              </w:numPr>
              <w:jc w:val="center"/>
              <w:rPr>
                <w:color w:val="EA161F" w:themeColor="accent6"/>
                <w:sz w:val="21"/>
                <w:szCs w:val="21"/>
                <w:lang w:val="de-CH"/>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0964055B" w14:textId="77777777" w:rsidR="00502400" w:rsidRPr="00B051C3" w:rsidRDefault="00502400">
            <w:pPr>
              <w:pStyle w:val="TextkrperTabelle"/>
              <w:rPr>
                <w:color w:val="EA161F" w:themeColor="accent6"/>
                <w:sz w:val="21"/>
                <w:szCs w:val="21"/>
                <w:lang w:val="de-CH"/>
              </w:rPr>
            </w:pPr>
            <w:r w:rsidRPr="00B051C3">
              <w:rPr>
                <w:color w:val="EA161F" w:themeColor="accent6"/>
                <w:sz w:val="21"/>
                <w:szCs w:val="21"/>
                <w:lang w:val="de-CH"/>
              </w:rPr>
              <w:t>Angaben zur vertraglichen Regelung</w:t>
            </w:r>
          </w:p>
        </w:tc>
        <w:tc>
          <w:tcPr>
            <w:tcW w:w="2552" w:type="dxa"/>
            <w:tcBorders>
              <w:top w:val="single" w:sz="4" w:space="0" w:color="auto"/>
              <w:left w:val="single" w:sz="4" w:space="0" w:color="auto"/>
              <w:bottom w:val="single" w:sz="4" w:space="0" w:color="auto"/>
              <w:right w:val="single" w:sz="4" w:space="0" w:color="auto"/>
            </w:tcBorders>
          </w:tcPr>
          <w:p w14:paraId="5D2E24FC" w14:textId="77777777" w:rsidR="00502400" w:rsidRPr="00B051C3" w:rsidRDefault="00502400">
            <w:pPr>
              <w:pStyle w:val="TextkrperTabelle"/>
              <w:rPr>
                <w:color w:val="EA161F" w:themeColor="accent6"/>
                <w:sz w:val="21"/>
                <w:szCs w:val="21"/>
                <w:lang w:val="de-CH"/>
              </w:rPr>
            </w:pPr>
          </w:p>
        </w:tc>
      </w:tr>
      <w:tr w:rsidR="00502400" w:rsidRPr="00F31966" w14:paraId="10A84805" w14:textId="77777777" w:rsidTr="0092502A">
        <w:tc>
          <w:tcPr>
            <w:tcW w:w="567" w:type="dxa"/>
            <w:tcBorders>
              <w:top w:val="single" w:sz="4" w:space="0" w:color="auto"/>
              <w:left w:val="single" w:sz="4" w:space="0" w:color="auto"/>
              <w:bottom w:val="single" w:sz="4" w:space="0" w:color="auto"/>
              <w:right w:val="single" w:sz="4" w:space="0" w:color="auto"/>
            </w:tcBorders>
            <w:hideMark/>
          </w:tcPr>
          <w:p w14:paraId="191EAC29" w14:textId="77777777" w:rsidR="00502400" w:rsidRPr="00B051C3" w:rsidRDefault="00502400" w:rsidP="000B26BF">
            <w:pPr>
              <w:pStyle w:val="TextkrperTabelle"/>
              <w:numPr>
                <w:ilvl w:val="0"/>
                <w:numId w:val="10"/>
              </w:numPr>
              <w:jc w:val="center"/>
              <w:rPr>
                <w:color w:val="EA161F" w:themeColor="accent6"/>
                <w:sz w:val="21"/>
                <w:szCs w:val="21"/>
                <w:lang w:val="de-CH"/>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48BF6262" w14:textId="77777777" w:rsidR="00502400" w:rsidRPr="00B051C3" w:rsidRDefault="00502400">
            <w:pPr>
              <w:pStyle w:val="TextkrperTabelle"/>
              <w:rPr>
                <w:color w:val="EA161F" w:themeColor="accent6"/>
                <w:sz w:val="21"/>
                <w:szCs w:val="21"/>
                <w:lang w:val="de-CH"/>
              </w:rPr>
            </w:pPr>
            <w:r w:rsidRPr="00B051C3">
              <w:rPr>
                <w:color w:val="EA161F" w:themeColor="accent6"/>
                <w:sz w:val="21"/>
                <w:szCs w:val="21"/>
                <w:lang w:val="de-CH"/>
              </w:rPr>
              <w:t>Angaben bezüglich dem finanzkompetenten Organ und den Eckterminen für die Ausgabengenehmigung</w:t>
            </w:r>
          </w:p>
        </w:tc>
        <w:tc>
          <w:tcPr>
            <w:tcW w:w="2552" w:type="dxa"/>
            <w:tcBorders>
              <w:top w:val="single" w:sz="4" w:space="0" w:color="auto"/>
              <w:left w:val="single" w:sz="4" w:space="0" w:color="auto"/>
              <w:bottom w:val="single" w:sz="4" w:space="0" w:color="auto"/>
              <w:right w:val="single" w:sz="4" w:space="0" w:color="auto"/>
            </w:tcBorders>
          </w:tcPr>
          <w:p w14:paraId="712E19FF" w14:textId="77777777" w:rsidR="00502400" w:rsidRPr="00B051C3" w:rsidRDefault="00502400">
            <w:pPr>
              <w:pStyle w:val="TextkrperTabelle"/>
              <w:rPr>
                <w:color w:val="EA161F" w:themeColor="accent6"/>
                <w:sz w:val="21"/>
                <w:szCs w:val="21"/>
                <w:lang w:val="de-CH"/>
              </w:rPr>
            </w:pPr>
          </w:p>
        </w:tc>
      </w:tr>
      <w:tr w:rsidR="003056C1" w:rsidRPr="00F31966" w14:paraId="2C92D27C" w14:textId="77777777" w:rsidTr="0092502A">
        <w:tc>
          <w:tcPr>
            <w:tcW w:w="567" w:type="dxa"/>
            <w:tcBorders>
              <w:top w:val="single" w:sz="4" w:space="0" w:color="auto"/>
              <w:left w:val="single" w:sz="4" w:space="0" w:color="auto"/>
              <w:bottom w:val="single" w:sz="4" w:space="0" w:color="auto"/>
              <w:right w:val="single" w:sz="4" w:space="0" w:color="auto"/>
            </w:tcBorders>
          </w:tcPr>
          <w:p w14:paraId="22DFAF60" w14:textId="77777777" w:rsidR="003056C1" w:rsidRPr="00B051C3" w:rsidRDefault="003056C1" w:rsidP="000B26BF">
            <w:pPr>
              <w:pStyle w:val="TextkrperTabelle"/>
              <w:numPr>
                <w:ilvl w:val="0"/>
                <w:numId w:val="10"/>
              </w:numPr>
              <w:jc w:val="center"/>
              <w:rPr>
                <w:color w:val="EA161F" w:themeColor="accent6"/>
                <w:sz w:val="21"/>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7A57BB41" w14:textId="77777777" w:rsidR="003056C1" w:rsidRPr="00B051C3" w:rsidRDefault="003056C1">
            <w:pPr>
              <w:pStyle w:val="TextkrperTabelle"/>
              <w:rPr>
                <w:color w:val="EA161F" w:themeColor="accent6"/>
                <w:sz w:val="21"/>
                <w:szCs w:val="21"/>
                <w:lang w:val="de-CH"/>
              </w:rPr>
            </w:pPr>
            <w:r w:rsidRPr="00B051C3">
              <w:rPr>
                <w:color w:val="EA161F" w:themeColor="accent6"/>
                <w:sz w:val="21"/>
                <w:szCs w:val="21"/>
                <w:lang w:val="de-CH"/>
              </w:rPr>
              <w:t>Angaben zur Dauer der Verbindlichkeit des Angebots</w:t>
            </w:r>
          </w:p>
        </w:tc>
        <w:tc>
          <w:tcPr>
            <w:tcW w:w="2552" w:type="dxa"/>
            <w:tcBorders>
              <w:top w:val="single" w:sz="4" w:space="0" w:color="auto"/>
              <w:left w:val="single" w:sz="4" w:space="0" w:color="auto"/>
              <w:bottom w:val="single" w:sz="4" w:space="0" w:color="auto"/>
              <w:right w:val="single" w:sz="4" w:space="0" w:color="auto"/>
            </w:tcBorders>
          </w:tcPr>
          <w:p w14:paraId="12B7B476" w14:textId="77777777" w:rsidR="003056C1" w:rsidRPr="00B051C3" w:rsidRDefault="003056C1">
            <w:pPr>
              <w:pStyle w:val="TextkrperTabelle"/>
              <w:rPr>
                <w:color w:val="EA161F" w:themeColor="accent6"/>
                <w:sz w:val="21"/>
                <w:szCs w:val="21"/>
                <w:lang w:val="de-CH"/>
              </w:rPr>
            </w:pPr>
          </w:p>
        </w:tc>
      </w:tr>
      <w:tr w:rsidR="003056C1" w:rsidRPr="00F31966" w14:paraId="7ABDEE51" w14:textId="77777777" w:rsidTr="0092502A">
        <w:tc>
          <w:tcPr>
            <w:tcW w:w="567" w:type="dxa"/>
            <w:tcBorders>
              <w:top w:val="single" w:sz="4" w:space="0" w:color="auto"/>
              <w:left w:val="single" w:sz="4" w:space="0" w:color="auto"/>
              <w:bottom w:val="single" w:sz="4" w:space="0" w:color="auto"/>
              <w:right w:val="single" w:sz="4" w:space="0" w:color="auto"/>
            </w:tcBorders>
          </w:tcPr>
          <w:p w14:paraId="17A19AB1" w14:textId="77777777" w:rsidR="003056C1" w:rsidRPr="00B051C3" w:rsidRDefault="003056C1" w:rsidP="000B26BF">
            <w:pPr>
              <w:pStyle w:val="TextkrperTabelle"/>
              <w:numPr>
                <w:ilvl w:val="0"/>
                <w:numId w:val="10"/>
              </w:numPr>
              <w:jc w:val="center"/>
              <w:rPr>
                <w:color w:val="EA161F" w:themeColor="accent6"/>
                <w:sz w:val="21"/>
                <w:szCs w:val="21"/>
              </w:rPr>
            </w:pPr>
          </w:p>
        </w:tc>
        <w:tc>
          <w:tcPr>
            <w:tcW w:w="6804" w:type="dxa"/>
            <w:tcBorders>
              <w:top w:val="single" w:sz="4" w:space="0" w:color="auto"/>
              <w:left w:val="single" w:sz="4" w:space="0" w:color="auto"/>
              <w:bottom w:val="single" w:sz="4" w:space="0" w:color="auto"/>
              <w:right w:val="single" w:sz="4" w:space="0" w:color="auto"/>
            </w:tcBorders>
            <w:vAlign w:val="center"/>
          </w:tcPr>
          <w:p w14:paraId="2DB84242" w14:textId="77777777" w:rsidR="003056C1" w:rsidRPr="00B051C3" w:rsidRDefault="003056C1">
            <w:pPr>
              <w:pStyle w:val="TextkrperTabelle"/>
              <w:rPr>
                <w:color w:val="EA161F" w:themeColor="accent6"/>
                <w:sz w:val="21"/>
                <w:szCs w:val="21"/>
                <w:lang w:val="de-CH"/>
              </w:rPr>
            </w:pPr>
            <w:r w:rsidRPr="00B051C3">
              <w:rPr>
                <w:color w:val="EA161F" w:themeColor="accent6"/>
                <w:sz w:val="21"/>
                <w:szCs w:val="21"/>
                <w:lang w:val="de-CH"/>
              </w:rPr>
              <w:t>Angaben zu notwendigen Bewilligungen</w:t>
            </w:r>
          </w:p>
        </w:tc>
        <w:tc>
          <w:tcPr>
            <w:tcW w:w="2552" w:type="dxa"/>
            <w:tcBorders>
              <w:top w:val="single" w:sz="4" w:space="0" w:color="auto"/>
              <w:left w:val="single" w:sz="4" w:space="0" w:color="auto"/>
              <w:bottom w:val="single" w:sz="4" w:space="0" w:color="auto"/>
              <w:right w:val="single" w:sz="4" w:space="0" w:color="auto"/>
            </w:tcBorders>
          </w:tcPr>
          <w:p w14:paraId="10D29C2C" w14:textId="77777777" w:rsidR="003056C1" w:rsidRPr="00B051C3" w:rsidRDefault="003056C1">
            <w:pPr>
              <w:pStyle w:val="TextkrperTabelle"/>
              <w:rPr>
                <w:color w:val="EA161F" w:themeColor="accent6"/>
                <w:sz w:val="21"/>
                <w:szCs w:val="21"/>
                <w:lang w:val="de-CH"/>
              </w:rPr>
            </w:pPr>
          </w:p>
        </w:tc>
      </w:tr>
    </w:tbl>
    <w:p w14:paraId="636C8B51" w14:textId="77777777" w:rsidR="00502400" w:rsidRDefault="00502400" w:rsidP="00502400">
      <w:pPr>
        <w:pStyle w:val="Beschriftung"/>
      </w:pPr>
      <w:bookmarkStart w:id="46" w:name="_Toc468799717"/>
      <w:bookmarkStart w:id="47" w:name="_Toc79735478"/>
      <w:r>
        <w:t xml:space="preserve">Abb. / Tab. </w:t>
      </w:r>
      <w:r>
        <w:fldChar w:fldCharType="begin"/>
      </w:r>
      <w:r>
        <w:rPr>
          <w:rFonts w:cs="Arial"/>
          <w:color w:val="000000"/>
        </w:rPr>
        <w:instrText xml:space="preserve"> SEQ Tabelle \* ARABIC </w:instrText>
      </w:r>
      <w:r>
        <w:fldChar w:fldCharType="separate"/>
      </w:r>
      <w:r>
        <w:rPr>
          <w:rFonts w:cs="Arial"/>
          <w:noProof/>
          <w:color w:val="000000"/>
        </w:rPr>
        <w:t>1</w:t>
      </w:r>
      <w:r>
        <w:fldChar w:fldCharType="end"/>
      </w:r>
      <w:r>
        <w:tab/>
        <w:t>Beschaffungs</w:t>
      </w:r>
      <w:bookmarkEnd w:id="46"/>
      <w:r w:rsidR="00D74017">
        <w:t>methodische Vorgaben</w:t>
      </w:r>
      <w:bookmarkEnd w:id="47"/>
    </w:p>
    <w:p w14:paraId="56297FDC" w14:textId="77777777" w:rsidR="00812BDD" w:rsidRDefault="00812BDD" w:rsidP="00812BDD">
      <w:pPr>
        <w:pStyle w:val="berschrift2nummeriert"/>
      </w:pPr>
      <w:bookmarkStart w:id="48" w:name="_Toc162955352"/>
      <w:r>
        <w:t>Erkenntnisse aus Marktanalyse</w:t>
      </w:r>
      <w:bookmarkEnd w:id="48"/>
    </w:p>
    <w:p w14:paraId="111B082C" w14:textId="77777777" w:rsidR="00812BDD" w:rsidRDefault="00812BDD" w:rsidP="00812BDD">
      <w:pPr>
        <w:spacing w:after="60" w:line="240" w:lineRule="auto"/>
        <w:rPr>
          <w:color w:val="0000FF"/>
          <w:szCs w:val="24"/>
          <w:lang w:eastAsia="de-CH"/>
        </w:rPr>
      </w:pPr>
      <w:r>
        <w:rPr>
          <w:color w:val="0000FF"/>
          <w:szCs w:val="24"/>
          <w:lang w:eastAsia="de-CH"/>
        </w:rPr>
        <w:t xml:space="preserve">Aus der </w:t>
      </w:r>
      <w:r w:rsidR="00090A40">
        <w:rPr>
          <w:color w:val="0000FF"/>
          <w:szCs w:val="24"/>
          <w:lang w:eastAsia="de-CH"/>
        </w:rPr>
        <w:t xml:space="preserve">Marktanalyse </w:t>
      </w:r>
      <w:r w:rsidR="006D6573">
        <w:rPr>
          <w:color w:val="0000FF"/>
          <w:szCs w:val="24"/>
          <w:lang w:eastAsia="de-CH"/>
        </w:rPr>
        <w:t xml:space="preserve">müssen </w:t>
      </w:r>
      <w:r>
        <w:rPr>
          <w:color w:val="0000FF"/>
          <w:szCs w:val="24"/>
          <w:lang w:eastAsia="de-CH"/>
        </w:rPr>
        <w:t xml:space="preserve">die Erkenntnisse über die </w:t>
      </w:r>
      <w:r w:rsidR="00090A40">
        <w:rPr>
          <w:color w:val="0000FF"/>
          <w:szCs w:val="24"/>
          <w:lang w:eastAsia="de-CH"/>
        </w:rPr>
        <w:t>potenziell</w:t>
      </w:r>
      <w:r>
        <w:rPr>
          <w:color w:val="0000FF"/>
          <w:szCs w:val="24"/>
          <w:lang w:eastAsia="de-CH"/>
        </w:rPr>
        <w:t>en Marktteilnehmer und de</w:t>
      </w:r>
      <w:r w:rsidR="00600C26">
        <w:rPr>
          <w:color w:val="0000FF"/>
          <w:szCs w:val="24"/>
          <w:lang w:eastAsia="de-CH"/>
        </w:rPr>
        <w:t>ren Angebote dokumentiert sein:</w:t>
      </w:r>
      <w:r>
        <w:rPr>
          <w:color w:val="0000FF"/>
          <w:szCs w:val="24"/>
          <w:lang w:eastAsia="de-CH"/>
        </w:rPr>
        <w:br/>
      </w:r>
    </w:p>
    <w:p w14:paraId="55152D04" w14:textId="77777777" w:rsidR="00812BDD" w:rsidRPr="00B051C3" w:rsidRDefault="00812BDD" w:rsidP="000B26BF">
      <w:pPr>
        <w:pStyle w:val="TextkrperBlau"/>
        <w:numPr>
          <w:ilvl w:val="0"/>
          <w:numId w:val="7"/>
        </w:numPr>
        <w:rPr>
          <w:sz w:val="21"/>
          <w:szCs w:val="21"/>
          <w:lang w:val="de-CH"/>
        </w:rPr>
      </w:pPr>
      <w:r w:rsidRPr="00B051C3">
        <w:rPr>
          <w:sz w:val="21"/>
          <w:szCs w:val="21"/>
          <w:lang w:val="de-CH"/>
        </w:rPr>
        <w:t xml:space="preserve">Wie viele </w:t>
      </w:r>
      <w:r w:rsidR="00090A40">
        <w:rPr>
          <w:sz w:val="21"/>
          <w:szCs w:val="21"/>
          <w:lang w:val="de-CH"/>
        </w:rPr>
        <w:t>potenziell</w:t>
      </w:r>
      <w:r w:rsidRPr="00B051C3">
        <w:rPr>
          <w:sz w:val="21"/>
          <w:szCs w:val="21"/>
          <w:lang w:val="de-CH"/>
        </w:rPr>
        <w:t>e Anbieter gibt es aktuell?</w:t>
      </w:r>
    </w:p>
    <w:p w14:paraId="286CD2AA" w14:textId="77777777" w:rsidR="00812BDD" w:rsidRPr="00B051C3" w:rsidRDefault="00812BDD" w:rsidP="000B26BF">
      <w:pPr>
        <w:pStyle w:val="TextkrperBlau"/>
        <w:numPr>
          <w:ilvl w:val="0"/>
          <w:numId w:val="7"/>
        </w:numPr>
        <w:rPr>
          <w:sz w:val="21"/>
          <w:szCs w:val="21"/>
          <w:lang w:val="de-CH"/>
        </w:rPr>
      </w:pPr>
      <w:r w:rsidRPr="00B051C3">
        <w:rPr>
          <w:sz w:val="21"/>
          <w:szCs w:val="21"/>
          <w:lang w:val="de-CH"/>
        </w:rPr>
        <w:t>Wie viele Angebote sind zu erwarten?</w:t>
      </w:r>
    </w:p>
    <w:p w14:paraId="71DA7FEC" w14:textId="77777777" w:rsidR="00812BDD" w:rsidRPr="00B051C3" w:rsidRDefault="00812BDD" w:rsidP="000B26BF">
      <w:pPr>
        <w:pStyle w:val="TextkrperBlau"/>
        <w:numPr>
          <w:ilvl w:val="0"/>
          <w:numId w:val="7"/>
        </w:numPr>
        <w:rPr>
          <w:sz w:val="21"/>
          <w:szCs w:val="21"/>
          <w:lang w:val="de-CH"/>
        </w:rPr>
      </w:pPr>
      <w:r w:rsidRPr="00B051C3">
        <w:rPr>
          <w:sz w:val="21"/>
          <w:szCs w:val="21"/>
          <w:lang w:val="de-CH"/>
        </w:rPr>
        <w:t xml:space="preserve">Welche Marktstellung haben die </w:t>
      </w:r>
      <w:r w:rsidR="00090A40">
        <w:rPr>
          <w:sz w:val="21"/>
          <w:szCs w:val="21"/>
          <w:lang w:val="de-CH"/>
        </w:rPr>
        <w:t>potenziell</w:t>
      </w:r>
      <w:r w:rsidRPr="00B051C3">
        <w:rPr>
          <w:sz w:val="21"/>
          <w:szCs w:val="21"/>
          <w:lang w:val="de-CH"/>
        </w:rPr>
        <w:t>en Anbieter (dominierend, stark, schwach, unbekannt)?</w:t>
      </w:r>
    </w:p>
    <w:p w14:paraId="666A7B77" w14:textId="77777777" w:rsidR="00812BDD" w:rsidRPr="00B051C3" w:rsidRDefault="00812BDD" w:rsidP="000B26BF">
      <w:pPr>
        <w:pStyle w:val="Listenabsatz"/>
        <w:numPr>
          <w:ilvl w:val="0"/>
          <w:numId w:val="8"/>
        </w:numPr>
        <w:spacing w:line="240" w:lineRule="auto"/>
        <w:rPr>
          <w:color w:val="0000FF"/>
          <w:szCs w:val="24"/>
          <w:lang w:eastAsia="de-CH"/>
        </w:rPr>
      </w:pPr>
      <w:r w:rsidRPr="00B051C3">
        <w:rPr>
          <w:rFonts w:ascii="Arial" w:eastAsia="Times New Roman" w:hAnsi="Arial" w:cs="Times New Roman"/>
          <w:bCs w:val="0"/>
          <w:color w:val="0000FF"/>
          <w:spacing w:val="0"/>
          <w:szCs w:val="21"/>
          <w:lang w:eastAsia="de-DE" w:bidi="en-US"/>
        </w:rPr>
        <w:t xml:space="preserve">Gibt es </w:t>
      </w:r>
      <w:r w:rsidR="00090A40">
        <w:rPr>
          <w:rFonts w:ascii="Arial" w:eastAsia="Times New Roman" w:hAnsi="Arial" w:cs="Times New Roman"/>
          <w:bCs w:val="0"/>
          <w:color w:val="0000FF"/>
          <w:spacing w:val="0"/>
          <w:szCs w:val="21"/>
          <w:lang w:eastAsia="de-DE" w:bidi="en-US"/>
        </w:rPr>
        <w:t>potenziell</w:t>
      </w:r>
      <w:r w:rsidRPr="00B051C3">
        <w:rPr>
          <w:rFonts w:ascii="Arial" w:eastAsia="Times New Roman" w:hAnsi="Arial" w:cs="Times New Roman"/>
          <w:bCs w:val="0"/>
          <w:color w:val="0000FF"/>
          <w:spacing w:val="0"/>
          <w:szCs w:val="21"/>
          <w:lang w:eastAsia="de-DE" w:bidi="en-US"/>
        </w:rPr>
        <w:t>e Anbieter mit speziellen Eigenschaften, die es zu berücksichtigen gilt?</w:t>
      </w:r>
    </w:p>
    <w:tbl>
      <w:tblPr>
        <w:tblpPr w:leftFromText="141" w:rightFromText="141" w:vertAnchor="text" w:horzAnchor="margin" w:tblpY="13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145"/>
        <w:gridCol w:w="3341"/>
      </w:tblGrid>
      <w:tr w:rsidR="00DE7DA8" w:rsidRPr="00B051C3" w14:paraId="7C973543" w14:textId="77777777" w:rsidTr="00812BDD">
        <w:tc>
          <w:tcPr>
            <w:tcW w:w="9747" w:type="dxa"/>
            <w:gridSpan w:val="3"/>
            <w:shd w:val="clear" w:color="auto" w:fill="D9D9D9"/>
            <w:vAlign w:val="center"/>
          </w:tcPr>
          <w:p w14:paraId="1E0F7274" w14:textId="77777777" w:rsidR="00812BDD" w:rsidRPr="00567C41" w:rsidRDefault="00812BDD" w:rsidP="00812BDD">
            <w:pPr>
              <w:rPr>
                <w:rFonts w:cs="Arial"/>
                <w:b/>
                <w:color w:val="000000" w:themeColor="text1"/>
              </w:rPr>
            </w:pPr>
            <w:r w:rsidRPr="00567C41">
              <w:rPr>
                <w:rFonts w:cs="Arial"/>
                <w:b/>
                <w:color w:val="000000" w:themeColor="text1"/>
              </w:rPr>
              <w:t xml:space="preserve">Einschätzung Gesamtanzahl </w:t>
            </w:r>
            <w:r w:rsidR="00090A40" w:rsidRPr="00567C41">
              <w:rPr>
                <w:rFonts w:cs="Arial"/>
                <w:b/>
                <w:color w:val="000000" w:themeColor="text1"/>
              </w:rPr>
              <w:t>potenziell</w:t>
            </w:r>
            <w:r w:rsidRPr="00567C41">
              <w:rPr>
                <w:rFonts w:cs="Arial"/>
                <w:b/>
                <w:color w:val="000000" w:themeColor="text1"/>
              </w:rPr>
              <w:t xml:space="preserve">er Anbieter:  </w:t>
            </w:r>
          </w:p>
          <w:p w14:paraId="51A68709" w14:textId="77777777" w:rsidR="00812BDD" w:rsidRPr="00B051C3" w:rsidRDefault="00812BDD" w:rsidP="00812BDD">
            <w:pPr>
              <w:rPr>
                <w:rFonts w:cs="Arial"/>
                <w:color w:val="EA161F" w:themeColor="accent6"/>
              </w:rPr>
            </w:pPr>
          </w:p>
        </w:tc>
      </w:tr>
      <w:tr w:rsidR="00DE7DA8" w:rsidRPr="00B051C3" w14:paraId="2F4934C7" w14:textId="77777777" w:rsidTr="00812BDD">
        <w:tc>
          <w:tcPr>
            <w:tcW w:w="3261" w:type="dxa"/>
            <w:shd w:val="clear" w:color="auto" w:fill="D9D9D9"/>
          </w:tcPr>
          <w:p w14:paraId="4FE3591B" w14:textId="77777777" w:rsidR="00812BDD" w:rsidRPr="00B051C3" w:rsidRDefault="00812BDD" w:rsidP="00812BDD">
            <w:pPr>
              <w:rPr>
                <w:rFonts w:cs="Arial"/>
                <w:color w:val="EA161F" w:themeColor="accent6"/>
              </w:rPr>
            </w:pPr>
            <w:r w:rsidRPr="00B051C3">
              <w:rPr>
                <w:rFonts w:cs="Arial"/>
                <w:color w:val="EA161F" w:themeColor="accent6"/>
              </w:rPr>
              <w:t>Mögliche bekannte Anbieter</w:t>
            </w:r>
          </w:p>
          <w:p w14:paraId="5FDE2DC2" w14:textId="77777777" w:rsidR="00812BDD" w:rsidRPr="00B051C3" w:rsidRDefault="00812BDD" w:rsidP="00812BDD">
            <w:pPr>
              <w:rPr>
                <w:rFonts w:cs="Arial"/>
                <w:color w:val="EA161F" w:themeColor="accent6"/>
              </w:rPr>
            </w:pPr>
            <w:r w:rsidRPr="00B051C3">
              <w:rPr>
                <w:rFonts w:cs="Arial"/>
                <w:color w:val="EA161F" w:themeColor="accent6"/>
              </w:rPr>
              <w:t>(Name, Ort)</w:t>
            </w:r>
          </w:p>
        </w:tc>
        <w:tc>
          <w:tcPr>
            <w:tcW w:w="3145" w:type="dxa"/>
            <w:shd w:val="clear" w:color="auto" w:fill="D9D9D9"/>
          </w:tcPr>
          <w:p w14:paraId="698E5A38" w14:textId="77777777" w:rsidR="00812BDD" w:rsidRPr="00B051C3" w:rsidRDefault="00812BDD" w:rsidP="00812BDD">
            <w:pPr>
              <w:rPr>
                <w:rFonts w:cs="Arial"/>
                <w:color w:val="EA161F" w:themeColor="accent6"/>
              </w:rPr>
            </w:pPr>
            <w:r w:rsidRPr="00B051C3">
              <w:rPr>
                <w:rFonts w:cs="Arial"/>
                <w:color w:val="EA161F" w:themeColor="accent6"/>
              </w:rPr>
              <w:t>Beurteilung Marktstellung</w:t>
            </w:r>
          </w:p>
          <w:p w14:paraId="15280205" w14:textId="77777777" w:rsidR="00812BDD" w:rsidRPr="00B051C3" w:rsidRDefault="00812BDD" w:rsidP="00812BDD">
            <w:pPr>
              <w:rPr>
                <w:rFonts w:cs="Arial"/>
                <w:color w:val="EA161F" w:themeColor="accent6"/>
              </w:rPr>
            </w:pPr>
            <w:r w:rsidRPr="00B051C3">
              <w:rPr>
                <w:rFonts w:cs="Arial"/>
                <w:color w:val="EA161F" w:themeColor="accent6"/>
              </w:rPr>
              <w:t>(+++ dominierend, ++ stark, + schwach, - unbekannt</w:t>
            </w:r>
          </w:p>
        </w:tc>
        <w:tc>
          <w:tcPr>
            <w:tcW w:w="3341" w:type="dxa"/>
            <w:shd w:val="clear" w:color="auto" w:fill="D9D9D9"/>
          </w:tcPr>
          <w:p w14:paraId="3AE22DF8" w14:textId="77777777" w:rsidR="00812BDD" w:rsidRPr="00B051C3" w:rsidRDefault="00812BDD" w:rsidP="00812BDD">
            <w:pPr>
              <w:rPr>
                <w:rFonts w:cs="Arial"/>
                <w:color w:val="EA161F" w:themeColor="accent6"/>
              </w:rPr>
            </w:pPr>
            <w:r w:rsidRPr="00B051C3">
              <w:rPr>
                <w:rFonts w:cs="Arial"/>
                <w:color w:val="EA161F" w:themeColor="accent6"/>
              </w:rPr>
              <w:t>Spezielle Hinweise/Risiken</w:t>
            </w:r>
          </w:p>
          <w:p w14:paraId="120A46C2" w14:textId="77777777" w:rsidR="00812BDD" w:rsidRPr="00B051C3" w:rsidRDefault="00812BDD" w:rsidP="00812BDD">
            <w:pPr>
              <w:rPr>
                <w:rFonts w:cs="Arial"/>
                <w:color w:val="EA161F" w:themeColor="accent6"/>
              </w:rPr>
            </w:pPr>
            <w:r w:rsidRPr="00B051C3">
              <w:rPr>
                <w:rFonts w:cs="Arial"/>
                <w:color w:val="EA161F" w:themeColor="accent6"/>
              </w:rPr>
              <w:t>Referenzbeschaffungen beim Kanton</w:t>
            </w:r>
          </w:p>
        </w:tc>
      </w:tr>
      <w:tr w:rsidR="00DE7DA8" w:rsidRPr="00B051C3" w14:paraId="506825F6" w14:textId="77777777" w:rsidTr="00812BDD">
        <w:tc>
          <w:tcPr>
            <w:tcW w:w="3261" w:type="dxa"/>
            <w:vAlign w:val="center"/>
          </w:tcPr>
          <w:p w14:paraId="267A87E4" w14:textId="77777777" w:rsidR="00812BDD" w:rsidRPr="00B051C3" w:rsidRDefault="00812BDD" w:rsidP="00812BDD">
            <w:pPr>
              <w:spacing w:before="40" w:after="40"/>
              <w:rPr>
                <w:color w:val="EA161F" w:themeColor="accent6"/>
                <w:sz w:val="24"/>
                <w:szCs w:val="24"/>
                <w:lang w:eastAsia="de-CH"/>
              </w:rPr>
            </w:pPr>
          </w:p>
        </w:tc>
        <w:tc>
          <w:tcPr>
            <w:tcW w:w="3145" w:type="dxa"/>
          </w:tcPr>
          <w:p w14:paraId="45BC0840" w14:textId="77777777" w:rsidR="00812BDD" w:rsidRPr="00B051C3" w:rsidRDefault="00812BDD" w:rsidP="00812BDD">
            <w:pPr>
              <w:spacing w:before="40" w:after="40"/>
              <w:rPr>
                <w:rFonts w:cs="Arial"/>
                <w:color w:val="EA161F" w:themeColor="accent6"/>
                <w:sz w:val="24"/>
              </w:rPr>
            </w:pPr>
          </w:p>
        </w:tc>
        <w:tc>
          <w:tcPr>
            <w:tcW w:w="3341" w:type="dxa"/>
          </w:tcPr>
          <w:p w14:paraId="59955198" w14:textId="77777777" w:rsidR="00812BDD" w:rsidRPr="00B051C3" w:rsidRDefault="00812BDD" w:rsidP="00812BDD">
            <w:pPr>
              <w:spacing w:before="40" w:after="40"/>
              <w:rPr>
                <w:rFonts w:cs="Arial"/>
                <w:color w:val="EA161F" w:themeColor="accent6"/>
                <w:sz w:val="24"/>
              </w:rPr>
            </w:pPr>
          </w:p>
        </w:tc>
      </w:tr>
      <w:tr w:rsidR="00DE7DA8" w:rsidRPr="00B051C3" w14:paraId="16BC30BB" w14:textId="77777777" w:rsidTr="00812BDD">
        <w:tc>
          <w:tcPr>
            <w:tcW w:w="3261" w:type="dxa"/>
            <w:vAlign w:val="center"/>
          </w:tcPr>
          <w:p w14:paraId="46851DDE" w14:textId="77777777" w:rsidR="00812BDD" w:rsidRPr="00B051C3" w:rsidRDefault="00812BDD" w:rsidP="00812BDD">
            <w:pPr>
              <w:spacing w:before="40" w:after="40"/>
              <w:rPr>
                <w:rFonts w:cs="Arial"/>
                <w:color w:val="EA161F" w:themeColor="accent6"/>
                <w:sz w:val="24"/>
              </w:rPr>
            </w:pPr>
          </w:p>
        </w:tc>
        <w:tc>
          <w:tcPr>
            <w:tcW w:w="3145" w:type="dxa"/>
          </w:tcPr>
          <w:p w14:paraId="7BD79CC5" w14:textId="77777777" w:rsidR="00812BDD" w:rsidRPr="00B051C3" w:rsidRDefault="00812BDD" w:rsidP="00812BDD">
            <w:pPr>
              <w:spacing w:before="40" w:after="40"/>
              <w:rPr>
                <w:rFonts w:cs="Arial"/>
                <w:color w:val="EA161F" w:themeColor="accent6"/>
                <w:sz w:val="24"/>
              </w:rPr>
            </w:pPr>
          </w:p>
        </w:tc>
        <w:tc>
          <w:tcPr>
            <w:tcW w:w="3341" w:type="dxa"/>
          </w:tcPr>
          <w:p w14:paraId="19A62A94" w14:textId="77777777" w:rsidR="00812BDD" w:rsidRPr="00B051C3" w:rsidRDefault="00812BDD" w:rsidP="00812BDD">
            <w:pPr>
              <w:spacing w:before="40" w:after="40"/>
              <w:rPr>
                <w:rFonts w:cs="Arial"/>
                <w:color w:val="EA161F" w:themeColor="accent6"/>
                <w:sz w:val="24"/>
              </w:rPr>
            </w:pPr>
          </w:p>
        </w:tc>
      </w:tr>
      <w:tr w:rsidR="00DE7DA8" w:rsidRPr="00B051C3" w14:paraId="61F274BC" w14:textId="77777777" w:rsidTr="00812BDD">
        <w:tc>
          <w:tcPr>
            <w:tcW w:w="3261" w:type="dxa"/>
            <w:vAlign w:val="center"/>
          </w:tcPr>
          <w:p w14:paraId="4CA63BEB" w14:textId="77777777" w:rsidR="00812BDD" w:rsidRPr="00B051C3" w:rsidRDefault="00812BDD" w:rsidP="00812BDD">
            <w:pPr>
              <w:spacing w:before="40" w:after="40"/>
              <w:rPr>
                <w:rFonts w:cs="Arial"/>
                <w:color w:val="EA161F" w:themeColor="accent6"/>
                <w:sz w:val="24"/>
              </w:rPr>
            </w:pPr>
          </w:p>
        </w:tc>
        <w:tc>
          <w:tcPr>
            <w:tcW w:w="3145" w:type="dxa"/>
          </w:tcPr>
          <w:p w14:paraId="205572E0" w14:textId="77777777" w:rsidR="00812BDD" w:rsidRPr="00B051C3" w:rsidRDefault="00812BDD" w:rsidP="00812BDD">
            <w:pPr>
              <w:spacing w:before="40" w:after="40"/>
              <w:rPr>
                <w:rFonts w:cs="Arial"/>
                <w:color w:val="EA161F" w:themeColor="accent6"/>
                <w:sz w:val="24"/>
              </w:rPr>
            </w:pPr>
          </w:p>
        </w:tc>
        <w:tc>
          <w:tcPr>
            <w:tcW w:w="3341" w:type="dxa"/>
          </w:tcPr>
          <w:p w14:paraId="0924C050" w14:textId="77777777" w:rsidR="00812BDD" w:rsidRPr="00B051C3" w:rsidRDefault="00812BDD" w:rsidP="00812BDD">
            <w:pPr>
              <w:spacing w:before="40" w:after="40"/>
              <w:rPr>
                <w:rFonts w:cs="Arial"/>
                <w:color w:val="EA161F" w:themeColor="accent6"/>
                <w:sz w:val="24"/>
              </w:rPr>
            </w:pPr>
          </w:p>
        </w:tc>
      </w:tr>
    </w:tbl>
    <w:p w14:paraId="2D752890" w14:textId="77777777" w:rsidR="00D74017" w:rsidRDefault="00B3743B" w:rsidP="00D74017">
      <w:pPr>
        <w:pStyle w:val="Beschriftung"/>
      </w:pPr>
      <w:bookmarkStart w:id="49" w:name="_Toc79735479"/>
      <w:r>
        <w:t xml:space="preserve">Abb. / Tab. </w:t>
      </w:r>
      <w:r>
        <w:fldChar w:fldCharType="begin"/>
      </w:r>
      <w:r>
        <w:rPr>
          <w:rFonts w:cs="Arial"/>
          <w:color w:val="000000"/>
        </w:rPr>
        <w:instrText xml:space="preserve"> SEQ Tabelle \* ARABIC </w:instrText>
      </w:r>
      <w:r>
        <w:fldChar w:fldCharType="separate"/>
      </w:r>
      <w:r>
        <w:rPr>
          <w:rFonts w:cs="Arial"/>
          <w:noProof/>
          <w:color w:val="000000"/>
        </w:rPr>
        <w:t>2</w:t>
      </w:r>
      <w:r>
        <w:fldChar w:fldCharType="end"/>
      </w:r>
      <w:r>
        <w:tab/>
        <w:t>Erkenntnisse Markanalyse</w:t>
      </w:r>
      <w:bookmarkEnd w:id="49"/>
    </w:p>
    <w:p w14:paraId="02A1F51B" w14:textId="77777777" w:rsidR="00812BDD" w:rsidRPr="002C1095" w:rsidRDefault="006343A4" w:rsidP="00B051C3">
      <w:pPr>
        <w:pStyle w:val="berschrift2nummeriert"/>
        <w:rPr>
          <w:lang w:eastAsia="de-CH"/>
        </w:rPr>
      </w:pPr>
      <w:bookmarkStart w:id="50" w:name="_Toc162955353"/>
      <w:r>
        <w:rPr>
          <w:lang w:eastAsia="de-CH"/>
        </w:rPr>
        <w:t>Beschaffungskriterien</w:t>
      </w:r>
      <w:bookmarkEnd w:id="50"/>
    </w:p>
    <w:p w14:paraId="1A44C9A7" w14:textId="77777777" w:rsidR="00812BDD" w:rsidRPr="00600C26" w:rsidRDefault="00812BDD" w:rsidP="00600C26">
      <w:pPr>
        <w:pStyle w:val="TextkrperBlau"/>
        <w:numPr>
          <w:ilvl w:val="0"/>
          <w:numId w:val="7"/>
        </w:numPr>
        <w:rPr>
          <w:sz w:val="21"/>
          <w:szCs w:val="21"/>
          <w:lang w:val="de-CH"/>
        </w:rPr>
      </w:pPr>
      <w:r w:rsidRPr="00600C26">
        <w:rPr>
          <w:sz w:val="21"/>
          <w:szCs w:val="21"/>
          <w:lang w:val="de-CH"/>
        </w:rPr>
        <w:t xml:space="preserve">Was macht </w:t>
      </w:r>
      <w:r w:rsidR="006D6573">
        <w:rPr>
          <w:sz w:val="21"/>
          <w:szCs w:val="21"/>
          <w:lang w:val="de-CH"/>
        </w:rPr>
        <w:t xml:space="preserve">bei dieser Beschaffung </w:t>
      </w:r>
      <w:r w:rsidRPr="00600C26">
        <w:rPr>
          <w:sz w:val="21"/>
          <w:szCs w:val="21"/>
          <w:lang w:val="de-CH"/>
        </w:rPr>
        <w:t xml:space="preserve">einen guten Anbieter aus? </w:t>
      </w:r>
    </w:p>
    <w:p w14:paraId="5BF8D207" w14:textId="77777777" w:rsidR="00812BDD" w:rsidRPr="00600C26" w:rsidRDefault="00812BDD" w:rsidP="00600C26">
      <w:pPr>
        <w:pStyle w:val="TextkrperBlau"/>
        <w:numPr>
          <w:ilvl w:val="0"/>
          <w:numId w:val="7"/>
        </w:numPr>
        <w:rPr>
          <w:sz w:val="21"/>
          <w:szCs w:val="21"/>
          <w:lang w:val="de-CH"/>
        </w:rPr>
      </w:pPr>
      <w:r w:rsidRPr="00600C26">
        <w:rPr>
          <w:sz w:val="21"/>
          <w:szCs w:val="21"/>
          <w:lang w:val="de-CH"/>
        </w:rPr>
        <w:t>Welche schlechten Eigenschaften möchte man bei einem Anbieter vermeiden und warum?</w:t>
      </w:r>
    </w:p>
    <w:p w14:paraId="739E3686" w14:textId="77777777" w:rsidR="00812BDD" w:rsidRPr="00600C26" w:rsidRDefault="00812BDD" w:rsidP="00600C26">
      <w:pPr>
        <w:pStyle w:val="TextkrperBlau"/>
        <w:numPr>
          <w:ilvl w:val="0"/>
          <w:numId w:val="7"/>
        </w:numPr>
        <w:rPr>
          <w:sz w:val="21"/>
          <w:szCs w:val="21"/>
          <w:lang w:val="de-CH"/>
        </w:rPr>
      </w:pPr>
      <w:r w:rsidRPr="00600C26">
        <w:rPr>
          <w:sz w:val="21"/>
          <w:szCs w:val="21"/>
          <w:lang w:val="de-CH"/>
        </w:rPr>
        <w:t xml:space="preserve">Welche Eignungskriterien </w:t>
      </w:r>
      <w:r w:rsidR="006D6573">
        <w:rPr>
          <w:sz w:val="21"/>
          <w:szCs w:val="21"/>
          <w:lang w:val="de-CH"/>
        </w:rPr>
        <w:t>müssen</w:t>
      </w:r>
      <w:r w:rsidRPr="00600C26">
        <w:rPr>
          <w:sz w:val="21"/>
          <w:szCs w:val="21"/>
          <w:lang w:val="de-CH"/>
        </w:rPr>
        <w:t xml:space="preserve"> für die Evaluation eines geeigneten Anbieters in </w:t>
      </w:r>
      <w:r w:rsidR="006D6573">
        <w:rPr>
          <w:sz w:val="21"/>
          <w:szCs w:val="21"/>
          <w:lang w:val="de-CH"/>
        </w:rPr>
        <w:t>abgefragt</w:t>
      </w:r>
      <w:r w:rsidRPr="00600C26">
        <w:rPr>
          <w:sz w:val="21"/>
          <w:szCs w:val="21"/>
          <w:lang w:val="de-CH"/>
        </w:rPr>
        <w:t>?</w:t>
      </w:r>
    </w:p>
    <w:p w14:paraId="179EA6AC" w14:textId="77777777" w:rsidR="00812BDD" w:rsidRPr="00600C26" w:rsidRDefault="00812BDD" w:rsidP="00600C26">
      <w:pPr>
        <w:pStyle w:val="TextkrperBlau"/>
        <w:numPr>
          <w:ilvl w:val="0"/>
          <w:numId w:val="7"/>
        </w:numPr>
        <w:rPr>
          <w:sz w:val="21"/>
          <w:szCs w:val="21"/>
          <w:lang w:val="de-CH"/>
        </w:rPr>
      </w:pPr>
      <w:r w:rsidRPr="00600C26">
        <w:rPr>
          <w:sz w:val="21"/>
          <w:szCs w:val="21"/>
          <w:lang w:val="de-CH"/>
        </w:rPr>
        <w:t xml:space="preserve">Welche technischen Spezifikationen </w:t>
      </w:r>
      <w:r w:rsidR="006D6573">
        <w:rPr>
          <w:sz w:val="21"/>
          <w:szCs w:val="21"/>
          <w:lang w:val="de-CH"/>
        </w:rPr>
        <w:t xml:space="preserve">der Leistung </w:t>
      </w:r>
      <w:r w:rsidRPr="00600C26">
        <w:rPr>
          <w:sz w:val="21"/>
          <w:szCs w:val="21"/>
          <w:lang w:val="de-CH"/>
        </w:rPr>
        <w:t>müssen abgefragt werden?</w:t>
      </w:r>
    </w:p>
    <w:p w14:paraId="3C6CCEDB" w14:textId="77777777" w:rsidR="0099019C" w:rsidRDefault="0099019C" w:rsidP="00600C26">
      <w:pPr>
        <w:pStyle w:val="TextkrperBlau"/>
        <w:numPr>
          <w:ilvl w:val="0"/>
          <w:numId w:val="7"/>
        </w:numPr>
        <w:rPr>
          <w:sz w:val="21"/>
          <w:szCs w:val="21"/>
          <w:lang w:val="de-CH"/>
        </w:rPr>
      </w:pPr>
      <w:r>
        <w:rPr>
          <w:sz w:val="21"/>
          <w:szCs w:val="21"/>
          <w:lang w:val="de-CH"/>
        </w:rPr>
        <w:t>Welches sind die wichtigsten und am stärksten selektionierenden Zuschlagskriterien</w:t>
      </w:r>
      <w:r w:rsidR="00812BDD" w:rsidRPr="00600C26">
        <w:rPr>
          <w:sz w:val="21"/>
          <w:szCs w:val="21"/>
          <w:lang w:val="de-CH"/>
        </w:rPr>
        <w:t xml:space="preserve">? </w:t>
      </w:r>
    </w:p>
    <w:p w14:paraId="35486E24" w14:textId="77777777" w:rsidR="00752CA7" w:rsidRPr="00600C26" w:rsidRDefault="0099019C" w:rsidP="00600C26">
      <w:pPr>
        <w:pStyle w:val="TextkrperBlau"/>
        <w:numPr>
          <w:ilvl w:val="0"/>
          <w:numId w:val="7"/>
        </w:numPr>
        <w:rPr>
          <w:sz w:val="21"/>
          <w:szCs w:val="21"/>
          <w:lang w:val="de-CH"/>
        </w:rPr>
      </w:pPr>
      <w:r>
        <w:rPr>
          <w:sz w:val="21"/>
          <w:szCs w:val="21"/>
          <w:lang w:val="de-CH"/>
        </w:rPr>
        <w:t xml:space="preserve">Welche zusätzlichen Zuschlagskriterien kommen auch in Frage: </w:t>
      </w:r>
      <w:r w:rsidR="00812BDD" w:rsidRPr="00600C26">
        <w:rPr>
          <w:sz w:val="21"/>
          <w:szCs w:val="21"/>
          <w:lang w:val="de-CH"/>
        </w:rPr>
        <w:t>Referenzaufträge, Eigenschaften und Verfügbarkeit von Schlüsselpersonen etc</w:t>
      </w:r>
      <w:r>
        <w:rPr>
          <w:sz w:val="21"/>
          <w:szCs w:val="21"/>
          <w:lang w:val="de-CH"/>
        </w:rPr>
        <w:t>.</w:t>
      </w:r>
    </w:p>
    <w:p w14:paraId="36B638F7" w14:textId="77777777" w:rsidR="00AD0E07" w:rsidRDefault="00812BDD" w:rsidP="00600C26">
      <w:pPr>
        <w:pStyle w:val="TextkrperBlau"/>
        <w:numPr>
          <w:ilvl w:val="0"/>
          <w:numId w:val="7"/>
        </w:numPr>
        <w:rPr>
          <w:sz w:val="21"/>
          <w:szCs w:val="21"/>
          <w:lang w:val="de-CH"/>
        </w:rPr>
      </w:pPr>
      <w:r w:rsidRPr="00600C26">
        <w:rPr>
          <w:sz w:val="21"/>
          <w:szCs w:val="21"/>
          <w:lang w:val="de-CH"/>
        </w:rPr>
        <w:t>Wie hoch sind die Hauptkategorien der Zuschlagskriterien zu gewichten?</w:t>
      </w:r>
      <w:r w:rsidR="006D6573">
        <w:rPr>
          <w:sz w:val="21"/>
          <w:szCs w:val="21"/>
          <w:lang w:val="de-CH"/>
        </w:rPr>
        <w:t xml:space="preserve"> Insbesondere </w:t>
      </w:r>
      <w:r w:rsidR="005A5B6C">
        <w:rPr>
          <w:sz w:val="21"/>
          <w:szCs w:val="21"/>
          <w:lang w:val="de-CH"/>
        </w:rPr>
        <w:t xml:space="preserve">des </w:t>
      </w:r>
      <w:r w:rsidR="006D6573">
        <w:rPr>
          <w:sz w:val="21"/>
          <w:szCs w:val="21"/>
          <w:lang w:val="de-CH"/>
        </w:rPr>
        <w:t>Preis</w:t>
      </w:r>
      <w:r w:rsidR="005A5B6C">
        <w:rPr>
          <w:sz w:val="21"/>
          <w:szCs w:val="21"/>
          <w:lang w:val="de-CH"/>
        </w:rPr>
        <w:t>es</w:t>
      </w:r>
      <w:r w:rsidR="006D6573">
        <w:rPr>
          <w:sz w:val="21"/>
          <w:szCs w:val="21"/>
          <w:lang w:val="de-CH"/>
        </w:rPr>
        <w:t xml:space="preserve"> sowie dessen Bewertungskurve?</w:t>
      </w:r>
    </w:p>
    <w:p w14:paraId="1F8BD954" w14:textId="4E389716" w:rsidR="00395DDF" w:rsidRPr="00A61A7C" w:rsidRDefault="00395DDF" w:rsidP="00600C26">
      <w:pPr>
        <w:pStyle w:val="TextkrperBlau"/>
        <w:numPr>
          <w:ilvl w:val="0"/>
          <w:numId w:val="7"/>
        </w:numPr>
        <w:rPr>
          <w:sz w:val="21"/>
          <w:szCs w:val="21"/>
          <w:lang w:val="de-CH"/>
        </w:rPr>
      </w:pPr>
      <w:r w:rsidRPr="00A61A7C">
        <w:rPr>
          <w:sz w:val="21"/>
          <w:szCs w:val="21"/>
          <w:lang w:val="de-CH"/>
        </w:rPr>
        <w:lastRenderedPageBreak/>
        <w:t xml:space="preserve">Welche Zuschlagskriterien müssen bei Drittbezügern besonders beachtet werden? </w:t>
      </w:r>
    </w:p>
    <w:p w14:paraId="07B42610" w14:textId="77777777" w:rsidR="006343A4" w:rsidRDefault="006343A4" w:rsidP="00600C26">
      <w:pPr>
        <w:pStyle w:val="TextkrperBlau"/>
        <w:numPr>
          <w:ilvl w:val="0"/>
          <w:numId w:val="7"/>
        </w:numPr>
        <w:rPr>
          <w:sz w:val="21"/>
          <w:szCs w:val="21"/>
          <w:lang w:val="de-CH"/>
        </w:rPr>
      </w:pPr>
      <w:r>
        <w:rPr>
          <w:sz w:val="21"/>
          <w:szCs w:val="21"/>
          <w:lang w:val="de-CH"/>
        </w:rPr>
        <w:t>Beispiel:</w:t>
      </w:r>
      <w:r w:rsidR="00A3601B">
        <w:rPr>
          <w:sz w:val="21"/>
          <w:szCs w:val="21"/>
          <w:lang w:val="de-CH"/>
        </w:rPr>
        <w:t xml:space="preserve"> Projektleiterauftrag</w:t>
      </w:r>
    </w:p>
    <w:tbl>
      <w:tblPr>
        <w:tblStyle w:val="Listentabel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237"/>
        <w:gridCol w:w="1609"/>
      </w:tblGrid>
      <w:tr w:rsidR="006343A4" w:rsidRPr="00C80186" w14:paraId="3B33A383" w14:textId="77777777" w:rsidTr="00567C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Borders>
              <w:bottom w:val="none" w:sz="0" w:space="0" w:color="auto"/>
              <w:right w:val="none" w:sz="0" w:space="0" w:color="auto"/>
            </w:tcBorders>
            <w:shd w:val="clear" w:color="auto" w:fill="D9D9D9" w:themeFill="background1" w:themeFillShade="D9"/>
          </w:tcPr>
          <w:p w14:paraId="2524EE7C" w14:textId="77777777" w:rsidR="006343A4" w:rsidRPr="00A62838" w:rsidRDefault="006343A4" w:rsidP="006D478A">
            <w:pPr>
              <w:spacing w:after="60"/>
              <w:rPr>
                <w:b w:val="0"/>
                <w:color w:val="auto"/>
                <w:szCs w:val="24"/>
                <w:lang w:eastAsia="de-CH"/>
              </w:rPr>
            </w:pPr>
            <w:r w:rsidRPr="00A62838">
              <w:rPr>
                <w:color w:val="auto"/>
                <w:szCs w:val="24"/>
                <w:lang w:eastAsia="de-CH"/>
              </w:rPr>
              <w:t>Art</w:t>
            </w:r>
          </w:p>
        </w:tc>
        <w:tc>
          <w:tcPr>
            <w:tcW w:w="6237" w:type="dxa"/>
            <w:shd w:val="clear" w:color="auto" w:fill="D9D9D9" w:themeFill="background1" w:themeFillShade="D9"/>
          </w:tcPr>
          <w:p w14:paraId="14DDC724" w14:textId="77777777" w:rsidR="006343A4" w:rsidRPr="00A62838" w:rsidRDefault="006343A4" w:rsidP="006D478A">
            <w:pPr>
              <w:spacing w:after="60"/>
              <w:cnfStyle w:val="100000000000" w:firstRow="1" w:lastRow="0" w:firstColumn="0" w:lastColumn="0" w:oddVBand="0" w:evenVBand="0" w:oddHBand="0" w:evenHBand="0" w:firstRowFirstColumn="0" w:firstRowLastColumn="0" w:lastRowFirstColumn="0" w:lastRowLastColumn="0"/>
              <w:rPr>
                <w:b w:val="0"/>
                <w:color w:val="auto"/>
                <w:szCs w:val="24"/>
                <w:lang w:eastAsia="de-CH"/>
              </w:rPr>
            </w:pPr>
            <w:r w:rsidRPr="00A62838">
              <w:rPr>
                <w:color w:val="auto"/>
                <w:szCs w:val="24"/>
                <w:lang w:eastAsia="de-CH"/>
              </w:rPr>
              <w:t>Kriterien</w:t>
            </w:r>
          </w:p>
        </w:tc>
        <w:tc>
          <w:tcPr>
            <w:tcW w:w="1609" w:type="dxa"/>
            <w:shd w:val="clear" w:color="auto" w:fill="D9D9D9" w:themeFill="background1" w:themeFillShade="D9"/>
          </w:tcPr>
          <w:p w14:paraId="1B2D7D7B" w14:textId="77777777" w:rsidR="006343A4" w:rsidRPr="00A62838" w:rsidRDefault="006343A4" w:rsidP="006D478A">
            <w:pPr>
              <w:spacing w:after="60"/>
              <w:cnfStyle w:val="100000000000" w:firstRow="1" w:lastRow="0" w:firstColumn="0" w:lastColumn="0" w:oddVBand="0" w:evenVBand="0" w:oddHBand="0" w:evenHBand="0" w:firstRowFirstColumn="0" w:firstRowLastColumn="0" w:lastRowFirstColumn="0" w:lastRowLastColumn="0"/>
              <w:rPr>
                <w:b w:val="0"/>
                <w:color w:val="auto"/>
                <w:szCs w:val="24"/>
                <w:lang w:eastAsia="de-CH"/>
              </w:rPr>
            </w:pPr>
            <w:r w:rsidRPr="00A62838">
              <w:rPr>
                <w:color w:val="auto"/>
                <w:szCs w:val="24"/>
                <w:lang w:eastAsia="de-CH"/>
              </w:rPr>
              <w:t>Gewichtung</w:t>
            </w:r>
          </w:p>
        </w:tc>
      </w:tr>
      <w:tr w:rsidR="006343A4" w:rsidRPr="006343A4" w14:paraId="73B454D1" w14:textId="77777777" w:rsidTr="00567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bottom w:val="none" w:sz="0" w:space="0" w:color="auto"/>
              <w:right w:val="none" w:sz="0" w:space="0" w:color="auto"/>
            </w:tcBorders>
          </w:tcPr>
          <w:p w14:paraId="4714AB89" w14:textId="77777777" w:rsidR="006343A4" w:rsidRPr="006343A4" w:rsidRDefault="006343A4" w:rsidP="006D478A">
            <w:pPr>
              <w:spacing w:after="60"/>
              <w:rPr>
                <w:color w:val="EA161F" w:themeColor="accent6"/>
                <w:szCs w:val="24"/>
                <w:lang w:eastAsia="de-CH"/>
              </w:rPr>
            </w:pPr>
            <w:r w:rsidRPr="006343A4">
              <w:rPr>
                <w:color w:val="EA161F" w:themeColor="accent6"/>
                <w:szCs w:val="24"/>
                <w:lang w:eastAsia="de-CH"/>
              </w:rPr>
              <w:t>Eignungskriterien</w:t>
            </w:r>
            <w:r w:rsidRPr="006343A4">
              <w:rPr>
                <w:color w:val="EA161F" w:themeColor="accent6"/>
                <w:szCs w:val="24"/>
                <w:lang w:eastAsia="de-CH"/>
              </w:rPr>
              <w:br/>
              <w:t>Unternehmen</w:t>
            </w:r>
          </w:p>
        </w:tc>
        <w:tc>
          <w:tcPr>
            <w:tcW w:w="6237" w:type="dxa"/>
            <w:tcBorders>
              <w:top w:val="none" w:sz="0" w:space="0" w:color="auto"/>
              <w:bottom w:val="none" w:sz="0" w:space="0" w:color="auto"/>
            </w:tcBorders>
          </w:tcPr>
          <w:p w14:paraId="7F058387" w14:textId="77777777" w:rsidR="006343A4" w:rsidRPr="006343A4" w:rsidRDefault="006343A4" w:rsidP="006343A4">
            <w:pPr>
              <w:numPr>
                <w:ilvl w:val="0"/>
                <w:numId w:val="17"/>
              </w:numPr>
              <w:spacing w:after="60" w:line="240" w:lineRule="auto"/>
              <w:ind w:left="358" w:hanging="358"/>
              <w:cnfStyle w:val="000000100000" w:firstRow="0" w:lastRow="0" w:firstColumn="0" w:lastColumn="0" w:oddVBand="0" w:evenVBand="0" w:oddHBand="1" w:evenHBand="0" w:firstRowFirstColumn="0" w:firstRowLastColumn="0" w:lastRowFirstColumn="0" w:lastRowLastColumn="0"/>
              <w:rPr>
                <w:color w:val="EA161F" w:themeColor="accent6"/>
                <w:szCs w:val="24"/>
                <w:lang w:eastAsia="de-CH"/>
              </w:rPr>
            </w:pPr>
            <w:r w:rsidRPr="006343A4">
              <w:rPr>
                <w:color w:val="EA161F" w:themeColor="accent6"/>
                <w:szCs w:val="24"/>
                <w:lang w:eastAsia="de-CH"/>
              </w:rPr>
              <w:t>Erfüllung gesetzliche Mindestanforderungen</w:t>
            </w:r>
          </w:p>
          <w:p w14:paraId="1193CD4E" w14:textId="77777777" w:rsidR="006343A4" w:rsidRPr="006343A4" w:rsidRDefault="006343A4" w:rsidP="006343A4">
            <w:pPr>
              <w:numPr>
                <w:ilvl w:val="0"/>
                <w:numId w:val="17"/>
              </w:numPr>
              <w:spacing w:after="60" w:line="240" w:lineRule="auto"/>
              <w:ind w:left="358" w:hanging="358"/>
              <w:cnfStyle w:val="000000100000" w:firstRow="0" w:lastRow="0" w:firstColumn="0" w:lastColumn="0" w:oddVBand="0" w:evenVBand="0" w:oddHBand="1" w:evenHBand="0" w:firstRowFirstColumn="0" w:firstRowLastColumn="0" w:lastRowFirstColumn="0" w:lastRowLastColumn="0"/>
              <w:rPr>
                <w:color w:val="EA161F" w:themeColor="accent6"/>
                <w:szCs w:val="24"/>
                <w:lang w:eastAsia="de-CH"/>
              </w:rPr>
            </w:pPr>
            <w:r w:rsidRPr="006343A4">
              <w:rPr>
                <w:color w:val="EA161F" w:themeColor="accent6"/>
                <w:szCs w:val="24"/>
                <w:lang w:eastAsia="de-CH"/>
              </w:rPr>
              <w:t>Akzeptanz Vertragsentwurf</w:t>
            </w:r>
          </w:p>
          <w:p w14:paraId="6E37D52B" w14:textId="77777777" w:rsidR="006343A4" w:rsidRPr="006343A4" w:rsidRDefault="00A3601B" w:rsidP="006343A4">
            <w:pPr>
              <w:numPr>
                <w:ilvl w:val="0"/>
                <w:numId w:val="17"/>
              </w:numPr>
              <w:spacing w:after="60" w:line="240" w:lineRule="auto"/>
              <w:ind w:left="358" w:hanging="358"/>
              <w:cnfStyle w:val="000000100000" w:firstRow="0" w:lastRow="0" w:firstColumn="0" w:lastColumn="0" w:oddVBand="0" w:evenVBand="0" w:oddHBand="1" w:evenHBand="0" w:firstRowFirstColumn="0" w:firstRowLastColumn="0" w:lastRowFirstColumn="0" w:lastRowLastColumn="0"/>
              <w:rPr>
                <w:color w:val="EA161F" w:themeColor="accent6"/>
                <w:szCs w:val="24"/>
                <w:lang w:eastAsia="de-CH"/>
              </w:rPr>
            </w:pPr>
            <w:r>
              <w:rPr>
                <w:color w:val="EA161F" w:themeColor="accent6"/>
                <w:szCs w:val="24"/>
                <w:lang w:eastAsia="de-CH"/>
              </w:rPr>
              <w:t xml:space="preserve">Ein </w:t>
            </w:r>
            <w:r w:rsidR="006343A4" w:rsidRPr="006343A4">
              <w:rPr>
                <w:color w:val="EA161F" w:themeColor="accent6"/>
                <w:szCs w:val="24"/>
                <w:lang w:eastAsia="de-CH"/>
              </w:rPr>
              <w:t>Referenzprojekt</w:t>
            </w:r>
          </w:p>
          <w:p w14:paraId="6EF9B66C" w14:textId="77777777" w:rsidR="006343A4" w:rsidRPr="006343A4" w:rsidRDefault="006343A4" w:rsidP="006343A4">
            <w:pPr>
              <w:numPr>
                <w:ilvl w:val="0"/>
                <w:numId w:val="17"/>
              </w:numPr>
              <w:spacing w:after="60" w:line="240" w:lineRule="auto"/>
              <w:ind w:left="358" w:hanging="358"/>
              <w:cnfStyle w:val="000000100000" w:firstRow="0" w:lastRow="0" w:firstColumn="0" w:lastColumn="0" w:oddVBand="0" w:evenVBand="0" w:oddHBand="1" w:evenHBand="0" w:firstRowFirstColumn="0" w:firstRowLastColumn="0" w:lastRowFirstColumn="0" w:lastRowLastColumn="0"/>
              <w:rPr>
                <w:color w:val="EA161F" w:themeColor="accent6"/>
                <w:szCs w:val="24"/>
                <w:lang w:eastAsia="de-CH"/>
              </w:rPr>
            </w:pPr>
            <w:r w:rsidRPr="006343A4">
              <w:rPr>
                <w:color w:val="EA161F" w:themeColor="accent6"/>
                <w:szCs w:val="24"/>
                <w:lang w:eastAsia="de-CH"/>
              </w:rPr>
              <w:t>Unternehmensgrösse</w:t>
            </w:r>
            <w:r>
              <w:rPr>
                <w:color w:val="EA161F" w:themeColor="accent6"/>
                <w:szCs w:val="24"/>
                <w:lang w:eastAsia="de-CH"/>
              </w:rPr>
              <w:t xml:space="preserve"> </w:t>
            </w:r>
            <w:r w:rsidRPr="006343A4">
              <w:rPr>
                <w:color w:val="EA161F" w:themeColor="accent6"/>
                <w:szCs w:val="24"/>
                <w:lang w:eastAsia="de-CH"/>
              </w:rPr>
              <w:t>(Auftrag darf max. 20% des Jahresumsatzes ausmachen)</w:t>
            </w:r>
          </w:p>
          <w:p w14:paraId="7CD84B56" w14:textId="77777777" w:rsidR="006343A4" w:rsidRPr="006343A4" w:rsidRDefault="006343A4" w:rsidP="00A3601B">
            <w:pPr>
              <w:numPr>
                <w:ilvl w:val="0"/>
                <w:numId w:val="17"/>
              </w:numPr>
              <w:spacing w:after="60" w:line="240" w:lineRule="auto"/>
              <w:ind w:left="358" w:hanging="358"/>
              <w:cnfStyle w:val="000000100000" w:firstRow="0" w:lastRow="0" w:firstColumn="0" w:lastColumn="0" w:oddVBand="0" w:evenVBand="0" w:oddHBand="1" w:evenHBand="0" w:firstRowFirstColumn="0" w:firstRowLastColumn="0" w:lastRowFirstColumn="0" w:lastRowLastColumn="0"/>
              <w:rPr>
                <w:color w:val="EA161F" w:themeColor="accent6"/>
                <w:szCs w:val="24"/>
                <w:lang w:eastAsia="de-CH"/>
              </w:rPr>
            </w:pPr>
            <w:r w:rsidRPr="006343A4">
              <w:rPr>
                <w:color w:val="EA161F" w:themeColor="accent6"/>
                <w:szCs w:val="24"/>
                <w:lang w:eastAsia="de-CH"/>
              </w:rPr>
              <w:t xml:space="preserve">Ersatzstellung für </w:t>
            </w:r>
            <w:r w:rsidR="00A3601B">
              <w:rPr>
                <w:color w:val="EA161F" w:themeColor="accent6"/>
                <w:szCs w:val="24"/>
                <w:lang w:eastAsia="de-CH"/>
              </w:rPr>
              <w:t>Schlüsselpersonen</w:t>
            </w:r>
          </w:p>
        </w:tc>
        <w:tc>
          <w:tcPr>
            <w:tcW w:w="1609" w:type="dxa"/>
            <w:tcBorders>
              <w:top w:val="none" w:sz="0" w:space="0" w:color="auto"/>
              <w:bottom w:val="none" w:sz="0" w:space="0" w:color="auto"/>
            </w:tcBorders>
          </w:tcPr>
          <w:p w14:paraId="10CF170F" w14:textId="77777777" w:rsidR="006343A4" w:rsidRPr="006343A4" w:rsidRDefault="006343A4" w:rsidP="006D478A">
            <w:pPr>
              <w:spacing w:after="60"/>
              <w:jc w:val="center"/>
              <w:cnfStyle w:val="000000100000" w:firstRow="0" w:lastRow="0" w:firstColumn="0" w:lastColumn="0" w:oddVBand="0" w:evenVBand="0" w:oddHBand="1" w:evenHBand="0" w:firstRowFirstColumn="0" w:firstRowLastColumn="0" w:lastRowFirstColumn="0" w:lastRowLastColumn="0"/>
              <w:rPr>
                <w:color w:val="EA161F" w:themeColor="accent6"/>
                <w:szCs w:val="24"/>
                <w:lang w:eastAsia="de-CH"/>
              </w:rPr>
            </w:pPr>
            <w:r w:rsidRPr="006343A4">
              <w:rPr>
                <w:color w:val="EA161F" w:themeColor="accent6"/>
                <w:szCs w:val="24"/>
                <w:lang w:eastAsia="de-CH"/>
              </w:rPr>
              <w:t>MUSS</w:t>
            </w:r>
          </w:p>
        </w:tc>
      </w:tr>
      <w:tr w:rsidR="006343A4" w:rsidRPr="006343A4" w14:paraId="1899D136" w14:textId="77777777" w:rsidTr="00567C41">
        <w:tc>
          <w:tcPr>
            <w:cnfStyle w:val="001000000000" w:firstRow="0" w:lastRow="0" w:firstColumn="1" w:lastColumn="0" w:oddVBand="0" w:evenVBand="0" w:oddHBand="0" w:evenHBand="0" w:firstRowFirstColumn="0" w:firstRowLastColumn="0" w:lastRowFirstColumn="0" w:lastRowLastColumn="0"/>
            <w:tcW w:w="2122" w:type="dxa"/>
            <w:tcBorders>
              <w:right w:val="none" w:sz="0" w:space="0" w:color="auto"/>
            </w:tcBorders>
          </w:tcPr>
          <w:p w14:paraId="6826C2DF" w14:textId="77777777" w:rsidR="006343A4" w:rsidRPr="006343A4" w:rsidRDefault="006343A4" w:rsidP="006343A4">
            <w:pPr>
              <w:spacing w:after="60"/>
              <w:rPr>
                <w:color w:val="EA161F" w:themeColor="accent6"/>
                <w:szCs w:val="24"/>
                <w:lang w:eastAsia="de-CH"/>
              </w:rPr>
            </w:pPr>
            <w:r w:rsidRPr="006343A4">
              <w:rPr>
                <w:color w:val="EA161F" w:themeColor="accent6"/>
                <w:szCs w:val="24"/>
                <w:lang w:eastAsia="de-CH"/>
              </w:rPr>
              <w:t>Eignungskriterien</w:t>
            </w:r>
            <w:r w:rsidRPr="006343A4">
              <w:rPr>
                <w:color w:val="EA161F" w:themeColor="accent6"/>
                <w:szCs w:val="24"/>
                <w:lang w:eastAsia="de-CH"/>
              </w:rPr>
              <w:br/>
              <w:t>Schlüsselpersonen</w:t>
            </w:r>
          </w:p>
        </w:tc>
        <w:tc>
          <w:tcPr>
            <w:tcW w:w="6237" w:type="dxa"/>
          </w:tcPr>
          <w:p w14:paraId="320EC30C" w14:textId="77777777" w:rsidR="006343A4" w:rsidRPr="006343A4" w:rsidRDefault="00A3601B" w:rsidP="006343A4">
            <w:pPr>
              <w:numPr>
                <w:ilvl w:val="0"/>
                <w:numId w:val="17"/>
              </w:numPr>
              <w:spacing w:after="60" w:line="240" w:lineRule="auto"/>
              <w:ind w:left="358" w:hanging="358"/>
              <w:cnfStyle w:val="000000000000" w:firstRow="0" w:lastRow="0" w:firstColumn="0" w:lastColumn="0" w:oddVBand="0" w:evenVBand="0" w:oddHBand="0" w:evenHBand="0" w:firstRowFirstColumn="0" w:firstRowLastColumn="0" w:lastRowFirstColumn="0" w:lastRowLastColumn="0"/>
              <w:rPr>
                <w:color w:val="EA161F" w:themeColor="accent6"/>
                <w:szCs w:val="24"/>
                <w:lang w:eastAsia="de-CH"/>
              </w:rPr>
            </w:pPr>
            <w:r>
              <w:rPr>
                <w:color w:val="EA161F" w:themeColor="accent6"/>
                <w:szCs w:val="24"/>
                <w:lang w:eastAsia="de-CH"/>
              </w:rPr>
              <w:t>Gute</w:t>
            </w:r>
            <w:r w:rsidR="006343A4" w:rsidRPr="006343A4">
              <w:rPr>
                <w:color w:val="EA161F" w:themeColor="accent6"/>
                <w:szCs w:val="24"/>
                <w:lang w:eastAsia="de-CH"/>
              </w:rPr>
              <w:t xml:space="preserve"> mündliche und schriftliche Ausdrucksweise/Glaubwürdigkeit/Ausstrahlung im komplexen politischen Umfeld (Beispieldokumente); RR/GR/GS-Kompatibilität</w:t>
            </w:r>
          </w:p>
          <w:p w14:paraId="7B5D7B9F" w14:textId="77777777" w:rsidR="006343A4" w:rsidRPr="006343A4" w:rsidRDefault="006343A4" w:rsidP="006343A4">
            <w:pPr>
              <w:numPr>
                <w:ilvl w:val="0"/>
                <w:numId w:val="17"/>
              </w:numPr>
              <w:spacing w:after="60" w:line="240" w:lineRule="auto"/>
              <w:ind w:left="358" w:hanging="358"/>
              <w:cnfStyle w:val="000000000000" w:firstRow="0" w:lastRow="0" w:firstColumn="0" w:lastColumn="0" w:oddVBand="0" w:evenVBand="0" w:oddHBand="0" w:evenHBand="0" w:firstRowFirstColumn="0" w:firstRowLastColumn="0" w:lastRowFirstColumn="0" w:lastRowLastColumn="0"/>
              <w:rPr>
                <w:color w:val="EA161F" w:themeColor="accent6"/>
                <w:szCs w:val="24"/>
                <w:lang w:eastAsia="de-CH"/>
              </w:rPr>
            </w:pPr>
            <w:r w:rsidRPr="006343A4">
              <w:rPr>
                <w:color w:val="EA161F" w:themeColor="accent6"/>
                <w:szCs w:val="24"/>
                <w:lang w:eastAsia="de-CH"/>
              </w:rPr>
              <w:t xml:space="preserve">Erfahrung </w:t>
            </w:r>
            <w:r w:rsidR="00A3601B">
              <w:rPr>
                <w:color w:val="EA161F" w:themeColor="accent6"/>
                <w:szCs w:val="24"/>
                <w:lang w:eastAsia="de-CH"/>
              </w:rPr>
              <w:t xml:space="preserve">mit vergleichbarem </w:t>
            </w:r>
            <w:r w:rsidRPr="006343A4">
              <w:rPr>
                <w:color w:val="EA161F" w:themeColor="accent6"/>
                <w:szCs w:val="24"/>
                <w:lang w:eastAsia="de-CH"/>
              </w:rPr>
              <w:t>Grossprojekt</w:t>
            </w:r>
          </w:p>
          <w:p w14:paraId="4C5C81EA" w14:textId="77777777" w:rsidR="006343A4" w:rsidRPr="00181DB8" w:rsidRDefault="006343A4" w:rsidP="00181DB8">
            <w:pPr>
              <w:numPr>
                <w:ilvl w:val="0"/>
                <w:numId w:val="17"/>
              </w:numPr>
              <w:spacing w:after="60" w:line="240" w:lineRule="auto"/>
              <w:ind w:left="358" w:hanging="358"/>
              <w:cnfStyle w:val="000000000000" w:firstRow="0" w:lastRow="0" w:firstColumn="0" w:lastColumn="0" w:oddVBand="0" w:evenVBand="0" w:oddHBand="0" w:evenHBand="0" w:firstRowFirstColumn="0" w:firstRowLastColumn="0" w:lastRowFirstColumn="0" w:lastRowLastColumn="0"/>
              <w:rPr>
                <w:color w:val="EA161F" w:themeColor="accent6"/>
                <w:szCs w:val="24"/>
                <w:lang w:eastAsia="de-CH"/>
              </w:rPr>
            </w:pPr>
            <w:r w:rsidRPr="006343A4">
              <w:rPr>
                <w:color w:val="EA161F" w:themeColor="accent6"/>
                <w:szCs w:val="24"/>
                <w:lang w:eastAsia="de-CH"/>
              </w:rPr>
              <w:t>Erfahrung mit Reorganisationsprojekt</w:t>
            </w:r>
          </w:p>
        </w:tc>
        <w:tc>
          <w:tcPr>
            <w:tcW w:w="1609" w:type="dxa"/>
          </w:tcPr>
          <w:p w14:paraId="13F0D14A" w14:textId="77777777" w:rsidR="006343A4" w:rsidRPr="006343A4" w:rsidRDefault="006343A4" w:rsidP="006D478A">
            <w:pPr>
              <w:spacing w:after="60"/>
              <w:jc w:val="center"/>
              <w:cnfStyle w:val="000000000000" w:firstRow="0" w:lastRow="0" w:firstColumn="0" w:lastColumn="0" w:oddVBand="0" w:evenVBand="0" w:oddHBand="0" w:evenHBand="0" w:firstRowFirstColumn="0" w:firstRowLastColumn="0" w:lastRowFirstColumn="0" w:lastRowLastColumn="0"/>
              <w:rPr>
                <w:color w:val="EA161F" w:themeColor="accent6"/>
                <w:szCs w:val="24"/>
                <w:lang w:eastAsia="de-CH"/>
              </w:rPr>
            </w:pPr>
            <w:r w:rsidRPr="006343A4">
              <w:rPr>
                <w:color w:val="EA161F" w:themeColor="accent6"/>
                <w:szCs w:val="24"/>
                <w:lang w:eastAsia="de-CH"/>
              </w:rPr>
              <w:t>MUSS</w:t>
            </w:r>
          </w:p>
        </w:tc>
      </w:tr>
      <w:tr w:rsidR="006343A4" w:rsidRPr="006343A4" w14:paraId="538EC6B0" w14:textId="77777777" w:rsidTr="00567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bottom w:val="none" w:sz="0" w:space="0" w:color="auto"/>
              <w:right w:val="none" w:sz="0" w:space="0" w:color="auto"/>
            </w:tcBorders>
          </w:tcPr>
          <w:p w14:paraId="5FFBC97A" w14:textId="77777777" w:rsidR="006343A4" w:rsidRPr="006343A4" w:rsidRDefault="006343A4" w:rsidP="006D478A">
            <w:pPr>
              <w:spacing w:after="60"/>
              <w:rPr>
                <w:color w:val="EA161F" w:themeColor="accent6"/>
                <w:szCs w:val="24"/>
                <w:lang w:eastAsia="de-CH"/>
              </w:rPr>
            </w:pPr>
            <w:r w:rsidRPr="006343A4">
              <w:rPr>
                <w:color w:val="EA161F" w:themeColor="accent6"/>
                <w:szCs w:val="24"/>
                <w:lang w:eastAsia="de-CH"/>
              </w:rPr>
              <w:t>Zuschlagskriterien</w:t>
            </w:r>
          </w:p>
        </w:tc>
        <w:tc>
          <w:tcPr>
            <w:tcW w:w="6237" w:type="dxa"/>
            <w:tcBorders>
              <w:top w:val="none" w:sz="0" w:space="0" w:color="auto"/>
              <w:bottom w:val="none" w:sz="0" w:space="0" w:color="auto"/>
            </w:tcBorders>
          </w:tcPr>
          <w:p w14:paraId="596D2463" w14:textId="77777777" w:rsidR="00181DB8" w:rsidRPr="00151484" w:rsidRDefault="00181DB8" w:rsidP="00151484">
            <w:pPr>
              <w:numPr>
                <w:ilvl w:val="0"/>
                <w:numId w:val="17"/>
              </w:numPr>
              <w:spacing w:after="60" w:line="240" w:lineRule="auto"/>
              <w:ind w:left="358" w:hanging="358"/>
              <w:cnfStyle w:val="000000100000" w:firstRow="0" w:lastRow="0" w:firstColumn="0" w:lastColumn="0" w:oddVBand="0" w:evenVBand="0" w:oddHBand="1" w:evenHBand="0" w:firstRowFirstColumn="0" w:firstRowLastColumn="0" w:lastRowFirstColumn="0" w:lastRowLastColumn="0"/>
              <w:rPr>
                <w:color w:val="EA161F" w:themeColor="accent6"/>
                <w:szCs w:val="24"/>
                <w:lang w:eastAsia="de-CH"/>
              </w:rPr>
            </w:pPr>
            <w:r>
              <w:rPr>
                <w:color w:val="EA161F" w:themeColor="accent6"/>
                <w:szCs w:val="24"/>
                <w:lang w:eastAsia="de-CH"/>
              </w:rPr>
              <w:t>Preis</w:t>
            </w:r>
          </w:p>
          <w:p w14:paraId="4B19C65A" w14:textId="77777777" w:rsidR="006343A4" w:rsidRPr="006343A4" w:rsidRDefault="00151484" w:rsidP="006343A4">
            <w:pPr>
              <w:numPr>
                <w:ilvl w:val="0"/>
                <w:numId w:val="17"/>
              </w:numPr>
              <w:spacing w:after="60" w:line="240" w:lineRule="auto"/>
              <w:ind w:left="358" w:hanging="358"/>
              <w:cnfStyle w:val="000000100000" w:firstRow="0" w:lastRow="0" w:firstColumn="0" w:lastColumn="0" w:oddVBand="0" w:evenVBand="0" w:oddHBand="1" w:evenHBand="0" w:firstRowFirstColumn="0" w:firstRowLastColumn="0" w:lastRowFirstColumn="0" w:lastRowLastColumn="0"/>
              <w:rPr>
                <w:color w:val="EA161F" w:themeColor="accent6"/>
                <w:szCs w:val="24"/>
                <w:lang w:eastAsia="de-CH"/>
              </w:rPr>
            </w:pPr>
            <w:r>
              <w:rPr>
                <w:color w:val="EA161F" w:themeColor="accent6"/>
                <w:szCs w:val="24"/>
                <w:lang w:eastAsia="de-CH"/>
              </w:rPr>
              <w:t>Qualifikation des Anbieters über Mindestmass hinaus</w:t>
            </w:r>
          </w:p>
          <w:p w14:paraId="36DB431D" w14:textId="77777777" w:rsidR="006343A4" w:rsidRDefault="00151484" w:rsidP="006343A4">
            <w:pPr>
              <w:numPr>
                <w:ilvl w:val="0"/>
                <w:numId w:val="17"/>
              </w:numPr>
              <w:spacing w:after="60" w:line="240" w:lineRule="auto"/>
              <w:ind w:left="358" w:hanging="358"/>
              <w:cnfStyle w:val="000000100000" w:firstRow="0" w:lastRow="0" w:firstColumn="0" w:lastColumn="0" w:oddVBand="0" w:evenVBand="0" w:oddHBand="1" w:evenHBand="0" w:firstRowFirstColumn="0" w:firstRowLastColumn="0" w:lastRowFirstColumn="0" w:lastRowLastColumn="0"/>
              <w:rPr>
                <w:color w:val="EA161F" w:themeColor="accent6"/>
                <w:szCs w:val="24"/>
                <w:lang w:eastAsia="de-CH"/>
              </w:rPr>
            </w:pPr>
            <w:r>
              <w:rPr>
                <w:color w:val="EA161F" w:themeColor="accent6"/>
                <w:szCs w:val="24"/>
                <w:lang w:eastAsia="de-CH"/>
              </w:rPr>
              <w:t>V</w:t>
            </w:r>
            <w:r w:rsidR="00181DB8">
              <w:rPr>
                <w:color w:val="EA161F" w:themeColor="accent6"/>
                <w:szCs w:val="24"/>
                <w:lang w:eastAsia="de-CH"/>
              </w:rPr>
              <w:t xml:space="preserve">ergleichbare </w:t>
            </w:r>
            <w:r w:rsidR="00090A40">
              <w:rPr>
                <w:color w:val="EA161F" w:themeColor="accent6"/>
                <w:szCs w:val="24"/>
                <w:lang w:eastAsia="de-CH"/>
              </w:rPr>
              <w:t>Referenzprojekte über Mindestmass hinaus</w:t>
            </w:r>
          </w:p>
          <w:p w14:paraId="14AA6FE7" w14:textId="77777777" w:rsidR="00181DB8" w:rsidRPr="00181DB8" w:rsidRDefault="00181DB8" w:rsidP="00A3601B">
            <w:pPr>
              <w:numPr>
                <w:ilvl w:val="0"/>
                <w:numId w:val="17"/>
              </w:numPr>
              <w:spacing w:after="60" w:line="240" w:lineRule="auto"/>
              <w:ind w:left="358" w:hanging="358"/>
              <w:cnfStyle w:val="000000100000" w:firstRow="0" w:lastRow="0" w:firstColumn="0" w:lastColumn="0" w:oddVBand="0" w:evenVBand="0" w:oddHBand="1" w:evenHBand="0" w:firstRowFirstColumn="0" w:firstRowLastColumn="0" w:lastRowFirstColumn="0" w:lastRowLastColumn="0"/>
              <w:rPr>
                <w:color w:val="EA161F" w:themeColor="accent6"/>
                <w:szCs w:val="24"/>
                <w:lang w:eastAsia="de-CH"/>
              </w:rPr>
            </w:pPr>
            <w:r w:rsidRPr="00181DB8">
              <w:rPr>
                <w:color w:val="EA161F" w:themeColor="accent6"/>
                <w:szCs w:val="24"/>
                <w:lang w:eastAsia="de-CH"/>
              </w:rPr>
              <w:t>Anbieterpräsentation</w:t>
            </w:r>
          </w:p>
        </w:tc>
        <w:tc>
          <w:tcPr>
            <w:tcW w:w="1609" w:type="dxa"/>
            <w:tcBorders>
              <w:top w:val="none" w:sz="0" w:space="0" w:color="auto"/>
              <w:bottom w:val="none" w:sz="0" w:space="0" w:color="auto"/>
            </w:tcBorders>
          </w:tcPr>
          <w:p w14:paraId="6993A584" w14:textId="77777777" w:rsidR="006343A4" w:rsidRPr="006343A4" w:rsidRDefault="00A3601B" w:rsidP="00181DB8">
            <w:pPr>
              <w:numPr>
                <w:ilvl w:val="0"/>
                <w:numId w:val="17"/>
              </w:numPr>
              <w:spacing w:after="60" w:line="240" w:lineRule="auto"/>
              <w:ind w:left="358" w:hanging="358"/>
              <w:cnfStyle w:val="000000100000" w:firstRow="0" w:lastRow="0" w:firstColumn="0" w:lastColumn="0" w:oddVBand="0" w:evenVBand="0" w:oddHBand="1" w:evenHBand="0" w:firstRowFirstColumn="0" w:firstRowLastColumn="0" w:lastRowFirstColumn="0" w:lastRowLastColumn="0"/>
              <w:rPr>
                <w:color w:val="EA161F" w:themeColor="accent6"/>
                <w:szCs w:val="24"/>
                <w:lang w:eastAsia="de-CH"/>
              </w:rPr>
            </w:pPr>
            <w:r>
              <w:rPr>
                <w:color w:val="EA161F" w:themeColor="accent6"/>
                <w:szCs w:val="24"/>
                <w:lang w:eastAsia="de-CH"/>
              </w:rPr>
              <w:t>35</w:t>
            </w:r>
            <w:r w:rsidR="006343A4" w:rsidRPr="006343A4">
              <w:rPr>
                <w:color w:val="EA161F" w:themeColor="accent6"/>
                <w:szCs w:val="24"/>
                <w:lang w:eastAsia="de-CH"/>
              </w:rPr>
              <w:t xml:space="preserve"> %</w:t>
            </w:r>
          </w:p>
          <w:p w14:paraId="6041A66C" w14:textId="77777777" w:rsidR="006343A4" w:rsidRPr="006343A4" w:rsidRDefault="005A5B6C" w:rsidP="00181DB8">
            <w:pPr>
              <w:numPr>
                <w:ilvl w:val="0"/>
                <w:numId w:val="17"/>
              </w:numPr>
              <w:spacing w:after="60" w:line="240" w:lineRule="auto"/>
              <w:ind w:left="358" w:hanging="358"/>
              <w:cnfStyle w:val="000000100000" w:firstRow="0" w:lastRow="0" w:firstColumn="0" w:lastColumn="0" w:oddVBand="0" w:evenVBand="0" w:oddHBand="1" w:evenHBand="0" w:firstRowFirstColumn="0" w:firstRowLastColumn="0" w:lastRowFirstColumn="0" w:lastRowLastColumn="0"/>
              <w:rPr>
                <w:color w:val="EA161F" w:themeColor="accent6"/>
                <w:szCs w:val="24"/>
                <w:lang w:eastAsia="de-CH"/>
              </w:rPr>
            </w:pPr>
            <w:r>
              <w:rPr>
                <w:color w:val="EA161F" w:themeColor="accent6"/>
                <w:szCs w:val="24"/>
                <w:lang w:eastAsia="de-CH"/>
              </w:rPr>
              <w:t>2</w:t>
            </w:r>
            <w:r w:rsidR="00A3601B">
              <w:rPr>
                <w:color w:val="EA161F" w:themeColor="accent6"/>
                <w:szCs w:val="24"/>
                <w:lang w:eastAsia="de-CH"/>
              </w:rPr>
              <w:t>5</w:t>
            </w:r>
            <w:r w:rsidR="006343A4" w:rsidRPr="006343A4">
              <w:rPr>
                <w:color w:val="EA161F" w:themeColor="accent6"/>
                <w:szCs w:val="24"/>
                <w:lang w:eastAsia="de-CH"/>
              </w:rPr>
              <w:t xml:space="preserve"> %</w:t>
            </w:r>
          </w:p>
          <w:p w14:paraId="519A6589" w14:textId="77777777" w:rsidR="006343A4" w:rsidRDefault="00A3601B" w:rsidP="00181DB8">
            <w:pPr>
              <w:numPr>
                <w:ilvl w:val="0"/>
                <w:numId w:val="17"/>
              </w:numPr>
              <w:spacing w:after="60" w:line="240" w:lineRule="auto"/>
              <w:ind w:left="358" w:hanging="358"/>
              <w:cnfStyle w:val="000000100000" w:firstRow="0" w:lastRow="0" w:firstColumn="0" w:lastColumn="0" w:oddVBand="0" w:evenVBand="0" w:oddHBand="1" w:evenHBand="0" w:firstRowFirstColumn="0" w:firstRowLastColumn="0" w:lastRowFirstColumn="0" w:lastRowLastColumn="0"/>
              <w:rPr>
                <w:color w:val="EA161F" w:themeColor="accent6"/>
                <w:szCs w:val="24"/>
                <w:lang w:eastAsia="de-CH"/>
              </w:rPr>
            </w:pPr>
            <w:r>
              <w:rPr>
                <w:color w:val="EA161F" w:themeColor="accent6"/>
                <w:szCs w:val="24"/>
                <w:lang w:eastAsia="de-CH"/>
              </w:rPr>
              <w:t>25</w:t>
            </w:r>
            <w:r w:rsidR="006343A4" w:rsidRPr="006343A4">
              <w:rPr>
                <w:color w:val="EA161F" w:themeColor="accent6"/>
                <w:szCs w:val="24"/>
                <w:lang w:eastAsia="de-CH"/>
              </w:rPr>
              <w:t xml:space="preserve"> %</w:t>
            </w:r>
          </w:p>
          <w:p w14:paraId="2B360C9E" w14:textId="77777777" w:rsidR="00181DB8" w:rsidRPr="006343A4" w:rsidRDefault="00A3601B" w:rsidP="00181DB8">
            <w:pPr>
              <w:numPr>
                <w:ilvl w:val="0"/>
                <w:numId w:val="17"/>
              </w:numPr>
              <w:spacing w:after="60" w:line="240" w:lineRule="auto"/>
              <w:ind w:left="358" w:hanging="358"/>
              <w:cnfStyle w:val="000000100000" w:firstRow="0" w:lastRow="0" w:firstColumn="0" w:lastColumn="0" w:oddVBand="0" w:evenVBand="0" w:oddHBand="1" w:evenHBand="0" w:firstRowFirstColumn="0" w:firstRowLastColumn="0" w:lastRowFirstColumn="0" w:lastRowLastColumn="0"/>
              <w:rPr>
                <w:color w:val="EA161F" w:themeColor="accent6"/>
                <w:szCs w:val="24"/>
                <w:lang w:eastAsia="de-CH"/>
              </w:rPr>
            </w:pPr>
            <w:r>
              <w:rPr>
                <w:color w:val="EA161F" w:themeColor="accent6"/>
                <w:szCs w:val="24"/>
                <w:lang w:eastAsia="de-CH"/>
              </w:rPr>
              <w:t>15</w:t>
            </w:r>
            <w:r w:rsidR="00181DB8">
              <w:rPr>
                <w:color w:val="EA161F" w:themeColor="accent6"/>
                <w:szCs w:val="24"/>
                <w:lang w:eastAsia="de-CH"/>
              </w:rPr>
              <w:t xml:space="preserve"> %</w:t>
            </w:r>
          </w:p>
        </w:tc>
      </w:tr>
    </w:tbl>
    <w:p w14:paraId="27693E1B" w14:textId="77777777" w:rsidR="006343A4" w:rsidRPr="00600C26" w:rsidRDefault="006343A4" w:rsidP="006343A4">
      <w:pPr>
        <w:pStyle w:val="Beschriftung"/>
        <w:rPr>
          <w:sz w:val="21"/>
          <w:szCs w:val="21"/>
        </w:rPr>
      </w:pPr>
      <w:bookmarkStart w:id="51" w:name="_Toc79735480"/>
      <w:r>
        <w:t xml:space="preserve">Abb. / Tab. </w:t>
      </w:r>
      <w:r>
        <w:fldChar w:fldCharType="begin"/>
      </w:r>
      <w:r>
        <w:rPr>
          <w:rFonts w:cs="Arial"/>
          <w:color w:val="000000"/>
        </w:rPr>
        <w:instrText xml:space="preserve"> SEQ Tabelle \* ARABIC </w:instrText>
      </w:r>
      <w:r>
        <w:fldChar w:fldCharType="separate"/>
      </w:r>
      <w:r>
        <w:rPr>
          <w:rFonts w:cs="Arial"/>
          <w:noProof/>
          <w:color w:val="000000"/>
        </w:rPr>
        <w:t>3</w:t>
      </w:r>
      <w:r>
        <w:fldChar w:fldCharType="end"/>
      </w:r>
      <w:r>
        <w:tab/>
        <w:t>Beschaffungskriterien</w:t>
      </w:r>
      <w:bookmarkEnd w:id="51"/>
    </w:p>
    <w:p w14:paraId="0B80686E" w14:textId="77777777" w:rsidR="00A85EFE" w:rsidRPr="00B051C3" w:rsidRDefault="00A85EFE" w:rsidP="00B051C3">
      <w:pPr>
        <w:pStyle w:val="berschrift2nummeriert"/>
        <w:rPr>
          <w:lang w:eastAsia="de-CH"/>
        </w:rPr>
      </w:pPr>
      <w:bookmarkStart w:id="52" w:name="_Toc465402985"/>
      <w:bookmarkStart w:id="53" w:name="_Toc40870659"/>
      <w:bookmarkStart w:id="54" w:name="_Toc162955354"/>
      <w:r w:rsidRPr="00B051C3">
        <w:rPr>
          <w:lang w:eastAsia="de-CH"/>
        </w:rPr>
        <w:t>Mengengerüst und Kostenschätzung</w:t>
      </w:r>
      <w:bookmarkEnd w:id="52"/>
      <w:bookmarkEnd w:id="53"/>
      <w:bookmarkEnd w:id="54"/>
    </w:p>
    <w:p w14:paraId="5832F689" w14:textId="77777777" w:rsidR="00752CA7" w:rsidRPr="00B051C3" w:rsidRDefault="00752CA7" w:rsidP="000B26BF">
      <w:pPr>
        <w:pStyle w:val="TextkrperBlau"/>
        <w:numPr>
          <w:ilvl w:val="0"/>
          <w:numId w:val="7"/>
        </w:numPr>
        <w:rPr>
          <w:sz w:val="21"/>
          <w:szCs w:val="21"/>
          <w:lang w:val="de-CH"/>
        </w:rPr>
      </w:pPr>
      <w:r w:rsidRPr="00B051C3">
        <w:rPr>
          <w:sz w:val="21"/>
          <w:szCs w:val="21"/>
          <w:lang w:val="de-CH"/>
        </w:rPr>
        <w:t>Z</w:t>
      </w:r>
      <w:r w:rsidR="00A85EFE" w:rsidRPr="00B051C3">
        <w:rPr>
          <w:sz w:val="21"/>
          <w:szCs w:val="21"/>
          <w:lang w:val="de-CH"/>
        </w:rPr>
        <w:t xml:space="preserve">u welchem Zeitpunkt </w:t>
      </w:r>
      <w:r w:rsidRPr="00B051C3">
        <w:rPr>
          <w:sz w:val="21"/>
          <w:szCs w:val="21"/>
          <w:lang w:val="de-CH"/>
        </w:rPr>
        <w:t xml:space="preserve">hat </w:t>
      </w:r>
      <w:r w:rsidR="00A85EFE" w:rsidRPr="00B051C3">
        <w:rPr>
          <w:sz w:val="21"/>
          <w:szCs w:val="21"/>
          <w:lang w:val="de-CH"/>
        </w:rPr>
        <w:t xml:space="preserve">welche Beschaffungsgegenstand in welcher Menge und in welcher Form zur Verfügung </w:t>
      </w:r>
      <w:r w:rsidRPr="00B051C3">
        <w:rPr>
          <w:sz w:val="21"/>
          <w:szCs w:val="21"/>
          <w:lang w:val="de-CH"/>
        </w:rPr>
        <w:t>zu stehen?</w:t>
      </w:r>
    </w:p>
    <w:p w14:paraId="3628D6EA" w14:textId="77777777" w:rsidR="00A85EFE" w:rsidRDefault="00752CA7" w:rsidP="000B26BF">
      <w:pPr>
        <w:pStyle w:val="TextkrperBlau"/>
        <w:numPr>
          <w:ilvl w:val="0"/>
          <w:numId w:val="7"/>
        </w:numPr>
        <w:rPr>
          <w:sz w:val="21"/>
          <w:szCs w:val="21"/>
          <w:lang w:val="de-CH"/>
        </w:rPr>
      </w:pPr>
      <w:r w:rsidRPr="00B051C3">
        <w:rPr>
          <w:sz w:val="21"/>
          <w:szCs w:val="21"/>
          <w:lang w:val="de-CH"/>
        </w:rPr>
        <w:t>Welche</w:t>
      </w:r>
      <w:r w:rsidR="00151484">
        <w:rPr>
          <w:sz w:val="21"/>
          <w:szCs w:val="21"/>
          <w:lang w:val="de-CH"/>
        </w:rPr>
        <w:t xml:space="preserve"> Mengen und Einheitspreise (ohne MwSt) sind zu erwarten</w:t>
      </w:r>
      <w:r w:rsidRPr="00B051C3">
        <w:rPr>
          <w:sz w:val="21"/>
          <w:szCs w:val="21"/>
          <w:lang w:val="de-CH"/>
        </w:rPr>
        <w:t>?</w:t>
      </w:r>
      <w:r w:rsidR="00A3601B">
        <w:rPr>
          <w:sz w:val="21"/>
          <w:szCs w:val="21"/>
          <w:lang w:val="de-CH"/>
        </w:rPr>
        <w:t xml:space="preserve"> Bei Rahmenverträgen und ungewissen Bestellmengen ist zwecks Bewertungsgrundlage eine Annahme zu treffen. </w:t>
      </w:r>
    </w:p>
    <w:p w14:paraId="35406FE6" w14:textId="7640AEC8" w:rsidR="002E14B3" w:rsidRPr="00A61A7C" w:rsidRDefault="002E14B3" w:rsidP="002E14B3">
      <w:pPr>
        <w:pStyle w:val="TextkrperBlau"/>
        <w:numPr>
          <w:ilvl w:val="0"/>
          <w:numId w:val="7"/>
        </w:numPr>
        <w:rPr>
          <w:sz w:val="21"/>
          <w:szCs w:val="21"/>
          <w:lang w:val="de-CH"/>
        </w:rPr>
      </w:pPr>
      <w:r w:rsidRPr="00A61A7C">
        <w:rPr>
          <w:sz w:val="21"/>
          <w:szCs w:val="21"/>
          <w:lang w:val="de-CH"/>
        </w:rPr>
        <w:t xml:space="preserve">Welche Auswirkungen auf Mengengerüst und Kosten sind zu erwarten, wenn die Leistungen durch Drittbezüger genutzt werden dürfen? </w:t>
      </w:r>
    </w:p>
    <w:p w14:paraId="57C98D1F" w14:textId="77777777" w:rsidR="000F6503" w:rsidRDefault="000F6503" w:rsidP="000B26BF">
      <w:pPr>
        <w:pStyle w:val="TextkrperBlau"/>
        <w:numPr>
          <w:ilvl w:val="0"/>
          <w:numId w:val="7"/>
        </w:numPr>
        <w:rPr>
          <w:sz w:val="21"/>
          <w:szCs w:val="21"/>
          <w:lang w:val="de-CH"/>
        </w:rPr>
      </w:pPr>
      <w:r>
        <w:rPr>
          <w:sz w:val="21"/>
          <w:szCs w:val="21"/>
          <w:lang w:val="de-CH"/>
        </w:rPr>
        <w:t>Optionen</w:t>
      </w:r>
      <w:r w:rsidR="00151484">
        <w:rPr>
          <w:sz w:val="21"/>
          <w:szCs w:val="21"/>
          <w:lang w:val="de-CH"/>
        </w:rPr>
        <w:t>?</w:t>
      </w:r>
    </w:p>
    <w:p w14:paraId="4EA5D76B" w14:textId="55544220" w:rsidR="002E14B3" w:rsidRPr="002E14B3" w:rsidRDefault="00151484" w:rsidP="002E14B3">
      <w:pPr>
        <w:pStyle w:val="TextkrperBlau"/>
        <w:numPr>
          <w:ilvl w:val="0"/>
          <w:numId w:val="7"/>
        </w:numPr>
        <w:rPr>
          <w:sz w:val="21"/>
          <w:szCs w:val="21"/>
          <w:lang w:val="de-CH"/>
        </w:rPr>
      </w:pPr>
      <w:r w:rsidRPr="00151484">
        <w:rPr>
          <w:sz w:val="21"/>
          <w:szCs w:val="21"/>
          <w:lang w:val="de-CH"/>
        </w:rPr>
        <w:t xml:space="preserve">Kosten für </w:t>
      </w:r>
      <w:r w:rsidR="000F6503" w:rsidRPr="00151484">
        <w:rPr>
          <w:sz w:val="21"/>
          <w:szCs w:val="21"/>
          <w:lang w:val="de-CH"/>
        </w:rPr>
        <w:t>Betrieb, Wartung, Entsorgung</w:t>
      </w:r>
      <w:r w:rsidRPr="00151484">
        <w:rPr>
          <w:sz w:val="21"/>
          <w:szCs w:val="21"/>
          <w:lang w:val="de-CH"/>
        </w:rPr>
        <w:t xml:space="preserve">? </w:t>
      </w:r>
    </w:p>
    <w:p w14:paraId="79F448B4" w14:textId="77777777" w:rsidR="00A85EFE" w:rsidRPr="00B051C3" w:rsidRDefault="00A85EFE" w:rsidP="00B051C3">
      <w:pPr>
        <w:pStyle w:val="berschrift2nummeriert"/>
        <w:rPr>
          <w:lang w:eastAsia="de-CH"/>
        </w:rPr>
      </w:pPr>
      <w:bookmarkStart w:id="55" w:name="_Toc465402987"/>
      <w:bookmarkStart w:id="56" w:name="_Toc40870661"/>
      <w:bookmarkStart w:id="57" w:name="_Toc162955355"/>
      <w:r w:rsidRPr="00B051C3">
        <w:rPr>
          <w:lang w:eastAsia="de-CH"/>
        </w:rPr>
        <w:t>Risiken</w:t>
      </w:r>
      <w:bookmarkEnd w:id="55"/>
      <w:bookmarkEnd w:id="56"/>
      <w:bookmarkEnd w:id="57"/>
    </w:p>
    <w:p w14:paraId="2B9624D1" w14:textId="77777777" w:rsidR="00A85EFE" w:rsidRPr="00B051C3" w:rsidRDefault="00A85EFE" w:rsidP="000B26BF">
      <w:pPr>
        <w:pStyle w:val="TextkrperBlau"/>
        <w:numPr>
          <w:ilvl w:val="0"/>
          <w:numId w:val="7"/>
        </w:numPr>
        <w:rPr>
          <w:sz w:val="21"/>
          <w:szCs w:val="21"/>
          <w:lang w:val="de-CH"/>
        </w:rPr>
      </w:pPr>
      <w:r w:rsidRPr="00B051C3">
        <w:rPr>
          <w:sz w:val="21"/>
          <w:szCs w:val="21"/>
          <w:lang w:val="de-CH"/>
        </w:rPr>
        <w:t>Welche Risiken bestehen im Rahmen des Beschaffungsvorhabens</w:t>
      </w:r>
      <w:r w:rsidR="00A3601B">
        <w:rPr>
          <w:sz w:val="21"/>
          <w:szCs w:val="21"/>
          <w:lang w:val="de-CH"/>
        </w:rPr>
        <w:t xml:space="preserve"> (Absprachen, keine Angebote, interne Ressourcen, unklare Bedürfnisse)</w:t>
      </w:r>
      <w:r w:rsidRPr="00B051C3">
        <w:rPr>
          <w:sz w:val="21"/>
          <w:szCs w:val="21"/>
          <w:lang w:val="de-CH"/>
        </w:rPr>
        <w:t>?</w:t>
      </w:r>
    </w:p>
    <w:p w14:paraId="3A0F307B" w14:textId="77777777" w:rsidR="00A85EFE" w:rsidRPr="00B051C3" w:rsidRDefault="00A85EFE" w:rsidP="000B26BF">
      <w:pPr>
        <w:pStyle w:val="TextkrperBlau"/>
        <w:numPr>
          <w:ilvl w:val="0"/>
          <w:numId w:val="7"/>
        </w:numPr>
        <w:rPr>
          <w:sz w:val="21"/>
          <w:szCs w:val="21"/>
          <w:lang w:val="de-CH"/>
        </w:rPr>
      </w:pPr>
      <w:r w:rsidRPr="00B051C3">
        <w:rPr>
          <w:sz w:val="21"/>
          <w:szCs w:val="21"/>
          <w:lang w:val="de-CH"/>
        </w:rPr>
        <w:t>Welche möglichen Auswirkungen haben die erwähnten Risiken?</w:t>
      </w:r>
    </w:p>
    <w:p w14:paraId="73C3AE41" w14:textId="77777777" w:rsidR="00A85EFE" w:rsidRPr="00B051C3" w:rsidRDefault="00A85EFE" w:rsidP="000B26BF">
      <w:pPr>
        <w:pStyle w:val="TextkrperBlau"/>
        <w:numPr>
          <w:ilvl w:val="0"/>
          <w:numId w:val="7"/>
        </w:numPr>
        <w:rPr>
          <w:sz w:val="21"/>
          <w:szCs w:val="21"/>
          <w:lang w:val="de-CH"/>
        </w:rPr>
      </w:pPr>
      <w:r w:rsidRPr="00B051C3">
        <w:rPr>
          <w:sz w:val="21"/>
          <w:szCs w:val="21"/>
          <w:lang w:val="de-CH"/>
        </w:rPr>
        <w:t xml:space="preserve">Was ist die Eintrittswahrscheinlichkeit der erwähnten Risiken? </w:t>
      </w:r>
    </w:p>
    <w:p w14:paraId="3500F012" w14:textId="77777777" w:rsidR="00A85EFE" w:rsidRPr="00B051C3" w:rsidRDefault="00A85EFE" w:rsidP="000B26BF">
      <w:pPr>
        <w:pStyle w:val="TextkrperBlau"/>
        <w:numPr>
          <w:ilvl w:val="0"/>
          <w:numId w:val="7"/>
        </w:numPr>
        <w:rPr>
          <w:sz w:val="21"/>
          <w:szCs w:val="21"/>
          <w:lang w:val="de-CH"/>
        </w:rPr>
      </w:pPr>
      <w:r w:rsidRPr="00B051C3">
        <w:rPr>
          <w:sz w:val="21"/>
          <w:szCs w:val="21"/>
          <w:lang w:val="de-CH"/>
        </w:rPr>
        <w:t>Welche Massnahmen können zur Risikominimierung getroffen werden</w:t>
      </w:r>
      <w:r w:rsidR="00A3601B">
        <w:rPr>
          <w:sz w:val="21"/>
          <w:szCs w:val="21"/>
          <w:lang w:val="de-CH"/>
        </w:rPr>
        <w:t>?</w:t>
      </w:r>
    </w:p>
    <w:p w14:paraId="0006B125" w14:textId="77777777" w:rsidR="00A85EFE" w:rsidRDefault="00A85EFE" w:rsidP="000B26BF">
      <w:pPr>
        <w:pStyle w:val="TextkrperBlau"/>
        <w:numPr>
          <w:ilvl w:val="0"/>
          <w:numId w:val="7"/>
        </w:numPr>
        <w:rPr>
          <w:sz w:val="21"/>
          <w:szCs w:val="21"/>
          <w:lang w:val="de-CH"/>
        </w:rPr>
      </w:pPr>
      <w:r w:rsidRPr="00B051C3">
        <w:rPr>
          <w:sz w:val="21"/>
          <w:szCs w:val="21"/>
          <w:lang w:val="de-CH"/>
        </w:rPr>
        <w:t>Mögliche Risiken</w:t>
      </w:r>
      <w:r w:rsidR="00A3601B">
        <w:rPr>
          <w:sz w:val="21"/>
          <w:szCs w:val="21"/>
          <w:lang w:val="de-CH"/>
        </w:rPr>
        <w:t>:</w:t>
      </w:r>
      <w:r w:rsidRPr="00B051C3">
        <w:rPr>
          <w:sz w:val="21"/>
          <w:szCs w:val="21"/>
          <w:lang w:val="de-CH"/>
        </w:rPr>
        <w:t xml:space="preserve"> </w:t>
      </w:r>
      <w:r w:rsidR="00A3601B">
        <w:rPr>
          <w:sz w:val="21"/>
          <w:szCs w:val="21"/>
          <w:lang w:val="de-CH"/>
        </w:rPr>
        <w:t>Interne Ressourcen</w:t>
      </w:r>
      <w:r w:rsidRPr="00B051C3">
        <w:rPr>
          <w:sz w:val="21"/>
          <w:szCs w:val="21"/>
          <w:lang w:val="de-CH"/>
        </w:rPr>
        <w:t>, Budget</w:t>
      </w:r>
      <w:r w:rsidR="00A3601B">
        <w:rPr>
          <w:sz w:val="21"/>
          <w:szCs w:val="21"/>
          <w:lang w:val="de-CH"/>
        </w:rPr>
        <w:t xml:space="preserve">, </w:t>
      </w:r>
      <w:r w:rsidRPr="00B051C3">
        <w:rPr>
          <w:sz w:val="21"/>
          <w:szCs w:val="21"/>
          <w:lang w:val="de-CH"/>
        </w:rPr>
        <w:t>Termin</w:t>
      </w:r>
      <w:r w:rsidR="00A3601B">
        <w:rPr>
          <w:sz w:val="21"/>
          <w:szCs w:val="21"/>
          <w:lang w:val="de-CH"/>
        </w:rPr>
        <w:t>e, Vorbefassung, Absprachen der Anbieter, keine Angebote, unklare Bedürfnisse und somit Anforderungen etc.</w:t>
      </w:r>
    </w:p>
    <w:p w14:paraId="1BC67A50" w14:textId="77777777" w:rsidR="00752CA7" w:rsidRPr="00151484" w:rsidRDefault="00752CA7" w:rsidP="000B26BF">
      <w:pPr>
        <w:pStyle w:val="TextkrperBlau"/>
        <w:numPr>
          <w:ilvl w:val="0"/>
          <w:numId w:val="7"/>
        </w:numPr>
        <w:rPr>
          <w:sz w:val="21"/>
          <w:szCs w:val="21"/>
          <w:lang w:val="de-CH"/>
        </w:rPr>
      </w:pPr>
      <w:r w:rsidRPr="00151484">
        <w:rPr>
          <w:sz w:val="21"/>
          <w:szCs w:val="21"/>
          <w:lang w:val="de-CH"/>
        </w:rPr>
        <w:t>Beispiel:</w:t>
      </w:r>
    </w:p>
    <w:p w14:paraId="284F0670" w14:textId="77777777" w:rsidR="00475B71" w:rsidRDefault="00475B71" w:rsidP="00475B71">
      <w:pPr>
        <w:spacing w:line="240" w:lineRule="auto"/>
        <w:ind w:left="360"/>
        <w:rPr>
          <w:color w:val="0000FF"/>
          <w:szCs w:val="24"/>
          <w:lang w:eastAsia="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103"/>
      </w:tblGrid>
      <w:tr w:rsidR="00A943A9" w:rsidRPr="00A943A9" w14:paraId="7B01AB03" w14:textId="77777777" w:rsidTr="008905F2">
        <w:tc>
          <w:tcPr>
            <w:tcW w:w="4644" w:type="dxa"/>
            <w:shd w:val="clear" w:color="auto" w:fill="D9D9D9"/>
          </w:tcPr>
          <w:p w14:paraId="7AB6C0B7" w14:textId="77777777" w:rsidR="00752CA7" w:rsidRPr="00A943A9" w:rsidRDefault="00752CA7" w:rsidP="00752CA7">
            <w:pPr>
              <w:spacing w:line="240" w:lineRule="auto"/>
              <w:rPr>
                <w:rFonts w:ascii="Arial" w:eastAsia="Times New Roman" w:hAnsi="Arial" w:cs="Arial"/>
                <w:b/>
                <w:bCs w:val="0"/>
                <w:color w:val="000000" w:themeColor="text1"/>
                <w:spacing w:val="0"/>
                <w:szCs w:val="21"/>
                <w:lang w:bidi="en-US"/>
              </w:rPr>
            </w:pPr>
            <w:r w:rsidRPr="00A943A9">
              <w:rPr>
                <w:rFonts w:ascii="Arial" w:eastAsia="Times New Roman" w:hAnsi="Arial" w:cs="Arial"/>
                <w:b/>
                <w:bCs w:val="0"/>
                <w:color w:val="000000" w:themeColor="text1"/>
                <w:spacing w:val="0"/>
                <w:szCs w:val="21"/>
                <w:lang w:bidi="en-US"/>
              </w:rPr>
              <w:t>Risiko</w:t>
            </w:r>
          </w:p>
        </w:tc>
        <w:tc>
          <w:tcPr>
            <w:tcW w:w="5103" w:type="dxa"/>
            <w:shd w:val="clear" w:color="auto" w:fill="D9D9D9"/>
          </w:tcPr>
          <w:p w14:paraId="500C1800" w14:textId="77777777" w:rsidR="00752CA7" w:rsidRPr="00A943A9" w:rsidRDefault="00752CA7" w:rsidP="00752CA7">
            <w:pPr>
              <w:spacing w:line="240" w:lineRule="auto"/>
              <w:rPr>
                <w:rFonts w:ascii="Arial" w:eastAsia="Times New Roman" w:hAnsi="Arial" w:cs="Arial"/>
                <w:b/>
                <w:bCs w:val="0"/>
                <w:color w:val="000000" w:themeColor="text1"/>
                <w:spacing w:val="0"/>
                <w:szCs w:val="21"/>
                <w:lang w:bidi="en-US"/>
              </w:rPr>
            </w:pPr>
            <w:r w:rsidRPr="00A943A9">
              <w:rPr>
                <w:rFonts w:ascii="Arial" w:eastAsia="Times New Roman" w:hAnsi="Arial" w:cs="Arial"/>
                <w:b/>
                <w:bCs w:val="0"/>
                <w:color w:val="000000" w:themeColor="text1"/>
                <w:spacing w:val="0"/>
                <w:szCs w:val="21"/>
                <w:lang w:bidi="en-US"/>
              </w:rPr>
              <w:t>Massnahmen</w:t>
            </w:r>
          </w:p>
        </w:tc>
      </w:tr>
      <w:tr w:rsidR="00752CA7" w:rsidRPr="00752CA7" w14:paraId="138910AC" w14:textId="77777777" w:rsidTr="008905F2">
        <w:tc>
          <w:tcPr>
            <w:tcW w:w="4644" w:type="dxa"/>
            <w:shd w:val="clear" w:color="auto" w:fill="auto"/>
          </w:tcPr>
          <w:p w14:paraId="0A0A8B54" w14:textId="77777777" w:rsidR="00752CA7" w:rsidRPr="00A943A9" w:rsidRDefault="000F6503" w:rsidP="00752CA7">
            <w:pPr>
              <w:spacing w:line="240" w:lineRule="auto"/>
              <w:rPr>
                <w:rFonts w:ascii="Arial" w:eastAsia="Times New Roman" w:hAnsi="Arial" w:cs="Times New Roman"/>
                <w:bCs w:val="0"/>
                <w:color w:val="EA161F" w:themeColor="accent6"/>
                <w:spacing w:val="0"/>
                <w:szCs w:val="21"/>
                <w:lang w:eastAsia="de-CH" w:bidi="en-US"/>
              </w:rPr>
            </w:pPr>
            <w:r>
              <w:rPr>
                <w:rFonts w:ascii="Arial" w:eastAsia="Times New Roman" w:hAnsi="Arial" w:cs="Times New Roman"/>
                <w:bCs w:val="0"/>
                <w:color w:val="EA161F" w:themeColor="accent6"/>
                <w:spacing w:val="0"/>
                <w:szCs w:val="21"/>
                <w:lang w:eastAsia="de-CH" w:bidi="en-US"/>
              </w:rPr>
              <w:t>Sehr</w:t>
            </w:r>
            <w:r w:rsidR="00752CA7" w:rsidRPr="00A943A9">
              <w:rPr>
                <w:rFonts w:ascii="Arial" w:eastAsia="Times New Roman" w:hAnsi="Arial" w:cs="Times New Roman"/>
                <w:bCs w:val="0"/>
                <w:color w:val="EA161F" w:themeColor="accent6"/>
                <w:spacing w:val="0"/>
                <w:szCs w:val="21"/>
                <w:lang w:eastAsia="de-CH" w:bidi="en-US"/>
              </w:rPr>
              <w:t xml:space="preserve"> viele Anbieter</w:t>
            </w:r>
            <w:r w:rsidR="00151484">
              <w:rPr>
                <w:rFonts w:ascii="Arial" w:eastAsia="Times New Roman" w:hAnsi="Arial" w:cs="Times New Roman"/>
                <w:bCs w:val="0"/>
                <w:color w:val="EA161F" w:themeColor="accent6"/>
                <w:spacing w:val="0"/>
                <w:szCs w:val="21"/>
                <w:lang w:eastAsia="de-CH" w:bidi="en-US"/>
              </w:rPr>
              <w:t xml:space="preserve"> verursachen sehr grossen Aufwand.</w:t>
            </w:r>
          </w:p>
        </w:tc>
        <w:tc>
          <w:tcPr>
            <w:tcW w:w="5103" w:type="dxa"/>
            <w:shd w:val="clear" w:color="auto" w:fill="auto"/>
          </w:tcPr>
          <w:p w14:paraId="518FC518" w14:textId="77777777" w:rsidR="00752CA7" w:rsidRPr="00A943A9" w:rsidRDefault="00752CA7" w:rsidP="00752CA7">
            <w:pPr>
              <w:spacing w:line="240" w:lineRule="auto"/>
              <w:rPr>
                <w:rFonts w:ascii="Arial" w:eastAsia="Times New Roman" w:hAnsi="Arial" w:cs="Times New Roman"/>
                <w:bCs w:val="0"/>
                <w:color w:val="EA161F" w:themeColor="accent6"/>
                <w:spacing w:val="0"/>
                <w:szCs w:val="21"/>
                <w:lang w:eastAsia="de-CH" w:bidi="en-US"/>
              </w:rPr>
            </w:pPr>
            <w:r w:rsidRPr="00A943A9">
              <w:rPr>
                <w:rFonts w:ascii="Arial" w:eastAsia="Times New Roman" w:hAnsi="Arial" w:cs="Times New Roman"/>
                <w:bCs w:val="0"/>
                <w:color w:val="EA161F" w:themeColor="accent6"/>
                <w:spacing w:val="0"/>
                <w:szCs w:val="21"/>
                <w:lang w:eastAsia="de-CH" w:bidi="en-US"/>
              </w:rPr>
              <w:t xml:space="preserve">Eignungskriterien </w:t>
            </w:r>
            <w:r w:rsidR="00151484">
              <w:rPr>
                <w:rFonts w:ascii="Arial" w:eastAsia="Times New Roman" w:hAnsi="Arial" w:cs="Times New Roman"/>
                <w:bCs w:val="0"/>
                <w:color w:val="EA161F" w:themeColor="accent6"/>
                <w:spacing w:val="0"/>
                <w:szCs w:val="21"/>
                <w:lang w:eastAsia="de-CH" w:bidi="en-US"/>
              </w:rPr>
              <w:t xml:space="preserve">und technische Spezifikationen </w:t>
            </w:r>
            <w:r w:rsidRPr="00A943A9">
              <w:rPr>
                <w:rFonts w:ascii="Arial" w:eastAsia="Times New Roman" w:hAnsi="Arial" w:cs="Times New Roman"/>
                <w:bCs w:val="0"/>
                <w:color w:val="EA161F" w:themeColor="accent6"/>
                <w:spacing w:val="0"/>
                <w:szCs w:val="21"/>
                <w:lang w:eastAsia="de-CH" w:bidi="en-US"/>
              </w:rPr>
              <w:t>eng</w:t>
            </w:r>
            <w:r w:rsidR="00151484">
              <w:rPr>
                <w:rFonts w:ascii="Arial" w:eastAsia="Times New Roman" w:hAnsi="Arial" w:cs="Times New Roman"/>
                <w:bCs w:val="0"/>
                <w:color w:val="EA161F" w:themeColor="accent6"/>
                <w:spacing w:val="0"/>
                <w:szCs w:val="21"/>
                <w:lang w:eastAsia="de-CH" w:bidi="en-US"/>
              </w:rPr>
              <w:t>er</w:t>
            </w:r>
            <w:r w:rsidRPr="00A943A9">
              <w:rPr>
                <w:rFonts w:ascii="Arial" w:eastAsia="Times New Roman" w:hAnsi="Arial" w:cs="Times New Roman"/>
                <w:bCs w:val="0"/>
                <w:color w:val="EA161F" w:themeColor="accent6"/>
                <w:spacing w:val="0"/>
                <w:szCs w:val="21"/>
                <w:lang w:eastAsia="de-CH" w:bidi="en-US"/>
              </w:rPr>
              <w:t xml:space="preserve"> formulieren</w:t>
            </w:r>
            <w:r w:rsidR="00151484">
              <w:rPr>
                <w:rFonts w:ascii="Arial" w:eastAsia="Times New Roman" w:hAnsi="Arial" w:cs="Times New Roman"/>
                <w:bCs w:val="0"/>
                <w:color w:val="EA161F" w:themeColor="accent6"/>
                <w:spacing w:val="0"/>
                <w:szCs w:val="21"/>
                <w:lang w:eastAsia="de-CH" w:bidi="en-US"/>
              </w:rPr>
              <w:t>.</w:t>
            </w:r>
          </w:p>
        </w:tc>
      </w:tr>
      <w:tr w:rsidR="00752CA7" w:rsidRPr="00752CA7" w14:paraId="26A9D8E1" w14:textId="77777777" w:rsidTr="008905F2">
        <w:tc>
          <w:tcPr>
            <w:tcW w:w="4644" w:type="dxa"/>
            <w:shd w:val="clear" w:color="auto" w:fill="auto"/>
          </w:tcPr>
          <w:p w14:paraId="0C515FFE" w14:textId="77777777" w:rsidR="00752CA7" w:rsidRPr="00A943A9" w:rsidRDefault="00752CA7" w:rsidP="00752CA7">
            <w:pPr>
              <w:spacing w:line="240" w:lineRule="auto"/>
              <w:rPr>
                <w:rFonts w:ascii="Arial" w:eastAsia="Times New Roman" w:hAnsi="Arial" w:cs="Times New Roman"/>
                <w:bCs w:val="0"/>
                <w:color w:val="EA161F" w:themeColor="accent6"/>
                <w:spacing w:val="0"/>
                <w:szCs w:val="21"/>
                <w:lang w:eastAsia="de-CH" w:bidi="en-US"/>
              </w:rPr>
            </w:pPr>
            <w:r w:rsidRPr="00A943A9">
              <w:rPr>
                <w:rFonts w:ascii="Arial" w:eastAsia="Times New Roman" w:hAnsi="Arial" w:cs="Times New Roman"/>
                <w:bCs w:val="0"/>
                <w:color w:val="EA161F" w:themeColor="accent6"/>
                <w:spacing w:val="0"/>
                <w:szCs w:val="21"/>
                <w:lang w:eastAsia="de-CH" w:bidi="en-US"/>
              </w:rPr>
              <w:lastRenderedPageBreak/>
              <w:t>Lei</w:t>
            </w:r>
            <w:r w:rsidR="00151484">
              <w:rPr>
                <w:rFonts w:ascii="Arial" w:eastAsia="Times New Roman" w:hAnsi="Arial" w:cs="Times New Roman"/>
                <w:bCs w:val="0"/>
                <w:color w:val="EA161F" w:themeColor="accent6"/>
                <w:spacing w:val="0"/>
                <w:szCs w:val="21"/>
                <w:lang w:eastAsia="de-CH" w:bidi="en-US"/>
              </w:rPr>
              <w:t>stungen werden schlecht erbracht.</w:t>
            </w:r>
          </w:p>
        </w:tc>
        <w:tc>
          <w:tcPr>
            <w:tcW w:w="5103" w:type="dxa"/>
            <w:shd w:val="clear" w:color="auto" w:fill="auto"/>
          </w:tcPr>
          <w:p w14:paraId="28DC4E05" w14:textId="77777777" w:rsidR="00752CA7" w:rsidRPr="00A943A9" w:rsidRDefault="00752CA7" w:rsidP="000F6503">
            <w:pPr>
              <w:spacing w:line="240" w:lineRule="auto"/>
              <w:rPr>
                <w:rFonts w:ascii="Arial" w:eastAsia="Times New Roman" w:hAnsi="Arial" w:cs="Times New Roman"/>
                <w:bCs w:val="0"/>
                <w:color w:val="EA161F" w:themeColor="accent6"/>
                <w:spacing w:val="0"/>
                <w:szCs w:val="21"/>
                <w:lang w:eastAsia="de-CH" w:bidi="en-US"/>
              </w:rPr>
            </w:pPr>
            <w:r w:rsidRPr="00A943A9">
              <w:rPr>
                <w:rFonts w:ascii="Arial" w:eastAsia="Times New Roman" w:hAnsi="Arial" w:cs="Times New Roman"/>
                <w:bCs w:val="0"/>
                <w:color w:val="EA161F" w:themeColor="accent6"/>
                <w:spacing w:val="0"/>
                <w:szCs w:val="21"/>
                <w:lang w:eastAsia="de-CH" w:bidi="en-US"/>
              </w:rPr>
              <w:t xml:space="preserve">Vertragliche Absicherung, Möglichkeit </w:t>
            </w:r>
            <w:r w:rsidR="00151484">
              <w:rPr>
                <w:rFonts w:ascii="Arial" w:eastAsia="Times New Roman" w:hAnsi="Arial" w:cs="Times New Roman"/>
                <w:bCs w:val="0"/>
                <w:color w:val="EA161F" w:themeColor="accent6"/>
                <w:spacing w:val="0"/>
                <w:szCs w:val="21"/>
                <w:lang w:eastAsia="de-CH" w:bidi="en-US"/>
              </w:rPr>
              <w:t xml:space="preserve">der </w:t>
            </w:r>
            <w:r w:rsidRPr="00A943A9">
              <w:rPr>
                <w:rFonts w:ascii="Arial" w:eastAsia="Times New Roman" w:hAnsi="Arial" w:cs="Times New Roman"/>
                <w:bCs w:val="0"/>
                <w:color w:val="EA161F" w:themeColor="accent6"/>
                <w:spacing w:val="0"/>
                <w:szCs w:val="21"/>
                <w:lang w:eastAsia="de-CH" w:bidi="en-US"/>
              </w:rPr>
              <w:t>Ersatzstellung</w:t>
            </w:r>
            <w:r w:rsidR="000F6503">
              <w:rPr>
                <w:rFonts w:ascii="Arial" w:eastAsia="Times New Roman" w:hAnsi="Arial" w:cs="Times New Roman"/>
                <w:bCs w:val="0"/>
                <w:color w:val="EA161F" w:themeColor="accent6"/>
                <w:spacing w:val="0"/>
                <w:szCs w:val="21"/>
                <w:lang w:eastAsia="de-CH" w:bidi="en-US"/>
              </w:rPr>
              <w:t xml:space="preserve"> für Schlüsselpersonen</w:t>
            </w:r>
            <w:r w:rsidRPr="00A943A9">
              <w:rPr>
                <w:rFonts w:ascii="Arial" w:eastAsia="Times New Roman" w:hAnsi="Arial" w:cs="Times New Roman"/>
                <w:bCs w:val="0"/>
                <w:color w:val="EA161F" w:themeColor="accent6"/>
                <w:spacing w:val="0"/>
                <w:szCs w:val="21"/>
                <w:lang w:eastAsia="de-CH" w:bidi="en-US"/>
              </w:rPr>
              <w:t xml:space="preserve">, Aufteilung in </w:t>
            </w:r>
            <w:r w:rsidR="000F6503">
              <w:rPr>
                <w:rFonts w:ascii="Arial" w:eastAsia="Times New Roman" w:hAnsi="Arial" w:cs="Times New Roman"/>
                <w:bCs w:val="0"/>
                <w:color w:val="EA161F" w:themeColor="accent6"/>
                <w:spacing w:val="0"/>
                <w:szCs w:val="21"/>
                <w:lang w:eastAsia="de-CH" w:bidi="en-US"/>
              </w:rPr>
              <w:t>Phasen (optionaler Bezug)</w:t>
            </w:r>
          </w:p>
        </w:tc>
      </w:tr>
      <w:tr w:rsidR="00752CA7" w:rsidRPr="00752CA7" w14:paraId="5792EC3D" w14:textId="77777777" w:rsidTr="008905F2">
        <w:tc>
          <w:tcPr>
            <w:tcW w:w="4644" w:type="dxa"/>
            <w:shd w:val="clear" w:color="auto" w:fill="auto"/>
          </w:tcPr>
          <w:p w14:paraId="5CF1F904" w14:textId="77777777" w:rsidR="00752CA7" w:rsidRPr="00A943A9" w:rsidRDefault="00752CA7" w:rsidP="00752CA7">
            <w:pPr>
              <w:spacing w:line="240" w:lineRule="auto"/>
              <w:rPr>
                <w:rFonts w:ascii="Arial" w:eastAsia="Times New Roman" w:hAnsi="Arial" w:cs="Times New Roman"/>
                <w:bCs w:val="0"/>
                <w:color w:val="EA161F" w:themeColor="accent6"/>
                <w:spacing w:val="0"/>
                <w:szCs w:val="21"/>
                <w:lang w:eastAsia="de-CH" w:bidi="en-US"/>
              </w:rPr>
            </w:pPr>
            <w:r w:rsidRPr="00A943A9">
              <w:rPr>
                <w:rFonts w:ascii="Arial" w:eastAsia="Times New Roman" w:hAnsi="Arial" w:cs="Times New Roman"/>
                <w:bCs w:val="0"/>
                <w:color w:val="EA161F" w:themeColor="accent6"/>
                <w:spacing w:val="0"/>
                <w:szCs w:val="21"/>
                <w:lang w:eastAsia="de-CH" w:bidi="en-US"/>
              </w:rPr>
              <w:t>Terminverzögerung aufgrund von Ferien- und sonstigen Abwesenheiten</w:t>
            </w:r>
          </w:p>
        </w:tc>
        <w:tc>
          <w:tcPr>
            <w:tcW w:w="5103" w:type="dxa"/>
            <w:shd w:val="clear" w:color="auto" w:fill="auto"/>
          </w:tcPr>
          <w:p w14:paraId="49EB0105" w14:textId="77777777" w:rsidR="00752CA7" w:rsidRPr="00A943A9" w:rsidRDefault="00752CA7" w:rsidP="00752CA7">
            <w:pPr>
              <w:spacing w:line="240" w:lineRule="auto"/>
              <w:rPr>
                <w:rFonts w:ascii="Arial" w:eastAsia="Times New Roman" w:hAnsi="Arial" w:cs="Times New Roman"/>
                <w:bCs w:val="0"/>
                <w:color w:val="EA161F" w:themeColor="accent6"/>
                <w:spacing w:val="0"/>
                <w:szCs w:val="21"/>
                <w:lang w:eastAsia="de-CH" w:bidi="en-US"/>
              </w:rPr>
            </w:pPr>
            <w:r w:rsidRPr="00A943A9">
              <w:rPr>
                <w:rFonts w:ascii="Arial" w:eastAsia="Times New Roman" w:hAnsi="Arial" w:cs="Times New Roman"/>
                <w:bCs w:val="0"/>
                <w:color w:val="EA161F" w:themeColor="accent6"/>
                <w:spacing w:val="0"/>
                <w:szCs w:val="21"/>
                <w:lang w:eastAsia="de-CH" w:bidi="en-US"/>
              </w:rPr>
              <w:t>Für jede Funktion im Projekt Stellvertretungen definieren</w:t>
            </w:r>
          </w:p>
        </w:tc>
      </w:tr>
      <w:tr w:rsidR="00823779" w:rsidRPr="00752CA7" w14:paraId="3EC7C0B2" w14:textId="77777777" w:rsidTr="008905F2">
        <w:tc>
          <w:tcPr>
            <w:tcW w:w="4644" w:type="dxa"/>
            <w:shd w:val="clear" w:color="auto" w:fill="auto"/>
          </w:tcPr>
          <w:p w14:paraId="3A7DCEAE" w14:textId="77777777" w:rsidR="00823779" w:rsidRPr="00A943A9" w:rsidRDefault="00A3601B" w:rsidP="00A3601B">
            <w:pPr>
              <w:spacing w:line="240" w:lineRule="auto"/>
              <w:rPr>
                <w:rFonts w:ascii="Arial" w:eastAsia="Times New Roman" w:hAnsi="Arial" w:cs="Times New Roman"/>
                <w:bCs w:val="0"/>
                <w:color w:val="EA161F" w:themeColor="accent6"/>
                <w:spacing w:val="0"/>
                <w:szCs w:val="21"/>
                <w:lang w:eastAsia="de-CH" w:bidi="en-US"/>
              </w:rPr>
            </w:pPr>
            <w:r>
              <w:rPr>
                <w:rFonts w:ascii="Arial" w:eastAsia="Times New Roman" w:hAnsi="Arial" w:cs="Times New Roman"/>
                <w:bCs w:val="0"/>
                <w:color w:val="EA161F" w:themeColor="accent6"/>
                <w:spacing w:val="0"/>
                <w:szCs w:val="21"/>
                <w:lang w:eastAsia="de-CH" w:bidi="en-US"/>
              </w:rPr>
              <w:t xml:space="preserve">Ungenaue </w:t>
            </w:r>
            <w:r w:rsidR="00823779">
              <w:rPr>
                <w:rFonts w:ascii="Arial" w:eastAsia="Times New Roman" w:hAnsi="Arial" w:cs="Times New Roman"/>
                <w:bCs w:val="0"/>
                <w:color w:val="EA161F" w:themeColor="accent6"/>
                <w:spacing w:val="0"/>
                <w:szCs w:val="21"/>
                <w:lang w:eastAsia="de-CH" w:bidi="en-US"/>
              </w:rPr>
              <w:t>Ausschreibungsunterlagen</w:t>
            </w:r>
          </w:p>
        </w:tc>
        <w:tc>
          <w:tcPr>
            <w:tcW w:w="5103" w:type="dxa"/>
            <w:shd w:val="clear" w:color="auto" w:fill="auto"/>
          </w:tcPr>
          <w:p w14:paraId="076EBFFB" w14:textId="77777777" w:rsidR="00823779" w:rsidRPr="00A943A9" w:rsidRDefault="00823779" w:rsidP="00151484">
            <w:pPr>
              <w:spacing w:line="240" w:lineRule="auto"/>
              <w:rPr>
                <w:rFonts w:ascii="Arial" w:eastAsia="Times New Roman" w:hAnsi="Arial" w:cs="Times New Roman"/>
                <w:bCs w:val="0"/>
                <w:color w:val="EA161F" w:themeColor="accent6"/>
                <w:spacing w:val="0"/>
                <w:szCs w:val="21"/>
                <w:lang w:eastAsia="de-CH" w:bidi="en-US"/>
              </w:rPr>
            </w:pPr>
            <w:r>
              <w:rPr>
                <w:rFonts w:ascii="Arial" w:eastAsia="Times New Roman" w:hAnsi="Arial" w:cs="Times New Roman"/>
                <w:bCs w:val="0"/>
                <w:color w:val="EA161F" w:themeColor="accent6"/>
                <w:spacing w:val="0"/>
                <w:szCs w:val="21"/>
                <w:lang w:eastAsia="de-CH" w:bidi="en-US"/>
              </w:rPr>
              <w:t xml:space="preserve">Beizug kompetenter Fachpersonen, </w:t>
            </w:r>
            <w:r w:rsidR="00151484">
              <w:rPr>
                <w:rFonts w:ascii="Arial" w:eastAsia="Times New Roman" w:hAnsi="Arial" w:cs="Times New Roman"/>
                <w:bCs w:val="0"/>
                <w:color w:val="EA161F" w:themeColor="accent6"/>
                <w:spacing w:val="0"/>
                <w:szCs w:val="21"/>
                <w:lang w:eastAsia="de-CH" w:bidi="en-US"/>
              </w:rPr>
              <w:t>Vier-</w:t>
            </w:r>
            <w:r>
              <w:rPr>
                <w:rFonts w:ascii="Arial" w:eastAsia="Times New Roman" w:hAnsi="Arial" w:cs="Times New Roman"/>
                <w:bCs w:val="0"/>
                <w:color w:val="EA161F" w:themeColor="accent6"/>
                <w:spacing w:val="0"/>
                <w:szCs w:val="21"/>
                <w:lang w:eastAsia="de-CH" w:bidi="en-US"/>
              </w:rPr>
              <w:t>Augenprinzip</w:t>
            </w:r>
          </w:p>
        </w:tc>
      </w:tr>
    </w:tbl>
    <w:p w14:paraId="10385591" w14:textId="77777777" w:rsidR="00A943A9" w:rsidRDefault="00A943A9" w:rsidP="00A943A9">
      <w:pPr>
        <w:pStyle w:val="Beschriftung"/>
      </w:pPr>
      <w:bookmarkStart w:id="58" w:name="_Toc79735481"/>
      <w:bookmarkStart w:id="59" w:name="_Toc468799700"/>
      <w:bookmarkStart w:id="60" w:name="_Toc253743966"/>
      <w:r>
        <w:t xml:space="preserve">Abb. / Tab. </w:t>
      </w:r>
      <w:r>
        <w:fldChar w:fldCharType="begin"/>
      </w:r>
      <w:r>
        <w:rPr>
          <w:rFonts w:cs="Arial"/>
          <w:color w:val="000000"/>
        </w:rPr>
        <w:instrText xml:space="preserve"> SEQ Tabelle \* ARABIC </w:instrText>
      </w:r>
      <w:r>
        <w:fldChar w:fldCharType="separate"/>
      </w:r>
      <w:r>
        <w:rPr>
          <w:rFonts w:cs="Arial"/>
          <w:noProof/>
          <w:color w:val="000000"/>
        </w:rPr>
        <w:t>3</w:t>
      </w:r>
      <w:r>
        <w:fldChar w:fldCharType="end"/>
      </w:r>
      <w:r>
        <w:tab/>
        <w:t>Risiken</w:t>
      </w:r>
      <w:bookmarkEnd w:id="58"/>
    </w:p>
    <w:p w14:paraId="5C375A8A" w14:textId="77777777" w:rsidR="000B26BF" w:rsidRDefault="00502400" w:rsidP="00502400">
      <w:pPr>
        <w:pStyle w:val="H1"/>
      </w:pPr>
      <w:bookmarkStart w:id="61" w:name="_Toc162955356"/>
      <w:r>
        <w:t>Terminplanung</w:t>
      </w:r>
      <w:bookmarkEnd w:id="59"/>
      <w:bookmarkEnd w:id="60"/>
      <w:bookmarkEnd w:id="61"/>
    </w:p>
    <w:p w14:paraId="5299492E" w14:textId="77777777" w:rsidR="000B26BF" w:rsidRDefault="000F5C39" w:rsidP="000B26BF">
      <w:pPr>
        <w:pStyle w:val="berschrift2nummeriert"/>
      </w:pPr>
      <w:bookmarkStart w:id="62" w:name="_Toc162955357"/>
      <w:r>
        <w:t>Meilensteine</w:t>
      </w:r>
      <w:bookmarkEnd w:id="62"/>
    </w:p>
    <w:p w14:paraId="5D995CE0" w14:textId="77777777" w:rsidR="00502400" w:rsidRPr="00151484" w:rsidRDefault="00502400" w:rsidP="00151484">
      <w:pPr>
        <w:pStyle w:val="TextkrperBlau"/>
        <w:rPr>
          <w:sz w:val="21"/>
          <w:szCs w:val="21"/>
          <w:lang w:val="de-CH"/>
        </w:rPr>
      </w:pPr>
      <w:r w:rsidRPr="00151484">
        <w:rPr>
          <w:sz w:val="21"/>
          <w:szCs w:val="21"/>
          <w:lang w:val="de-CH"/>
        </w:rPr>
        <w:t xml:space="preserve">Aufführen der Eckdaten für das Projekt (gemäss nachstehendem Beispiel für ein </w:t>
      </w:r>
      <w:r w:rsidR="001001F3" w:rsidRPr="00151484">
        <w:rPr>
          <w:sz w:val="21"/>
          <w:szCs w:val="21"/>
          <w:lang w:val="de-CH"/>
        </w:rPr>
        <w:t xml:space="preserve">offenes </w:t>
      </w:r>
      <w:r w:rsidRPr="00151484">
        <w:rPr>
          <w:sz w:val="21"/>
          <w:szCs w:val="21"/>
          <w:lang w:val="de-CH"/>
        </w:rPr>
        <w:t>Verfahren):</w:t>
      </w:r>
    </w:p>
    <w:tbl>
      <w:tblPr>
        <w:tblW w:w="96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6985"/>
        <w:gridCol w:w="2177"/>
      </w:tblGrid>
      <w:tr w:rsidR="00502400" w:rsidRPr="00B051C3" w14:paraId="651E8A88" w14:textId="77777777" w:rsidTr="00567C41">
        <w:tc>
          <w:tcPr>
            <w:tcW w:w="426" w:type="dxa"/>
            <w:tcBorders>
              <w:top w:val="single" w:sz="4" w:space="0" w:color="auto"/>
              <w:left w:val="single" w:sz="4" w:space="0" w:color="auto"/>
              <w:bottom w:val="single" w:sz="4" w:space="0" w:color="auto"/>
              <w:right w:val="single" w:sz="4" w:space="0" w:color="auto"/>
            </w:tcBorders>
            <w:shd w:val="clear" w:color="auto" w:fill="D9D9D9"/>
            <w:hideMark/>
          </w:tcPr>
          <w:p w14:paraId="5F8CDE2E" w14:textId="77777777" w:rsidR="00502400" w:rsidRPr="00B051C3" w:rsidRDefault="00567C41">
            <w:pPr>
              <w:pStyle w:val="TextkrperTabelle"/>
              <w:jc w:val="both"/>
              <w:rPr>
                <w:rFonts w:cs="Arial"/>
                <w:b/>
                <w:sz w:val="21"/>
                <w:szCs w:val="21"/>
                <w:lang w:val="de-CH"/>
              </w:rPr>
            </w:pPr>
            <w:r>
              <w:rPr>
                <w:rFonts w:cs="Arial"/>
                <w:b/>
                <w:sz w:val="21"/>
                <w:szCs w:val="21"/>
                <w:lang w:val="de-CH"/>
              </w:rPr>
              <w:t>Nr</w:t>
            </w:r>
          </w:p>
        </w:tc>
        <w:tc>
          <w:tcPr>
            <w:tcW w:w="7004" w:type="dxa"/>
            <w:tcBorders>
              <w:top w:val="single" w:sz="4" w:space="0" w:color="auto"/>
              <w:left w:val="single" w:sz="4" w:space="0" w:color="auto"/>
              <w:bottom w:val="single" w:sz="4" w:space="0" w:color="auto"/>
              <w:right w:val="single" w:sz="4" w:space="0" w:color="auto"/>
            </w:tcBorders>
            <w:shd w:val="clear" w:color="auto" w:fill="D9D9D9"/>
            <w:hideMark/>
          </w:tcPr>
          <w:p w14:paraId="3A347EA0" w14:textId="77777777" w:rsidR="00502400" w:rsidRPr="00B051C3" w:rsidRDefault="00502400">
            <w:pPr>
              <w:pStyle w:val="TextkrperTabelle"/>
              <w:rPr>
                <w:rFonts w:cs="Arial"/>
                <w:b/>
                <w:sz w:val="21"/>
                <w:szCs w:val="21"/>
                <w:lang w:val="de-CH"/>
              </w:rPr>
            </w:pPr>
            <w:r w:rsidRPr="00B051C3">
              <w:rPr>
                <w:rFonts w:cs="Arial"/>
                <w:b/>
                <w:sz w:val="21"/>
                <w:szCs w:val="21"/>
                <w:lang w:val="de-CH"/>
              </w:rPr>
              <w:t>Meilenstein</w:t>
            </w:r>
          </w:p>
        </w:tc>
        <w:tc>
          <w:tcPr>
            <w:tcW w:w="2182" w:type="dxa"/>
            <w:tcBorders>
              <w:top w:val="single" w:sz="4" w:space="0" w:color="auto"/>
              <w:left w:val="single" w:sz="4" w:space="0" w:color="auto"/>
              <w:bottom w:val="single" w:sz="4" w:space="0" w:color="auto"/>
              <w:right w:val="single" w:sz="4" w:space="0" w:color="auto"/>
            </w:tcBorders>
            <w:shd w:val="clear" w:color="auto" w:fill="D9D9D9"/>
            <w:hideMark/>
          </w:tcPr>
          <w:p w14:paraId="0AEA99E5" w14:textId="77777777" w:rsidR="00502400" w:rsidRPr="00B051C3" w:rsidRDefault="00502400">
            <w:pPr>
              <w:pStyle w:val="TextkrperTabelle"/>
              <w:rPr>
                <w:rFonts w:cs="Arial"/>
                <w:b/>
                <w:sz w:val="21"/>
                <w:szCs w:val="21"/>
                <w:lang w:val="de-CH"/>
              </w:rPr>
            </w:pPr>
            <w:r w:rsidRPr="00DE3387">
              <w:rPr>
                <w:rFonts w:cs="Arial"/>
                <w:b/>
                <w:sz w:val="21"/>
                <w:szCs w:val="21"/>
                <w:highlight w:val="yellow"/>
                <w:lang w:val="de-CH"/>
              </w:rPr>
              <w:t>Termin</w:t>
            </w:r>
          </w:p>
        </w:tc>
      </w:tr>
      <w:tr w:rsidR="00502400" w:rsidRPr="00B051C3" w14:paraId="56199FC4" w14:textId="77777777" w:rsidTr="00567C41">
        <w:tc>
          <w:tcPr>
            <w:tcW w:w="426" w:type="dxa"/>
            <w:tcBorders>
              <w:top w:val="single" w:sz="4" w:space="0" w:color="auto"/>
              <w:left w:val="single" w:sz="4" w:space="0" w:color="auto"/>
              <w:bottom w:val="single" w:sz="4" w:space="0" w:color="auto"/>
              <w:right w:val="single" w:sz="4" w:space="0" w:color="auto"/>
            </w:tcBorders>
          </w:tcPr>
          <w:p w14:paraId="5FB560EA" w14:textId="77777777" w:rsidR="00502400" w:rsidRPr="000F6503" w:rsidRDefault="00502400" w:rsidP="000F6503">
            <w:pPr>
              <w:pStyle w:val="TextkrperTabelle"/>
              <w:numPr>
                <w:ilvl w:val="0"/>
                <w:numId w:val="18"/>
              </w:numPr>
              <w:rPr>
                <w:rFonts w:cs="Arial"/>
                <w:color w:val="EA161F" w:themeColor="accent6"/>
                <w:sz w:val="21"/>
                <w:szCs w:val="21"/>
              </w:rPr>
            </w:pPr>
          </w:p>
        </w:tc>
        <w:tc>
          <w:tcPr>
            <w:tcW w:w="7004" w:type="dxa"/>
            <w:tcBorders>
              <w:top w:val="single" w:sz="4" w:space="0" w:color="auto"/>
              <w:left w:val="single" w:sz="4" w:space="0" w:color="auto"/>
              <w:bottom w:val="single" w:sz="4" w:space="0" w:color="auto"/>
              <w:right w:val="single" w:sz="4" w:space="0" w:color="auto"/>
            </w:tcBorders>
            <w:hideMark/>
          </w:tcPr>
          <w:p w14:paraId="4C53E539" w14:textId="77777777" w:rsidR="00502400" w:rsidRPr="00B051C3" w:rsidRDefault="00502400">
            <w:pPr>
              <w:pStyle w:val="TextkrperTabelle"/>
              <w:rPr>
                <w:rFonts w:cs="Arial"/>
                <w:color w:val="FF0000"/>
                <w:sz w:val="21"/>
                <w:szCs w:val="21"/>
                <w:lang w:val="de-CH"/>
              </w:rPr>
            </w:pPr>
            <w:r w:rsidRPr="00B051C3">
              <w:rPr>
                <w:rFonts w:cs="Arial"/>
                <w:color w:val="FF0000"/>
                <w:sz w:val="21"/>
                <w:szCs w:val="21"/>
                <w:lang w:val="de-CH" w:eastAsia="de-CH"/>
              </w:rPr>
              <w:t>Start des Beschaffungsprojektes</w:t>
            </w:r>
          </w:p>
        </w:tc>
        <w:tc>
          <w:tcPr>
            <w:tcW w:w="2182" w:type="dxa"/>
            <w:tcBorders>
              <w:top w:val="single" w:sz="4" w:space="0" w:color="auto"/>
              <w:left w:val="single" w:sz="4" w:space="0" w:color="auto"/>
              <w:bottom w:val="single" w:sz="4" w:space="0" w:color="auto"/>
              <w:right w:val="single" w:sz="4" w:space="0" w:color="auto"/>
            </w:tcBorders>
          </w:tcPr>
          <w:p w14:paraId="498D8AFB" w14:textId="77777777" w:rsidR="00502400" w:rsidRPr="00B051C3" w:rsidRDefault="00502400">
            <w:pPr>
              <w:pStyle w:val="TextkrperTabelle"/>
              <w:rPr>
                <w:rFonts w:cs="Arial"/>
                <w:color w:val="FF0000"/>
                <w:sz w:val="21"/>
                <w:szCs w:val="21"/>
                <w:lang w:val="de-CH"/>
              </w:rPr>
            </w:pPr>
          </w:p>
        </w:tc>
      </w:tr>
      <w:tr w:rsidR="00502400" w:rsidRPr="00B051C3" w14:paraId="40175DCE" w14:textId="77777777" w:rsidTr="00567C41">
        <w:tc>
          <w:tcPr>
            <w:tcW w:w="426" w:type="dxa"/>
            <w:tcBorders>
              <w:top w:val="single" w:sz="4" w:space="0" w:color="auto"/>
              <w:left w:val="single" w:sz="4" w:space="0" w:color="auto"/>
              <w:bottom w:val="single" w:sz="4" w:space="0" w:color="auto"/>
              <w:right w:val="single" w:sz="4" w:space="0" w:color="auto"/>
            </w:tcBorders>
          </w:tcPr>
          <w:p w14:paraId="30130137" w14:textId="77777777" w:rsidR="00502400" w:rsidRPr="000F6503" w:rsidRDefault="00502400" w:rsidP="000F6503">
            <w:pPr>
              <w:pStyle w:val="TextkrperTabelle"/>
              <w:numPr>
                <w:ilvl w:val="0"/>
                <w:numId w:val="18"/>
              </w:numPr>
              <w:rPr>
                <w:rFonts w:cs="Arial"/>
                <w:color w:val="EA161F" w:themeColor="accent6"/>
                <w:sz w:val="21"/>
                <w:szCs w:val="21"/>
              </w:rPr>
            </w:pPr>
          </w:p>
        </w:tc>
        <w:tc>
          <w:tcPr>
            <w:tcW w:w="7004" w:type="dxa"/>
            <w:tcBorders>
              <w:top w:val="single" w:sz="4" w:space="0" w:color="auto"/>
              <w:left w:val="single" w:sz="4" w:space="0" w:color="auto"/>
              <w:bottom w:val="single" w:sz="4" w:space="0" w:color="auto"/>
              <w:right w:val="single" w:sz="4" w:space="0" w:color="auto"/>
            </w:tcBorders>
            <w:hideMark/>
          </w:tcPr>
          <w:p w14:paraId="64225ABE" w14:textId="77777777" w:rsidR="00502400" w:rsidRPr="00B051C3" w:rsidRDefault="00502400" w:rsidP="00567C41">
            <w:pPr>
              <w:pStyle w:val="TextkrperTabelle"/>
              <w:rPr>
                <w:rFonts w:cs="Arial"/>
                <w:color w:val="FF0000"/>
                <w:sz w:val="21"/>
                <w:szCs w:val="21"/>
                <w:lang w:val="de-CH"/>
              </w:rPr>
            </w:pPr>
            <w:r w:rsidRPr="00B051C3">
              <w:rPr>
                <w:rFonts w:cs="Arial"/>
                <w:color w:val="FF0000"/>
                <w:sz w:val="21"/>
                <w:szCs w:val="21"/>
                <w:lang w:val="de-CH" w:eastAsia="de-CH"/>
              </w:rPr>
              <w:t xml:space="preserve">Beschaffungsplan </w:t>
            </w:r>
            <w:r w:rsidR="00567C41">
              <w:rPr>
                <w:rFonts w:cs="Arial"/>
                <w:color w:val="FF0000"/>
                <w:sz w:val="21"/>
                <w:szCs w:val="21"/>
                <w:lang w:val="de-CH" w:eastAsia="de-CH"/>
              </w:rPr>
              <w:t>ist erstellt und durch Auftraggeber genehmigt</w:t>
            </w:r>
          </w:p>
        </w:tc>
        <w:tc>
          <w:tcPr>
            <w:tcW w:w="2182" w:type="dxa"/>
            <w:tcBorders>
              <w:top w:val="single" w:sz="4" w:space="0" w:color="auto"/>
              <w:left w:val="single" w:sz="4" w:space="0" w:color="auto"/>
              <w:bottom w:val="single" w:sz="4" w:space="0" w:color="auto"/>
              <w:right w:val="single" w:sz="4" w:space="0" w:color="auto"/>
            </w:tcBorders>
          </w:tcPr>
          <w:p w14:paraId="15001AF8" w14:textId="77777777" w:rsidR="00502400" w:rsidRPr="00B051C3" w:rsidRDefault="00502400">
            <w:pPr>
              <w:pStyle w:val="TextkrperTabelle"/>
              <w:rPr>
                <w:rFonts w:cs="Arial"/>
                <w:color w:val="FF0000"/>
                <w:sz w:val="21"/>
                <w:szCs w:val="21"/>
                <w:lang w:val="de-CH"/>
              </w:rPr>
            </w:pPr>
          </w:p>
        </w:tc>
      </w:tr>
      <w:tr w:rsidR="00502400" w:rsidRPr="00B051C3" w14:paraId="2AFFDB27" w14:textId="77777777" w:rsidTr="00567C41">
        <w:tc>
          <w:tcPr>
            <w:tcW w:w="426" w:type="dxa"/>
            <w:tcBorders>
              <w:top w:val="single" w:sz="4" w:space="0" w:color="auto"/>
              <w:left w:val="single" w:sz="4" w:space="0" w:color="auto"/>
              <w:bottom w:val="single" w:sz="4" w:space="0" w:color="auto"/>
              <w:right w:val="single" w:sz="4" w:space="0" w:color="auto"/>
            </w:tcBorders>
          </w:tcPr>
          <w:p w14:paraId="5B768D23" w14:textId="77777777" w:rsidR="00502400" w:rsidRPr="000F6503" w:rsidRDefault="00502400" w:rsidP="000F6503">
            <w:pPr>
              <w:pStyle w:val="TextkrperTabelle"/>
              <w:numPr>
                <w:ilvl w:val="0"/>
                <w:numId w:val="18"/>
              </w:numPr>
              <w:rPr>
                <w:rFonts w:cs="Arial"/>
                <w:color w:val="EA161F" w:themeColor="accent6"/>
                <w:sz w:val="21"/>
                <w:szCs w:val="21"/>
              </w:rPr>
            </w:pPr>
          </w:p>
        </w:tc>
        <w:tc>
          <w:tcPr>
            <w:tcW w:w="7004" w:type="dxa"/>
            <w:tcBorders>
              <w:top w:val="single" w:sz="4" w:space="0" w:color="auto"/>
              <w:left w:val="single" w:sz="4" w:space="0" w:color="auto"/>
              <w:bottom w:val="single" w:sz="4" w:space="0" w:color="auto"/>
              <w:right w:val="single" w:sz="4" w:space="0" w:color="auto"/>
            </w:tcBorders>
            <w:hideMark/>
          </w:tcPr>
          <w:p w14:paraId="6E1167BB" w14:textId="77777777" w:rsidR="00502400" w:rsidRPr="00B051C3" w:rsidRDefault="00F4274F">
            <w:pPr>
              <w:pStyle w:val="TextkrperTabelle"/>
              <w:rPr>
                <w:rFonts w:cs="Arial"/>
                <w:color w:val="FF0000"/>
                <w:sz w:val="21"/>
                <w:szCs w:val="21"/>
                <w:lang w:val="de-CH"/>
              </w:rPr>
            </w:pPr>
            <w:r w:rsidRPr="00B051C3">
              <w:rPr>
                <w:rFonts w:cs="Arial"/>
                <w:color w:val="FF0000"/>
                <w:sz w:val="21"/>
                <w:szCs w:val="21"/>
                <w:lang w:val="de-CH" w:eastAsia="de-CH"/>
              </w:rPr>
              <w:t xml:space="preserve">Ausschreibungsunterlagen </w:t>
            </w:r>
            <w:r w:rsidR="00502400" w:rsidRPr="00B051C3">
              <w:rPr>
                <w:rFonts w:cs="Arial"/>
                <w:color w:val="FF0000"/>
                <w:sz w:val="21"/>
                <w:szCs w:val="21"/>
                <w:lang w:val="de-CH" w:eastAsia="de-CH"/>
              </w:rPr>
              <w:t xml:space="preserve">sind erstellt und </w:t>
            </w:r>
            <w:r w:rsidR="00567C41">
              <w:rPr>
                <w:rFonts w:cs="Arial"/>
                <w:color w:val="FF0000"/>
                <w:sz w:val="21"/>
                <w:szCs w:val="21"/>
                <w:lang w:val="de-CH" w:eastAsia="de-CH"/>
              </w:rPr>
              <w:t xml:space="preserve">durch Auftraggeber </w:t>
            </w:r>
            <w:r w:rsidR="00502400" w:rsidRPr="00B051C3">
              <w:rPr>
                <w:rFonts w:cs="Arial"/>
                <w:color w:val="FF0000"/>
                <w:sz w:val="21"/>
                <w:szCs w:val="21"/>
                <w:lang w:val="de-CH" w:eastAsia="de-CH"/>
              </w:rPr>
              <w:t>genehmigt</w:t>
            </w:r>
            <w:r w:rsidRPr="00B051C3">
              <w:rPr>
                <w:rFonts w:cs="Arial"/>
                <w:color w:val="FF0000"/>
                <w:sz w:val="21"/>
                <w:szCs w:val="21"/>
                <w:lang w:val="de-CH" w:eastAsia="de-CH"/>
              </w:rPr>
              <w:t xml:space="preserve"> </w:t>
            </w:r>
          </w:p>
        </w:tc>
        <w:tc>
          <w:tcPr>
            <w:tcW w:w="2182" w:type="dxa"/>
            <w:tcBorders>
              <w:top w:val="single" w:sz="4" w:space="0" w:color="auto"/>
              <w:left w:val="single" w:sz="4" w:space="0" w:color="auto"/>
              <w:bottom w:val="single" w:sz="4" w:space="0" w:color="auto"/>
              <w:right w:val="single" w:sz="4" w:space="0" w:color="auto"/>
            </w:tcBorders>
          </w:tcPr>
          <w:p w14:paraId="2CC55FFB" w14:textId="77777777" w:rsidR="00502400" w:rsidRPr="00B051C3" w:rsidRDefault="00502400">
            <w:pPr>
              <w:pStyle w:val="TextkrperTabelle"/>
              <w:rPr>
                <w:rFonts w:cs="Arial"/>
                <w:color w:val="FF0000"/>
                <w:sz w:val="21"/>
                <w:szCs w:val="21"/>
                <w:lang w:val="de-CH"/>
              </w:rPr>
            </w:pPr>
          </w:p>
        </w:tc>
      </w:tr>
      <w:tr w:rsidR="00502400" w:rsidRPr="00B051C3" w14:paraId="61CD3B91" w14:textId="77777777" w:rsidTr="00567C41">
        <w:tc>
          <w:tcPr>
            <w:tcW w:w="426" w:type="dxa"/>
            <w:tcBorders>
              <w:top w:val="single" w:sz="4" w:space="0" w:color="auto"/>
              <w:left w:val="single" w:sz="4" w:space="0" w:color="auto"/>
              <w:bottom w:val="single" w:sz="4" w:space="0" w:color="auto"/>
              <w:right w:val="single" w:sz="4" w:space="0" w:color="auto"/>
            </w:tcBorders>
          </w:tcPr>
          <w:p w14:paraId="34873F23" w14:textId="77777777" w:rsidR="00502400" w:rsidRPr="000F6503" w:rsidRDefault="00502400" w:rsidP="000F6503">
            <w:pPr>
              <w:pStyle w:val="TextkrperTabelle"/>
              <w:numPr>
                <w:ilvl w:val="0"/>
                <w:numId w:val="18"/>
              </w:numPr>
              <w:rPr>
                <w:rFonts w:cs="Arial"/>
                <w:color w:val="EA161F" w:themeColor="accent6"/>
                <w:sz w:val="21"/>
                <w:szCs w:val="21"/>
              </w:rPr>
            </w:pPr>
          </w:p>
        </w:tc>
        <w:tc>
          <w:tcPr>
            <w:tcW w:w="7004" w:type="dxa"/>
            <w:tcBorders>
              <w:top w:val="single" w:sz="4" w:space="0" w:color="auto"/>
              <w:left w:val="single" w:sz="4" w:space="0" w:color="auto"/>
              <w:bottom w:val="single" w:sz="4" w:space="0" w:color="auto"/>
              <w:right w:val="single" w:sz="4" w:space="0" w:color="auto"/>
            </w:tcBorders>
            <w:hideMark/>
          </w:tcPr>
          <w:p w14:paraId="438DDEA2" w14:textId="77777777" w:rsidR="00502400" w:rsidRPr="00B051C3" w:rsidRDefault="00502400">
            <w:pPr>
              <w:pStyle w:val="TextkrperTabelle"/>
              <w:rPr>
                <w:rFonts w:cs="Arial"/>
                <w:color w:val="FF0000"/>
                <w:sz w:val="21"/>
                <w:szCs w:val="21"/>
                <w:lang w:val="de-CH"/>
              </w:rPr>
            </w:pPr>
            <w:r w:rsidRPr="00B051C3">
              <w:rPr>
                <w:rFonts w:cs="Arial"/>
                <w:color w:val="FF0000"/>
                <w:sz w:val="21"/>
                <w:szCs w:val="21"/>
                <w:lang w:val="de-CH" w:eastAsia="de-CH"/>
              </w:rPr>
              <w:t>Publikation auf SIMAP ist erfolgt</w:t>
            </w:r>
            <w:r w:rsidR="00E84F85" w:rsidRPr="00B051C3">
              <w:rPr>
                <w:rFonts w:cs="Arial"/>
                <w:color w:val="FF0000"/>
                <w:sz w:val="21"/>
                <w:szCs w:val="21"/>
                <w:lang w:val="de-CH" w:eastAsia="de-CH"/>
              </w:rPr>
              <w:t>, Unterlagen sind auf simap freigeschaltet</w:t>
            </w:r>
          </w:p>
        </w:tc>
        <w:tc>
          <w:tcPr>
            <w:tcW w:w="2182" w:type="dxa"/>
            <w:tcBorders>
              <w:top w:val="single" w:sz="4" w:space="0" w:color="auto"/>
              <w:left w:val="single" w:sz="4" w:space="0" w:color="auto"/>
              <w:bottom w:val="single" w:sz="4" w:space="0" w:color="auto"/>
              <w:right w:val="single" w:sz="4" w:space="0" w:color="auto"/>
            </w:tcBorders>
          </w:tcPr>
          <w:p w14:paraId="34A2BA2E" w14:textId="77777777" w:rsidR="00502400" w:rsidRPr="00B051C3" w:rsidRDefault="00502400">
            <w:pPr>
              <w:pStyle w:val="TextkrperTabelle"/>
              <w:rPr>
                <w:rFonts w:cs="Arial"/>
                <w:color w:val="FF0000"/>
                <w:sz w:val="21"/>
                <w:szCs w:val="21"/>
                <w:lang w:val="de-CH"/>
              </w:rPr>
            </w:pPr>
          </w:p>
        </w:tc>
      </w:tr>
      <w:tr w:rsidR="00502400" w:rsidRPr="00B051C3" w14:paraId="64903D7E" w14:textId="77777777" w:rsidTr="00567C41">
        <w:tc>
          <w:tcPr>
            <w:tcW w:w="426" w:type="dxa"/>
            <w:tcBorders>
              <w:top w:val="single" w:sz="4" w:space="0" w:color="auto"/>
              <w:left w:val="single" w:sz="4" w:space="0" w:color="auto"/>
              <w:bottom w:val="single" w:sz="4" w:space="0" w:color="auto"/>
              <w:right w:val="single" w:sz="4" w:space="0" w:color="auto"/>
            </w:tcBorders>
          </w:tcPr>
          <w:p w14:paraId="1973271C" w14:textId="77777777" w:rsidR="00502400" w:rsidRPr="000F6503" w:rsidRDefault="00502400" w:rsidP="000F6503">
            <w:pPr>
              <w:pStyle w:val="TextkrperTabelle"/>
              <w:numPr>
                <w:ilvl w:val="0"/>
                <w:numId w:val="18"/>
              </w:numPr>
              <w:rPr>
                <w:rFonts w:cs="Arial"/>
                <w:color w:val="EA161F" w:themeColor="accent6"/>
                <w:sz w:val="21"/>
                <w:szCs w:val="21"/>
              </w:rPr>
            </w:pPr>
          </w:p>
        </w:tc>
        <w:tc>
          <w:tcPr>
            <w:tcW w:w="7004" w:type="dxa"/>
            <w:tcBorders>
              <w:top w:val="single" w:sz="4" w:space="0" w:color="auto"/>
              <w:left w:val="single" w:sz="4" w:space="0" w:color="auto"/>
              <w:bottom w:val="single" w:sz="4" w:space="0" w:color="auto"/>
              <w:right w:val="single" w:sz="4" w:space="0" w:color="auto"/>
            </w:tcBorders>
            <w:hideMark/>
          </w:tcPr>
          <w:p w14:paraId="71B01331" w14:textId="77777777" w:rsidR="00502400" w:rsidRPr="00B051C3" w:rsidRDefault="00502400">
            <w:pPr>
              <w:pStyle w:val="TextkrperTabelle"/>
              <w:rPr>
                <w:rFonts w:cs="Arial"/>
                <w:color w:val="FF0000"/>
                <w:sz w:val="21"/>
                <w:szCs w:val="21"/>
                <w:lang w:val="de-CH"/>
              </w:rPr>
            </w:pPr>
            <w:r w:rsidRPr="00B051C3">
              <w:rPr>
                <w:rFonts w:cs="Arial"/>
                <w:color w:val="FF0000"/>
                <w:sz w:val="21"/>
                <w:szCs w:val="21"/>
                <w:lang w:val="de-CH" w:eastAsia="de-CH"/>
              </w:rPr>
              <w:t>Ablauf der Beschwerdefrist</w:t>
            </w:r>
          </w:p>
        </w:tc>
        <w:tc>
          <w:tcPr>
            <w:tcW w:w="2182" w:type="dxa"/>
            <w:tcBorders>
              <w:top w:val="single" w:sz="4" w:space="0" w:color="auto"/>
              <w:left w:val="single" w:sz="4" w:space="0" w:color="auto"/>
              <w:bottom w:val="single" w:sz="4" w:space="0" w:color="auto"/>
              <w:right w:val="single" w:sz="4" w:space="0" w:color="auto"/>
            </w:tcBorders>
          </w:tcPr>
          <w:p w14:paraId="0ADD3D95" w14:textId="77777777" w:rsidR="00502400" w:rsidRPr="00B051C3" w:rsidRDefault="00502400">
            <w:pPr>
              <w:pStyle w:val="TextkrperTabelle"/>
              <w:rPr>
                <w:rFonts w:cs="Arial"/>
                <w:color w:val="FF0000"/>
                <w:sz w:val="21"/>
                <w:szCs w:val="21"/>
                <w:lang w:val="de-CH"/>
              </w:rPr>
            </w:pPr>
          </w:p>
        </w:tc>
      </w:tr>
      <w:tr w:rsidR="000F6503" w:rsidRPr="00B051C3" w14:paraId="1A8B0DB6" w14:textId="77777777" w:rsidTr="00567C41">
        <w:tc>
          <w:tcPr>
            <w:tcW w:w="426" w:type="dxa"/>
            <w:tcBorders>
              <w:top w:val="single" w:sz="4" w:space="0" w:color="auto"/>
              <w:left w:val="single" w:sz="4" w:space="0" w:color="auto"/>
              <w:bottom w:val="single" w:sz="4" w:space="0" w:color="auto"/>
              <w:right w:val="single" w:sz="4" w:space="0" w:color="auto"/>
            </w:tcBorders>
          </w:tcPr>
          <w:p w14:paraId="0C93E5BD" w14:textId="77777777" w:rsidR="000F6503" w:rsidRPr="00B051C3" w:rsidRDefault="000F6503" w:rsidP="000F6503">
            <w:pPr>
              <w:pStyle w:val="TextkrperTabelle"/>
              <w:numPr>
                <w:ilvl w:val="0"/>
                <w:numId w:val="18"/>
              </w:numPr>
              <w:rPr>
                <w:rFonts w:cs="Arial"/>
                <w:color w:val="EA161F" w:themeColor="accent6"/>
                <w:sz w:val="21"/>
                <w:szCs w:val="21"/>
              </w:rPr>
            </w:pPr>
          </w:p>
        </w:tc>
        <w:tc>
          <w:tcPr>
            <w:tcW w:w="7004" w:type="dxa"/>
            <w:tcBorders>
              <w:top w:val="single" w:sz="4" w:space="0" w:color="auto"/>
              <w:left w:val="single" w:sz="4" w:space="0" w:color="auto"/>
              <w:bottom w:val="single" w:sz="4" w:space="0" w:color="auto"/>
              <w:right w:val="single" w:sz="4" w:space="0" w:color="auto"/>
            </w:tcBorders>
          </w:tcPr>
          <w:p w14:paraId="20E14AC5" w14:textId="77777777" w:rsidR="000F6503" w:rsidRPr="00B051C3" w:rsidRDefault="000F6503" w:rsidP="000F6503">
            <w:pPr>
              <w:pStyle w:val="TextkrperTabelle"/>
              <w:rPr>
                <w:rFonts w:cs="Arial"/>
                <w:color w:val="FF0000"/>
                <w:sz w:val="21"/>
                <w:szCs w:val="21"/>
                <w:lang w:val="de-CH" w:eastAsia="de-CH"/>
              </w:rPr>
            </w:pPr>
            <w:r w:rsidRPr="00B051C3">
              <w:rPr>
                <w:rFonts w:cs="Arial"/>
                <w:color w:val="FF0000"/>
                <w:sz w:val="21"/>
                <w:szCs w:val="21"/>
                <w:lang w:val="de-CH" w:eastAsia="de-CH"/>
              </w:rPr>
              <w:t>Termin Fragen</w:t>
            </w:r>
          </w:p>
        </w:tc>
        <w:tc>
          <w:tcPr>
            <w:tcW w:w="2182" w:type="dxa"/>
            <w:tcBorders>
              <w:top w:val="single" w:sz="4" w:space="0" w:color="auto"/>
              <w:left w:val="single" w:sz="4" w:space="0" w:color="auto"/>
              <w:bottom w:val="single" w:sz="4" w:space="0" w:color="auto"/>
              <w:right w:val="single" w:sz="4" w:space="0" w:color="auto"/>
            </w:tcBorders>
          </w:tcPr>
          <w:p w14:paraId="7DFE2980" w14:textId="77777777" w:rsidR="000F6503" w:rsidRPr="00B051C3" w:rsidRDefault="000F6503" w:rsidP="000F6503">
            <w:pPr>
              <w:pStyle w:val="TextkrperTabelle"/>
              <w:rPr>
                <w:rFonts w:cs="Arial"/>
                <w:color w:val="FF0000"/>
                <w:sz w:val="21"/>
                <w:szCs w:val="21"/>
                <w:lang w:val="de-CH"/>
              </w:rPr>
            </w:pPr>
          </w:p>
        </w:tc>
      </w:tr>
      <w:tr w:rsidR="000F6503" w:rsidRPr="00B051C3" w14:paraId="6255D355" w14:textId="77777777" w:rsidTr="00567C41">
        <w:tc>
          <w:tcPr>
            <w:tcW w:w="426" w:type="dxa"/>
            <w:tcBorders>
              <w:top w:val="single" w:sz="4" w:space="0" w:color="auto"/>
              <w:left w:val="single" w:sz="4" w:space="0" w:color="auto"/>
              <w:bottom w:val="single" w:sz="4" w:space="0" w:color="auto"/>
              <w:right w:val="single" w:sz="4" w:space="0" w:color="auto"/>
            </w:tcBorders>
          </w:tcPr>
          <w:p w14:paraId="6399BC7B" w14:textId="77777777" w:rsidR="000F6503" w:rsidRPr="00B051C3" w:rsidRDefault="000F6503" w:rsidP="000F6503">
            <w:pPr>
              <w:pStyle w:val="TextkrperTabelle"/>
              <w:numPr>
                <w:ilvl w:val="0"/>
                <w:numId w:val="18"/>
              </w:numPr>
              <w:rPr>
                <w:rFonts w:cs="Arial"/>
                <w:color w:val="EA161F" w:themeColor="accent6"/>
                <w:sz w:val="21"/>
                <w:szCs w:val="21"/>
              </w:rPr>
            </w:pPr>
          </w:p>
        </w:tc>
        <w:tc>
          <w:tcPr>
            <w:tcW w:w="7004" w:type="dxa"/>
            <w:tcBorders>
              <w:top w:val="single" w:sz="4" w:space="0" w:color="auto"/>
              <w:left w:val="single" w:sz="4" w:space="0" w:color="auto"/>
              <w:bottom w:val="single" w:sz="4" w:space="0" w:color="auto"/>
              <w:right w:val="single" w:sz="4" w:space="0" w:color="auto"/>
            </w:tcBorders>
          </w:tcPr>
          <w:p w14:paraId="1BE0B1D2" w14:textId="77777777" w:rsidR="000F6503" w:rsidRPr="00B051C3" w:rsidRDefault="000F6503" w:rsidP="000F6503">
            <w:pPr>
              <w:pStyle w:val="TextkrperTabelle"/>
              <w:rPr>
                <w:rFonts w:cs="Arial"/>
                <w:color w:val="FF0000"/>
                <w:sz w:val="21"/>
                <w:szCs w:val="21"/>
                <w:lang w:val="de-CH" w:eastAsia="de-CH"/>
              </w:rPr>
            </w:pPr>
            <w:r w:rsidRPr="00B051C3">
              <w:rPr>
                <w:rFonts w:cs="Arial"/>
                <w:color w:val="FF0000"/>
                <w:sz w:val="21"/>
                <w:szCs w:val="21"/>
                <w:lang w:val="de-CH" w:eastAsia="de-CH"/>
              </w:rPr>
              <w:t>Fragenbeantwortung</w:t>
            </w:r>
          </w:p>
        </w:tc>
        <w:tc>
          <w:tcPr>
            <w:tcW w:w="2182" w:type="dxa"/>
            <w:tcBorders>
              <w:top w:val="single" w:sz="4" w:space="0" w:color="auto"/>
              <w:left w:val="single" w:sz="4" w:space="0" w:color="auto"/>
              <w:bottom w:val="single" w:sz="4" w:space="0" w:color="auto"/>
              <w:right w:val="single" w:sz="4" w:space="0" w:color="auto"/>
            </w:tcBorders>
          </w:tcPr>
          <w:p w14:paraId="161297CA" w14:textId="77777777" w:rsidR="000F6503" w:rsidRPr="00B051C3" w:rsidRDefault="000F6503" w:rsidP="000F6503">
            <w:pPr>
              <w:pStyle w:val="TextkrperTabelle"/>
              <w:rPr>
                <w:rFonts w:cs="Arial"/>
                <w:color w:val="FF0000"/>
                <w:sz w:val="21"/>
                <w:szCs w:val="21"/>
                <w:lang w:val="de-CH"/>
              </w:rPr>
            </w:pPr>
          </w:p>
        </w:tc>
      </w:tr>
      <w:tr w:rsidR="00502400" w:rsidRPr="00B051C3" w14:paraId="4BBDE5B9" w14:textId="77777777" w:rsidTr="00567C41">
        <w:tc>
          <w:tcPr>
            <w:tcW w:w="426" w:type="dxa"/>
            <w:tcBorders>
              <w:top w:val="single" w:sz="4" w:space="0" w:color="auto"/>
              <w:left w:val="single" w:sz="4" w:space="0" w:color="auto"/>
              <w:bottom w:val="single" w:sz="4" w:space="0" w:color="auto"/>
              <w:right w:val="single" w:sz="4" w:space="0" w:color="auto"/>
            </w:tcBorders>
          </w:tcPr>
          <w:p w14:paraId="11995181" w14:textId="77777777" w:rsidR="00502400" w:rsidRPr="000F6503" w:rsidRDefault="00502400" w:rsidP="000F6503">
            <w:pPr>
              <w:pStyle w:val="TextkrperTabelle"/>
              <w:numPr>
                <w:ilvl w:val="0"/>
                <w:numId w:val="18"/>
              </w:numPr>
              <w:rPr>
                <w:rFonts w:cs="Arial"/>
                <w:color w:val="EA161F" w:themeColor="accent6"/>
                <w:sz w:val="21"/>
                <w:szCs w:val="21"/>
              </w:rPr>
            </w:pPr>
          </w:p>
        </w:tc>
        <w:tc>
          <w:tcPr>
            <w:tcW w:w="7004" w:type="dxa"/>
            <w:tcBorders>
              <w:top w:val="single" w:sz="4" w:space="0" w:color="auto"/>
              <w:left w:val="single" w:sz="4" w:space="0" w:color="auto"/>
              <w:bottom w:val="single" w:sz="4" w:space="0" w:color="auto"/>
              <w:right w:val="single" w:sz="4" w:space="0" w:color="auto"/>
            </w:tcBorders>
            <w:hideMark/>
          </w:tcPr>
          <w:p w14:paraId="41D86B60" w14:textId="77777777" w:rsidR="00502400" w:rsidRPr="00B051C3" w:rsidRDefault="00502400">
            <w:pPr>
              <w:pStyle w:val="TextkrperTabelle"/>
              <w:rPr>
                <w:rFonts w:cs="Arial"/>
                <w:color w:val="FF0000"/>
                <w:sz w:val="21"/>
                <w:szCs w:val="21"/>
                <w:lang w:val="de-CH"/>
              </w:rPr>
            </w:pPr>
            <w:r w:rsidRPr="00B051C3">
              <w:rPr>
                <w:rFonts w:cs="Arial"/>
                <w:color w:val="FF0000"/>
                <w:sz w:val="21"/>
                <w:szCs w:val="21"/>
                <w:lang w:val="de-CH" w:eastAsia="de-CH"/>
              </w:rPr>
              <w:t>Abgabetermin für Angebote</w:t>
            </w:r>
          </w:p>
        </w:tc>
        <w:tc>
          <w:tcPr>
            <w:tcW w:w="2182" w:type="dxa"/>
            <w:tcBorders>
              <w:top w:val="single" w:sz="4" w:space="0" w:color="auto"/>
              <w:left w:val="single" w:sz="4" w:space="0" w:color="auto"/>
              <w:bottom w:val="single" w:sz="4" w:space="0" w:color="auto"/>
              <w:right w:val="single" w:sz="4" w:space="0" w:color="auto"/>
            </w:tcBorders>
          </w:tcPr>
          <w:p w14:paraId="269C0D7B" w14:textId="77777777" w:rsidR="00502400" w:rsidRPr="00B051C3" w:rsidRDefault="00502400">
            <w:pPr>
              <w:pStyle w:val="TextkrperTabelle"/>
              <w:rPr>
                <w:rFonts w:cs="Arial"/>
                <w:color w:val="FF0000"/>
                <w:sz w:val="21"/>
                <w:szCs w:val="21"/>
                <w:lang w:val="de-CH"/>
              </w:rPr>
            </w:pPr>
          </w:p>
        </w:tc>
      </w:tr>
      <w:tr w:rsidR="00E84F85" w:rsidRPr="00B051C3" w14:paraId="51B85933" w14:textId="77777777" w:rsidTr="00567C41">
        <w:tc>
          <w:tcPr>
            <w:tcW w:w="426" w:type="dxa"/>
            <w:tcBorders>
              <w:top w:val="single" w:sz="4" w:space="0" w:color="auto"/>
              <w:left w:val="single" w:sz="4" w:space="0" w:color="auto"/>
              <w:bottom w:val="single" w:sz="4" w:space="0" w:color="auto"/>
              <w:right w:val="single" w:sz="4" w:space="0" w:color="auto"/>
            </w:tcBorders>
          </w:tcPr>
          <w:p w14:paraId="4F22D355" w14:textId="77777777" w:rsidR="00E84F85" w:rsidRPr="00B051C3" w:rsidRDefault="00E84F85" w:rsidP="000F6503">
            <w:pPr>
              <w:pStyle w:val="TextkrperTabelle"/>
              <w:numPr>
                <w:ilvl w:val="0"/>
                <w:numId w:val="18"/>
              </w:numPr>
              <w:rPr>
                <w:rFonts w:cs="Arial"/>
                <w:color w:val="EA161F" w:themeColor="accent6"/>
                <w:sz w:val="21"/>
                <w:szCs w:val="21"/>
              </w:rPr>
            </w:pPr>
          </w:p>
        </w:tc>
        <w:tc>
          <w:tcPr>
            <w:tcW w:w="7004" w:type="dxa"/>
            <w:tcBorders>
              <w:top w:val="single" w:sz="4" w:space="0" w:color="auto"/>
              <w:left w:val="single" w:sz="4" w:space="0" w:color="auto"/>
              <w:bottom w:val="single" w:sz="4" w:space="0" w:color="auto"/>
              <w:right w:val="single" w:sz="4" w:space="0" w:color="auto"/>
            </w:tcBorders>
          </w:tcPr>
          <w:p w14:paraId="061237A7" w14:textId="77777777" w:rsidR="00E84F85" w:rsidRPr="00B051C3" w:rsidRDefault="00E84F85">
            <w:pPr>
              <w:pStyle w:val="TextkrperTabelle"/>
              <w:rPr>
                <w:rFonts w:cs="Arial"/>
                <w:color w:val="FF0000"/>
                <w:sz w:val="21"/>
                <w:szCs w:val="21"/>
                <w:lang w:val="de-CH" w:eastAsia="de-CH"/>
              </w:rPr>
            </w:pPr>
            <w:r w:rsidRPr="00B051C3">
              <w:rPr>
                <w:rFonts w:cs="Arial"/>
                <w:color w:val="FF0000"/>
                <w:sz w:val="21"/>
                <w:szCs w:val="21"/>
                <w:lang w:val="de-CH" w:eastAsia="de-CH"/>
              </w:rPr>
              <w:t>Offer</w:t>
            </w:r>
            <w:r w:rsidR="001001F3" w:rsidRPr="00B051C3">
              <w:rPr>
                <w:rFonts w:cs="Arial"/>
                <w:color w:val="FF0000"/>
                <w:sz w:val="21"/>
                <w:szCs w:val="21"/>
                <w:lang w:val="de-CH" w:eastAsia="de-CH"/>
              </w:rPr>
              <w:t>t</w:t>
            </w:r>
            <w:r w:rsidRPr="00B051C3">
              <w:rPr>
                <w:rFonts w:cs="Arial"/>
                <w:color w:val="FF0000"/>
                <w:sz w:val="21"/>
                <w:szCs w:val="21"/>
                <w:lang w:val="de-CH" w:eastAsia="de-CH"/>
              </w:rPr>
              <w:t>öffnung</w:t>
            </w:r>
          </w:p>
        </w:tc>
        <w:tc>
          <w:tcPr>
            <w:tcW w:w="2182" w:type="dxa"/>
            <w:tcBorders>
              <w:top w:val="single" w:sz="4" w:space="0" w:color="auto"/>
              <w:left w:val="single" w:sz="4" w:space="0" w:color="auto"/>
              <w:bottom w:val="single" w:sz="4" w:space="0" w:color="auto"/>
              <w:right w:val="single" w:sz="4" w:space="0" w:color="auto"/>
            </w:tcBorders>
          </w:tcPr>
          <w:p w14:paraId="03EDB7FF" w14:textId="77777777" w:rsidR="00E84F85" w:rsidRPr="00B051C3" w:rsidRDefault="00E84F85">
            <w:pPr>
              <w:pStyle w:val="TextkrperTabelle"/>
              <w:rPr>
                <w:rFonts w:cs="Arial"/>
                <w:color w:val="FF0000"/>
                <w:sz w:val="21"/>
                <w:szCs w:val="21"/>
                <w:lang w:val="de-CH"/>
              </w:rPr>
            </w:pPr>
          </w:p>
        </w:tc>
      </w:tr>
      <w:tr w:rsidR="00502400" w:rsidRPr="00B051C3" w14:paraId="54C7C2B4" w14:textId="77777777" w:rsidTr="00567C41">
        <w:tc>
          <w:tcPr>
            <w:tcW w:w="426" w:type="dxa"/>
            <w:tcBorders>
              <w:top w:val="single" w:sz="4" w:space="0" w:color="auto"/>
              <w:left w:val="single" w:sz="4" w:space="0" w:color="auto"/>
              <w:bottom w:val="single" w:sz="4" w:space="0" w:color="auto"/>
              <w:right w:val="single" w:sz="4" w:space="0" w:color="auto"/>
            </w:tcBorders>
          </w:tcPr>
          <w:p w14:paraId="2842CFC6" w14:textId="77777777" w:rsidR="00502400" w:rsidRPr="000F6503" w:rsidRDefault="00502400" w:rsidP="000F6503">
            <w:pPr>
              <w:pStyle w:val="TextkrperTabelle"/>
              <w:numPr>
                <w:ilvl w:val="0"/>
                <w:numId w:val="18"/>
              </w:numPr>
              <w:rPr>
                <w:rFonts w:cs="Arial"/>
                <w:color w:val="EA161F" w:themeColor="accent6"/>
                <w:sz w:val="21"/>
                <w:szCs w:val="21"/>
              </w:rPr>
            </w:pPr>
          </w:p>
        </w:tc>
        <w:tc>
          <w:tcPr>
            <w:tcW w:w="7004" w:type="dxa"/>
            <w:tcBorders>
              <w:top w:val="single" w:sz="4" w:space="0" w:color="auto"/>
              <w:left w:val="single" w:sz="4" w:space="0" w:color="auto"/>
              <w:bottom w:val="single" w:sz="4" w:space="0" w:color="auto"/>
              <w:right w:val="single" w:sz="4" w:space="0" w:color="auto"/>
            </w:tcBorders>
            <w:hideMark/>
          </w:tcPr>
          <w:p w14:paraId="26299508" w14:textId="77777777" w:rsidR="00502400" w:rsidRPr="00B051C3" w:rsidRDefault="00502400">
            <w:pPr>
              <w:pStyle w:val="TextkrperTabelle"/>
              <w:rPr>
                <w:rFonts w:cs="Arial"/>
                <w:color w:val="FF0000"/>
                <w:sz w:val="21"/>
                <w:szCs w:val="21"/>
                <w:lang w:val="de-CH"/>
              </w:rPr>
            </w:pPr>
            <w:r w:rsidRPr="00B051C3">
              <w:rPr>
                <w:rFonts w:cs="Arial"/>
                <w:color w:val="FF0000"/>
                <w:sz w:val="21"/>
                <w:szCs w:val="21"/>
                <w:lang w:val="de-CH" w:eastAsia="de-CH"/>
              </w:rPr>
              <w:t>Evaluationsentscheid</w:t>
            </w:r>
          </w:p>
        </w:tc>
        <w:tc>
          <w:tcPr>
            <w:tcW w:w="2182" w:type="dxa"/>
            <w:tcBorders>
              <w:top w:val="single" w:sz="4" w:space="0" w:color="auto"/>
              <w:left w:val="single" w:sz="4" w:space="0" w:color="auto"/>
              <w:bottom w:val="single" w:sz="4" w:space="0" w:color="auto"/>
              <w:right w:val="single" w:sz="4" w:space="0" w:color="auto"/>
            </w:tcBorders>
          </w:tcPr>
          <w:p w14:paraId="24470CEE" w14:textId="77777777" w:rsidR="00502400" w:rsidRPr="00B051C3" w:rsidRDefault="00502400">
            <w:pPr>
              <w:pStyle w:val="TextkrperTabelle"/>
              <w:rPr>
                <w:rFonts w:cs="Arial"/>
                <w:color w:val="FF0000"/>
                <w:sz w:val="21"/>
                <w:szCs w:val="21"/>
                <w:lang w:val="de-CH"/>
              </w:rPr>
            </w:pPr>
          </w:p>
        </w:tc>
      </w:tr>
      <w:tr w:rsidR="00502400" w:rsidRPr="00B051C3" w14:paraId="70B519CE" w14:textId="77777777" w:rsidTr="00567C41">
        <w:tc>
          <w:tcPr>
            <w:tcW w:w="426" w:type="dxa"/>
            <w:tcBorders>
              <w:top w:val="single" w:sz="4" w:space="0" w:color="auto"/>
              <w:left w:val="single" w:sz="4" w:space="0" w:color="auto"/>
              <w:bottom w:val="single" w:sz="4" w:space="0" w:color="auto"/>
              <w:right w:val="single" w:sz="4" w:space="0" w:color="auto"/>
            </w:tcBorders>
          </w:tcPr>
          <w:p w14:paraId="0E854EBB" w14:textId="77777777" w:rsidR="00502400" w:rsidRPr="000F6503" w:rsidRDefault="00502400" w:rsidP="000F6503">
            <w:pPr>
              <w:pStyle w:val="TextkrperTabelle"/>
              <w:numPr>
                <w:ilvl w:val="0"/>
                <w:numId w:val="18"/>
              </w:numPr>
              <w:rPr>
                <w:rFonts w:cs="Arial"/>
                <w:color w:val="EA161F" w:themeColor="accent6"/>
                <w:sz w:val="21"/>
                <w:szCs w:val="21"/>
              </w:rPr>
            </w:pPr>
          </w:p>
        </w:tc>
        <w:tc>
          <w:tcPr>
            <w:tcW w:w="7004" w:type="dxa"/>
            <w:tcBorders>
              <w:top w:val="single" w:sz="4" w:space="0" w:color="auto"/>
              <w:left w:val="single" w:sz="4" w:space="0" w:color="auto"/>
              <w:bottom w:val="single" w:sz="4" w:space="0" w:color="auto"/>
              <w:right w:val="single" w:sz="4" w:space="0" w:color="auto"/>
            </w:tcBorders>
            <w:hideMark/>
          </w:tcPr>
          <w:p w14:paraId="2B2A1F85" w14:textId="77777777" w:rsidR="00502400" w:rsidRPr="00B051C3" w:rsidRDefault="00502400">
            <w:pPr>
              <w:pStyle w:val="TextkrperTabelle"/>
              <w:rPr>
                <w:rFonts w:cs="Arial"/>
                <w:color w:val="FF0000"/>
                <w:sz w:val="21"/>
                <w:szCs w:val="21"/>
                <w:lang w:val="de-CH"/>
              </w:rPr>
            </w:pPr>
            <w:r w:rsidRPr="00B051C3">
              <w:rPr>
                <w:rFonts w:cs="Arial"/>
                <w:color w:val="FF0000"/>
                <w:sz w:val="21"/>
                <w:szCs w:val="21"/>
                <w:lang w:val="de-CH" w:eastAsia="de-CH"/>
              </w:rPr>
              <w:t>Zuschlag</w:t>
            </w:r>
            <w:r w:rsidR="00567C41">
              <w:rPr>
                <w:rFonts w:cs="Arial"/>
                <w:color w:val="FF0000"/>
                <w:sz w:val="21"/>
                <w:szCs w:val="21"/>
                <w:lang w:val="de-CH" w:eastAsia="de-CH"/>
              </w:rPr>
              <w:t xml:space="preserve"> durch Auftraggeber</w:t>
            </w:r>
          </w:p>
        </w:tc>
        <w:tc>
          <w:tcPr>
            <w:tcW w:w="2182" w:type="dxa"/>
            <w:tcBorders>
              <w:top w:val="single" w:sz="4" w:space="0" w:color="auto"/>
              <w:left w:val="single" w:sz="4" w:space="0" w:color="auto"/>
              <w:bottom w:val="single" w:sz="4" w:space="0" w:color="auto"/>
              <w:right w:val="single" w:sz="4" w:space="0" w:color="auto"/>
            </w:tcBorders>
          </w:tcPr>
          <w:p w14:paraId="0A080504" w14:textId="77777777" w:rsidR="00502400" w:rsidRPr="00B051C3" w:rsidRDefault="00502400">
            <w:pPr>
              <w:pStyle w:val="TextkrperTabelle"/>
              <w:rPr>
                <w:rFonts w:cs="Arial"/>
                <w:color w:val="FF0000"/>
                <w:sz w:val="21"/>
                <w:szCs w:val="21"/>
                <w:lang w:val="de-CH"/>
              </w:rPr>
            </w:pPr>
          </w:p>
        </w:tc>
      </w:tr>
      <w:tr w:rsidR="00502400" w:rsidRPr="00B051C3" w14:paraId="09B78479" w14:textId="77777777" w:rsidTr="00567C41">
        <w:tc>
          <w:tcPr>
            <w:tcW w:w="426" w:type="dxa"/>
            <w:tcBorders>
              <w:top w:val="single" w:sz="4" w:space="0" w:color="auto"/>
              <w:left w:val="single" w:sz="4" w:space="0" w:color="auto"/>
              <w:bottom w:val="single" w:sz="4" w:space="0" w:color="auto"/>
              <w:right w:val="single" w:sz="4" w:space="0" w:color="auto"/>
            </w:tcBorders>
          </w:tcPr>
          <w:p w14:paraId="6EABEC3E" w14:textId="77777777" w:rsidR="00502400" w:rsidRPr="000F6503" w:rsidRDefault="00502400" w:rsidP="000F6503">
            <w:pPr>
              <w:pStyle w:val="TextkrperTabelle"/>
              <w:numPr>
                <w:ilvl w:val="0"/>
                <w:numId w:val="18"/>
              </w:numPr>
              <w:rPr>
                <w:rFonts w:cs="Arial"/>
                <w:color w:val="EA161F" w:themeColor="accent6"/>
                <w:sz w:val="21"/>
                <w:szCs w:val="21"/>
              </w:rPr>
            </w:pPr>
          </w:p>
        </w:tc>
        <w:tc>
          <w:tcPr>
            <w:tcW w:w="7004" w:type="dxa"/>
            <w:tcBorders>
              <w:top w:val="single" w:sz="4" w:space="0" w:color="auto"/>
              <w:left w:val="single" w:sz="4" w:space="0" w:color="auto"/>
              <w:bottom w:val="single" w:sz="4" w:space="0" w:color="auto"/>
              <w:right w:val="single" w:sz="4" w:space="0" w:color="auto"/>
            </w:tcBorders>
            <w:hideMark/>
          </w:tcPr>
          <w:p w14:paraId="549302D4" w14:textId="77777777" w:rsidR="00502400" w:rsidRPr="00B051C3" w:rsidRDefault="00502400">
            <w:pPr>
              <w:pStyle w:val="TextkrperTabelle"/>
              <w:rPr>
                <w:rFonts w:cs="Arial"/>
                <w:color w:val="FF0000"/>
                <w:sz w:val="21"/>
                <w:szCs w:val="21"/>
                <w:lang w:val="de-CH"/>
              </w:rPr>
            </w:pPr>
            <w:r w:rsidRPr="00B051C3">
              <w:rPr>
                <w:rFonts w:cs="Arial"/>
                <w:color w:val="FF0000"/>
                <w:sz w:val="21"/>
                <w:szCs w:val="21"/>
                <w:lang w:val="de-CH" w:eastAsia="de-CH"/>
              </w:rPr>
              <w:t>Ablauf der Beschwerdefrist</w:t>
            </w:r>
          </w:p>
        </w:tc>
        <w:tc>
          <w:tcPr>
            <w:tcW w:w="2182" w:type="dxa"/>
            <w:tcBorders>
              <w:top w:val="single" w:sz="4" w:space="0" w:color="auto"/>
              <w:left w:val="single" w:sz="4" w:space="0" w:color="auto"/>
              <w:bottom w:val="single" w:sz="4" w:space="0" w:color="auto"/>
              <w:right w:val="single" w:sz="4" w:space="0" w:color="auto"/>
            </w:tcBorders>
          </w:tcPr>
          <w:p w14:paraId="26E0660B" w14:textId="77777777" w:rsidR="00502400" w:rsidRPr="00B051C3" w:rsidRDefault="00502400">
            <w:pPr>
              <w:pStyle w:val="TextkrperTabelle"/>
              <w:rPr>
                <w:rFonts w:cs="Arial"/>
                <w:color w:val="FF0000"/>
                <w:sz w:val="21"/>
                <w:szCs w:val="21"/>
                <w:lang w:val="de-CH"/>
              </w:rPr>
            </w:pPr>
          </w:p>
        </w:tc>
      </w:tr>
      <w:tr w:rsidR="00502400" w:rsidRPr="00B051C3" w14:paraId="62770B48" w14:textId="77777777" w:rsidTr="00567C41">
        <w:tc>
          <w:tcPr>
            <w:tcW w:w="426" w:type="dxa"/>
            <w:tcBorders>
              <w:top w:val="single" w:sz="4" w:space="0" w:color="auto"/>
              <w:left w:val="single" w:sz="4" w:space="0" w:color="auto"/>
              <w:bottom w:val="single" w:sz="4" w:space="0" w:color="auto"/>
              <w:right w:val="single" w:sz="4" w:space="0" w:color="auto"/>
            </w:tcBorders>
          </w:tcPr>
          <w:p w14:paraId="6061CC94" w14:textId="77777777" w:rsidR="00502400" w:rsidRPr="000F6503" w:rsidRDefault="00502400" w:rsidP="000F6503">
            <w:pPr>
              <w:pStyle w:val="TextkrperTabelle"/>
              <w:numPr>
                <w:ilvl w:val="0"/>
                <w:numId w:val="18"/>
              </w:numPr>
              <w:rPr>
                <w:rFonts w:cs="Arial"/>
                <w:color w:val="EA161F" w:themeColor="accent6"/>
                <w:sz w:val="21"/>
                <w:szCs w:val="21"/>
              </w:rPr>
            </w:pPr>
          </w:p>
        </w:tc>
        <w:tc>
          <w:tcPr>
            <w:tcW w:w="7004" w:type="dxa"/>
            <w:tcBorders>
              <w:top w:val="single" w:sz="4" w:space="0" w:color="auto"/>
              <w:left w:val="single" w:sz="4" w:space="0" w:color="auto"/>
              <w:bottom w:val="single" w:sz="4" w:space="0" w:color="auto"/>
              <w:right w:val="single" w:sz="4" w:space="0" w:color="auto"/>
            </w:tcBorders>
            <w:hideMark/>
          </w:tcPr>
          <w:p w14:paraId="22F23391" w14:textId="77777777" w:rsidR="00502400" w:rsidRPr="00B051C3" w:rsidRDefault="00502400">
            <w:pPr>
              <w:pStyle w:val="TextkrperTabelle"/>
              <w:rPr>
                <w:rFonts w:cs="Arial"/>
                <w:color w:val="FF0000"/>
                <w:sz w:val="21"/>
                <w:szCs w:val="21"/>
                <w:lang w:val="de-CH"/>
              </w:rPr>
            </w:pPr>
            <w:r w:rsidRPr="00B051C3">
              <w:rPr>
                <w:rFonts w:cs="Arial"/>
                <w:color w:val="FF0000"/>
                <w:sz w:val="21"/>
                <w:szCs w:val="21"/>
                <w:lang w:val="de-CH" w:eastAsia="de-CH"/>
              </w:rPr>
              <w:t>Vertragsabschluss</w:t>
            </w:r>
            <w:r w:rsidR="00567C41">
              <w:rPr>
                <w:rFonts w:cs="Arial"/>
                <w:color w:val="FF0000"/>
                <w:sz w:val="21"/>
                <w:szCs w:val="21"/>
                <w:lang w:val="de-CH" w:eastAsia="de-CH"/>
              </w:rPr>
              <w:t xml:space="preserve"> durch Auftraggeber</w:t>
            </w:r>
          </w:p>
        </w:tc>
        <w:tc>
          <w:tcPr>
            <w:tcW w:w="2182" w:type="dxa"/>
            <w:tcBorders>
              <w:top w:val="single" w:sz="4" w:space="0" w:color="auto"/>
              <w:left w:val="single" w:sz="4" w:space="0" w:color="auto"/>
              <w:bottom w:val="single" w:sz="4" w:space="0" w:color="auto"/>
              <w:right w:val="single" w:sz="4" w:space="0" w:color="auto"/>
            </w:tcBorders>
          </w:tcPr>
          <w:p w14:paraId="40B1076F" w14:textId="77777777" w:rsidR="00502400" w:rsidRPr="00B051C3" w:rsidRDefault="00502400">
            <w:pPr>
              <w:pStyle w:val="TextkrperTabelle"/>
              <w:rPr>
                <w:rFonts w:cs="Arial"/>
                <w:color w:val="FF0000"/>
                <w:sz w:val="21"/>
                <w:szCs w:val="21"/>
                <w:lang w:val="de-CH"/>
              </w:rPr>
            </w:pPr>
          </w:p>
        </w:tc>
      </w:tr>
    </w:tbl>
    <w:p w14:paraId="0BF8C0D2" w14:textId="77777777" w:rsidR="00A943A9" w:rsidRDefault="00A943A9" w:rsidP="00A943A9">
      <w:pPr>
        <w:pStyle w:val="Beschriftung"/>
      </w:pPr>
      <w:bookmarkStart w:id="63" w:name="_Toc468799703"/>
      <w:bookmarkStart w:id="64" w:name="_Toc79735482"/>
      <w:bookmarkEnd w:id="63"/>
      <w:r>
        <w:t xml:space="preserve">Abb. / Tab. </w:t>
      </w:r>
      <w:r>
        <w:fldChar w:fldCharType="begin"/>
      </w:r>
      <w:r>
        <w:rPr>
          <w:rFonts w:cs="Arial"/>
          <w:color w:val="000000"/>
        </w:rPr>
        <w:instrText xml:space="preserve"> SEQ Tabelle \* ARABIC </w:instrText>
      </w:r>
      <w:r>
        <w:fldChar w:fldCharType="separate"/>
      </w:r>
      <w:r>
        <w:rPr>
          <w:rFonts w:cs="Arial"/>
          <w:noProof/>
          <w:color w:val="000000"/>
        </w:rPr>
        <w:t>4</w:t>
      </w:r>
      <w:r>
        <w:fldChar w:fldCharType="end"/>
      </w:r>
      <w:r>
        <w:tab/>
      </w:r>
      <w:r w:rsidR="000F5C39">
        <w:t>Meilensteine</w:t>
      </w:r>
      <w:bookmarkEnd w:id="64"/>
    </w:p>
    <w:p w14:paraId="6109EED6" w14:textId="77777777" w:rsidR="00DE7DA8" w:rsidRPr="00B051C3" w:rsidRDefault="00A943A9" w:rsidP="00A943A9">
      <w:pPr>
        <w:pStyle w:val="berschrift2nummeriert"/>
        <w:rPr>
          <w:rFonts w:ascii="Arial" w:hAnsi="Arial" w:cs="Arial"/>
        </w:rPr>
      </w:pPr>
      <w:r w:rsidRPr="00B051C3">
        <w:rPr>
          <w:rFonts w:ascii="Arial" w:hAnsi="Arial" w:cs="Arial"/>
        </w:rPr>
        <w:t xml:space="preserve"> </w:t>
      </w:r>
      <w:bookmarkStart w:id="65" w:name="_Toc162955358"/>
      <w:r w:rsidR="00DE7DA8" w:rsidRPr="00B051C3">
        <w:rPr>
          <w:rFonts w:ascii="Arial" w:hAnsi="Arial" w:cs="Arial"/>
        </w:rPr>
        <w:t>Feinplanung</w:t>
      </w:r>
      <w:bookmarkEnd w:id="65"/>
    </w:p>
    <w:p w14:paraId="551C6A92" w14:textId="77777777" w:rsidR="00502400" w:rsidRPr="00B051C3" w:rsidRDefault="00DE7DA8" w:rsidP="00B051C3">
      <w:pPr>
        <w:rPr>
          <w:rFonts w:ascii="Arial" w:hAnsi="Arial" w:cs="Arial"/>
          <w:szCs w:val="21"/>
        </w:rPr>
      </w:pPr>
      <w:r w:rsidRPr="00B051C3">
        <w:rPr>
          <w:rFonts w:ascii="Arial" w:hAnsi="Arial" w:cs="Arial"/>
          <w:szCs w:val="21"/>
        </w:rPr>
        <w:t xml:space="preserve">Massgebend ist der detaillierte Terminplan, welcher am Kickoff vom </w:t>
      </w:r>
      <w:r w:rsidR="00151484" w:rsidRPr="00567C41">
        <w:rPr>
          <w:rFonts w:ascii="Arial" w:hAnsi="Arial" w:cs="Arial"/>
          <w:color w:val="EA161F" w:themeColor="accent6"/>
          <w:szCs w:val="21"/>
        </w:rPr>
        <w:t>XXXX</w:t>
      </w:r>
      <w:r w:rsidRPr="00B051C3">
        <w:rPr>
          <w:rFonts w:ascii="Arial" w:hAnsi="Arial" w:cs="Arial"/>
          <w:szCs w:val="21"/>
        </w:rPr>
        <w:t xml:space="preserve"> konkretisiert wurde. Dieser ist integrierender Bestandteil des Beschaffungsplans und </w:t>
      </w:r>
      <w:r w:rsidR="00567C41">
        <w:rPr>
          <w:rFonts w:ascii="Arial" w:hAnsi="Arial" w:cs="Arial"/>
          <w:szCs w:val="21"/>
        </w:rPr>
        <w:t>diesem</w:t>
      </w:r>
      <w:r w:rsidRPr="00B051C3">
        <w:rPr>
          <w:rFonts w:ascii="Arial" w:hAnsi="Arial" w:cs="Arial"/>
          <w:szCs w:val="21"/>
        </w:rPr>
        <w:t xml:space="preserve"> Dokument als Beilage angefügt.</w:t>
      </w:r>
    </w:p>
    <w:p w14:paraId="3E315348" w14:textId="77777777" w:rsidR="000B26BF" w:rsidRDefault="000B26BF" w:rsidP="000B26BF">
      <w:pPr>
        <w:pStyle w:val="H1"/>
      </w:pPr>
      <w:bookmarkStart w:id="66" w:name="_Toc162955359"/>
      <w:bookmarkStart w:id="67" w:name="_Toc468799705"/>
      <w:r>
        <w:t>Organisation</w:t>
      </w:r>
      <w:bookmarkEnd w:id="66"/>
    </w:p>
    <w:p w14:paraId="0554CEBF" w14:textId="77777777" w:rsidR="00C248AA" w:rsidRPr="00B051C3" w:rsidRDefault="00C248AA" w:rsidP="00C248AA">
      <w:pPr>
        <w:pStyle w:val="berschrift2nummeriert"/>
        <w:rPr>
          <w:rFonts w:ascii="Arial" w:hAnsi="Arial" w:cs="Arial"/>
        </w:rPr>
      </w:pPr>
      <w:bookmarkStart w:id="68" w:name="_Toc162955360"/>
      <w:r w:rsidRPr="00B051C3">
        <w:rPr>
          <w:rFonts w:ascii="Arial" w:hAnsi="Arial" w:cs="Arial"/>
        </w:rPr>
        <w:t>Beschaffungsteam</w:t>
      </w:r>
      <w:bookmarkEnd w:id="68"/>
      <w:r w:rsidR="000F5C39">
        <w:rPr>
          <w:rFonts w:ascii="Arial" w:hAnsi="Arial" w:cs="Arial"/>
        </w:rPr>
        <w:t xml:space="preserve"> </w:t>
      </w:r>
    </w:p>
    <w:tbl>
      <w:tblPr>
        <w:tblStyle w:val="Listentabelle3"/>
        <w:tblW w:w="0" w:type="auto"/>
        <w:tblLayout w:type="fixed"/>
        <w:tblLook w:val="0420" w:firstRow="1" w:lastRow="0" w:firstColumn="0" w:lastColumn="0" w:noHBand="0" w:noVBand="1"/>
      </w:tblPr>
      <w:tblGrid>
        <w:gridCol w:w="4680"/>
        <w:gridCol w:w="1985"/>
        <w:gridCol w:w="3118"/>
      </w:tblGrid>
      <w:tr w:rsidR="00C248AA" w:rsidRPr="00B051C3" w14:paraId="2B04B255" w14:textId="77777777" w:rsidTr="00A62838">
        <w:trPr>
          <w:cnfStyle w:val="100000000000" w:firstRow="1" w:lastRow="0" w:firstColumn="0" w:lastColumn="0" w:oddVBand="0" w:evenVBand="0" w:oddHBand="0" w:evenHBand="0" w:firstRowFirstColumn="0" w:firstRowLastColumn="0" w:lastRowFirstColumn="0" w:lastRowLastColumn="0"/>
          <w:trHeight w:val="429"/>
        </w:trPr>
        <w:tc>
          <w:tcPr>
            <w:tcW w:w="4680" w:type="dxa"/>
            <w:shd w:val="clear" w:color="auto" w:fill="D9D9D9" w:themeFill="background1" w:themeFillShade="D9"/>
            <w:hideMark/>
          </w:tcPr>
          <w:p w14:paraId="218C23D8" w14:textId="77777777" w:rsidR="00C248AA" w:rsidRPr="00A62838" w:rsidRDefault="00C248AA" w:rsidP="00B002A8">
            <w:pPr>
              <w:rPr>
                <w:rFonts w:ascii="Arial" w:hAnsi="Arial" w:cs="Arial"/>
                <w:color w:val="auto"/>
                <w:szCs w:val="21"/>
                <w:lang w:eastAsia="de-CH"/>
              </w:rPr>
            </w:pPr>
            <w:r w:rsidRPr="00A62838">
              <w:rPr>
                <w:rFonts w:ascii="Arial" w:hAnsi="Arial" w:cs="Arial"/>
                <w:color w:val="auto"/>
                <w:kern w:val="24"/>
                <w:szCs w:val="21"/>
                <w:lang w:eastAsia="de-CH"/>
              </w:rPr>
              <w:t>Name</w:t>
            </w:r>
          </w:p>
        </w:tc>
        <w:tc>
          <w:tcPr>
            <w:tcW w:w="1985" w:type="dxa"/>
            <w:shd w:val="clear" w:color="auto" w:fill="D9D9D9" w:themeFill="background1" w:themeFillShade="D9"/>
            <w:hideMark/>
          </w:tcPr>
          <w:p w14:paraId="1847E0A0" w14:textId="77777777" w:rsidR="00C248AA" w:rsidRPr="00A62838" w:rsidRDefault="00C248AA" w:rsidP="00B002A8">
            <w:pPr>
              <w:rPr>
                <w:rFonts w:ascii="Arial" w:hAnsi="Arial" w:cs="Arial"/>
                <w:color w:val="auto"/>
                <w:szCs w:val="21"/>
                <w:lang w:eastAsia="de-CH"/>
              </w:rPr>
            </w:pPr>
            <w:r w:rsidRPr="00A62838">
              <w:rPr>
                <w:rFonts w:ascii="Arial" w:hAnsi="Arial" w:cs="Arial"/>
                <w:color w:val="auto"/>
                <w:kern w:val="24"/>
                <w:szCs w:val="21"/>
                <w:lang w:eastAsia="de-CH"/>
              </w:rPr>
              <w:t>Abteilung</w:t>
            </w:r>
          </w:p>
        </w:tc>
        <w:tc>
          <w:tcPr>
            <w:tcW w:w="3118" w:type="dxa"/>
            <w:shd w:val="clear" w:color="auto" w:fill="D9D9D9" w:themeFill="background1" w:themeFillShade="D9"/>
          </w:tcPr>
          <w:p w14:paraId="188114B9" w14:textId="77777777" w:rsidR="00C248AA" w:rsidRPr="00A62838" w:rsidRDefault="00C248AA" w:rsidP="00B002A8">
            <w:pPr>
              <w:rPr>
                <w:rFonts w:ascii="Arial" w:hAnsi="Arial" w:cs="Arial"/>
                <w:b w:val="0"/>
                <w:bCs/>
                <w:color w:val="auto"/>
                <w:kern w:val="24"/>
                <w:szCs w:val="21"/>
                <w:lang w:eastAsia="de-CH"/>
              </w:rPr>
            </w:pPr>
            <w:r w:rsidRPr="00A62838">
              <w:rPr>
                <w:rFonts w:ascii="Arial" w:hAnsi="Arial" w:cs="Arial"/>
                <w:color w:val="auto"/>
                <w:kern w:val="24"/>
                <w:szCs w:val="21"/>
                <w:lang w:eastAsia="de-CH"/>
              </w:rPr>
              <w:t>Funktion</w:t>
            </w:r>
          </w:p>
        </w:tc>
      </w:tr>
      <w:tr w:rsidR="00C248AA" w:rsidRPr="00B051C3" w14:paraId="4F7634FF" w14:textId="77777777" w:rsidTr="00A62838">
        <w:trPr>
          <w:cnfStyle w:val="000000100000" w:firstRow="0" w:lastRow="0" w:firstColumn="0" w:lastColumn="0" w:oddVBand="0" w:evenVBand="0" w:oddHBand="1" w:evenHBand="0" w:firstRowFirstColumn="0" w:firstRowLastColumn="0" w:lastRowFirstColumn="0" w:lastRowLastColumn="0"/>
          <w:trHeight w:val="795"/>
        </w:trPr>
        <w:tc>
          <w:tcPr>
            <w:tcW w:w="4680" w:type="dxa"/>
            <w:hideMark/>
          </w:tcPr>
          <w:p w14:paraId="6E3A3866" w14:textId="77777777" w:rsidR="00C248AA" w:rsidRPr="00B051C3" w:rsidRDefault="00C248AA" w:rsidP="00B002A8">
            <w:pPr>
              <w:rPr>
                <w:rFonts w:ascii="Arial" w:hAnsi="Arial" w:cs="Arial"/>
                <w:color w:val="FF0000"/>
                <w:szCs w:val="21"/>
                <w:lang w:eastAsia="de-CH"/>
              </w:rPr>
            </w:pPr>
            <w:r w:rsidRPr="00B051C3">
              <w:rPr>
                <w:rFonts w:ascii="Arial" w:hAnsi="Arial" w:cs="Arial"/>
                <w:color w:val="FF0000"/>
                <w:szCs w:val="21"/>
                <w:lang w:eastAsia="de-CH"/>
              </w:rPr>
              <w:t xml:space="preserve">Name </w:t>
            </w:r>
            <w:r w:rsidR="005540AF">
              <w:rPr>
                <w:rFonts w:ascii="Arial" w:hAnsi="Arial" w:cs="Arial"/>
                <w:color w:val="FF0000"/>
                <w:szCs w:val="21"/>
                <w:lang w:eastAsia="de-CH"/>
              </w:rPr>
              <w:t>h</w:t>
            </w:r>
            <w:r w:rsidR="005540AF" w:rsidRPr="00B051C3">
              <w:rPr>
                <w:rFonts w:ascii="Arial" w:hAnsi="Arial" w:cs="Arial"/>
                <w:color w:val="FF0000"/>
                <w:szCs w:val="21"/>
                <w:lang w:eastAsia="de-CH"/>
              </w:rPr>
              <w:t>auptverantwortliche</w:t>
            </w:r>
            <w:r w:rsidR="005540AF">
              <w:rPr>
                <w:rFonts w:ascii="Arial" w:hAnsi="Arial" w:cs="Arial"/>
                <w:color w:val="FF0000"/>
                <w:szCs w:val="21"/>
                <w:lang w:eastAsia="de-CH"/>
              </w:rPr>
              <w:t xml:space="preserve"> </w:t>
            </w:r>
            <w:r w:rsidR="00A62838">
              <w:rPr>
                <w:rFonts w:ascii="Arial" w:hAnsi="Arial" w:cs="Arial"/>
                <w:color w:val="FF0000"/>
                <w:szCs w:val="21"/>
                <w:lang w:eastAsia="de-CH"/>
              </w:rPr>
              <w:t>Person</w:t>
            </w:r>
          </w:p>
          <w:p w14:paraId="4A9292DF" w14:textId="77777777" w:rsidR="00C248AA" w:rsidRPr="00B051C3" w:rsidRDefault="00A62838" w:rsidP="00567C41">
            <w:pPr>
              <w:rPr>
                <w:rFonts w:ascii="Arial" w:hAnsi="Arial" w:cs="Arial"/>
                <w:color w:val="FF0000"/>
                <w:szCs w:val="21"/>
                <w:lang w:eastAsia="de-CH"/>
              </w:rPr>
            </w:pPr>
            <w:r>
              <w:rPr>
                <w:rFonts w:ascii="Arial" w:hAnsi="Arial" w:cs="Arial"/>
                <w:color w:val="FF0000"/>
                <w:szCs w:val="21"/>
                <w:lang w:eastAsia="de-CH"/>
              </w:rPr>
              <w:br/>
              <w:t>Name Stellvertretung</w:t>
            </w:r>
          </w:p>
        </w:tc>
        <w:tc>
          <w:tcPr>
            <w:tcW w:w="1985" w:type="dxa"/>
            <w:hideMark/>
          </w:tcPr>
          <w:p w14:paraId="74194B8D" w14:textId="77777777" w:rsidR="00C248AA" w:rsidRPr="00B051C3" w:rsidRDefault="00C248AA" w:rsidP="00B002A8">
            <w:pPr>
              <w:rPr>
                <w:rFonts w:ascii="Arial" w:hAnsi="Arial" w:cs="Arial"/>
                <w:color w:val="FF0000"/>
                <w:szCs w:val="21"/>
                <w:lang w:eastAsia="de-CH"/>
              </w:rPr>
            </w:pPr>
            <w:r w:rsidRPr="00B051C3">
              <w:rPr>
                <w:rFonts w:ascii="Arial" w:hAnsi="Arial" w:cs="Arial"/>
                <w:color w:val="FF0000"/>
                <w:szCs w:val="21"/>
                <w:lang w:eastAsia="de-CH"/>
              </w:rPr>
              <w:t>xxx</w:t>
            </w:r>
          </w:p>
        </w:tc>
        <w:tc>
          <w:tcPr>
            <w:tcW w:w="3118" w:type="dxa"/>
          </w:tcPr>
          <w:p w14:paraId="09745890" w14:textId="77777777" w:rsidR="00C248AA" w:rsidRPr="00B051C3" w:rsidRDefault="00567C41" w:rsidP="00B002A8">
            <w:pPr>
              <w:rPr>
                <w:rFonts w:ascii="Arial" w:hAnsi="Arial" w:cs="Arial"/>
                <w:szCs w:val="21"/>
                <w:lang w:eastAsia="de-CH"/>
              </w:rPr>
            </w:pPr>
            <w:r>
              <w:rPr>
                <w:rFonts w:ascii="Arial" w:hAnsi="Arial" w:cs="Arial"/>
                <w:szCs w:val="21"/>
                <w:lang w:eastAsia="de-CH"/>
              </w:rPr>
              <w:t>Auftraggeber</w:t>
            </w:r>
            <w:r w:rsidR="000128B8">
              <w:rPr>
                <w:rFonts w:ascii="Arial" w:hAnsi="Arial" w:cs="Arial"/>
                <w:szCs w:val="21"/>
                <w:lang w:eastAsia="de-CH"/>
              </w:rPr>
              <w:t>/-in</w:t>
            </w:r>
            <w:r w:rsidR="000F5C39">
              <w:rPr>
                <w:rFonts w:ascii="Arial" w:hAnsi="Arial" w:cs="Arial"/>
                <w:szCs w:val="21"/>
                <w:lang w:eastAsia="de-CH"/>
              </w:rPr>
              <w:t>, Leitung der Bedarfsstelle</w:t>
            </w:r>
          </w:p>
        </w:tc>
      </w:tr>
      <w:tr w:rsidR="00C248AA" w:rsidRPr="00B051C3" w14:paraId="3073B890" w14:textId="77777777" w:rsidTr="00A62838">
        <w:trPr>
          <w:trHeight w:val="851"/>
        </w:trPr>
        <w:tc>
          <w:tcPr>
            <w:tcW w:w="4680" w:type="dxa"/>
            <w:hideMark/>
          </w:tcPr>
          <w:p w14:paraId="04DC0CAE" w14:textId="77777777" w:rsidR="00C248AA" w:rsidRPr="00B051C3" w:rsidRDefault="00A62838" w:rsidP="00B002A8">
            <w:pPr>
              <w:rPr>
                <w:rFonts w:ascii="Arial" w:hAnsi="Arial" w:cs="Arial"/>
                <w:color w:val="FF0000"/>
                <w:szCs w:val="21"/>
                <w:lang w:eastAsia="de-CH"/>
              </w:rPr>
            </w:pPr>
            <w:r>
              <w:rPr>
                <w:rFonts w:ascii="Arial" w:hAnsi="Arial" w:cs="Arial"/>
                <w:color w:val="FF0000"/>
                <w:szCs w:val="21"/>
                <w:lang w:eastAsia="de-CH"/>
              </w:rPr>
              <w:lastRenderedPageBreak/>
              <w:t xml:space="preserve">Name </w:t>
            </w:r>
            <w:r w:rsidR="005540AF">
              <w:rPr>
                <w:rFonts w:ascii="Arial" w:hAnsi="Arial" w:cs="Arial"/>
                <w:color w:val="FF0000"/>
                <w:szCs w:val="21"/>
                <w:lang w:eastAsia="de-CH"/>
              </w:rPr>
              <w:t xml:space="preserve">hauptverantwortliche </w:t>
            </w:r>
            <w:r>
              <w:rPr>
                <w:rFonts w:ascii="Arial" w:hAnsi="Arial" w:cs="Arial"/>
                <w:color w:val="FF0000"/>
                <w:szCs w:val="21"/>
                <w:lang w:eastAsia="de-CH"/>
              </w:rPr>
              <w:t>Person</w:t>
            </w:r>
          </w:p>
          <w:p w14:paraId="08DF3439" w14:textId="77777777" w:rsidR="00C248AA" w:rsidRPr="00B051C3" w:rsidRDefault="00A62838" w:rsidP="00567C41">
            <w:pPr>
              <w:rPr>
                <w:rFonts w:ascii="Arial" w:hAnsi="Arial" w:cs="Arial"/>
                <w:color w:val="FF0000"/>
                <w:szCs w:val="21"/>
                <w:lang w:eastAsia="de-CH"/>
              </w:rPr>
            </w:pPr>
            <w:r>
              <w:rPr>
                <w:rFonts w:ascii="Arial" w:hAnsi="Arial" w:cs="Arial"/>
                <w:color w:val="FF0000"/>
                <w:szCs w:val="21"/>
                <w:lang w:eastAsia="de-CH"/>
              </w:rPr>
              <w:br/>
              <w:t>Name Stellvertretung</w:t>
            </w:r>
          </w:p>
        </w:tc>
        <w:tc>
          <w:tcPr>
            <w:tcW w:w="1985" w:type="dxa"/>
            <w:hideMark/>
          </w:tcPr>
          <w:p w14:paraId="75E32D58" w14:textId="77777777" w:rsidR="00C248AA" w:rsidRPr="00B051C3" w:rsidRDefault="00C248AA" w:rsidP="00B002A8">
            <w:pPr>
              <w:rPr>
                <w:rFonts w:ascii="Arial" w:hAnsi="Arial" w:cs="Arial"/>
                <w:szCs w:val="21"/>
                <w:lang w:eastAsia="de-CH"/>
              </w:rPr>
            </w:pPr>
            <w:r w:rsidRPr="00B051C3">
              <w:rPr>
                <w:rFonts w:ascii="Arial" w:hAnsi="Arial" w:cs="Arial"/>
                <w:color w:val="000000"/>
                <w:kern w:val="24"/>
                <w:szCs w:val="21"/>
                <w:lang w:eastAsia="de-CH"/>
              </w:rPr>
              <w:t>B</w:t>
            </w:r>
            <w:r w:rsidR="00B051C3">
              <w:rPr>
                <w:rFonts w:ascii="Arial" w:hAnsi="Arial" w:cs="Arial"/>
                <w:color w:val="000000"/>
                <w:kern w:val="24"/>
                <w:szCs w:val="21"/>
                <w:lang w:eastAsia="de-CH"/>
              </w:rPr>
              <w:t>eschaf</w:t>
            </w:r>
            <w:r w:rsidR="0034627E" w:rsidRPr="00B051C3">
              <w:rPr>
                <w:rFonts w:ascii="Arial" w:hAnsi="Arial" w:cs="Arial"/>
                <w:color w:val="000000"/>
                <w:kern w:val="24"/>
                <w:szCs w:val="21"/>
                <w:lang w:eastAsia="de-CH"/>
              </w:rPr>
              <w:t>fungsstelle</w:t>
            </w:r>
          </w:p>
        </w:tc>
        <w:tc>
          <w:tcPr>
            <w:tcW w:w="3118" w:type="dxa"/>
          </w:tcPr>
          <w:p w14:paraId="274F837A" w14:textId="77777777" w:rsidR="00C248AA" w:rsidRPr="00B051C3" w:rsidRDefault="00A62838" w:rsidP="0034627E">
            <w:pPr>
              <w:rPr>
                <w:rFonts w:ascii="Arial" w:hAnsi="Arial" w:cs="Arial"/>
                <w:color w:val="000000"/>
                <w:kern w:val="24"/>
                <w:szCs w:val="21"/>
                <w:lang w:eastAsia="de-CH"/>
              </w:rPr>
            </w:pPr>
            <w:r>
              <w:rPr>
                <w:rFonts w:ascii="Arial" w:hAnsi="Arial" w:cs="Arial"/>
                <w:color w:val="000000"/>
                <w:kern w:val="24"/>
                <w:szCs w:val="21"/>
                <w:lang w:eastAsia="de-CH"/>
              </w:rPr>
              <w:t>Beschaffungsverantwortliche Person</w:t>
            </w:r>
            <w:r w:rsidR="000F5C39">
              <w:rPr>
                <w:rFonts w:ascii="Arial" w:hAnsi="Arial" w:cs="Arial"/>
                <w:color w:val="000000"/>
                <w:kern w:val="24"/>
                <w:szCs w:val="21"/>
                <w:lang w:eastAsia="de-CH"/>
              </w:rPr>
              <w:t xml:space="preserve"> (BV)</w:t>
            </w:r>
          </w:p>
        </w:tc>
      </w:tr>
      <w:tr w:rsidR="00C248AA" w:rsidRPr="00B051C3" w14:paraId="342464B6" w14:textId="77777777" w:rsidTr="00A62838">
        <w:trPr>
          <w:cnfStyle w:val="000000100000" w:firstRow="0" w:lastRow="0" w:firstColumn="0" w:lastColumn="0" w:oddVBand="0" w:evenVBand="0" w:oddHBand="1" w:evenHBand="0" w:firstRowFirstColumn="0" w:firstRowLastColumn="0" w:lastRowFirstColumn="0" w:lastRowLastColumn="0"/>
          <w:trHeight w:val="584"/>
        </w:trPr>
        <w:tc>
          <w:tcPr>
            <w:tcW w:w="4680" w:type="dxa"/>
          </w:tcPr>
          <w:p w14:paraId="627C2C99" w14:textId="77777777" w:rsidR="00C248AA" w:rsidRPr="00B051C3" w:rsidRDefault="00A62838" w:rsidP="00B002A8">
            <w:pPr>
              <w:rPr>
                <w:rFonts w:ascii="Arial" w:hAnsi="Arial" w:cs="Arial"/>
                <w:color w:val="FF0000"/>
                <w:szCs w:val="21"/>
                <w:lang w:eastAsia="de-CH"/>
              </w:rPr>
            </w:pPr>
            <w:r>
              <w:rPr>
                <w:rFonts w:ascii="Arial" w:hAnsi="Arial" w:cs="Arial"/>
                <w:color w:val="FF0000"/>
                <w:szCs w:val="21"/>
                <w:lang w:eastAsia="de-CH"/>
              </w:rPr>
              <w:t xml:space="preserve">Name </w:t>
            </w:r>
            <w:r w:rsidR="005540AF">
              <w:rPr>
                <w:rFonts w:ascii="Arial" w:hAnsi="Arial" w:cs="Arial"/>
                <w:color w:val="FF0000"/>
                <w:szCs w:val="21"/>
                <w:lang w:eastAsia="de-CH"/>
              </w:rPr>
              <w:t xml:space="preserve">hauptverantwortliche </w:t>
            </w:r>
            <w:r>
              <w:rPr>
                <w:rFonts w:ascii="Arial" w:hAnsi="Arial" w:cs="Arial"/>
                <w:color w:val="FF0000"/>
                <w:szCs w:val="21"/>
                <w:lang w:eastAsia="de-CH"/>
              </w:rPr>
              <w:t>Person</w:t>
            </w:r>
          </w:p>
          <w:p w14:paraId="50C7E3F0" w14:textId="77777777" w:rsidR="00C248AA" w:rsidRPr="00B051C3" w:rsidRDefault="00C248AA" w:rsidP="00567C41">
            <w:pPr>
              <w:rPr>
                <w:rFonts w:ascii="Arial" w:hAnsi="Arial" w:cs="Arial"/>
                <w:color w:val="FF0000"/>
                <w:szCs w:val="21"/>
                <w:lang w:eastAsia="de-CH"/>
              </w:rPr>
            </w:pPr>
            <w:r w:rsidRPr="00B051C3">
              <w:rPr>
                <w:rFonts w:ascii="Arial" w:hAnsi="Arial" w:cs="Arial"/>
                <w:color w:val="FF0000"/>
                <w:szCs w:val="21"/>
                <w:lang w:eastAsia="de-CH"/>
              </w:rPr>
              <w:br/>
              <w:t xml:space="preserve">Name </w:t>
            </w:r>
            <w:r w:rsidR="00A62838">
              <w:rPr>
                <w:rFonts w:ascii="Arial" w:hAnsi="Arial" w:cs="Arial"/>
                <w:color w:val="FF0000"/>
                <w:szCs w:val="21"/>
                <w:lang w:eastAsia="de-CH"/>
              </w:rPr>
              <w:t>Stellvertretung</w:t>
            </w:r>
          </w:p>
        </w:tc>
        <w:tc>
          <w:tcPr>
            <w:tcW w:w="1985" w:type="dxa"/>
          </w:tcPr>
          <w:p w14:paraId="1F805FC8" w14:textId="77777777" w:rsidR="00C248AA" w:rsidRPr="00B051C3" w:rsidRDefault="00C248AA" w:rsidP="00B002A8">
            <w:pPr>
              <w:rPr>
                <w:rFonts w:ascii="Arial" w:hAnsi="Arial" w:cs="Arial"/>
                <w:color w:val="FF0000"/>
                <w:kern w:val="24"/>
                <w:szCs w:val="21"/>
                <w:lang w:eastAsia="de-CH"/>
              </w:rPr>
            </w:pPr>
            <w:r w:rsidRPr="00B051C3">
              <w:rPr>
                <w:rFonts w:ascii="Arial" w:hAnsi="Arial" w:cs="Arial"/>
                <w:color w:val="FF0000"/>
                <w:kern w:val="24"/>
                <w:szCs w:val="21"/>
                <w:lang w:eastAsia="de-CH"/>
              </w:rPr>
              <w:t>xxx</w:t>
            </w:r>
          </w:p>
        </w:tc>
        <w:tc>
          <w:tcPr>
            <w:tcW w:w="3118" w:type="dxa"/>
          </w:tcPr>
          <w:p w14:paraId="1AE73D39" w14:textId="77777777" w:rsidR="00C248AA" w:rsidRPr="00B051C3" w:rsidRDefault="000F5C39" w:rsidP="00B002A8">
            <w:pPr>
              <w:rPr>
                <w:rFonts w:ascii="Arial" w:hAnsi="Arial" w:cs="Arial"/>
                <w:color w:val="000000"/>
                <w:kern w:val="24"/>
                <w:szCs w:val="21"/>
                <w:lang w:eastAsia="de-CH"/>
              </w:rPr>
            </w:pPr>
            <w:r>
              <w:rPr>
                <w:rFonts w:ascii="Arial" w:hAnsi="Arial" w:cs="Arial"/>
                <w:color w:val="000000"/>
                <w:kern w:val="24"/>
                <w:szCs w:val="21"/>
                <w:lang w:eastAsia="de-CH"/>
              </w:rPr>
              <w:t>Fachfunktion</w:t>
            </w:r>
            <w:r w:rsidR="0034627E" w:rsidRPr="00B051C3">
              <w:rPr>
                <w:rFonts w:ascii="Arial" w:hAnsi="Arial" w:cs="Arial"/>
                <w:color w:val="000000"/>
                <w:kern w:val="24"/>
                <w:szCs w:val="21"/>
                <w:lang w:eastAsia="de-CH"/>
              </w:rPr>
              <w:t xml:space="preserve"> im </w:t>
            </w:r>
            <w:r w:rsidR="00C248AA" w:rsidRPr="00B051C3">
              <w:rPr>
                <w:rFonts w:ascii="Arial" w:hAnsi="Arial" w:cs="Arial"/>
                <w:color w:val="000000"/>
                <w:kern w:val="24"/>
                <w:szCs w:val="21"/>
                <w:lang w:eastAsia="de-CH"/>
              </w:rPr>
              <w:t>Beschaffungsteam</w:t>
            </w:r>
          </w:p>
        </w:tc>
      </w:tr>
      <w:tr w:rsidR="00C248AA" w:rsidRPr="00B051C3" w14:paraId="1A995F9B" w14:textId="77777777" w:rsidTr="00A62838">
        <w:trPr>
          <w:trHeight w:val="584"/>
        </w:trPr>
        <w:tc>
          <w:tcPr>
            <w:tcW w:w="4680" w:type="dxa"/>
          </w:tcPr>
          <w:p w14:paraId="73386C03" w14:textId="77777777" w:rsidR="00C248AA" w:rsidRPr="00B051C3" w:rsidRDefault="00A62838" w:rsidP="00B002A8">
            <w:pPr>
              <w:rPr>
                <w:rFonts w:ascii="Arial" w:hAnsi="Arial" w:cs="Arial"/>
                <w:color w:val="FF0000"/>
                <w:szCs w:val="21"/>
                <w:lang w:eastAsia="de-CH"/>
              </w:rPr>
            </w:pPr>
            <w:r>
              <w:rPr>
                <w:rFonts w:ascii="Arial" w:hAnsi="Arial" w:cs="Arial"/>
                <w:color w:val="FF0000"/>
                <w:szCs w:val="21"/>
                <w:lang w:eastAsia="de-CH"/>
              </w:rPr>
              <w:t xml:space="preserve">Name </w:t>
            </w:r>
            <w:r w:rsidR="005540AF">
              <w:rPr>
                <w:rFonts w:ascii="Arial" w:hAnsi="Arial" w:cs="Arial"/>
                <w:color w:val="FF0000"/>
                <w:szCs w:val="21"/>
                <w:lang w:eastAsia="de-CH"/>
              </w:rPr>
              <w:t xml:space="preserve">hauptverantwortliche </w:t>
            </w:r>
            <w:r>
              <w:rPr>
                <w:rFonts w:ascii="Arial" w:hAnsi="Arial" w:cs="Arial"/>
                <w:color w:val="FF0000"/>
                <w:szCs w:val="21"/>
                <w:lang w:eastAsia="de-CH"/>
              </w:rPr>
              <w:t>Person</w:t>
            </w:r>
          </w:p>
          <w:p w14:paraId="56949D62" w14:textId="77777777" w:rsidR="00C248AA" w:rsidRPr="00B051C3" w:rsidRDefault="00A62838" w:rsidP="00567C41">
            <w:pPr>
              <w:rPr>
                <w:rFonts w:ascii="Arial" w:hAnsi="Arial" w:cs="Arial"/>
                <w:color w:val="FF0000"/>
                <w:szCs w:val="21"/>
                <w:lang w:eastAsia="de-CH"/>
              </w:rPr>
            </w:pPr>
            <w:r>
              <w:rPr>
                <w:rFonts w:ascii="Arial" w:hAnsi="Arial" w:cs="Arial"/>
                <w:color w:val="FF0000"/>
                <w:szCs w:val="21"/>
                <w:lang w:eastAsia="de-CH"/>
              </w:rPr>
              <w:br/>
              <w:t>Name Stellvertretung</w:t>
            </w:r>
          </w:p>
        </w:tc>
        <w:tc>
          <w:tcPr>
            <w:tcW w:w="1985" w:type="dxa"/>
          </w:tcPr>
          <w:p w14:paraId="1E66A0D4" w14:textId="77777777" w:rsidR="00C248AA" w:rsidRPr="00B051C3" w:rsidRDefault="00C248AA" w:rsidP="00B002A8">
            <w:pPr>
              <w:rPr>
                <w:rFonts w:ascii="Arial" w:hAnsi="Arial" w:cs="Arial"/>
                <w:color w:val="FF0000"/>
                <w:kern w:val="24"/>
                <w:szCs w:val="21"/>
                <w:lang w:eastAsia="de-CH"/>
              </w:rPr>
            </w:pPr>
            <w:r w:rsidRPr="00B051C3">
              <w:rPr>
                <w:rFonts w:ascii="Arial" w:hAnsi="Arial" w:cs="Arial"/>
                <w:color w:val="FF0000"/>
                <w:kern w:val="24"/>
                <w:szCs w:val="21"/>
                <w:lang w:eastAsia="de-CH"/>
              </w:rPr>
              <w:t>xxx</w:t>
            </w:r>
          </w:p>
        </w:tc>
        <w:tc>
          <w:tcPr>
            <w:tcW w:w="3118" w:type="dxa"/>
          </w:tcPr>
          <w:p w14:paraId="6234B1E4" w14:textId="77777777" w:rsidR="00C248AA" w:rsidRPr="00B051C3" w:rsidRDefault="000F5C39" w:rsidP="000F5C39">
            <w:pPr>
              <w:rPr>
                <w:rFonts w:ascii="Arial" w:hAnsi="Arial" w:cs="Arial"/>
                <w:color w:val="000000"/>
                <w:kern w:val="24"/>
                <w:szCs w:val="21"/>
                <w:lang w:eastAsia="de-CH"/>
              </w:rPr>
            </w:pPr>
            <w:r>
              <w:rPr>
                <w:rFonts w:ascii="Arial" w:hAnsi="Arial" w:cs="Arial"/>
                <w:color w:val="000000"/>
                <w:kern w:val="24"/>
                <w:szCs w:val="21"/>
                <w:lang w:eastAsia="de-CH"/>
              </w:rPr>
              <w:t>Fachfunktion</w:t>
            </w:r>
            <w:r w:rsidR="0034627E" w:rsidRPr="00B051C3">
              <w:rPr>
                <w:rFonts w:ascii="Arial" w:hAnsi="Arial" w:cs="Arial"/>
                <w:color w:val="000000"/>
                <w:kern w:val="24"/>
                <w:szCs w:val="21"/>
                <w:lang w:eastAsia="de-CH"/>
              </w:rPr>
              <w:t xml:space="preserve"> im </w:t>
            </w:r>
            <w:r w:rsidR="00C248AA" w:rsidRPr="00B051C3">
              <w:rPr>
                <w:rFonts w:ascii="Arial" w:hAnsi="Arial" w:cs="Arial"/>
                <w:color w:val="000000"/>
                <w:kern w:val="24"/>
                <w:szCs w:val="21"/>
                <w:lang w:eastAsia="de-CH"/>
              </w:rPr>
              <w:t>Beschaffungsteam</w:t>
            </w:r>
          </w:p>
        </w:tc>
      </w:tr>
      <w:tr w:rsidR="00961688" w:rsidRPr="00B051C3" w14:paraId="0B88F5D8" w14:textId="77777777" w:rsidTr="00A62838">
        <w:trPr>
          <w:cnfStyle w:val="000000100000" w:firstRow="0" w:lastRow="0" w:firstColumn="0" w:lastColumn="0" w:oddVBand="0" w:evenVBand="0" w:oddHBand="1" w:evenHBand="0" w:firstRowFirstColumn="0" w:firstRowLastColumn="0" w:lastRowFirstColumn="0" w:lastRowLastColumn="0"/>
          <w:trHeight w:val="584"/>
        </w:trPr>
        <w:tc>
          <w:tcPr>
            <w:tcW w:w="4680" w:type="dxa"/>
          </w:tcPr>
          <w:p w14:paraId="1BE1A8DE" w14:textId="77777777" w:rsidR="00961688" w:rsidRPr="00A61A7C" w:rsidRDefault="00961688" w:rsidP="00961688">
            <w:pPr>
              <w:rPr>
                <w:rFonts w:ascii="Arial" w:hAnsi="Arial" w:cs="Arial"/>
                <w:color w:val="FF0000"/>
                <w:szCs w:val="21"/>
                <w:lang w:eastAsia="de-CH"/>
              </w:rPr>
            </w:pPr>
            <w:r w:rsidRPr="00A61A7C">
              <w:rPr>
                <w:rFonts w:ascii="Arial" w:hAnsi="Arial" w:cs="Arial"/>
                <w:color w:val="FF0000"/>
                <w:szCs w:val="21"/>
                <w:lang w:eastAsia="de-CH"/>
              </w:rPr>
              <w:t>Name hauptverantwortliche Person</w:t>
            </w:r>
          </w:p>
          <w:p w14:paraId="0D54B557" w14:textId="3B181D6C" w:rsidR="00961688" w:rsidRPr="00A61A7C" w:rsidRDefault="00961688" w:rsidP="00961688">
            <w:pPr>
              <w:rPr>
                <w:rFonts w:ascii="Arial" w:hAnsi="Arial" w:cs="Arial"/>
                <w:color w:val="FF0000"/>
                <w:szCs w:val="21"/>
                <w:lang w:eastAsia="de-CH"/>
              </w:rPr>
            </w:pPr>
            <w:r w:rsidRPr="00A61A7C">
              <w:rPr>
                <w:rFonts w:ascii="Arial" w:hAnsi="Arial" w:cs="Arial"/>
                <w:color w:val="FF0000"/>
                <w:szCs w:val="21"/>
                <w:lang w:eastAsia="de-CH"/>
              </w:rPr>
              <w:br/>
              <w:t>Name Stellvertretung</w:t>
            </w:r>
          </w:p>
        </w:tc>
        <w:tc>
          <w:tcPr>
            <w:tcW w:w="1985" w:type="dxa"/>
          </w:tcPr>
          <w:p w14:paraId="05BD72EC" w14:textId="77777777" w:rsidR="00961688" w:rsidRPr="00A61A7C" w:rsidRDefault="00961688" w:rsidP="00961688">
            <w:pPr>
              <w:rPr>
                <w:rFonts w:ascii="Arial" w:hAnsi="Arial" w:cs="Arial"/>
                <w:color w:val="FF0000"/>
                <w:kern w:val="24"/>
                <w:szCs w:val="21"/>
                <w:lang w:eastAsia="de-CH"/>
              </w:rPr>
            </w:pPr>
          </w:p>
        </w:tc>
        <w:tc>
          <w:tcPr>
            <w:tcW w:w="3118" w:type="dxa"/>
          </w:tcPr>
          <w:p w14:paraId="4FEE7EF2" w14:textId="72067E13" w:rsidR="00961688" w:rsidRPr="00A61A7C" w:rsidRDefault="00961688" w:rsidP="00961688">
            <w:pPr>
              <w:rPr>
                <w:rFonts w:ascii="Arial" w:hAnsi="Arial" w:cs="Arial"/>
                <w:color w:val="000000"/>
                <w:kern w:val="24"/>
                <w:szCs w:val="21"/>
                <w:lang w:eastAsia="de-CH"/>
              </w:rPr>
            </w:pPr>
            <w:r w:rsidRPr="00A61A7C">
              <w:rPr>
                <w:rFonts w:ascii="Arial" w:hAnsi="Arial" w:cs="Arial"/>
                <w:color w:val="000000"/>
                <w:kern w:val="24"/>
                <w:szCs w:val="21"/>
                <w:lang w:eastAsia="de-CH"/>
              </w:rPr>
              <w:t xml:space="preserve">Vertretung Drittbezüger; </w:t>
            </w:r>
            <w:r w:rsidR="00BD04BD" w:rsidRPr="00A61A7C">
              <w:rPr>
                <w:rFonts w:ascii="Arial" w:hAnsi="Arial" w:cs="Arial"/>
                <w:color w:val="000000"/>
                <w:kern w:val="24"/>
                <w:szCs w:val="21"/>
                <w:lang w:eastAsia="de-CH"/>
              </w:rPr>
              <w:br/>
            </w:r>
            <w:r w:rsidRPr="00A61A7C">
              <w:rPr>
                <w:rFonts w:ascii="Arial" w:hAnsi="Arial" w:cs="Arial"/>
                <w:color w:val="000000"/>
                <w:kern w:val="24"/>
                <w:szCs w:val="21"/>
                <w:lang w:eastAsia="de-CH"/>
              </w:rPr>
              <w:t>Fachfunktion im Beschaffungsteam</w:t>
            </w:r>
          </w:p>
        </w:tc>
      </w:tr>
    </w:tbl>
    <w:p w14:paraId="08F586BE" w14:textId="77777777" w:rsidR="00A943A9" w:rsidRDefault="00A943A9" w:rsidP="00A943A9">
      <w:pPr>
        <w:pStyle w:val="Beschriftung"/>
      </w:pPr>
      <w:bookmarkStart w:id="69" w:name="_Toc79735483"/>
      <w:r>
        <w:t xml:space="preserve">Abb. / Tab. </w:t>
      </w:r>
      <w:r>
        <w:fldChar w:fldCharType="begin"/>
      </w:r>
      <w:r>
        <w:rPr>
          <w:rFonts w:cs="Arial"/>
          <w:color w:val="000000"/>
        </w:rPr>
        <w:instrText xml:space="preserve"> SEQ Tabelle \* ARABIC </w:instrText>
      </w:r>
      <w:r>
        <w:fldChar w:fldCharType="separate"/>
      </w:r>
      <w:r>
        <w:rPr>
          <w:rFonts w:cs="Arial"/>
          <w:noProof/>
          <w:color w:val="000000"/>
        </w:rPr>
        <w:t>5</w:t>
      </w:r>
      <w:r>
        <w:fldChar w:fldCharType="end"/>
      </w:r>
      <w:r>
        <w:tab/>
        <w:t>Beschaffungsteam</w:t>
      </w:r>
      <w:bookmarkEnd w:id="69"/>
    </w:p>
    <w:p w14:paraId="4E3EDACC" w14:textId="77777777" w:rsidR="00567C41" w:rsidRDefault="00567C41" w:rsidP="007E2103">
      <w:pPr>
        <w:pStyle w:val="berschrift2nummeriert"/>
        <w:rPr>
          <w:rFonts w:ascii="Arial" w:hAnsi="Arial" w:cs="Arial"/>
        </w:rPr>
      </w:pPr>
      <w:bookmarkStart w:id="70" w:name="_Toc162955361"/>
      <w:r>
        <w:rPr>
          <w:rFonts w:ascii="Arial" w:hAnsi="Arial" w:cs="Arial"/>
        </w:rPr>
        <w:t xml:space="preserve">Bewertungsteam </w:t>
      </w:r>
      <w:r w:rsidRPr="00567C41">
        <w:rPr>
          <w:rFonts w:ascii="Arial" w:eastAsia="Times New Roman" w:hAnsi="Arial" w:cs="Times New Roman"/>
          <w:b w:val="0"/>
          <w:color w:val="0000FF"/>
          <w:spacing w:val="0"/>
          <w:lang w:eastAsia="de-DE" w:bidi="en-US"/>
        </w:rPr>
        <w:t>(kann vom Beschaffungsteam abweichen)</w:t>
      </w:r>
      <w:bookmarkEnd w:id="70"/>
    </w:p>
    <w:tbl>
      <w:tblPr>
        <w:tblStyle w:val="Listentabelle3"/>
        <w:tblW w:w="0" w:type="auto"/>
        <w:tblLayout w:type="fixed"/>
        <w:tblLook w:val="0420" w:firstRow="1" w:lastRow="0" w:firstColumn="0" w:lastColumn="0" w:noHBand="0" w:noVBand="1"/>
      </w:tblPr>
      <w:tblGrid>
        <w:gridCol w:w="4680"/>
        <w:gridCol w:w="1985"/>
        <w:gridCol w:w="3118"/>
      </w:tblGrid>
      <w:tr w:rsidR="00567C41" w:rsidRPr="00B051C3" w14:paraId="76118EAC" w14:textId="77777777" w:rsidTr="00B60C60">
        <w:trPr>
          <w:cnfStyle w:val="100000000000" w:firstRow="1" w:lastRow="0" w:firstColumn="0" w:lastColumn="0" w:oddVBand="0" w:evenVBand="0" w:oddHBand="0" w:evenHBand="0" w:firstRowFirstColumn="0" w:firstRowLastColumn="0" w:lastRowFirstColumn="0" w:lastRowLastColumn="0"/>
          <w:trHeight w:val="429"/>
        </w:trPr>
        <w:tc>
          <w:tcPr>
            <w:tcW w:w="4680" w:type="dxa"/>
            <w:shd w:val="clear" w:color="auto" w:fill="D9D9D9" w:themeFill="background1" w:themeFillShade="D9"/>
            <w:hideMark/>
          </w:tcPr>
          <w:p w14:paraId="5C5CB1A7" w14:textId="77777777" w:rsidR="00567C41" w:rsidRPr="00A62838" w:rsidRDefault="00567C41" w:rsidP="00B60C60">
            <w:pPr>
              <w:rPr>
                <w:rFonts w:ascii="Arial" w:hAnsi="Arial" w:cs="Arial"/>
                <w:color w:val="auto"/>
                <w:szCs w:val="21"/>
                <w:lang w:eastAsia="de-CH"/>
              </w:rPr>
            </w:pPr>
            <w:r w:rsidRPr="00A62838">
              <w:rPr>
                <w:rFonts w:ascii="Arial" w:hAnsi="Arial" w:cs="Arial"/>
                <w:color w:val="auto"/>
                <w:kern w:val="24"/>
                <w:szCs w:val="21"/>
                <w:lang w:eastAsia="de-CH"/>
              </w:rPr>
              <w:t>Name</w:t>
            </w:r>
          </w:p>
        </w:tc>
        <w:tc>
          <w:tcPr>
            <w:tcW w:w="1985" w:type="dxa"/>
            <w:shd w:val="clear" w:color="auto" w:fill="D9D9D9" w:themeFill="background1" w:themeFillShade="D9"/>
            <w:hideMark/>
          </w:tcPr>
          <w:p w14:paraId="6B1842EF" w14:textId="77777777" w:rsidR="00567C41" w:rsidRPr="00A62838" w:rsidRDefault="00567C41" w:rsidP="00B60C60">
            <w:pPr>
              <w:rPr>
                <w:rFonts w:ascii="Arial" w:hAnsi="Arial" w:cs="Arial"/>
                <w:color w:val="auto"/>
                <w:szCs w:val="21"/>
                <w:lang w:eastAsia="de-CH"/>
              </w:rPr>
            </w:pPr>
            <w:r w:rsidRPr="00A62838">
              <w:rPr>
                <w:rFonts w:ascii="Arial" w:hAnsi="Arial" w:cs="Arial"/>
                <w:color w:val="auto"/>
                <w:kern w:val="24"/>
                <w:szCs w:val="21"/>
                <w:lang w:eastAsia="de-CH"/>
              </w:rPr>
              <w:t>Abteilung</w:t>
            </w:r>
          </w:p>
        </w:tc>
        <w:tc>
          <w:tcPr>
            <w:tcW w:w="3118" w:type="dxa"/>
            <w:shd w:val="clear" w:color="auto" w:fill="D9D9D9" w:themeFill="background1" w:themeFillShade="D9"/>
          </w:tcPr>
          <w:p w14:paraId="1CCCC0EA" w14:textId="77777777" w:rsidR="00567C41" w:rsidRPr="00A62838" w:rsidRDefault="00567C41" w:rsidP="00B60C60">
            <w:pPr>
              <w:rPr>
                <w:rFonts w:ascii="Arial" w:hAnsi="Arial" w:cs="Arial"/>
                <w:b w:val="0"/>
                <w:bCs/>
                <w:color w:val="auto"/>
                <w:kern w:val="24"/>
                <w:szCs w:val="21"/>
                <w:lang w:eastAsia="de-CH"/>
              </w:rPr>
            </w:pPr>
            <w:r w:rsidRPr="00A62838">
              <w:rPr>
                <w:rFonts w:ascii="Arial" w:hAnsi="Arial" w:cs="Arial"/>
                <w:color w:val="auto"/>
                <w:kern w:val="24"/>
                <w:szCs w:val="21"/>
                <w:lang w:eastAsia="de-CH"/>
              </w:rPr>
              <w:t>Funktion</w:t>
            </w:r>
          </w:p>
        </w:tc>
      </w:tr>
      <w:tr w:rsidR="00567C41" w:rsidRPr="00B051C3" w14:paraId="0E12D77D" w14:textId="77777777" w:rsidTr="00B60C60">
        <w:trPr>
          <w:cnfStyle w:val="000000100000" w:firstRow="0" w:lastRow="0" w:firstColumn="0" w:lastColumn="0" w:oddVBand="0" w:evenVBand="0" w:oddHBand="1" w:evenHBand="0" w:firstRowFirstColumn="0" w:firstRowLastColumn="0" w:lastRowFirstColumn="0" w:lastRowLastColumn="0"/>
          <w:trHeight w:val="795"/>
        </w:trPr>
        <w:tc>
          <w:tcPr>
            <w:tcW w:w="4680" w:type="dxa"/>
            <w:hideMark/>
          </w:tcPr>
          <w:p w14:paraId="1A9B4922" w14:textId="77777777" w:rsidR="00567C41" w:rsidRPr="00B051C3" w:rsidRDefault="00567C41" w:rsidP="00B60C60">
            <w:pPr>
              <w:rPr>
                <w:rFonts w:ascii="Arial" w:hAnsi="Arial" w:cs="Arial"/>
                <w:color w:val="FF0000"/>
                <w:szCs w:val="21"/>
                <w:lang w:eastAsia="de-CH"/>
              </w:rPr>
            </w:pPr>
            <w:r w:rsidRPr="00B051C3">
              <w:rPr>
                <w:rFonts w:ascii="Arial" w:hAnsi="Arial" w:cs="Arial"/>
                <w:color w:val="FF0000"/>
                <w:szCs w:val="21"/>
                <w:lang w:eastAsia="de-CH"/>
              </w:rPr>
              <w:t xml:space="preserve">Name </w:t>
            </w:r>
            <w:r w:rsidR="005540AF">
              <w:rPr>
                <w:rFonts w:ascii="Arial" w:hAnsi="Arial" w:cs="Arial"/>
                <w:color w:val="FF0000"/>
                <w:szCs w:val="21"/>
                <w:lang w:eastAsia="de-CH"/>
              </w:rPr>
              <w:t>h</w:t>
            </w:r>
            <w:r w:rsidR="005540AF" w:rsidRPr="00B051C3">
              <w:rPr>
                <w:rFonts w:ascii="Arial" w:hAnsi="Arial" w:cs="Arial"/>
                <w:color w:val="FF0000"/>
                <w:szCs w:val="21"/>
                <w:lang w:eastAsia="de-CH"/>
              </w:rPr>
              <w:t>auptverantwortliche</w:t>
            </w:r>
            <w:r w:rsidR="005540AF">
              <w:rPr>
                <w:rFonts w:ascii="Arial" w:hAnsi="Arial" w:cs="Arial"/>
                <w:color w:val="FF0000"/>
                <w:szCs w:val="21"/>
                <w:lang w:eastAsia="de-CH"/>
              </w:rPr>
              <w:t xml:space="preserve"> </w:t>
            </w:r>
            <w:r>
              <w:rPr>
                <w:rFonts w:ascii="Arial" w:hAnsi="Arial" w:cs="Arial"/>
                <w:color w:val="FF0000"/>
                <w:szCs w:val="21"/>
                <w:lang w:eastAsia="de-CH"/>
              </w:rPr>
              <w:t>Person</w:t>
            </w:r>
          </w:p>
          <w:p w14:paraId="52515F83" w14:textId="77777777" w:rsidR="00567C41" w:rsidRPr="00B051C3" w:rsidRDefault="00567C41" w:rsidP="00B60C60">
            <w:pPr>
              <w:rPr>
                <w:rFonts w:ascii="Arial" w:hAnsi="Arial" w:cs="Arial"/>
                <w:color w:val="FF0000"/>
                <w:szCs w:val="21"/>
                <w:lang w:eastAsia="de-CH"/>
              </w:rPr>
            </w:pPr>
            <w:r>
              <w:rPr>
                <w:rFonts w:ascii="Arial" w:hAnsi="Arial" w:cs="Arial"/>
                <w:color w:val="FF0000"/>
                <w:szCs w:val="21"/>
                <w:lang w:eastAsia="de-CH"/>
              </w:rPr>
              <w:br/>
              <w:t>Name Stellvertretung</w:t>
            </w:r>
          </w:p>
        </w:tc>
        <w:tc>
          <w:tcPr>
            <w:tcW w:w="1985" w:type="dxa"/>
            <w:hideMark/>
          </w:tcPr>
          <w:p w14:paraId="16CA0D58" w14:textId="77777777" w:rsidR="00567C41" w:rsidRPr="00B051C3" w:rsidRDefault="00567C41" w:rsidP="00B60C60">
            <w:pPr>
              <w:rPr>
                <w:rFonts w:ascii="Arial" w:hAnsi="Arial" w:cs="Arial"/>
                <w:color w:val="FF0000"/>
                <w:szCs w:val="21"/>
                <w:lang w:eastAsia="de-CH"/>
              </w:rPr>
            </w:pPr>
            <w:r w:rsidRPr="00B051C3">
              <w:rPr>
                <w:rFonts w:ascii="Arial" w:hAnsi="Arial" w:cs="Arial"/>
                <w:color w:val="FF0000"/>
                <w:szCs w:val="21"/>
                <w:lang w:eastAsia="de-CH"/>
              </w:rPr>
              <w:t>xxx</w:t>
            </w:r>
          </w:p>
        </w:tc>
        <w:tc>
          <w:tcPr>
            <w:tcW w:w="3118" w:type="dxa"/>
          </w:tcPr>
          <w:p w14:paraId="606E99E5" w14:textId="77777777" w:rsidR="00567C41" w:rsidRPr="00B051C3" w:rsidRDefault="000128B8" w:rsidP="00B60C60">
            <w:pPr>
              <w:rPr>
                <w:rFonts w:ascii="Arial" w:hAnsi="Arial" w:cs="Arial"/>
                <w:szCs w:val="21"/>
                <w:lang w:eastAsia="de-CH"/>
              </w:rPr>
            </w:pPr>
            <w:r>
              <w:rPr>
                <w:rFonts w:ascii="Arial" w:hAnsi="Arial" w:cs="Arial"/>
                <w:szCs w:val="21"/>
                <w:lang w:eastAsia="de-CH"/>
              </w:rPr>
              <w:t>Auftraggeber/-in</w:t>
            </w:r>
            <w:r w:rsidR="00567C41">
              <w:rPr>
                <w:rFonts w:ascii="Arial" w:hAnsi="Arial" w:cs="Arial"/>
                <w:szCs w:val="21"/>
                <w:lang w:eastAsia="de-CH"/>
              </w:rPr>
              <w:t>, Leitung der Bedarfsstelle</w:t>
            </w:r>
          </w:p>
        </w:tc>
      </w:tr>
      <w:tr w:rsidR="00567C41" w:rsidRPr="00B051C3" w14:paraId="3C384A13" w14:textId="77777777" w:rsidTr="00B60C60">
        <w:trPr>
          <w:trHeight w:val="851"/>
        </w:trPr>
        <w:tc>
          <w:tcPr>
            <w:tcW w:w="4680" w:type="dxa"/>
            <w:hideMark/>
          </w:tcPr>
          <w:p w14:paraId="03E17C1A" w14:textId="77777777" w:rsidR="00567C41" w:rsidRPr="00B051C3" w:rsidRDefault="00567C41" w:rsidP="00B60C60">
            <w:pPr>
              <w:rPr>
                <w:rFonts w:ascii="Arial" w:hAnsi="Arial" w:cs="Arial"/>
                <w:color w:val="FF0000"/>
                <w:szCs w:val="21"/>
                <w:lang w:eastAsia="de-CH"/>
              </w:rPr>
            </w:pPr>
            <w:r>
              <w:rPr>
                <w:rFonts w:ascii="Arial" w:hAnsi="Arial" w:cs="Arial"/>
                <w:color w:val="FF0000"/>
                <w:szCs w:val="21"/>
                <w:lang w:eastAsia="de-CH"/>
              </w:rPr>
              <w:t xml:space="preserve">Name </w:t>
            </w:r>
            <w:r w:rsidR="005540AF">
              <w:rPr>
                <w:rFonts w:ascii="Arial" w:hAnsi="Arial" w:cs="Arial"/>
                <w:color w:val="FF0000"/>
                <w:szCs w:val="21"/>
                <w:lang w:eastAsia="de-CH"/>
              </w:rPr>
              <w:t xml:space="preserve">hauptverantwortliche </w:t>
            </w:r>
            <w:r>
              <w:rPr>
                <w:rFonts w:ascii="Arial" w:hAnsi="Arial" w:cs="Arial"/>
                <w:color w:val="FF0000"/>
                <w:szCs w:val="21"/>
                <w:lang w:eastAsia="de-CH"/>
              </w:rPr>
              <w:t>Person</w:t>
            </w:r>
          </w:p>
          <w:p w14:paraId="7C62B2EE" w14:textId="77777777" w:rsidR="00567C41" w:rsidRPr="00B051C3" w:rsidRDefault="00567C41" w:rsidP="00B60C60">
            <w:pPr>
              <w:rPr>
                <w:rFonts w:ascii="Arial" w:hAnsi="Arial" w:cs="Arial"/>
                <w:color w:val="FF0000"/>
                <w:szCs w:val="21"/>
                <w:lang w:eastAsia="de-CH"/>
              </w:rPr>
            </w:pPr>
            <w:r>
              <w:rPr>
                <w:rFonts w:ascii="Arial" w:hAnsi="Arial" w:cs="Arial"/>
                <w:color w:val="FF0000"/>
                <w:szCs w:val="21"/>
                <w:lang w:eastAsia="de-CH"/>
              </w:rPr>
              <w:br/>
              <w:t>Name Stellvertretung</w:t>
            </w:r>
          </w:p>
        </w:tc>
        <w:tc>
          <w:tcPr>
            <w:tcW w:w="1985" w:type="dxa"/>
            <w:hideMark/>
          </w:tcPr>
          <w:p w14:paraId="71774B38" w14:textId="77777777" w:rsidR="00567C41" w:rsidRPr="00B051C3" w:rsidRDefault="00567C41" w:rsidP="00B60C60">
            <w:pPr>
              <w:rPr>
                <w:rFonts w:ascii="Arial" w:hAnsi="Arial" w:cs="Arial"/>
                <w:szCs w:val="21"/>
                <w:lang w:eastAsia="de-CH"/>
              </w:rPr>
            </w:pPr>
            <w:r w:rsidRPr="00B051C3">
              <w:rPr>
                <w:rFonts w:ascii="Arial" w:hAnsi="Arial" w:cs="Arial"/>
                <w:color w:val="000000"/>
                <w:kern w:val="24"/>
                <w:szCs w:val="21"/>
                <w:lang w:eastAsia="de-CH"/>
              </w:rPr>
              <w:t>B</w:t>
            </w:r>
            <w:r>
              <w:rPr>
                <w:rFonts w:ascii="Arial" w:hAnsi="Arial" w:cs="Arial"/>
                <w:color w:val="000000"/>
                <w:kern w:val="24"/>
                <w:szCs w:val="21"/>
                <w:lang w:eastAsia="de-CH"/>
              </w:rPr>
              <w:t>eschaf</w:t>
            </w:r>
            <w:r w:rsidRPr="00B051C3">
              <w:rPr>
                <w:rFonts w:ascii="Arial" w:hAnsi="Arial" w:cs="Arial"/>
                <w:color w:val="000000"/>
                <w:kern w:val="24"/>
                <w:szCs w:val="21"/>
                <w:lang w:eastAsia="de-CH"/>
              </w:rPr>
              <w:t>fungsstelle</w:t>
            </w:r>
          </w:p>
        </w:tc>
        <w:tc>
          <w:tcPr>
            <w:tcW w:w="3118" w:type="dxa"/>
          </w:tcPr>
          <w:p w14:paraId="088D9FCE" w14:textId="77777777" w:rsidR="00567C41" w:rsidRPr="00B051C3" w:rsidRDefault="00567C41" w:rsidP="00B60C60">
            <w:pPr>
              <w:rPr>
                <w:rFonts w:ascii="Arial" w:hAnsi="Arial" w:cs="Arial"/>
                <w:color w:val="000000"/>
                <w:kern w:val="24"/>
                <w:szCs w:val="21"/>
                <w:lang w:eastAsia="de-CH"/>
              </w:rPr>
            </w:pPr>
            <w:r>
              <w:rPr>
                <w:rFonts w:ascii="Arial" w:hAnsi="Arial" w:cs="Arial"/>
                <w:color w:val="000000"/>
                <w:kern w:val="24"/>
                <w:szCs w:val="21"/>
                <w:lang w:eastAsia="de-CH"/>
              </w:rPr>
              <w:t>Beschaffungsverantwortliche Person (BV)</w:t>
            </w:r>
          </w:p>
        </w:tc>
      </w:tr>
      <w:tr w:rsidR="00567C41" w:rsidRPr="00B051C3" w14:paraId="5C9E7C19" w14:textId="77777777" w:rsidTr="00B60C60">
        <w:trPr>
          <w:cnfStyle w:val="000000100000" w:firstRow="0" w:lastRow="0" w:firstColumn="0" w:lastColumn="0" w:oddVBand="0" w:evenVBand="0" w:oddHBand="1" w:evenHBand="0" w:firstRowFirstColumn="0" w:firstRowLastColumn="0" w:lastRowFirstColumn="0" w:lastRowLastColumn="0"/>
          <w:trHeight w:val="584"/>
        </w:trPr>
        <w:tc>
          <w:tcPr>
            <w:tcW w:w="4680" w:type="dxa"/>
          </w:tcPr>
          <w:p w14:paraId="567E8322" w14:textId="77777777" w:rsidR="00567C41" w:rsidRPr="00B051C3" w:rsidRDefault="00567C41" w:rsidP="00B60C60">
            <w:pPr>
              <w:rPr>
                <w:rFonts w:ascii="Arial" w:hAnsi="Arial" w:cs="Arial"/>
                <w:color w:val="FF0000"/>
                <w:szCs w:val="21"/>
                <w:lang w:eastAsia="de-CH"/>
              </w:rPr>
            </w:pPr>
            <w:r>
              <w:rPr>
                <w:rFonts w:ascii="Arial" w:hAnsi="Arial" w:cs="Arial"/>
                <w:color w:val="FF0000"/>
                <w:szCs w:val="21"/>
                <w:lang w:eastAsia="de-CH"/>
              </w:rPr>
              <w:t xml:space="preserve">Name </w:t>
            </w:r>
            <w:r w:rsidR="005540AF">
              <w:rPr>
                <w:rFonts w:ascii="Arial" w:hAnsi="Arial" w:cs="Arial"/>
                <w:color w:val="FF0000"/>
                <w:szCs w:val="21"/>
                <w:lang w:eastAsia="de-CH"/>
              </w:rPr>
              <w:t xml:space="preserve">hauptverantwortliche </w:t>
            </w:r>
            <w:r>
              <w:rPr>
                <w:rFonts w:ascii="Arial" w:hAnsi="Arial" w:cs="Arial"/>
                <w:color w:val="FF0000"/>
                <w:szCs w:val="21"/>
                <w:lang w:eastAsia="de-CH"/>
              </w:rPr>
              <w:t>Person</w:t>
            </w:r>
          </w:p>
          <w:p w14:paraId="4E798D16" w14:textId="77777777" w:rsidR="00567C41" w:rsidRPr="00B051C3" w:rsidRDefault="00567C41" w:rsidP="00B60C60">
            <w:pPr>
              <w:rPr>
                <w:rFonts w:ascii="Arial" w:hAnsi="Arial" w:cs="Arial"/>
                <w:color w:val="FF0000"/>
                <w:szCs w:val="21"/>
                <w:lang w:eastAsia="de-CH"/>
              </w:rPr>
            </w:pPr>
            <w:r w:rsidRPr="00B051C3">
              <w:rPr>
                <w:rFonts w:ascii="Arial" w:hAnsi="Arial" w:cs="Arial"/>
                <w:color w:val="FF0000"/>
                <w:szCs w:val="21"/>
                <w:lang w:eastAsia="de-CH"/>
              </w:rPr>
              <w:br/>
              <w:t xml:space="preserve">Name </w:t>
            </w:r>
            <w:r>
              <w:rPr>
                <w:rFonts w:ascii="Arial" w:hAnsi="Arial" w:cs="Arial"/>
                <w:color w:val="FF0000"/>
                <w:szCs w:val="21"/>
                <w:lang w:eastAsia="de-CH"/>
              </w:rPr>
              <w:t>Stellvertretung</w:t>
            </w:r>
          </w:p>
        </w:tc>
        <w:tc>
          <w:tcPr>
            <w:tcW w:w="1985" w:type="dxa"/>
          </w:tcPr>
          <w:p w14:paraId="282667C0" w14:textId="77777777" w:rsidR="00567C41" w:rsidRPr="00B051C3" w:rsidRDefault="00567C41" w:rsidP="00B60C60">
            <w:pPr>
              <w:rPr>
                <w:rFonts w:ascii="Arial" w:hAnsi="Arial" w:cs="Arial"/>
                <w:color w:val="FF0000"/>
                <w:kern w:val="24"/>
                <w:szCs w:val="21"/>
                <w:lang w:eastAsia="de-CH"/>
              </w:rPr>
            </w:pPr>
            <w:r w:rsidRPr="00B051C3">
              <w:rPr>
                <w:rFonts w:ascii="Arial" w:hAnsi="Arial" w:cs="Arial"/>
                <w:color w:val="FF0000"/>
                <w:kern w:val="24"/>
                <w:szCs w:val="21"/>
                <w:lang w:eastAsia="de-CH"/>
              </w:rPr>
              <w:t>xxx</w:t>
            </w:r>
          </w:p>
        </w:tc>
        <w:tc>
          <w:tcPr>
            <w:tcW w:w="3118" w:type="dxa"/>
          </w:tcPr>
          <w:p w14:paraId="6466F3A9" w14:textId="77777777" w:rsidR="00567C41" w:rsidRPr="00B051C3" w:rsidRDefault="00567C41" w:rsidP="00B60C60">
            <w:pPr>
              <w:rPr>
                <w:rFonts w:ascii="Arial" w:hAnsi="Arial" w:cs="Arial"/>
                <w:color w:val="000000"/>
                <w:kern w:val="24"/>
                <w:szCs w:val="21"/>
                <w:lang w:eastAsia="de-CH"/>
              </w:rPr>
            </w:pPr>
            <w:r>
              <w:rPr>
                <w:rFonts w:ascii="Arial" w:hAnsi="Arial" w:cs="Arial"/>
                <w:color w:val="000000"/>
                <w:kern w:val="24"/>
                <w:szCs w:val="21"/>
                <w:lang w:eastAsia="de-CH"/>
              </w:rPr>
              <w:t>Fachfunktion</w:t>
            </w:r>
            <w:r w:rsidRPr="00B051C3">
              <w:rPr>
                <w:rFonts w:ascii="Arial" w:hAnsi="Arial" w:cs="Arial"/>
                <w:color w:val="000000"/>
                <w:kern w:val="24"/>
                <w:szCs w:val="21"/>
                <w:lang w:eastAsia="de-CH"/>
              </w:rPr>
              <w:t xml:space="preserve"> im Beschaffungsteam</w:t>
            </w:r>
          </w:p>
        </w:tc>
      </w:tr>
      <w:tr w:rsidR="00567C41" w:rsidRPr="00B051C3" w14:paraId="682311BA" w14:textId="77777777" w:rsidTr="00B60C60">
        <w:trPr>
          <w:trHeight w:val="584"/>
        </w:trPr>
        <w:tc>
          <w:tcPr>
            <w:tcW w:w="4680" w:type="dxa"/>
          </w:tcPr>
          <w:p w14:paraId="470BC5E4" w14:textId="77777777" w:rsidR="00567C41" w:rsidRPr="00B051C3" w:rsidRDefault="00567C41" w:rsidP="00B60C60">
            <w:pPr>
              <w:rPr>
                <w:rFonts w:ascii="Arial" w:hAnsi="Arial" w:cs="Arial"/>
                <w:color w:val="FF0000"/>
                <w:szCs w:val="21"/>
                <w:lang w:eastAsia="de-CH"/>
              </w:rPr>
            </w:pPr>
            <w:r>
              <w:rPr>
                <w:rFonts w:ascii="Arial" w:hAnsi="Arial" w:cs="Arial"/>
                <w:color w:val="FF0000"/>
                <w:szCs w:val="21"/>
                <w:lang w:eastAsia="de-CH"/>
              </w:rPr>
              <w:t xml:space="preserve">Name </w:t>
            </w:r>
            <w:r w:rsidR="005540AF">
              <w:rPr>
                <w:rFonts w:ascii="Arial" w:hAnsi="Arial" w:cs="Arial"/>
                <w:color w:val="FF0000"/>
                <w:szCs w:val="21"/>
                <w:lang w:eastAsia="de-CH"/>
              </w:rPr>
              <w:t xml:space="preserve">hauptverantwortliche </w:t>
            </w:r>
            <w:r>
              <w:rPr>
                <w:rFonts w:ascii="Arial" w:hAnsi="Arial" w:cs="Arial"/>
                <w:color w:val="FF0000"/>
                <w:szCs w:val="21"/>
                <w:lang w:eastAsia="de-CH"/>
              </w:rPr>
              <w:t>Person</w:t>
            </w:r>
          </w:p>
          <w:p w14:paraId="29B38A81" w14:textId="77777777" w:rsidR="00567C41" w:rsidRPr="00B051C3" w:rsidRDefault="00567C41" w:rsidP="00B60C60">
            <w:pPr>
              <w:rPr>
                <w:rFonts w:ascii="Arial" w:hAnsi="Arial" w:cs="Arial"/>
                <w:color w:val="FF0000"/>
                <w:szCs w:val="21"/>
                <w:lang w:eastAsia="de-CH"/>
              </w:rPr>
            </w:pPr>
            <w:r>
              <w:rPr>
                <w:rFonts w:ascii="Arial" w:hAnsi="Arial" w:cs="Arial"/>
                <w:color w:val="FF0000"/>
                <w:szCs w:val="21"/>
                <w:lang w:eastAsia="de-CH"/>
              </w:rPr>
              <w:br/>
              <w:t>Name Stellvertretung</w:t>
            </w:r>
          </w:p>
        </w:tc>
        <w:tc>
          <w:tcPr>
            <w:tcW w:w="1985" w:type="dxa"/>
          </w:tcPr>
          <w:p w14:paraId="67D5460F" w14:textId="77777777" w:rsidR="00567C41" w:rsidRPr="00B051C3" w:rsidRDefault="00567C41" w:rsidP="00B60C60">
            <w:pPr>
              <w:rPr>
                <w:rFonts w:ascii="Arial" w:hAnsi="Arial" w:cs="Arial"/>
                <w:color w:val="FF0000"/>
                <w:kern w:val="24"/>
                <w:szCs w:val="21"/>
                <w:lang w:eastAsia="de-CH"/>
              </w:rPr>
            </w:pPr>
            <w:r w:rsidRPr="00B051C3">
              <w:rPr>
                <w:rFonts w:ascii="Arial" w:hAnsi="Arial" w:cs="Arial"/>
                <w:color w:val="FF0000"/>
                <w:kern w:val="24"/>
                <w:szCs w:val="21"/>
                <w:lang w:eastAsia="de-CH"/>
              </w:rPr>
              <w:t>xxx</w:t>
            </w:r>
          </w:p>
        </w:tc>
        <w:tc>
          <w:tcPr>
            <w:tcW w:w="3118" w:type="dxa"/>
          </w:tcPr>
          <w:p w14:paraId="7BEDAD6C" w14:textId="77777777" w:rsidR="00567C41" w:rsidRPr="00B051C3" w:rsidRDefault="00567C41" w:rsidP="00B60C60">
            <w:pPr>
              <w:rPr>
                <w:rFonts w:ascii="Arial" w:hAnsi="Arial" w:cs="Arial"/>
                <w:color w:val="000000"/>
                <w:kern w:val="24"/>
                <w:szCs w:val="21"/>
                <w:lang w:eastAsia="de-CH"/>
              </w:rPr>
            </w:pPr>
            <w:r>
              <w:rPr>
                <w:rFonts w:ascii="Arial" w:hAnsi="Arial" w:cs="Arial"/>
                <w:color w:val="000000"/>
                <w:kern w:val="24"/>
                <w:szCs w:val="21"/>
                <w:lang w:eastAsia="de-CH"/>
              </w:rPr>
              <w:t>Fachfunktion</w:t>
            </w:r>
            <w:r w:rsidRPr="00B051C3">
              <w:rPr>
                <w:rFonts w:ascii="Arial" w:hAnsi="Arial" w:cs="Arial"/>
                <w:color w:val="000000"/>
                <w:kern w:val="24"/>
                <w:szCs w:val="21"/>
                <w:lang w:eastAsia="de-CH"/>
              </w:rPr>
              <w:t xml:space="preserve"> im Beschaffungsteam</w:t>
            </w:r>
          </w:p>
        </w:tc>
      </w:tr>
      <w:tr w:rsidR="00395DDF" w:rsidRPr="00B051C3" w14:paraId="7A71F842" w14:textId="77777777" w:rsidTr="00B60C60">
        <w:trPr>
          <w:cnfStyle w:val="000000100000" w:firstRow="0" w:lastRow="0" w:firstColumn="0" w:lastColumn="0" w:oddVBand="0" w:evenVBand="0" w:oddHBand="1" w:evenHBand="0" w:firstRowFirstColumn="0" w:firstRowLastColumn="0" w:lastRowFirstColumn="0" w:lastRowLastColumn="0"/>
          <w:trHeight w:val="584"/>
        </w:trPr>
        <w:tc>
          <w:tcPr>
            <w:tcW w:w="4680" w:type="dxa"/>
          </w:tcPr>
          <w:p w14:paraId="3F5BACD4" w14:textId="77777777" w:rsidR="00395DDF" w:rsidRPr="00A61A7C" w:rsidRDefault="00395DDF" w:rsidP="00395DDF">
            <w:pPr>
              <w:rPr>
                <w:rFonts w:ascii="Arial" w:hAnsi="Arial" w:cs="Arial"/>
                <w:color w:val="FF0000"/>
                <w:szCs w:val="21"/>
                <w:lang w:eastAsia="de-CH"/>
              </w:rPr>
            </w:pPr>
            <w:r w:rsidRPr="00A61A7C">
              <w:rPr>
                <w:rFonts w:ascii="Arial" w:hAnsi="Arial" w:cs="Arial"/>
                <w:color w:val="FF0000"/>
                <w:szCs w:val="21"/>
                <w:lang w:eastAsia="de-CH"/>
              </w:rPr>
              <w:t>Name hauptverantwortliche Person</w:t>
            </w:r>
          </w:p>
          <w:p w14:paraId="4310003F" w14:textId="3B020AF8" w:rsidR="00395DDF" w:rsidRPr="00A61A7C" w:rsidRDefault="00395DDF" w:rsidP="00395DDF">
            <w:pPr>
              <w:rPr>
                <w:rFonts w:ascii="Arial" w:hAnsi="Arial" w:cs="Arial"/>
                <w:color w:val="FF0000"/>
                <w:szCs w:val="21"/>
                <w:lang w:eastAsia="de-CH"/>
              </w:rPr>
            </w:pPr>
            <w:r w:rsidRPr="00A61A7C">
              <w:rPr>
                <w:rFonts w:ascii="Arial" w:hAnsi="Arial" w:cs="Arial"/>
                <w:color w:val="FF0000"/>
                <w:szCs w:val="21"/>
                <w:lang w:eastAsia="de-CH"/>
              </w:rPr>
              <w:br/>
              <w:t>Name Stellvertretung</w:t>
            </w:r>
          </w:p>
        </w:tc>
        <w:tc>
          <w:tcPr>
            <w:tcW w:w="1985" w:type="dxa"/>
          </w:tcPr>
          <w:p w14:paraId="57E654C4" w14:textId="586BB0A5" w:rsidR="00395DDF" w:rsidRPr="00A61A7C" w:rsidRDefault="00395DDF" w:rsidP="00395DDF">
            <w:pPr>
              <w:rPr>
                <w:rFonts w:ascii="Arial" w:hAnsi="Arial" w:cs="Arial"/>
                <w:color w:val="FF0000"/>
                <w:kern w:val="24"/>
                <w:szCs w:val="21"/>
                <w:lang w:eastAsia="de-CH"/>
              </w:rPr>
            </w:pPr>
            <w:r w:rsidRPr="00A61A7C">
              <w:rPr>
                <w:rFonts w:ascii="Arial" w:hAnsi="Arial" w:cs="Arial"/>
                <w:color w:val="FF0000"/>
                <w:kern w:val="24"/>
                <w:szCs w:val="21"/>
                <w:lang w:eastAsia="de-CH"/>
              </w:rPr>
              <w:t>xxx</w:t>
            </w:r>
          </w:p>
        </w:tc>
        <w:tc>
          <w:tcPr>
            <w:tcW w:w="3118" w:type="dxa"/>
          </w:tcPr>
          <w:p w14:paraId="3A4EC1EA" w14:textId="7A5C884E" w:rsidR="00395DDF" w:rsidRPr="00A61A7C" w:rsidRDefault="00395DDF" w:rsidP="00395DDF">
            <w:pPr>
              <w:rPr>
                <w:rFonts w:ascii="Arial" w:hAnsi="Arial" w:cs="Arial"/>
                <w:color w:val="000000"/>
                <w:kern w:val="24"/>
                <w:szCs w:val="21"/>
                <w:lang w:eastAsia="de-CH"/>
              </w:rPr>
            </w:pPr>
            <w:r w:rsidRPr="00A61A7C">
              <w:rPr>
                <w:rFonts w:ascii="Arial" w:hAnsi="Arial" w:cs="Arial"/>
                <w:color w:val="000000"/>
                <w:kern w:val="24"/>
                <w:szCs w:val="21"/>
                <w:lang w:eastAsia="de-CH"/>
              </w:rPr>
              <w:t xml:space="preserve">Vertretung Drittbezüger; </w:t>
            </w:r>
            <w:r w:rsidR="00BD04BD" w:rsidRPr="00A61A7C">
              <w:rPr>
                <w:rFonts w:ascii="Arial" w:hAnsi="Arial" w:cs="Arial"/>
                <w:color w:val="000000"/>
                <w:kern w:val="24"/>
                <w:szCs w:val="21"/>
                <w:lang w:eastAsia="de-CH"/>
              </w:rPr>
              <w:br/>
            </w:r>
            <w:r w:rsidRPr="00A61A7C">
              <w:rPr>
                <w:rFonts w:ascii="Arial" w:hAnsi="Arial" w:cs="Arial"/>
                <w:color w:val="000000"/>
                <w:kern w:val="24"/>
                <w:szCs w:val="21"/>
                <w:lang w:eastAsia="de-CH"/>
              </w:rPr>
              <w:t>Fachfunktion im</w:t>
            </w:r>
            <w:r w:rsidR="005E74D7" w:rsidRPr="00A61A7C">
              <w:rPr>
                <w:rFonts w:ascii="Arial" w:hAnsi="Arial" w:cs="Arial"/>
                <w:color w:val="000000"/>
                <w:kern w:val="24"/>
                <w:szCs w:val="21"/>
                <w:lang w:eastAsia="de-CH"/>
              </w:rPr>
              <w:t xml:space="preserve"> Beschaffungs</w:t>
            </w:r>
            <w:r w:rsidRPr="00A61A7C">
              <w:rPr>
                <w:rFonts w:ascii="Arial" w:hAnsi="Arial" w:cs="Arial"/>
                <w:color w:val="000000"/>
                <w:kern w:val="24"/>
                <w:szCs w:val="21"/>
                <w:lang w:eastAsia="de-CH"/>
              </w:rPr>
              <w:t xml:space="preserve">team </w:t>
            </w:r>
          </w:p>
        </w:tc>
      </w:tr>
    </w:tbl>
    <w:p w14:paraId="246BF266" w14:textId="77777777" w:rsidR="00567C41" w:rsidRPr="00567C41" w:rsidRDefault="00567C41" w:rsidP="00567C41">
      <w:pPr>
        <w:pStyle w:val="Beschriftung"/>
      </w:pPr>
      <w:r>
        <w:t>Abb. / Tab. 6</w:t>
      </w:r>
      <w:r>
        <w:tab/>
        <w:t>Bewertungsteam</w:t>
      </w:r>
    </w:p>
    <w:p w14:paraId="5C3F071F" w14:textId="77777777" w:rsidR="007E2103" w:rsidRPr="00B051C3" w:rsidRDefault="007E2103" w:rsidP="007E2103">
      <w:pPr>
        <w:pStyle w:val="berschrift2nummeriert"/>
        <w:rPr>
          <w:rFonts w:ascii="Arial" w:hAnsi="Arial" w:cs="Arial"/>
        </w:rPr>
      </w:pPr>
      <w:bookmarkStart w:id="71" w:name="_Toc162955362"/>
      <w:r w:rsidRPr="00B051C3">
        <w:rPr>
          <w:rFonts w:ascii="Arial" w:hAnsi="Arial" w:cs="Arial"/>
        </w:rPr>
        <w:t>Rollen</w:t>
      </w:r>
      <w:bookmarkEnd w:id="71"/>
      <w:r w:rsidR="00B051C3">
        <w:rPr>
          <w:rFonts w:ascii="Arial" w:hAnsi="Arial" w:cs="Arial"/>
        </w:rPr>
        <w:t xml:space="preserve"> </w:t>
      </w:r>
    </w:p>
    <w:tbl>
      <w:tblPr>
        <w:tblStyle w:val="Listentabelle3"/>
        <w:tblW w:w="0" w:type="auto"/>
        <w:tblLayout w:type="fixed"/>
        <w:tblLook w:val="0420" w:firstRow="1" w:lastRow="0" w:firstColumn="0" w:lastColumn="0" w:noHBand="0" w:noVBand="1"/>
      </w:tblPr>
      <w:tblGrid>
        <w:gridCol w:w="1845"/>
        <w:gridCol w:w="7938"/>
      </w:tblGrid>
      <w:tr w:rsidR="007E2103" w:rsidRPr="00B051C3" w14:paraId="44464476" w14:textId="77777777" w:rsidTr="0009372A">
        <w:trPr>
          <w:cnfStyle w:val="100000000000" w:firstRow="1" w:lastRow="0" w:firstColumn="0" w:lastColumn="0" w:oddVBand="0" w:evenVBand="0" w:oddHBand="0" w:evenHBand="0" w:firstRowFirstColumn="0" w:firstRowLastColumn="0" w:lastRowFirstColumn="0" w:lastRowLastColumn="0"/>
          <w:trHeight w:val="429"/>
        </w:trPr>
        <w:tc>
          <w:tcPr>
            <w:tcW w:w="1845" w:type="dxa"/>
            <w:shd w:val="clear" w:color="auto" w:fill="D9D9D9" w:themeFill="background1" w:themeFillShade="D9"/>
            <w:hideMark/>
          </w:tcPr>
          <w:p w14:paraId="790128D1" w14:textId="77777777" w:rsidR="007E2103" w:rsidRPr="0009372A" w:rsidRDefault="007E2103" w:rsidP="009F4B60">
            <w:pPr>
              <w:rPr>
                <w:rFonts w:ascii="Arial" w:hAnsi="Arial" w:cs="Arial"/>
                <w:color w:val="auto"/>
                <w:szCs w:val="21"/>
                <w:lang w:eastAsia="de-CH"/>
              </w:rPr>
            </w:pPr>
            <w:r w:rsidRPr="0009372A">
              <w:rPr>
                <w:rFonts w:ascii="Arial" w:hAnsi="Arial" w:cs="Arial"/>
                <w:bCs/>
                <w:color w:val="auto"/>
                <w:kern w:val="24"/>
                <w:szCs w:val="21"/>
                <w:lang w:eastAsia="de-CH"/>
              </w:rPr>
              <w:t>Abteilung</w:t>
            </w:r>
          </w:p>
        </w:tc>
        <w:tc>
          <w:tcPr>
            <w:tcW w:w="7938" w:type="dxa"/>
            <w:shd w:val="clear" w:color="auto" w:fill="D9D9D9" w:themeFill="background1" w:themeFillShade="D9"/>
            <w:hideMark/>
          </w:tcPr>
          <w:p w14:paraId="3C87E418" w14:textId="77777777" w:rsidR="007E2103" w:rsidRPr="0009372A" w:rsidRDefault="007E2103" w:rsidP="009F4B60">
            <w:pPr>
              <w:rPr>
                <w:rFonts w:ascii="Arial" w:hAnsi="Arial" w:cs="Arial"/>
                <w:color w:val="auto"/>
                <w:szCs w:val="21"/>
                <w:lang w:eastAsia="de-CH"/>
              </w:rPr>
            </w:pPr>
            <w:r w:rsidRPr="0009372A">
              <w:rPr>
                <w:rFonts w:ascii="Arial" w:hAnsi="Arial" w:cs="Arial"/>
                <w:bCs/>
                <w:color w:val="auto"/>
                <w:kern w:val="24"/>
                <w:szCs w:val="21"/>
                <w:lang w:eastAsia="de-CH"/>
              </w:rPr>
              <w:t>Rolle/Funktion</w:t>
            </w:r>
          </w:p>
        </w:tc>
      </w:tr>
      <w:tr w:rsidR="007E2103" w:rsidRPr="00B051C3" w14:paraId="34E07DCD" w14:textId="77777777" w:rsidTr="0009372A">
        <w:trPr>
          <w:cnfStyle w:val="000000100000" w:firstRow="0" w:lastRow="0" w:firstColumn="0" w:lastColumn="0" w:oddVBand="0" w:evenVBand="0" w:oddHBand="1" w:evenHBand="0" w:firstRowFirstColumn="0" w:firstRowLastColumn="0" w:lastRowFirstColumn="0" w:lastRowLastColumn="0"/>
          <w:trHeight w:val="795"/>
        </w:trPr>
        <w:tc>
          <w:tcPr>
            <w:tcW w:w="1845" w:type="dxa"/>
          </w:tcPr>
          <w:p w14:paraId="56BD313E" w14:textId="77777777" w:rsidR="007E2103" w:rsidRPr="00B051C3" w:rsidRDefault="007E2103" w:rsidP="009F4B60">
            <w:pPr>
              <w:rPr>
                <w:rFonts w:ascii="Arial" w:hAnsi="Arial" w:cs="Arial"/>
                <w:color w:val="000000"/>
                <w:kern w:val="24"/>
                <w:szCs w:val="21"/>
                <w:lang w:eastAsia="de-CH"/>
              </w:rPr>
            </w:pPr>
            <w:r w:rsidRPr="00B051C3">
              <w:rPr>
                <w:rFonts w:ascii="Arial" w:hAnsi="Arial" w:cs="Arial"/>
                <w:color w:val="000000"/>
                <w:kern w:val="24"/>
                <w:szCs w:val="21"/>
                <w:lang w:eastAsia="de-CH"/>
              </w:rPr>
              <w:t>Beschaffungsteam (BT)</w:t>
            </w:r>
            <w:r w:rsidR="00567C41">
              <w:rPr>
                <w:rFonts w:ascii="Arial" w:hAnsi="Arial" w:cs="Arial"/>
                <w:color w:val="000000"/>
                <w:kern w:val="24"/>
                <w:szCs w:val="21"/>
                <w:lang w:eastAsia="de-CH"/>
              </w:rPr>
              <w:t>, ev. auch Bewertungsteam</w:t>
            </w:r>
          </w:p>
        </w:tc>
        <w:tc>
          <w:tcPr>
            <w:tcW w:w="7938" w:type="dxa"/>
          </w:tcPr>
          <w:p w14:paraId="3316F137" w14:textId="77777777" w:rsidR="007E2103" w:rsidRPr="00B051C3" w:rsidRDefault="007E2103" w:rsidP="00A943A9">
            <w:pPr>
              <w:numPr>
                <w:ilvl w:val="0"/>
                <w:numId w:val="9"/>
              </w:numPr>
              <w:spacing w:line="240" w:lineRule="auto"/>
              <w:ind w:left="268" w:hanging="268"/>
              <w:rPr>
                <w:rFonts w:ascii="Arial" w:hAnsi="Arial" w:cs="Arial"/>
                <w:color w:val="000000"/>
                <w:kern w:val="24"/>
                <w:szCs w:val="21"/>
                <w:lang w:eastAsia="de-CH"/>
              </w:rPr>
            </w:pPr>
            <w:r w:rsidRPr="00B051C3">
              <w:rPr>
                <w:rFonts w:ascii="Arial" w:hAnsi="Arial" w:cs="Arial"/>
                <w:color w:val="000000"/>
                <w:kern w:val="24"/>
                <w:szCs w:val="21"/>
                <w:lang w:eastAsia="de-CH"/>
              </w:rPr>
              <w:t>Durchführung von Analysen</w:t>
            </w:r>
          </w:p>
          <w:p w14:paraId="12308EB8" w14:textId="77777777" w:rsidR="007E2103" w:rsidRPr="00B051C3" w:rsidRDefault="007E2103" w:rsidP="00A943A9">
            <w:pPr>
              <w:numPr>
                <w:ilvl w:val="0"/>
                <w:numId w:val="9"/>
              </w:numPr>
              <w:spacing w:line="240" w:lineRule="auto"/>
              <w:ind w:left="268" w:hanging="268"/>
              <w:rPr>
                <w:rFonts w:ascii="Arial" w:hAnsi="Arial" w:cs="Arial"/>
                <w:color w:val="000000"/>
                <w:kern w:val="24"/>
                <w:szCs w:val="21"/>
                <w:lang w:eastAsia="de-CH"/>
              </w:rPr>
            </w:pPr>
            <w:r w:rsidRPr="00B051C3">
              <w:rPr>
                <w:rFonts w:ascii="Arial" w:hAnsi="Arial" w:cs="Arial"/>
                <w:color w:val="000000"/>
                <w:kern w:val="24"/>
                <w:szCs w:val="21"/>
                <w:lang w:eastAsia="de-CH"/>
              </w:rPr>
              <w:t xml:space="preserve">Erstellung Entwurf Ausschreibungsunterlagen </w:t>
            </w:r>
          </w:p>
          <w:p w14:paraId="6BDFE41C" w14:textId="77777777" w:rsidR="007E2103" w:rsidRPr="00B051C3" w:rsidRDefault="007E2103" w:rsidP="00A943A9">
            <w:pPr>
              <w:numPr>
                <w:ilvl w:val="0"/>
                <w:numId w:val="9"/>
              </w:numPr>
              <w:spacing w:line="240" w:lineRule="auto"/>
              <w:ind w:left="268" w:hanging="268"/>
              <w:rPr>
                <w:rFonts w:ascii="Arial" w:hAnsi="Arial" w:cs="Arial"/>
                <w:color w:val="000000"/>
                <w:kern w:val="24"/>
                <w:szCs w:val="21"/>
                <w:lang w:eastAsia="de-CH"/>
              </w:rPr>
            </w:pPr>
            <w:r w:rsidRPr="00B051C3">
              <w:rPr>
                <w:rFonts w:ascii="Arial" w:hAnsi="Arial" w:cs="Arial"/>
                <w:color w:val="000000"/>
                <w:kern w:val="24"/>
                <w:szCs w:val="21"/>
                <w:lang w:eastAsia="de-CH"/>
              </w:rPr>
              <w:t xml:space="preserve">Laufender fachlicher Input </w:t>
            </w:r>
          </w:p>
          <w:p w14:paraId="073EFA04" w14:textId="77777777" w:rsidR="007E2103" w:rsidRPr="00B051C3" w:rsidRDefault="007E2103" w:rsidP="00A943A9">
            <w:pPr>
              <w:numPr>
                <w:ilvl w:val="0"/>
                <w:numId w:val="9"/>
              </w:numPr>
              <w:spacing w:line="240" w:lineRule="auto"/>
              <w:ind w:left="268" w:hanging="268"/>
              <w:rPr>
                <w:rFonts w:ascii="Arial" w:hAnsi="Arial" w:cs="Arial"/>
                <w:color w:val="000000"/>
                <w:kern w:val="24"/>
                <w:szCs w:val="21"/>
                <w:lang w:eastAsia="de-CH"/>
              </w:rPr>
            </w:pPr>
            <w:r w:rsidRPr="00B051C3">
              <w:rPr>
                <w:rFonts w:ascii="Arial" w:hAnsi="Arial" w:cs="Arial"/>
                <w:color w:val="000000"/>
                <w:kern w:val="24"/>
                <w:szCs w:val="21"/>
                <w:lang w:eastAsia="de-CH"/>
              </w:rPr>
              <w:t>Beantwortung Fachfragen von Anbietern</w:t>
            </w:r>
          </w:p>
          <w:p w14:paraId="160A180A" w14:textId="77777777" w:rsidR="007E2103" w:rsidRPr="00B051C3" w:rsidRDefault="007E2103" w:rsidP="00A943A9">
            <w:pPr>
              <w:numPr>
                <w:ilvl w:val="0"/>
                <w:numId w:val="9"/>
              </w:numPr>
              <w:spacing w:line="240" w:lineRule="auto"/>
              <w:ind w:left="268" w:hanging="268"/>
              <w:rPr>
                <w:rFonts w:ascii="Arial" w:hAnsi="Arial" w:cs="Arial"/>
                <w:color w:val="000000"/>
                <w:kern w:val="24"/>
                <w:szCs w:val="21"/>
                <w:lang w:eastAsia="de-CH"/>
              </w:rPr>
            </w:pPr>
            <w:r w:rsidRPr="00B051C3">
              <w:rPr>
                <w:rFonts w:ascii="Arial" w:hAnsi="Arial" w:cs="Arial"/>
                <w:color w:val="000000"/>
                <w:kern w:val="24"/>
                <w:szCs w:val="21"/>
                <w:lang w:eastAsia="de-CH"/>
              </w:rPr>
              <w:t xml:space="preserve">Durchführung Anbieterpräsentationen, Assessment und </w:t>
            </w:r>
            <w:r w:rsidR="00567C41">
              <w:rPr>
                <w:rFonts w:ascii="Arial" w:hAnsi="Arial" w:cs="Arial"/>
                <w:color w:val="000000"/>
                <w:kern w:val="24"/>
                <w:szCs w:val="21"/>
                <w:lang w:eastAsia="de-CH"/>
              </w:rPr>
              <w:t xml:space="preserve">ev. </w:t>
            </w:r>
            <w:r w:rsidRPr="00B051C3">
              <w:rPr>
                <w:rFonts w:ascii="Arial" w:hAnsi="Arial" w:cs="Arial"/>
                <w:color w:val="000000"/>
                <w:kern w:val="24"/>
                <w:szCs w:val="21"/>
                <w:lang w:eastAsia="de-CH"/>
              </w:rPr>
              <w:t>Bewertung</w:t>
            </w:r>
          </w:p>
          <w:p w14:paraId="1C48EE09" w14:textId="77777777" w:rsidR="007E2103" w:rsidRPr="00B051C3" w:rsidRDefault="007E2103" w:rsidP="00A943A9">
            <w:pPr>
              <w:numPr>
                <w:ilvl w:val="0"/>
                <w:numId w:val="9"/>
              </w:numPr>
              <w:spacing w:line="240" w:lineRule="auto"/>
              <w:ind w:left="268" w:hanging="268"/>
              <w:rPr>
                <w:rFonts w:ascii="Arial" w:hAnsi="Arial" w:cs="Arial"/>
                <w:color w:val="000000"/>
                <w:kern w:val="24"/>
                <w:szCs w:val="21"/>
                <w:lang w:eastAsia="de-CH"/>
              </w:rPr>
            </w:pPr>
            <w:r w:rsidRPr="00B051C3">
              <w:rPr>
                <w:rFonts w:ascii="Arial" w:hAnsi="Arial" w:cs="Arial"/>
                <w:color w:val="000000"/>
                <w:kern w:val="24"/>
                <w:szCs w:val="21"/>
                <w:lang w:eastAsia="de-CH"/>
              </w:rPr>
              <w:t>Mitarbeit bei Konsolidierungsmeeting</w:t>
            </w:r>
          </w:p>
        </w:tc>
      </w:tr>
      <w:tr w:rsidR="007E2103" w:rsidRPr="00B051C3" w14:paraId="1BC1E38F" w14:textId="77777777" w:rsidTr="0009372A">
        <w:trPr>
          <w:trHeight w:val="436"/>
        </w:trPr>
        <w:tc>
          <w:tcPr>
            <w:tcW w:w="1845" w:type="dxa"/>
            <w:hideMark/>
          </w:tcPr>
          <w:p w14:paraId="2346F399" w14:textId="77777777" w:rsidR="007E2103" w:rsidRPr="00B051C3" w:rsidRDefault="000F5C39" w:rsidP="0094461C">
            <w:pPr>
              <w:rPr>
                <w:rFonts w:ascii="Arial" w:hAnsi="Arial" w:cs="Arial"/>
                <w:szCs w:val="21"/>
                <w:lang w:eastAsia="de-CH"/>
              </w:rPr>
            </w:pPr>
            <w:r>
              <w:rPr>
                <w:rFonts w:ascii="Arial" w:hAnsi="Arial" w:cs="Arial"/>
                <w:szCs w:val="21"/>
                <w:lang w:eastAsia="de-CH"/>
              </w:rPr>
              <w:t>Auftraggeber</w:t>
            </w:r>
            <w:r w:rsidR="0094461C" w:rsidRPr="00B051C3">
              <w:rPr>
                <w:rFonts w:ascii="Arial" w:hAnsi="Arial" w:cs="Arial"/>
                <w:szCs w:val="21"/>
                <w:lang w:eastAsia="de-CH"/>
              </w:rPr>
              <w:t xml:space="preserve"> </w:t>
            </w:r>
          </w:p>
        </w:tc>
        <w:tc>
          <w:tcPr>
            <w:tcW w:w="7938" w:type="dxa"/>
            <w:hideMark/>
          </w:tcPr>
          <w:p w14:paraId="73FBEB0D" w14:textId="77777777" w:rsidR="007E2103" w:rsidRPr="00B051C3" w:rsidRDefault="007E2103" w:rsidP="00A943A9">
            <w:pPr>
              <w:numPr>
                <w:ilvl w:val="0"/>
                <w:numId w:val="9"/>
              </w:numPr>
              <w:spacing w:line="240" w:lineRule="auto"/>
              <w:ind w:left="268" w:hanging="268"/>
              <w:rPr>
                <w:rFonts w:ascii="Arial" w:hAnsi="Arial" w:cs="Arial"/>
                <w:color w:val="000000"/>
                <w:kern w:val="24"/>
                <w:szCs w:val="21"/>
                <w:lang w:eastAsia="de-CH"/>
              </w:rPr>
            </w:pPr>
            <w:r w:rsidRPr="00B051C3">
              <w:rPr>
                <w:rFonts w:ascii="Arial" w:hAnsi="Arial" w:cs="Arial"/>
                <w:color w:val="000000"/>
                <w:kern w:val="24"/>
                <w:szCs w:val="21"/>
                <w:lang w:eastAsia="de-CH"/>
              </w:rPr>
              <w:t>Bedarfsanalyse und -anmeldung</w:t>
            </w:r>
          </w:p>
          <w:p w14:paraId="227553F3" w14:textId="77777777" w:rsidR="007E2103" w:rsidRPr="00B051C3" w:rsidRDefault="007E2103" w:rsidP="00A943A9">
            <w:pPr>
              <w:numPr>
                <w:ilvl w:val="0"/>
                <w:numId w:val="9"/>
              </w:numPr>
              <w:spacing w:line="240" w:lineRule="auto"/>
              <w:ind w:left="268" w:hanging="268"/>
              <w:rPr>
                <w:rFonts w:ascii="Arial" w:hAnsi="Arial" w:cs="Arial"/>
                <w:color w:val="000000"/>
                <w:kern w:val="24"/>
                <w:szCs w:val="21"/>
                <w:lang w:eastAsia="de-CH"/>
              </w:rPr>
            </w:pPr>
            <w:r w:rsidRPr="00B051C3">
              <w:rPr>
                <w:rFonts w:ascii="Arial" w:hAnsi="Arial" w:cs="Arial"/>
                <w:color w:val="000000"/>
                <w:kern w:val="24"/>
                <w:szCs w:val="21"/>
                <w:lang w:eastAsia="de-CH"/>
              </w:rPr>
              <w:t>Umfassende Definition des Beschaffungsgegenstandes</w:t>
            </w:r>
          </w:p>
          <w:p w14:paraId="0A225F6E" w14:textId="77777777" w:rsidR="007E2103" w:rsidRPr="00B051C3" w:rsidRDefault="007E2103" w:rsidP="00A943A9">
            <w:pPr>
              <w:numPr>
                <w:ilvl w:val="0"/>
                <w:numId w:val="9"/>
              </w:numPr>
              <w:spacing w:line="240" w:lineRule="auto"/>
              <w:ind w:left="268" w:hanging="268"/>
              <w:rPr>
                <w:rFonts w:ascii="Arial" w:hAnsi="Arial" w:cs="Arial"/>
                <w:color w:val="000000"/>
                <w:kern w:val="24"/>
                <w:szCs w:val="21"/>
                <w:lang w:eastAsia="de-CH"/>
              </w:rPr>
            </w:pPr>
            <w:r w:rsidRPr="00B051C3">
              <w:rPr>
                <w:rFonts w:ascii="Arial" w:hAnsi="Arial" w:cs="Arial"/>
                <w:color w:val="000000"/>
                <w:kern w:val="24"/>
                <w:szCs w:val="21"/>
                <w:lang w:eastAsia="de-CH"/>
              </w:rPr>
              <w:t>Erteilung von Freigaben</w:t>
            </w:r>
          </w:p>
          <w:p w14:paraId="63B3C3BE" w14:textId="77777777" w:rsidR="007E2103" w:rsidRPr="00B051C3" w:rsidRDefault="007E2103" w:rsidP="00A943A9">
            <w:pPr>
              <w:numPr>
                <w:ilvl w:val="0"/>
                <w:numId w:val="9"/>
              </w:numPr>
              <w:spacing w:line="240" w:lineRule="auto"/>
              <w:ind w:left="268" w:hanging="268"/>
              <w:rPr>
                <w:rFonts w:ascii="Arial" w:hAnsi="Arial" w:cs="Arial"/>
                <w:color w:val="000000"/>
                <w:kern w:val="24"/>
                <w:szCs w:val="21"/>
                <w:lang w:eastAsia="de-CH"/>
              </w:rPr>
            </w:pPr>
            <w:r w:rsidRPr="00B051C3">
              <w:rPr>
                <w:rFonts w:ascii="Arial" w:hAnsi="Arial" w:cs="Arial"/>
                <w:color w:val="000000"/>
                <w:kern w:val="24"/>
                <w:szCs w:val="21"/>
                <w:lang w:eastAsia="de-CH"/>
              </w:rPr>
              <w:t xml:space="preserve">Sicherstellen von Ressourcen und </w:t>
            </w:r>
            <w:r w:rsidRPr="00A943A9">
              <w:rPr>
                <w:rFonts w:ascii="Arial" w:hAnsi="Arial" w:cs="Arial"/>
                <w:color w:val="000000"/>
                <w:kern w:val="24"/>
                <w:szCs w:val="21"/>
                <w:lang w:eastAsia="de-CH"/>
              </w:rPr>
              <w:t>Abbildung in Ressourcenplanung</w:t>
            </w:r>
          </w:p>
          <w:p w14:paraId="0269467D" w14:textId="77777777" w:rsidR="007E2103" w:rsidRPr="00B051C3" w:rsidRDefault="007E2103" w:rsidP="00A943A9">
            <w:pPr>
              <w:numPr>
                <w:ilvl w:val="0"/>
                <w:numId w:val="9"/>
              </w:numPr>
              <w:spacing w:line="240" w:lineRule="auto"/>
              <w:ind w:left="268" w:hanging="268"/>
              <w:rPr>
                <w:rFonts w:ascii="Arial" w:hAnsi="Arial" w:cs="Arial"/>
                <w:color w:val="000000"/>
                <w:kern w:val="24"/>
                <w:szCs w:val="21"/>
                <w:lang w:eastAsia="de-CH"/>
              </w:rPr>
            </w:pPr>
            <w:r w:rsidRPr="00B051C3">
              <w:rPr>
                <w:rFonts w:ascii="Arial" w:hAnsi="Arial" w:cs="Arial"/>
                <w:color w:val="000000"/>
                <w:kern w:val="24"/>
                <w:szCs w:val="21"/>
                <w:lang w:eastAsia="de-CH"/>
              </w:rPr>
              <w:t>Konkretisierung der Beschaffung nach Ausschreibung (Erarbeitung Spezifikation als Anhang zum Vertrag)</w:t>
            </w:r>
          </w:p>
        </w:tc>
      </w:tr>
      <w:tr w:rsidR="007E2103" w:rsidRPr="00A943A9" w14:paraId="077D1A3E" w14:textId="77777777" w:rsidTr="0009372A">
        <w:trPr>
          <w:cnfStyle w:val="000000100000" w:firstRow="0" w:lastRow="0" w:firstColumn="0" w:lastColumn="0" w:oddVBand="0" w:evenVBand="0" w:oddHBand="1" w:evenHBand="0" w:firstRowFirstColumn="0" w:firstRowLastColumn="0" w:lastRowFirstColumn="0" w:lastRowLastColumn="0"/>
          <w:trHeight w:val="2569"/>
        </w:trPr>
        <w:tc>
          <w:tcPr>
            <w:tcW w:w="1845" w:type="dxa"/>
            <w:hideMark/>
          </w:tcPr>
          <w:p w14:paraId="784396A0" w14:textId="77777777" w:rsidR="007E2103" w:rsidRPr="00A943A9" w:rsidRDefault="00A943A9" w:rsidP="00A943A9">
            <w:pPr>
              <w:rPr>
                <w:rFonts w:ascii="Arial" w:hAnsi="Arial" w:cs="Arial"/>
                <w:color w:val="000000"/>
                <w:kern w:val="24"/>
                <w:szCs w:val="21"/>
                <w:lang w:eastAsia="de-CH"/>
              </w:rPr>
            </w:pPr>
            <w:r>
              <w:rPr>
                <w:rFonts w:ascii="Arial" w:hAnsi="Arial" w:cs="Arial"/>
                <w:color w:val="000000"/>
                <w:kern w:val="24"/>
                <w:szCs w:val="21"/>
                <w:lang w:eastAsia="de-CH"/>
              </w:rPr>
              <w:lastRenderedPageBreak/>
              <w:t>Beschaffungsverantwortliche</w:t>
            </w:r>
            <w:r w:rsidR="00684E70">
              <w:rPr>
                <w:rFonts w:ascii="Arial" w:hAnsi="Arial" w:cs="Arial"/>
                <w:color w:val="000000"/>
                <w:kern w:val="24"/>
                <w:szCs w:val="21"/>
                <w:lang w:eastAsia="de-CH"/>
              </w:rPr>
              <w:t>/-</w:t>
            </w:r>
            <w:r>
              <w:rPr>
                <w:rFonts w:ascii="Arial" w:hAnsi="Arial" w:cs="Arial"/>
                <w:color w:val="000000"/>
                <w:kern w:val="24"/>
                <w:szCs w:val="21"/>
                <w:lang w:eastAsia="de-CH"/>
              </w:rPr>
              <w:t>r</w:t>
            </w:r>
            <w:r w:rsidR="00684E70">
              <w:rPr>
                <w:rFonts w:ascii="Arial" w:hAnsi="Arial" w:cs="Arial"/>
                <w:color w:val="000000"/>
                <w:kern w:val="24"/>
                <w:szCs w:val="21"/>
                <w:lang w:eastAsia="de-CH"/>
              </w:rPr>
              <w:t xml:space="preserve"> (BV)</w:t>
            </w:r>
          </w:p>
        </w:tc>
        <w:tc>
          <w:tcPr>
            <w:tcW w:w="7938" w:type="dxa"/>
            <w:hideMark/>
          </w:tcPr>
          <w:p w14:paraId="53F67960" w14:textId="77777777" w:rsidR="007E2103" w:rsidRDefault="007E2103" w:rsidP="00A943A9">
            <w:pPr>
              <w:numPr>
                <w:ilvl w:val="0"/>
                <w:numId w:val="9"/>
              </w:numPr>
              <w:spacing w:line="240" w:lineRule="auto"/>
              <w:ind w:left="268" w:hanging="268"/>
              <w:rPr>
                <w:rFonts w:ascii="Arial" w:hAnsi="Arial" w:cs="Arial"/>
                <w:color w:val="000000"/>
                <w:kern w:val="24"/>
                <w:szCs w:val="21"/>
                <w:lang w:eastAsia="de-CH"/>
              </w:rPr>
            </w:pPr>
            <w:r w:rsidRPr="00B051C3">
              <w:rPr>
                <w:rFonts w:ascii="Arial" w:hAnsi="Arial" w:cs="Arial"/>
                <w:color w:val="000000"/>
                <w:kern w:val="24"/>
                <w:szCs w:val="21"/>
                <w:lang w:eastAsia="de-CH"/>
              </w:rPr>
              <w:t>Lead im Ausschreibungsprozess (</w:t>
            </w:r>
            <w:r w:rsidR="000F5C39">
              <w:rPr>
                <w:rFonts w:ascii="Arial" w:hAnsi="Arial" w:cs="Arial"/>
                <w:color w:val="000000"/>
                <w:kern w:val="24"/>
                <w:szCs w:val="21"/>
                <w:lang w:eastAsia="de-CH"/>
              </w:rPr>
              <w:t xml:space="preserve">Führungs- und </w:t>
            </w:r>
            <w:r w:rsidRPr="00B051C3">
              <w:rPr>
                <w:rFonts w:ascii="Arial" w:hAnsi="Arial" w:cs="Arial"/>
                <w:color w:val="000000"/>
                <w:kern w:val="24"/>
                <w:szCs w:val="21"/>
                <w:lang w:eastAsia="de-CH"/>
              </w:rPr>
              <w:t>Koordinationsfunktion)</w:t>
            </w:r>
          </w:p>
          <w:p w14:paraId="319B3E74" w14:textId="77777777" w:rsidR="000F5C39" w:rsidRPr="000F5C39" w:rsidRDefault="000F5C39" w:rsidP="000F5C39">
            <w:pPr>
              <w:numPr>
                <w:ilvl w:val="0"/>
                <w:numId w:val="9"/>
              </w:numPr>
              <w:spacing w:line="240" w:lineRule="auto"/>
              <w:ind w:left="268" w:hanging="268"/>
              <w:rPr>
                <w:rFonts w:ascii="Arial" w:hAnsi="Arial" w:cs="Arial"/>
                <w:color w:val="000000"/>
                <w:kern w:val="24"/>
                <w:szCs w:val="21"/>
                <w:lang w:eastAsia="de-CH"/>
              </w:rPr>
            </w:pPr>
            <w:r w:rsidRPr="000F5C39">
              <w:rPr>
                <w:rFonts w:ascii="Arial" w:hAnsi="Arial" w:cs="Arial"/>
                <w:color w:val="000000"/>
                <w:kern w:val="24"/>
                <w:szCs w:val="21"/>
                <w:lang w:eastAsia="de-CH"/>
              </w:rPr>
              <w:t xml:space="preserve">Prüfung der Zuständigkeit für Beschaffung </w:t>
            </w:r>
          </w:p>
          <w:p w14:paraId="2BB7B52B" w14:textId="77777777" w:rsidR="007E2103" w:rsidRPr="00B051C3" w:rsidRDefault="007E2103" w:rsidP="00A943A9">
            <w:pPr>
              <w:numPr>
                <w:ilvl w:val="0"/>
                <w:numId w:val="9"/>
              </w:numPr>
              <w:spacing w:line="240" w:lineRule="auto"/>
              <w:ind w:left="268" w:hanging="268"/>
              <w:rPr>
                <w:rFonts w:ascii="Arial" w:hAnsi="Arial" w:cs="Arial"/>
                <w:color w:val="000000"/>
                <w:kern w:val="24"/>
                <w:szCs w:val="21"/>
                <w:lang w:eastAsia="de-CH"/>
              </w:rPr>
            </w:pPr>
            <w:r w:rsidRPr="00B051C3">
              <w:rPr>
                <w:rFonts w:ascii="Arial" w:hAnsi="Arial" w:cs="Arial"/>
                <w:color w:val="000000"/>
                <w:kern w:val="24"/>
                <w:szCs w:val="21"/>
                <w:lang w:eastAsia="de-CH"/>
              </w:rPr>
              <w:t>Bereitstellung/Aktualisierung Vorlagen</w:t>
            </w:r>
          </w:p>
          <w:p w14:paraId="41AE01F8" w14:textId="77777777" w:rsidR="007E2103" w:rsidRPr="00B051C3" w:rsidRDefault="007E2103" w:rsidP="00A943A9">
            <w:pPr>
              <w:numPr>
                <w:ilvl w:val="0"/>
                <w:numId w:val="9"/>
              </w:numPr>
              <w:spacing w:line="240" w:lineRule="auto"/>
              <w:ind w:left="268" w:hanging="268"/>
              <w:rPr>
                <w:rFonts w:ascii="Arial" w:hAnsi="Arial" w:cs="Arial"/>
                <w:color w:val="000000"/>
                <w:kern w:val="24"/>
                <w:szCs w:val="21"/>
                <w:lang w:eastAsia="de-CH"/>
              </w:rPr>
            </w:pPr>
            <w:r w:rsidRPr="00B051C3">
              <w:rPr>
                <w:rFonts w:ascii="Arial" w:hAnsi="Arial" w:cs="Arial"/>
                <w:color w:val="000000"/>
                <w:kern w:val="24"/>
                <w:szCs w:val="21"/>
                <w:lang w:eastAsia="de-CH"/>
              </w:rPr>
              <w:t xml:space="preserve">Prüfung </w:t>
            </w:r>
            <w:r w:rsidR="000F5C39">
              <w:rPr>
                <w:rFonts w:ascii="Arial" w:hAnsi="Arial" w:cs="Arial"/>
                <w:color w:val="000000"/>
                <w:kern w:val="24"/>
                <w:szCs w:val="21"/>
                <w:lang w:eastAsia="de-CH"/>
              </w:rPr>
              <w:t>der</w:t>
            </w:r>
            <w:r w:rsidRPr="00B051C3">
              <w:rPr>
                <w:rFonts w:ascii="Arial" w:hAnsi="Arial" w:cs="Arial"/>
                <w:color w:val="000000"/>
                <w:kern w:val="24"/>
                <w:szCs w:val="21"/>
                <w:lang w:eastAsia="de-CH"/>
              </w:rPr>
              <w:t xml:space="preserve"> Vollständigkeit der Ausschreibungsunterlagen</w:t>
            </w:r>
          </w:p>
          <w:p w14:paraId="4B8E6EA5" w14:textId="77777777" w:rsidR="007E2103" w:rsidRPr="00B051C3" w:rsidRDefault="007E2103" w:rsidP="00A943A9">
            <w:pPr>
              <w:numPr>
                <w:ilvl w:val="0"/>
                <w:numId w:val="9"/>
              </w:numPr>
              <w:spacing w:line="240" w:lineRule="auto"/>
              <w:ind w:left="268" w:hanging="268"/>
              <w:rPr>
                <w:rFonts w:ascii="Arial" w:hAnsi="Arial" w:cs="Arial"/>
                <w:color w:val="000000"/>
                <w:kern w:val="24"/>
                <w:szCs w:val="21"/>
                <w:lang w:eastAsia="de-CH"/>
              </w:rPr>
            </w:pPr>
            <w:r w:rsidRPr="00B051C3">
              <w:rPr>
                <w:rFonts w:ascii="Arial" w:hAnsi="Arial" w:cs="Arial"/>
                <w:color w:val="000000"/>
                <w:kern w:val="24"/>
                <w:szCs w:val="21"/>
                <w:lang w:eastAsia="de-CH"/>
              </w:rPr>
              <w:t>Publikation der Ausschreibung auf simap.ch und Koordination Fragen/</w:t>
            </w:r>
          </w:p>
          <w:p w14:paraId="32378AD5" w14:textId="77777777" w:rsidR="007E2103" w:rsidRPr="00B051C3" w:rsidRDefault="007E2103" w:rsidP="00A943A9">
            <w:pPr>
              <w:numPr>
                <w:ilvl w:val="0"/>
                <w:numId w:val="9"/>
              </w:numPr>
              <w:spacing w:line="240" w:lineRule="auto"/>
              <w:ind w:left="268" w:hanging="268"/>
              <w:rPr>
                <w:rFonts w:ascii="Arial" w:hAnsi="Arial" w:cs="Arial"/>
                <w:color w:val="000000"/>
                <w:kern w:val="24"/>
                <w:szCs w:val="21"/>
                <w:lang w:eastAsia="de-CH"/>
              </w:rPr>
            </w:pPr>
            <w:r w:rsidRPr="00B051C3">
              <w:rPr>
                <w:rFonts w:ascii="Arial" w:hAnsi="Arial" w:cs="Arial"/>
                <w:color w:val="000000"/>
                <w:kern w:val="24"/>
                <w:szCs w:val="21"/>
                <w:lang w:eastAsia="de-CH"/>
              </w:rPr>
              <w:t>Antworten daraus</w:t>
            </w:r>
          </w:p>
          <w:p w14:paraId="17D5CD85" w14:textId="77777777" w:rsidR="007E2103" w:rsidRPr="00B051C3" w:rsidRDefault="007E2103" w:rsidP="00A943A9">
            <w:pPr>
              <w:numPr>
                <w:ilvl w:val="0"/>
                <w:numId w:val="9"/>
              </w:numPr>
              <w:spacing w:line="240" w:lineRule="auto"/>
              <w:ind w:left="268" w:hanging="268"/>
              <w:rPr>
                <w:rFonts w:ascii="Arial" w:hAnsi="Arial" w:cs="Arial"/>
                <w:color w:val="000000"/>
                <w:kern w:val="24"/>
                <w:szCs w:val="21"/>
                <w:lang w:eastAsia="de-CH"/>
              </w:rPr>
            </w:pPr>
            <w:r w:rsidRPr="00B051C3">
              <w:rPr>
                <w:rFonts w:ascii="Arial" w:hAnsi="Arial" w:cs="Arial"/>
                <w:color w:val="000000"/>
                <w:kern w:val="24"/>
                <w:szCs w:val="21"/>
                <w:lang w:eastAsia="de-CH"/>
              </w:rPr>
              <w:t>Durchführung Offertöffnung</w:t>
            </w:r>
          </w:p>
          <w:p w14:paraId="003A2D61" w14:textId="77777777" w:rsidR="007E2103" w:rsidRPr="00B051C3" w:rsidRDefault="007E2103" w:rsidP="00A943A9">
            <w:pPr>
              <w:numPr>
                <w:ilvl w:val="0"/>
                <w:numId w:val="9"/>
              </w:numPr>
              <w:spacing w:line="240" w:lineRule="auto"/>
              <w:ind w:left="268" w:hanging="268"/>
              <w:rPr>
                <w:rFonts w:ascii="Arial" w:hAnsi="Arial" w:cs="Arial"/>
                <w:color w:val="000000"/>
                <w:kern w:val="24"/>
                <w:szCs w:val="21"/>
                <w:lang w:eastAsia="de-CH"/>
              </w:rPr>
            </w:pPr>
            <w:r w:rsidRPr="00B051C3">
              <w:rPr>
                <w:rFonts w:ascii="Arial" w:hAnsi="Arial" w:cs="Arial"/>
                <w:color w:val="000000"/>
                <w:kern w:val="24"/>
                <w:szCs w:val="21"/>
                <w:lang w:eastAsia="de-CH"/>
              </w:rPr>
              <w:t>Grobevaluation der Angebote</w:t>
            </w:r>
          </w:p>
          <w:p w14:paraId="52EB8F58" w14:textId="77777777" w:rsidR="007E2103" w:rsidRPr="00B051C3" w:rsidRDefault="007E2103" w:rsidP="00A943A9">
            <w:pPr>
              <w:numPr>
                <w:ilvl w:val="0"/>
                <w:numId w:val="9"/>
              </w:numPr>
              <w:spacing w:line="240" w:lineRule="auto"/>
              <w:ind w:left="268" w:hanging="268"/>
              <w:rPr>
                <w:rFonts w:ascii="Arial" w:hAnsi="Arial" w:cs="Arial"/>
                <w:color w:val="000000"/>
                <w:kern w:val="24"/>
                <w:szCs w:val="21"/>
                <w:lang w:eastAsia="de-CH"/>
              </w:rPr>
            </w:pPr>
            <w:r w:rsidRPr="00B051C3">
              <w:rPr>
                <w:rFonts w:ascii="Arial" w:hAnsi="Arial" w:cs="Arial"/>
                <w:color w:val="000000"/>
                <w:kern w:val="24"/>
                <w:szCs w:val="21"/>
                <w:lang w:eastAsia="de-CH"/>
              </w:rPr>
              <w:t>Lead im Konsolidierungsmeeting</w:t>
            </w:r>
          </w:p>
          <w:p w14:paraId="31E70A26" w14:textId="77777777" w:rsidR="007E2103" w:rsidRPr="00B051C3" w:rsidRDefault="007E2103" w:rsidP="00A943A9">
            <w:pPr>
              <w:numPr>
                <w:ilvl w:val="0"/>
                <w:numId w:val="9"/>
              </w:numPr>
              <w:spacing w:line="240" w:lineRule="auto"/>
              <w:ind w:left="268" w:hanging="268"/>
              <w:rPr>
                <w:rFonts w:ascii="Arial" w:hAnsi="Arial" w:cs="Arial"/>
                <w:color w:val="000000"/>
                <w:kern w:val="24"/>
                <w:szCs w:val="21"/>
                <w:lang w:eastAsia="de-CH"/>
              </w:rPr>
            </w:pPr>
            <w:r w:rsidRPr="00B051C3">
              <w:rPr>
                <w:rFonts w:ascii="Arial" w:hAnsi="Arial" w:cs="Arial"/>
                <w:color w:val="000000"/>
                <w:kern w:val="24"/>
                <w:szCs w:val="21"/>
                <w:lang w:eastAsia="de-CH"/>
              </w:rPr>
              <w:t>Zuschlagspublikation auf simap.ch</w:t>
            </w:r>
          </w:p>
        </w:tc>
      </w:tr>
      <w:tr w:rsidR="007E2103" w:rsidRPr="00B051C3" w14:paraId="4C11E34E" w14:textId="77777777" w:rsidTr="0009372A">
        <w:trPr>
          <w:trHeight w:val="539"/>
        </w:trPr>
        <w:tc>
          <w:tcPr>
            <w:tcW w:w="1845" w:type="dxa"/>
          </w:tcPr>
          <w:p w14:paraId="6564661B" w14:textId="77777777" w:rsidR="007E2103" w:rsidRPr="00B051C3" w:rsidRDefault="007E2103" w:rsidP="00684E70">
            <w:pPr>
              <w:rPr>
                <w:rFonts w:ascii="Arial" w:hAnsi="Arial" w:cs="Arial"/>
                <w:color w:val="000000"/>
                <w:kern w:val="24"/>
                <w:szCs w:val="21"/>
                <w:lang w:eastAsia="de-CH"/>
              </w:rPr>
            </w:pPr>
            <w:r w:rsidRPr="00B051C3">
              <w:rPr>
                <w:rFonts w:ascii="Arial" w:hAnsi="Arial" w:cs="Arial"/>
                <w:color w:val="000000"/>
                <w:kern w:val="24"/>
                <w:szCs w:val="21"/>
                <w:lang w:eastAsia="de-CH"/>
              </w:rPr>
              <w:t>Projekt</w:t>
            </w:r>
            <w:r w:rsidR="00684E70">
              <w:rPr>
                <w:rFonts w:ascii="Arial" w:hAnsi="Arial" w:cs="Arial"/>
                <w:color w:val="000000"/>
                <w:kern w:val="24"/>
                <w:szCs w:val="21"/>
                <w:lang w:eastAsia="de-CH"/>
              </w:rPr>
              <w:t>leiter/</w:t>
            </w:r>
            <w:r w:rsidR="000128B8">
              <w:rPr>
                <w:rFonts w:ascii="Arial" w:hAnsi="Arial" w:cs="Arial"/>
                <w:color w:val="000000"/>
                <w:kern w:val="24"/>
                <w:szCs w:val="21"/>
                <w:lang w:eastAsia="de-CH"/>
              </w:rPr>
              <w:t>-</w:t>
            </w:r>
            <w:r w:rsidR="00684E70">
              <w:rPr>
                <w:rFonts w:ascii="Arial" w:hAnsi="Arial" w:cs="Arial"/>
                <w:color w:val="000000"/>
                <w:kern w:val="24"/>
                <w:szCs w:val="21"/>
                <w:lang w:eastAsia="de-CH"/>
              </w:rPr>
              <w:t>in (PL)</w:t>
            </w:r>
          </w:p>
        </w:tc>
        <w:tc>
          <w:tcPr>
            <w:tcW w:w="7938" w:type="dxa"/>
          </w:tcPr>
          <w:p w14:paraId="57AE12BE" w14:textId="77777777" w:rsidR="007E2103" w:rsidRPr="00B051C3" w:rsidRDefault="007E2103" w:rsidP="000F5C39">
            <w:pPr>
              <w:numPr>
                <w:ilvl w:val="0"/>
                <w:numId w:val="9"/>
              </w:numPr>
              <w:spacing w:line="240" w:lineRule="auto"/>
              <w:ind w:left="268" w:hanging="268"/>
              <w:rPr>
                <w:rFonts w:ascii="Arial" w:hAnsi="Arial" w:cs="Arial"/>
                <w:color w:val="000000"/>
                <w:kern w:val="24"/>
                <w:szCs w:val="21"/>
                <w:lang w:eastAsia="de-CH"/>
              </w:rPr>
            </w:pPr>
            <w:r w:rsidRPr="00B051C3">
              <w:rPr>
                <w:rFonts w:ascii="Arial" w:hAnsi="Arial" w:cs="Arial"/>
                <w:color w:val="000000"/>
                <w:kern w:val="24"/>
                <w:szCs w:val="21"/>
                <w:lang w:eastAsia="de-CH"/>
              </w:rPr>
              <w:t xml:space="preserve">Unterstützt in einer beratenden Funktion den Auftraggeber und das Beschaffungsteam bei inhaltlichen Fragen rund um das </w:t>
            </w:r>
            <w:r w:rsidR="000F5C39">
              <w:rPr>
                <w:rFonts w:ascii="Arial" w:hAnsi="Arial" w:cs="Arial"/>
                <w:color w:val="000000"/>
                <w:kern w:val="24"/>
                <w:szCs w:val="21"/>
                <w:lang w:eastAsia="de-CH"/>
              </w:rPr>
              <w:t>Gesamtprojekt.</w:t>
            </w:r>
          </w:p>
        </w:tc>
      </w:tr>
      <w:tr w:rsidR="007E2103" w:rsidRPr="00B051C3" w14:paraId="50CEB71C" w14:textId="77777777" w:rsidTr="0009372A">
        <w:trPr>
          <w:cnfStyle w:val="000000100000" w:firstRow="0" w:lastRow="0" w:firstColumn="0" w:lastColumn="0" w:oddVBand="0" w:evenVBand="0" w:oddHBand="1" w:evenHBand="0" w:firstRowFirstColumn="0" w:firstRowLastColumn="0" w:lastRowFirstColumn="0" w:lastRowLastColumn="0"/>
          <w:trHeight w:val="772"/>
        </w:trPr>
        <w:tc>
          <w:tcPr>
            <w:tcW w:w="1845" w:type="dxa"/>
            <w:hideMark/>
          </w:tcPr>
          <w:p w14:paraId="654A10D5" w14:textId="77777777" w:rsidR="007E2103" w:rsidRPr="00B051C3" w:rsidRDefault="007E2103" w:rsidP="009F4B60">
            <w:pPr>
              <w:rPr>
                <w:rFonts w:ascii="Arial" w:hAnsi="Arial" w:cs="Arial"/>
                <w:szCs w:val="21"/>
                <w:lang w:eastAsia="de-CH"/>
              </w:rPr>
            </w:pPr>
            <w:r w:rsidRPr="00B051C3">
              <w:rPr>
                <w:rFonts w:ascii="Arial" w:hAnsi="Arial" w:cs="Arial"/>
                <w:color w:val="000000"/>
                <w:kern w:val="24"/>
                <w:szCs w:val="21"/>
                <w:lang w:eastAsia="de-CH"/>
              </w:rPr>
              <w:t>Recht</w:t>
            </w:r>
          </w:p>
        </w:tc>
        <w:tc>
          <w:tcPr>
            <w:tcW w:w="7938" w:type="dxa"/>
            <w:hideMark/>
          </w:tcPr>
          <w:p w14:paraId="6574B1FD" w14:textId="77777777" w:rsidR="007E2103" w:rsidRPr="00B051C3" w:rsidRDefault="007E2103" w:rsidP="00A943A9">
            <w:pPr>
              <w:numPr>
                <w:ilvl w:val="0"/>
                <w:numId w:val="9"/>
              </w:numPr>
              <w:spacing w:line="240" w:lineRule="auto"/>
              <w:ind w:left="268" w:hanging="268"/>
              <w:rPr>
                <w:rFonts w:ascii="Arial" w:hAnsi="Arial" w:cs="Arial"/>
                <w:color w:val="000000"/>
                <w:kern w:val="24"/>
                <w:szCs w:val="21"/>
                <w:lang w:eastAsia="de-CH"/>
              </w:rPr>
            </w:pPr>
            <w:r w:rsidRPr="00B051C3">
              <w:rPr>
                <w:rFonts w:ascii="Arial" w:hAnsi="Arial" w:cs="Arial"/>
                <w:color w:val="000000"/>
                <w:kern w:val="24"/>
                <w:szCs w:val="21"/>
                <w:lang w:eastAsia="de-CH"/>
              </w:rPr>
              <w:t>Beratung zur Umsetzung von Anforderungen in beschaffungsrechtliche Kriterien und zivilrechtliche Verträge</w:t>
            </w:r>
          </w:p>
          <w:p w14:paraId="48DD255B" w14:textId="77777777" w:rsidR="007E2103" w:rsidRPr="00B051C3" w:rsidRDefault="007E2103" w:rsidP="00A943A9">
            <w:pPr>
              <w:numPr>
                <w:ilvl w:val="0"/>
                <w:numId w:val="9"/>
              </w:numPr>
              <w:spacing w:line="240" w:lineRule="auto"/>
              <w:ind w:left="268" w:hanging="268"/>
              <w:rPr>
                <w:rFonts w:ascii="Arial" w:hAnsi="Arial" w:cs="Arial"/>
                <w:color w:val="000000"/>
                <w:kern w:val="24"/>
                <w:szCs w:val="21"/>
                <w:lang w:eastAsia="de-CH"/>
              </w:rPr>
            </w:pPr>
            <w:r w:rsidRPr="00B051C3">
              <w:rPr>
                <w:rFonts w:ascii="Arial" w:hAnsi="Arial" w:cs="Arial"/>
                <w:color w:val="000000"/>
                <w:kern w:val="24"/>
                <w:szCs w:val="21"/>
                <w:lang w:eastAsia="de-CH"/>
              </w:rPr>
              <w:t>Prüfung des zu wählenden Beschaffungsverfahrens</w:t>
            </w:r>
          </w:p>
          <w:p w14:paraId="66EEE3DB" w14:textId="77777777" w:rsidR="007E2103" w:rsidRPr="00B051C3" w:rsidRDefault="007E2103" w:rsidP="00A943A9">
            <w:pPr>
              <w:numPr>
                <w:ilvl w:val="0"/>
                <w:numId w:val="9"/>
              </w:numPr>
              <w:spacing w:line="240" w:lineRule="auto"/>
              <w:ind w:left="268" w:hanging="268"/>
              <w:rPr>
                <w:rFonts w:ascii="Arial" w:hAnsi="Arial" w:cs="Arial"/>
                <w:color w:val="000000"/>
                <w:kern w:val="24"/>
                <w:szCs w:val="21"/>
                <w:lang w:eastAsia="de-CH"/>
              </w:rPr>
            </w:pPr>
            <w:r w:rsidRPr="00B051C3">
              <w:rPr>
                <w:rFonts w:ascii="Arial" w:hAnsi="Arial" w:cs="Arial"/>
                <w:color w:val="000000"/>
                <w:kern w:val="24"/>
                <w:szCs w:val="21"/>
                <w:lang w:eastAsia="de-CH"/>
              </w:rPr>
              <w:t>Mitarbeit bei der Erarbeitung und Prüfung von ASU und Verträgen</w:t>
            </w:r>
          </w:p>
          <w:p w14:paraId="75A8338E" w14:textId="77777777" w:rsidR="007E2103" w:rsidRPr="00B051C3" w:rsidRDefault="007E2103" w:rsidP="00A943A9">
            <w:pPr>
              <w:numPr>
                <w:ilvl w:val="0"/>
                <w:numId w:val="9"/>
              </w:numPr>
              <w:spacing w:line="240" w:lineRule="auto"/>
              <w:ind w:left="268" w:hanging="268"/>
              <w:rPr>
                <w:rFonts w:ascii="Arial" w:hAnsi="Arial" w:cs="Arial"/>
                <w:color w:val="000000"/>
                <w:kern w:val="24"/>
                <w:szCs w:val="21"/>
                <w:lang w:eastAsia="de-CH"/>
              </w:rPr>
            </w:pPr>
            <w:r w:rsidRPr="00B051C3">
              <w:rPr>
                <w:rFonts w:ascii="Arial" w:hAnsi="Arial" w:cs="Arial"/>
                <w:color w:val="000000"/>
                <w:kern w:val="24"/>
                <w:szCs w:val="21"/>
                <w:lang w:eastAsia="de-CH"/>
              </w:rPr>
              <w:t>Prüfung weiterer rechtlicher Vorgaben</w:t>
            </w:r>
          </w:p>
        </w:tc>
      </w:tr>
      <w:tr w:rsidR="00DE3387" w:rsidRPr="00DE3387" w14:paraId="40567F5D" w14:textId="77777777" w:rsidTr="0009372A">
        <w:trPr>
          <w:trHeight w:val="772"/>
        </w:trPr>
        <w:tc>
          <w:tcPr>
            <w:tcW w:w="1845" w:type="dxa"/>
          </w:tcPr>
          <w:p w14:paraId="25539600" w14:textId="77777777" w:rsidR="00DE3387" w:rsidRPr="00DE3387" w:rsidRDefault="00DE3387" w:rsidP="005540AF">
            <w:pPr>
              <w:rPr>
                <w:rFonts w:ascii="Arial" w:hAnsi="Arial" w:cs="Arial"/>
                <w:color w:val="EA161F" w:themeColor="accent6"/>
                <w:kern w:val="24"/>
                <w:szCs w:val="21"/>
                <w:lang w:eastAsia="de-CH"/>
              </w:rPr>
            </w:pPr>
            <w:r w:rsidRPr="00DE3387">
              <w:rPr>
                <w:rFonts w:ascii="Arial" w:hAnsi="Arial" w:cs="Arial"/>
                <w:color w:val="EA161F" w:themeColor="accent6"/>
                <w:kern w:val="24"/>
                <w:szCs w:val="21"/>
                <w:lang w:eastAsia="de-CH"/>
              </w:rPr>
              <w:t xml:space="preserve">Weitere </w:t>
            </w:r>
            <w:r w:rsidR="005540AF" w:rsidRPr="00DE3387">
              <w:rPr>
                <w:rFonts w:ascii="Arial" w:hAnsi="Arial" w:cs="Arial"/>
                <w:color w:val="EA161F" w:themeColor="accent6"/>
                <w:kern w:val="24"/>
                <w:szCs w:val="21"/>
                <w:lang w:eastAsia="de-CH"/>
              </w:rPr>
              <w:t>Fach</w:t>
            </w:r>
            <w:r w:rsidR="005540AF">
              <w:rPr>
                <w:rFonts w:ascii="Arial" w:hAnsi="Arial" w:cs="Arial"/>
                <w:color w:val="EA161F" w:themeColor="accent6"/>
                <w:kern w:val="24"/>
                <w:szCs w:val="21"/>
                <w:lang w:eastAsia="de-CH"/>
              </w:rPr>
              <w:t>leute</w:t>
            </w:r>
            <w:r w:rsidRPr="00DE3387">
              <w:rPr>
                <w:rFonts w:ascii="Arial" w:hAnsi="Arial" w:cs="Arial"/>
                <w:color w:val="EA161F" w:themeColor="accent6"/>
                <w:kern w:val="24"/>
                <w:szCs w:val="21"/>
                <w:lang w:eastAsia="de-CH"/>
              </w:rPr>
              <w:t>, z.B. ISDS</w:t>
            </w:r>
          </w:p>
        </w:tc>
        <w:tc>
          <w:tcPr>
            <w:tcW w:w="7938" w:type="dxa"/>
          </w:tcPr>
          <w:p w14:paraId="12AE35E6" w14:textId="77777777" w:rsidR="00DE3387" w:rsidRPr="00DE3387" w:rsidRDefault="00DE3387" w:rsidP="00A943A9">
            <w:pPr>
              <w:numPr>
                <w:ilvl w:val="0"/>
                <w:numId w:val="9"/>
              </w:numPr>
              <w:spacing w:line="240" w:lineRule="auto"/>
              <w:ind w:left="268" w:hanging="268"/>
              <w:rPr>
                <w:rFonts w:ascii="Arial" w:hAnsi="Arial" w:cs="Arial"/>
                <w:color w:val="EA161F" w:themeColor="accent6"/>
                <w:kern w:val="24"/>
                <w:szCs w:val="21"/>
                <w:lang w:eastAsia="de-CH"/>
              </w:rPr>
            </w:pPr>
          </w:p>
        </w:tc>
      </w:tr>
    </w:tbl>
    <w:p w14:paraId="5160DF36" w14:textId="77777777" w:rsidR="00A943A9" w:rsidRDefault="00A943A9" w:rsidP="00A943A9">
      <w:pPr>
        <w:rPr>
          <w:lang w:eastAsia="de-CH"/>
        </w:rPr>
      </w:pPr>
    </w:p>
    <w:p w14:paraId="0C5FFEF3" w14:textId="77777777" w:rsidR="007E2103" w:rsidRPr="00B051C3" w:rsidRDefault="00A943A9" w:rsidP="00A943A9">
      <w:pPr>
        <w:pStyle w:val="Beschriftung"/>
        <w:rPr>
          <w:rFonts w:ascii="Arial" w:hAnsi="Arial" w:cs="Arial"/>
          <w:szCs w:val="21"/>
        </w:rPr>
      </w:pPr>
      <w:bookmarkStart w:id="72" w:name="_Toc79735484"/>
      <w:r>
        <w:t xml:space="preserve">Abb. / Tab. </w:t>
      </w:r>
      <w:r w:rsidR="00567C41">
        <w:t>7</w:t>
      </w:r>
      <w:r>
        <w:tab/>
        <w:t>Rolle</w:t>
      </w:r>
      <w:r w:rsidR="00684E70">
        <w:t>n</w:t>
      </w:r>
      <w:bookmarkEnd w:id="72"/>
    </w:p>
    <w:p w14:paraId="59C46C12" w14:textId="77777777" w:rsidR="00502400" w:rsidRPr="000B26BF" w:rsidRDefault="00502400" w:rsidP="00502400">
      <w:pPr>
        <w:pStyle w:val="H1"/>
      </w:pPr>
      <w:bookmarkStart w:id="73" w:name="_Toc76546872"/>
      <w:bookmarkStart w:id="74" w:name="_Toc468799706"/>
      <w:bookmarkStart w:id="75" w:name="_Toc162955363"/>
      <w:bookmarkEnd w:id="67"/>
      <w:bookmarkEnd w:id="73"/>
      <w:r w:rsidRPr="000B26BF">
        <w:t>Arbeitstechnik und Werkzeuge</w:t>
      </w:r>
      <w:bookmarkEnd w:id="74"/>
      <w:bookmarkEnd w:id="75"/>
    </w:p>
    <w:p w14:paraId="5F72C66E" w14:textId="77777777" w:rsidR="00B051C3" w:rsidRPr="00B051C3" w:rsidRDefault="00B051C3" w:rsidP="00B051C3">
      <w:pPr>
        <w:pStyle w:val="berschrift2nummeriert"/>
      </w:pPr>
      <w:bookmarkStart w:id="76" w:name="_Toc478108099"/>
      <w:bookmarkStart w:id="77" w:name="_Toc162955364"/>
      <w:r w:rsidRPr="00B051C3">
        <w:t>Regelmässiger Austausch / Schnittstelle</w:t>
      </w:r>
      <w:bookmarkEnd w:id="76"/>
      <w:bookmarkEnd w:id="77"/>
    </w:p>
    <w:p w14:paraId="51334646" w14:textId="77777777" w:rsidR="00B051C3" w:rsidRPr="00B051C3" w:rsidRDefault="00684E70" w:rsidP="00B051C3">
      <w:pPr>
        <w:rPr>
          <w:color w:val="EA161F" w:themeColor="accent6"/>
        </w:rPr>
      </w:pPr>
      <w:r>
        <w:rPr>
          <w:color w:val="EA161F" w:themeColor="accent6"/>
        </w:rPr>
        <w:t xml:space="preserve">Das BT trifft sich </w:t>
      </w:r>
      <w:r w:rsidR="00B051C3" w:rsidRPr="00B051C3">
        <w:rPr>
          <w:color w:val="EA161F" w:themeColor="accent6"/>
        </w:rPr>
        <w:t xml:space="preserve">in regelmässigen Abständen. Die jeweiligen Intervalle werden je nach Bedarf und Status in der Beschaffungsabwicklung </w:t>
      </w:r>
      <w:r>
        <w:rPr>
          <w:color w:val="EA161F" w:themeColor="accent6"/>
        </w:rPr>
        <w:t xml:space="preserve">gemäss Beschaffungsplan oder bei Bedarf </w:t>
      </w:r>
      <w:r w:rsidR="00B051C3" w:rsidRPr="00B051C3">
        <w:rPr>
          <w:color w:val="EA161F" w:themeColor="accent6"/>
        </w:rPr>
        <w:t>kurz</w:t>
      </w:r>
      <w:r>
        <w:rPr>
          <w:color w:val="EA161F" w:themeColor="accent6"/>
        </w:rPr>
        <w:t xml:space="preserve">fristig durch </w:t>
      </w:r>
      <w:r w:rsidR="005540AF">
        <w:rPr>
          <w:color w:val="EA161F" w:themeColor="accent6"/>
        </w:rPr>
        <w:t xml:space="preserve">die oder </w:t>
      </w:r>
      <w:r>
        <w:rPr>
          <w:color w:val="EA161F" w:themeColor="accent6"/>
        </w:rPr>
        <w:t>den BV bestimmt.</w:t>
      </w:r>
    </w:p>
    <w:p w14:paraId="371BBCE1" w14:textId="77777777" w:rsidR="00B051C3" w:rsidRPr="00B051C3" w:rsidRDefault="00B051C3" w:rsidP="00B051C3">
      <w:pPr>
        <w:rPr>
          <w:color w:val="EA161F" w:themeColor="accent6"/>
        </w:rPr>
      </w:pPr>
    </w:p>
    <w:p w14:paraId="3E29C839" w14:textId="77777777" w:rsidR="00B051C3" w:rsidRPr="00B051C3" w:rsidRDefault="00B051C3" w:rsidP="00B051C3">
      <w:pPr>
        <w:rPr>
          <w:color w:val="EA161F" w:themeColor="accent6"/>
        </w:rPr>
      </w:pPr>
      <w:r w:rsidRPr="00B051C3">
        <w:rPr>
          <w:color w:val="EA161F" w:themeColor="accent6"/>
        </w:rPr>
        <w:t xml:space="preserve">Die Koordination, Kommunikation und Sicherstellung der Schnittstellen mit internen und externen involvierten Stellen erfolgt durch </w:t>
      </w:r>
      <w:r w:rsidR="005540AF">
        <w:rPr>
          <w:color w:val="EA161F" w:themeColor="accent6"/>
        </w:rPr>
        <w:t xml:space="preserve">die oder </w:t>
      </w:r>
      <w:r w:rsidRPr="00B051C3">
        <w:rPr>
          <w:color w:val="EA161F" w:themeColor="accent6"/>
        </w:rPr>
        <w:t xml:space="preserve">den </w:t>
      </w:r>
      <w:r w:rsidR="00684E70">
        <w:rPr>
          <w:color w:val="EA161F" w:themeColor="accent6"/>
        </w:rPr>
        <w:t>BV</w:t>
      </w:r>
      <w:r w:rsidR="00A943A9">
        <w:rPr>
          <w:color w:val="EA161F" w:themeColor="accent6"/>
        </w:rPr>
        <w:t>.</w:t>
      </w:r>
    </w:p>
    <w:p w14:paraId="63F30D4B" w14:textId="77777777" w:rsidR="00B051C3" w:rsidRPr="00B051C3" w:rsidRDefault="00B051C3" w:rsidP="00B051C3">
      <w:pPr>
        <w:pStyle w:val="berschrift2nummeriert"/>
      </w:pPr>
      <w:bookmarkStart w:id="78" w:name="_Toc478108100"/>
      <w:bookmarkStart w:id="79" w:name="_Toc162955365"/>
      <w:r w:rsidRPr="00B051C3">
        <w:t>Fortschrittkontrolle in der Beschaffung</w:t>
      </w:r>
      <w:bookmarkEnd w:id="78"/>
      <w:bookmarkEnd w:id="79"/>
    </w:p>
    <w:p w14:paraId="7E51E73C" w14:textId="77777777" w:rsidR="00B051C3" w:rsidRPr="00B051C3" w:rsidRDefault="00B051C3" w:rsidP="00B051C3">
      <w:pPr>
        <w:rPr>
          <w:color w:val="EA161F" w:themeColor="accent6"/>
        </w:rPr>
      </w:pPr>
      <w:r w:rsidRPr="00B051C3">
        <w:rPr>
          <w:color w:val="EA161F" w:themeColor="accent6"/>
        </w:rPr>
        <w:t xml:space="preserve">Über </w:t>
      </w:r>
      <w:r w:rsidR="00684E70">
        <w:rPr>
          <w:color w:val="EA161F" w:themeColor="accent6"/>
        </w:rPr>
        <w:t>die</w:t>
      </w:r>
      <w:r w:rsidRPr="00B051C3">
        <w:rPr>
          <w:color w:val="EA161F" w:themeColor="accent6"/>
        </w:rPr>
        <w:t xml:space="preserve"> Treffen </w:t>
      </w:r>
      <w:r w:rsidR="00684E70">
        <w:rPr>
          <w:color w:val="EA161F" w:themeColor="accent6"/>
        </w:rPr>
        <w:t xml:space="preserve">und Beschlüsse </w:t>
      </w:r>
      <w:r w:rsidRPr="00B051C3">
        <w:rPr>
          <w:color w:val="EA161F" w:themeColor="accent6"/>
        </w:rPr>
        <w:t xml:space="preserve">des </w:t>
      </w:r>
      <w:r w:rsidR="00684E70">
        <w:rPr>
          <w:color w:val="EA161F" w:themeColor="accent6"/>
        </w:rPr>
        <w:t xml:space="preserve">BT wird </w:t>
      </w:r>
      <w:r w:rsidRPr="00B051C3">
        <w:rPr>
          <w:color w:val="EA161F" w:themeColor="accent6"/>
        </w:rPr>
        <w:t>ein Kurzprotokoll</w:t>
      </w:r>
      <w:r w:rsidR="00684E70">
        <w:rPr>
          <w:color w:val="EA161F" w:themeColor="accent6"/>
        </w:rPr>
        <w:t xml:space="preserve"> </w:t>
      </w:r>
      <w:r w:rsidRPr="00B051C3">
        <w:rPr>
          <w:color w:val="EA161F" w:themeColor="accent6"/>
        </w:rPr>
        <w:t xml:space="preserve">erstellt (Nachvollziehbarkeit und Transparenz). Dieses wird zeitnah an alle Mitglieder des BT verteilt und durch </w:t>
      </w:r>
      <w:r w:rsidR="005540AF">
        <w:rPr>
          <w:color w:val="EA161F" w:themeColor="accent6"/>
        </w:rPr>
        <w:t xml:space="preserve">die oder </w:t>
      </w:r>
      <w:r>
        <w:rPr>
          <w:color w:val="EA161F" w:themeColor="accent6"/>
        </w:rPr>
        <w:t xml:space="preserve">den </w:t>
      </w:r>
      <w:r w:rsidR="00684E70">
        <w:rPr>
          <w:color w:val="EA161F" w:themeColor="accent6"/>
        </w:rPr>
        <w:t>BV</w:t>
      </w:r>
      <w:r w:rsidRPr="00B051C3">
        <w:rPr>
          <w:color w:val="EA161F" w:themeColor="accent6"/>
        </w:rPr>
        <w:t xml:space="preserve"> zentral abgelegt.</w:t>
      </w:r>
    </w:p>
    <w:p w14:paraId="2720E5B4" w14:textId="77777777" w:rsidR="00B051C3" w:rsidRPr="00B051C3" w:rsidRDefault="00B051C3" w:rsidP="00B051C3">
      <w:pPr>
        <w:pStyle w:val="berschrift2nummeriert"/>
      </w:pPr>
      <w:bookmarkStart w:id="80" w:name="_Toc478108101"/>
      <w:bookmarkStart w:id="81" w:name="_Toc162955366"/>
      <w:r w:rsidRPr="00B051C3">
        <w:t xml:space="preserve">Formvorschriften </w:t>
      </w:r>
      <w:r>
        <w:t>analog</w:t>
      </w:r>
      <w:r w:rsidRPr="00B051C3">
        <w:t xml:space="preserve"> Art. 11 </w:t>
      </w:r>
      <w:r w:rsidR="00F3061A">
        <w:t xml:space="preserve">Abs. 1 </w:t>
      </w:r>
      <w:r w:rsidRPr="00B051C3">
        <w:t xml:space="preserve">Bst. </w:t>
      </w:r>
      <w:r>
        <w:t>b</w:t>
      </w:r>
      <w:r w:rsidRPr="00B051C3">
        <w:t xml:space="preserve"> OÖBV</w:t>
      </w:r>
      <w:bookmarkEnd w:id="80"/>
      <w:bookmarkEnd w:id="81"/>
    </w:p>
    <w:p w14:paraId="3418FC70" w14:textId="77777777" w:rsidR="00B051C3" w:rsidRPr="00B051C3" w:rsidRDefault="00B051C3" w:rsidP="00B051C3">
      <w:pPr>
        <w:rPr>
          <w:color w:val="EA161F" w:themeColor="accent6"/>
          <w:lang w:eastAsia="de-CH"/>
        </w:rPr>
      </w:pPr>
      <w:r w:rsidRPr="00B051C3">
        <w:rPr>
          <w:color w:val="EA161F" w:themeColor="accent6"/>
          <w:lang w:eastAsia="de-CH"/>
        </w:rPr>
        <w:t xml:space="preserve">Folgende Entscheide müssen </w:t>
      </w:r>
      <w:r w:rsidR="00DE3387">
        <w:rPr>
          <w:color w:val="EA161F" w:themeColor="accent6"/>
          <w:lang w:eastAsia="de-CH"/>
        </w:rPr>
        <w:t>vom Auftraggeber und einer zweiten Person</w:t>
      </w:r>
      <w:r w:rsidRPr="00B051C3">
        <w:rPr>
          <w:color w:val="EA161F" w:themeColor="accent6"/>
          <w:lang w:eastAsia="de-CH"/>
        </w:rPr>
        <w:t xml:space="preserve"> </w:t>
      </w:r>
      <w:r w:rsidR="00DE3387">
        <w:rPr>
          <w:color w:val="EA161F" w:themeColor="accent6"/>
          <w:lang w:eastAsia="de-CH"/>
        </w:rPr>
        <w:t>signiert</w:t>
      </w:r>
      <w:r w:rsidRPr="00B051C3">
        <w:rPr>
          <w:color w:val="EA161F" w:themeColor="accent6"/>
          <w:lang w:eastAsia="de-CH"/>
        </w:rPr>
        <w:t xml:space="preserve"> werden, wenn der Schwellenwert des Einladungsverfahrens erreicht ist:</w:t>
      </w:r>
    </w:p>
    <w:p w14:paraId="3D992A8E" w14:textId="77777777" w:rsidR="00B051C3" w:rsidRPr="00B051C3" w:rsidRDefault="00B051C3" w:rsidP="00B051C3">
      <w:pPr>
        <w:rPr>
          <w:color w:val="EA161F" w:themeColor="accent6"/>
          <w:lang w:eastAsia="de-CH"/>
        </w:rPr>
      </w:pPr>
    </w:p>
    <w:p w14:paraId="38026992" w14:textId="77777777" w:rsidR="00B051C3" w:rsidRPr="00B051C3" w:rsidRDefault="00DE3387" w:rsidP="000B26BF">
      <w:pPr>
        <w:numPr>
          <w:ilvl w:val="0"/>
          <w:numId w:val="13"/>
        </w:numPr>
        <w:spacing w:line="240" w:lineRule="auto"/>
        <w:rPr>
          <w:color w:val="EA161F" w:themeColor="accent6"/>
          <w:lang w:eastAsia="de-CH"/>
        </w:rPr>
      </w:pPr>
      <w:r>
        <w:rPr>
          <w:color w:val="EA161F" w:themeColor="accent6"/>
          <w:lang w:eastAsia="de-CH"/>
        </w:rPr>
        <w:t>Ausschreibungsunterlagen (ASU) inkl. simap.ch Publikationstext</w:t>
      </w:r>
    </w:p>
    <w:p w14:paraId="4F98D3AA" w14:textId="77777777" w:rsidR="00B051C3" w:rsidRPr="00B051C3" w:rsidRDefault="00B051C3" w:rsidP="000B26BF">
      <w:pPr>
        <w:numPr>
          <w:ilvl w:val="0"/>
          <w:numId w:val="13"/>
        </w:numPr>
        <w:spacing w:line="240" w:lineRule="auto"/>
        <w:rPr>
          <w:color w:val="EA161F" w:themeColor="accent6"/>
          <w:lang w:eastAsia="de-CH"/>
        </w:rPr>
      </w:pPr>
      <w:r w:rsidRPr="00B051C3">
        <w:rPr>
          <w:color w:val="EA161F" w:themeColor="accent6"/>
          <w:lang w:eastAsia="de-CH"/>
        </w:rPr>
        <w:t>Vergabeentscheid und Zuschlagsverfügung, ev. Ausschlussverfügungen</w:t>
      </w:r>
    </w:p>
    <w:p w14:paraId="34FD017E" w14:textId="77777777" w:rsidR="00684E70" w:rsidRPr="004E6E3E" w:rsidRDefault="00B051C3" w:rsidP="00684E70">
      <w:pPr>
        <w:numPr>
          <w:ilvl w:val="0"/>
          <w:numId w:val="13"/>
        </w:numPr>
        <w:spacing w:line="240" w:lineRule="auto"/>
        <w:rPr>
          <w:color w:val="EA161F" w:themeColor="accent6"/>
        </w:rPr>
      </w:pPr>
      <w:r w:rsidRPr="00B051C3">
        <w:rPr>
          <w:color w:val="EA161F" w:themeColor="accent6"/>
          <w:lang w:eastAsia="de-CH"/>
        </w:rPr>
        <w:t>Vertragsabschluss</w:t>
      </w:r>
    </w:p>
    <w:p w14:paraId="692F055B" w14:textId="77777777" w:rsidR="00684E70" w:rsidRPr="0042177D" w:rsidRDefault="00684E70" w:rsidP="00684E70">
      <w:pPr>
        <w:pStyle w:val="berschrift2nummeriert"/>
        <w:rPr>
          <w:lang w:eastAsia="de-CH"/>
        </w:rPr>
      </w:pPr>
      <w:bookmarkStart w:id="82" w:name="_Toc451850325"/>
      <w:bookmarkStart w:id="83" w:name="_Toc162955367"/>
      <w:r>
        <w:rPr>
          <w:lang w:eastAsia="de-CH"/>
        </w:rPr>
        <w:lastRenderedPageBreak/>
        <w:t>Verwendete Werkzeuge</w:t>
      </w:r>
      <w:bookmarkEnd w:id="82"/>
      <w:bookmarkEnd w:id="83"/>
    </w:p>
    <w:p w14:paraId="4BED51F1" w14:textId="77777777" w:rsidR="00684E70" w:rsidRPr="00684E70" w:rsidRDefault="00684E70" w:rsidP="00684E70">
      <w:pPr>
        <w:rPr>
          <w:color w:val="EA161F" w:themeColor="accent6"/>
          <w:lang w:eastAsia="de-CH"/>
        </w:rPr>
      </w:pPr>
      <w:r w:rsidRPr="00684E70">
        <w:rPr>
          <w:color w:val="EA161F" w:themeColor="accent6"/>
          <w:lang w:eastAsia="de-CH"/>
        </w:rPr>
        <w:t>Folgende Werkzeuge kommen im Rahmen des Beschaffungsprozesses zur Anwendung:</w:t>
      </w:r>
    </w:p>
    <w:p w14:paraId="6A6D7B3E" w14:textId="77777777" w:rsidR="00684E70" w:rsidRPr="000C418C" w:rsidRDefault="00684E70" w:rsidP="00684E70">
      <w:pPr>
        <w:spacing w:after="60"/>
        <w:rPr>
          <w:szCs w:val="24"/>
          <w:lang w:eastAsia="de-CH"/>
        </w:rPr>
      </w:pPr>
    </w:p>
    <w:p w14:paraId="051DDA8F" w14:textId="77777777" w:rsidR="00684E70" w:rsidRDefault="00090A40" w:rsidP="00684E70">
      <w:pPr>
        <w:numPr>
          <w:ilvl w:val="0"/>
          <w:numId w:val="16"/>
        </w:numPr>
        <w:spacing w:line="240" w:lineRule="auto"/>
        <w:rPr>
          <w:color w:val="EA161F" w:themeColor="accent6"/>
          <w:lang w:eastAsia="de-CH"/>
        </w:rPr>
      </w:pPr>
      <w:r>
        <w:rPr>
          <w:color w:val="EA161F" w:themeColor="accent6"/>
          <w:lang w:eastAsia="de-CH"/>
        </w:rPr>
        <w:t>Office-Software: ...</w:t>
      </w:r>
    </w:p>
    <w:p w14:paraId="65565C0A" w14:textId="77777777" w:rsidR="00090A40" w:rsidRPr="004303FD" w:rsidRDefault="00090A40" w:rsidP="00684E70">
      <w:pPr>
        <w:numPr>
          <w:ilvl w:val="0"/>
          <w:numId w:val="16"/>
        </w:numPr>
        <w:spacing w:line="240" w:lineRule="auto"/>
        <w:rPr>
          <w:color w:val="EA161F" w:themeColor="accent6"/>
          <w:lang w:val="en-US" w:eastAsia="de-CH"/>
        </w:rPr>
      </w:pPr>
      <w:r w:rsidRPr="004303FD">
        <w:rPr>
          <w:color w:val="EA161F" w:themeColor="accent6"/>
          <w:lang w:val="en-US" w:eastAsia="de-CH"/>
        </w:rPr>
        <w:t>Collaboration-Software: Teams / Zoom / Skype / ...</w:t>
      </w:r>
    </w:p>
    <w:p w14:paraId="3D15DF66" w14:textId="77777777" w:rsidR="00684E70" w:rsidRPr="00684E70" w:rsidRDefault="00DE3387" w:rsidP="00684E70">
      <w:pPr>
        <w:numPr>
          <w:ilvl w:val="0"/>
          <w:numId w:val="16"/>
        </w:numPr>
        <w:spacing w:line="240" w:lineRule="auto"/>
        <w:rPr>
          <w:color w:val="EA161F" w:themeColor="accent6"/>
          <w:lang w:eastAsia="de-CH"/>
        </w:rPr>
      </w:pPr>
      <w:r>
        <w:rPr>
          <w:color w:val="EA161F" w:themeColor="accent6"/>
          <w:lang w:eastAsia="de-CH"/>
        </w:rPr>
        <w:t>Simap.ch</w:t>
      </w:r>
    </w:p>
    <w:p w14:paraId="0B2817E3" w14:textId="77777777" w:rsidR="0094461C" w:rsidRPr="004E6E3E" w:rsidRDefault="00DE3387" w:rsidP="0094461C">
      <w:pPr>
        <w:numPr>
          <w:ilvl w:val="0"/>
          <w:numId w:val="16"/>
        </w:numPr>
        <w:spacing w:line="240" w:lineRule="auto"/>
        <w:rPr>
          <w:color w:val="EA161F" w:themeColor="accent6"/>
        </w:rPr>
      </w:pPr>
      <w:r>
        <w:rPr>
          <w:color w:val="EA161F" w:themeColor="accent6"/>
          <w:lang w:eastAsia="de-CH"/>
        </w:rPr>
        <w:t xml:space="preserve">Ev. </w:t>
      </w:r>
      <w:r w:rsidR="005540AF">
        <w:rPr>
          <w:color w:val="EA161F" w:themeColor="accent6"/>
          <w:lang w:eastAsia="de-CH"/>
        </w:rPr>
        <w:t xml:space="preserve">weitere Software </w:t>
      </w:r>
      <w:bookmarkStart w:id="84" w:name="_Toc468799707"/>
      <w:bookmarkStart w:id="85" w:name="_Toc76546875"/>
      <w:bookmarkStart w:id="86" w:name="_Toc79570044"/>
      <w:bookmarkStart w:id="87" w:name="_Toc468799710"/>
      <w:bookmarkEnd w:id="15"/>
      <w:bookmarkEnd w:id="16"/>
      <w:bookmarkEnd w:id="17"/>
      <w:bookmarkEnd w:id="84"/>
      <w:bookmarkEnd w:id="85"/>
      <w:bookmarkEnd w:id="86"/>
    </w:p>
    <w:p w14:paraId="1C290C0D" w14:textId="77777777" w:rsidR="00502400" w:rsidRPr="000B26BF" w:rsidRDefault="00502400" w:rsidP="00502400">
      <w:pPr>
        <w:pStyle w:val="H1"/>
      </w:pPr>
      <w:bookmarkStart w:id="88" w:name="_Toc162955368"/>
      <w:r w:rsidRPr="000B26BF">
        <w:t>Anhänge</w:t>
      </w:r>
      <w:bookmarkEnd w:id="88"/>
      <w:r w:rsidRPr="000B26BF">
        <w:t xml:space="preserve"> </w:t>
      </w:r>
      <w:bookmarkEnd w:id="87"/>
    </w:p>
    <w:p w14:paraId="6DC0051E" w14:textId="77777777" w:rsidR="00502400" w:rsidRPr="000B26BF" w:rsidRDefault="00B051C3" w:rsidP="000B26BF">
      <w:pPr>
        <w:pStyle w:val="TextkrperBlau"/>
        <w:numPr>
          <w:ilvl w:val="0"/>
          <w:numId w:val="14"/>
        </w:numPr>
        <w:rPr>
          <w:rFonts w:cs="Arial"/>
          <w:color w:val="EA161F" w:themeColor="accent6"/>
          <w:sz w:val="21"/>
          <w:szCs w:val="21"/>
          <w:lang w:val="de-CH"/>
        </w:rPr>
      </w:pPr>
      <w:r w:rsidRPr="000B26BF">
        <w:rPr>
          <w:rFonts w:cs="Arial"/>
          <w:color w:val="EA161F" w:themeColor="accent6"/>
          <w:sz w:val="21"/>
          <w:szCs w:val="21"/>
          <w:lang w:val="de-CH"/>
        </w:rPr>
        <w:t>Detailterminplan vom</w:t>
      </w:r>
      <w:r w:rsidR="000165C2">
        <w:rPr>
          <w:rFonts w:cs="Arial"/>
          <w:color w:val="EA161F" w:themeColor="accent6"/>
          <w:sz w:val="21"/>
          <w:szCs w:val="21"/>
          <w:lang w:val="de-CH"/>
        </w:rPr>
        <w:t xml:space="preserve"> </w:t>
      </w:r>
      <w:r w:rsidRPr="000B26BF">
        <w:rPr>
          <w:rFonts w:cs="Arial"/>
          <w:color w:val="EA161F" w:themeColor="accent6"/>
          <w:sz w:val="21"/>
          <w:szCs w:val="21"/>
          <w:lang w:val="de-CH"/>
        </w:rPr>
        <w:t>…..</w:t>
      </w:r>
    </w:p>
    <w:p w14:paraId="7A914B27" w14:textId="77777777" w:rsidR="00B051C3" w:rsidRPr="000B26BF" w:rsidRDefault="00B051C3" w:rsidP="000B26BF">
      <w:pPr>
        <w:pStyle w:val="TextkrperBlau"/>
        <w:numPr>
          <w:ilvl w:val="0"/>
          <w:numId w:val="14"/>
        </w:numPr>
        <w:rPr>
          <w:rFonts w:cs="Arial"/>
          <w:color w:val="EA161F" w:themeColor="accent6"/>
          <w:sz w:val="21"/>
          <w:szCs w:val="21"/>
          <w:lang w:val="de-CH"/>
        </w:rPr>
      </w:pPr>
      <w:r w:rsidRPr="000B26BF">
        <w:rPr>
          <w:rFonts w:cs="Arial"/>
          <w:color w:val="EA161F" w:themeColor="accent6"/>
          <w:sz w:val="21"/>
          <w:szCs w:val="21"/>
          <w:lang w:val="de-CH"/>
        </w:rPr>
        <w:t>….</w:t>
      </w:r>
    </w:p>
    <w:p w14:paraId="32FD0FBB" w14:textId="77777777" w:rsidR="00502400" w:rsidRPr="00B051C3" w:rsidRDefault="00502400" w:rsidP="00502400">
      <w:pPr>
        <w:rPr>
          <w:rFonts w:ascii="Arial" w:hAnsi="Arial" w:cs="Arial"/>
          <w:color w:val="0000FF"/>
          <w:szCs w:val="21"/>
          <w:lang w:eastAsia="de-DE"/>
        </w:rPr>
      </w:pPr>
      <w:r w:rsidRPr="00B051C3">
        <w:rPr>
          <w:rFonts w:ascii="Arial" w:hAnsi="Arial" w:cs="Arial"/>
          <w:szCs w:val="21"/>
        </w:rPr>
        <w:br w:type="page"/>
      </w:r>
    </w:p>
    <w:p w14:paraId="31513673" w14:textId="77777777" w:rsidR="00502400" w:rsidRPr="00FE0B72" w:rsidRDefault="00502400" w:rsidP="00502400">
      <w:pPr>
        <w:pStyle w:val="H1"/>
        <w:rPr>
          <w:rFonts w:ascii="Arial" w:hAnsi="Arial" w:cs="Arial"/>
          <w:color w:val="000000" w:themeColor="text1"/>
          <w:sz w:val="21"/>
        </w:rPr>
      </w:pPr>
      <w:bookmarkStart w:id="89" w:name="_Toc468799716"/>
      <w:bookmarkStart w:id="90" w:name="_Toc162955369"/>
      <w:r w:rsidRPr="00FE0B72">
        <w:rPr>
          <w:rFonts w:ascii="Arial" w:hAnsi="Arial" w:cs="Arial"/>
          <w:color w:val="000000" w:themeColor="text1"/>
          <w:sz w:val="21"/>
        </w:rPr>
        <w:lastRenderedPageBreak/>
        <w:t>Freigabe</w:t>
      </w:r>
      <w:bookmarkEnd w:id="89"/>
      <w:bookmarkEnd w:id="90"/>
    </w:p>
    <w:p w14:paraId="13A2B87D" w14:textId="77777777" w:rsidR="00502400" w:rsidRPr="00B051C3" w:rsidRDefault="00502400" w:rsidP="00502400">
      <w:pPr>
        <w:pStyle w:val="TextkrperRot"/>
        <w:rPr>
          <w:sz w:val="21"/>
          <w:szCs w:val="21"/>
          <w:lang w:val="de-CH"/>
        </w:rPr>
      </w:pPr>
      <w:r w:rsidRPr="00B051C3">
        <w:rPr>
          <w:sz w:val="21"/>
          <w:szCs w:val="21"/>
          <w:lang w:val="de-CH"/>
        </w:rPr>
        <w:t>Die vorliegende Erstfassung des Beschaffungsplans wird vom Auftraggeber</w:t>
      </w:r>
      <w:r w:rsidR="00DE3387">
        <w:rPr>
          <w:sz w:val="21"/>
          <w:szCs w:val="21"/>
          <w:lang w:val="de-CH"/>
        </w:rPr>
        <w:t xml:space="preserve"> und dem Beschaffungsverantwortlichen Person</w:t>
      </w:r>
      <w:r w:rsidRPr="00B051C3">
        <w:rPr>
          <w:sz w:val="21"/>
          <w:szCs w:val="21"/>
          <w:lang w:val="de-CH"/>
        </w:rPr>
        <w:t xml:space="preserve"> </w:t>
      </w:r>
      <w:r w:rsidR="005540AF">
        <w:rPr>
          <w:sz w:val="21"/>
          <w:szCs w:val="21"/>
          <w:lang w:val="de-CH"/>
        </w:rPr>
        <w:t xml:space="preserve">durch Unterschrift oder in digitaler Form </w:t>
      </w:r>
      <w:r w:rsidRPr="00B051C3">
        <w:rPr>
          <w:sz w:val="21"/>
          <w:szCs w:val="21"/>
          <w:lang w:val="de-CH"/>
        </w:rPr>
        <w:t>freigegeben.</w:t>
      </w:r>
    </w:p>
    <w:p w14:paraId="648C5DAA" w14:textId="77777777" w:rsidR="00502400" w:rsidRPr="00B051C3" w:rsidRDefault="00502400" w:rsidP="00502400">
      <w:pPr>
        <w:rPr>
          <w:rFonts w:ascii="Arial" w:hAnsi="Arial" w:cs="Arial"/>
          <w:color w:val="FF0000"/>
          <w:szCs w:val="21"/>
        </w:rPr>
      </w:pPr>
    </w:p>
    <w:p w14:paraId="77F21CD2" w14:textId="77777777" w:rsidR="00502400" w:rsidRPr="00B051C3" w:rsidRDefault="00502400" w:rsidP="00502400">
      <w:pPr>
        <w:rPr>
          <w:rFonts w:ascii="Arial" w:hAnsi="Arial" w:cs="Arial"/>
          <w:color w:val="FF0000"/>
          <w:szCs w:val="21"/>
        </w:rPr>
      </w:pPr>
    </w:p>
    <w:p w14:paraId="1E488ADE" w14:textId="77777777" w:rsidR="00502400" w:rsidRPr="00B051C3" w:rsidRDefault="00502400" w:rsidP="00502400">
      <w:pPr>
        <w:rPr>
          <w:rFonts w:ascii="Arial" w:hAnsi="Arial" w:cs="Arial"/>
          <w:color w:val="FF0000"/>
          <w:szCs w:val="21"/>
        </w:rPr>
      </w:pPr>
    </w:p>
    <w:p w14:paraId="600433BF" w14:textId="77777777" w:rsidR="00502400" w:rsidRPr="00B051C3" w:rsidRDefault="00502400" w:rsidP="00502400">
      <w:pPr>
        <w:rPr>
          <w:rFonts w:ascii="Arial" w:hAnsi="Arial" w:cs="Arial"/>
          <w:color w:val="FF0000"/>
          <w:szCs w:val="21"/>
        </w:rPr>
      </w:pPr>
    </w:p>
    <w:p w14:paraId="1C422312" w14:textId="77777777" w:rsidR="00502400" w:rsidRPr="00B051C3" w:rsidRDefault="00502400" w:rsidP="00502400">
      <w:pPr>
        <w:rPr>
          <w:rFonts w:ascii="Arial" w:hAnsi="Arial" w:cs="Arial"/>
          <w:color w:val="FF0000"/>
          <w:szCs w:val="21"/>
        </w:rPr>
      </w:pPr>
    </w:p>
    <w:p w14:paraId="3048269B" w14:textId="77777777" w:rsidR="00502400" w:rsidRPr="00B051C3" w:rsidRDefault="00502400" w:rsidP="00502400">
      <w:pPr>
        <w:rPr>
          <w:rFonts w:ascii="Arial" w:hAnsi="Arial" w:cs="Arial"/>
          <w:szCs w:val="21"/>
        </w:rPr>
      </w:pPr>
      <w:r w:rsidRPr="00B051C3">
        <w:rPr>
          <w:rFonts w:ascii="Arial" w:hAnsi="Arial" w:cs="Arial"/>
          <w:szCs w:val="21"/>
        </w:rPr>
        <w:t>Ort/Datum:</w:t>
      </w:r>
      <w:r w:rsidRPr="00B051C3">
        <w:rPr>
          <w:rFonts w:ascii="Arial" w:hAnsi="Arial" w:cs="Arial"/>
          <w:szCs w:val="21"/>
        </w:rPr>
        <w:tab/>
      </w:r>
      <w:r w:rsidRPr="00B051C3">
        <w:rPr>
          <w:rFonts w:ascii="Arial" w:hAnsi="Arial" w:cs="Arial"/>
          <w:szCs w:val="21"/>
        </w:rPr>
        <w:tab/>
        <w:t>…………………………</w:t>
      </w:r>
      <w:r w:rsidR="00DE3387">
        <w:rPr>
          <w:rFonts w:ascii="Arial" w:hAnsi="Arial" w:cs="Arial"/>
          <w:szCs w:val="21"/>
        </w:rPr>
        <w:tab/>
      </w:r>
      <w:r w:rsidR="00DE3387">
        <w:rPr>
          <w:rFonts w:ascii="Arial" w:hAnsi="Arial" w:cs="Arial"/>
          <w:szCs w:val="21"/>
        </w:rPr>
        <w:tab/>
        <w:t>……………………………………….</w:t>
      </w:r>
    </w:p>
    <w:p w14:paraId="5AFDE392" w14:textId="77777777" w:rsidR="00502400" w:rsidRPr="00B051C3" w:rsidRDefault="00502400" w:rsidP="00502400">
      <w:pPr>
        <w:rPr>
          <w:rFonts w:ascii="Arial" w:hAnsi="Arial" w:cs="Arial"/>
          <w:color w:val="FF0000"/>
          <w:szCs w:val="21"/>
        </w:rPr>
      </w:pPr>
    </w:p>
    <w:p w14:paraId="59103B05" w14:textId="77777777" w:rsidR="00502400" w:rsidRPr="00B051C3" w:rsidRDefault="00502400" w:rsidP="00502400">
      <w:pPr>
        <w:rPr>
          <w:rFonts w:ascii="Arial" w:hAnsi="Arial" w:cs="Arial"/>
          <w:color w:val="FF0000"/>
          <w:szCs w:val="21"/>
        </w:rPr>
      </w:pPr>
    </w:p>
    <w:p w14:paraId="5EB506A1" w14:textId="77777777" w:rsidR="008B01BB" w:rsidRDefault="00502400" w:rsidP="00502400">
      <w:pPr>
        <w:rPr>
          <w:rFonts w:ascii="Arial" w:hAnsi="Arial" w:cs="Arial"/>
          <w:szCs w:val="21"/>
        </w:rPr>
      </w:pPr>
      <w:r w:rsidRPr="00B051C3">
        <w:rPr>
          <w:rFonts w:ascii="Arial" w:hAnsi="Arial" w:cs="Arial"/>
          <w:szCs w:val="21"/>
        </w:rPr>
        <w:t>Unterschriften:</w:t>
      </w:r>
      <w:r w:rsidRPr="00B051C3">
        <w:rPr>
          <w:rFonts w:ascii="Arial" w:hAnsi="Arial" w:cs="Arial"/>
          <w:szCs w:val="21"/>
        </w:rPr>
        <w:tab/>
      </w:r>
      <w:r w:rsidRPr="00B051C3">
        <w:rPr>
          <w:rFonts w:ascii="Arial" w:hAnsi="Arial" w:cs="Arial"/>
          <w:szCs w:val="21"/>
        </w:rPr>
        <w:tab/>
      </w:r>
      <w:r w:rsidR="008B01BB">
        <w:rPr>
          <w:rFonts w:ascii="Arial" w:hAnsi="Arial" w:cs="Arial"/>
          <w:szCs w:val="21"/>
        </w:rPr>
        <w:t>Der Auftraggeber</w:t>
      </w:r>
      <w:r w:rsidR="008B01BB">
        <w:rPr>
          <w:rFonts w:ascii="Arial" w:hAnsi="Arial" w:cs="Arial"/>
          <w:szCs w:val="21"/>
        </w:rPr>
        <w:tab/>
      </w:r>
      <w:r w:rsidR="008B01BB">
        <w:rPr>
          <w:rFonts w:ascii="Arial" w:hAnsi="Arial" w:cs="Arial"/>
          <w:szCs w:val="21"/>
        </w:rPr>
        <w:tab/>
        <w:t xml:space="preserve">Der </w:t>
      </w:r>
      <w:r w:rsidR="00DE3387">
        <w:rPr>
          <w:rFonts w:ascii="Arial" w:hAnsi="Arial" w:cs="Arial"/>
          <w:szCs w:val="21"/>
        </w:rPr>
        <w:t>Beschaffungsverantwortliche</w:t>
      </w:r>
    </w:p>
    <w:p w14:paraId="61CC4A31" w14:textId="77777777" w:rsidR="008B01BB" w:rsidRDefault="008B01BB" w:rsidP="00502400">
      <w:pPr>
        <w:rPr>
          <w:rFonts w:ascii="Arial" w:hAnsi="Arial" w:cs="Arial"/>
          <w:szCs w:val="21"/>
        </w:rPr>
      </w:pPr>
    </w:p>
    <w:p w14:paraId="754735BB" w14:textId="77777777" w:rsidR="008B01BB" w:rsidRDefault="008B01BB" w:rsidP="00502400">
      <w:pPr>
        <w:rPr>
          <w:rFonts w:ascii="Arial" w:hAnsi="Arial" w:cs="Arial"/>
          <w:szCs w:val="21"/>
        </w:rPr>
      </w:pPr>
    </w:p>
    <w:p w14:paraId="47E53168" w14:textId="77777777" w:rsidR="008B01BB" w:rsidRDefault="008B01BB" w:rsidP="00502400">
      <w:pPr>
        <w:rPr>
          <w:rFonts w:ascii="Arial" w:hAnsi="Arial" w:cs="Arial"/>
          <w:szCs w:val="21"/>
        </w:rPr>
      </w:pPr>
    </w:p>
    <w:p w14:paraId="3EA540F7" w14:textId="77777777" w:rsidR="00502400" w:rsidRPr="00B051C3" w:rsidRDefault="008B01BB" w:rsidP="00502400">
      <w:pPr>
        <w:rPr>
          <w:rFonts w:ascii="Arial" w:hAnsi="Arial" w:cs="Arial"/>
          <w:szCs w:val="21"/>
        </w:rPr>
      </w:pPr>
      <w:r>
        <w:rPr>
          <w:rFonts w:ascii="Arial" w:hAnsi="Arial" w:cs="Arial"/>
          <w:szCs w:val="21"/>
        </w:rPr>
        <w:tab/>
      </w:r>
      <w:r>
        <w:rPr>
          <w:rFonts w:ascii="Arial" w:hAnsi="Arial" w:cs="Arial"/>
          <w:szCs w:val="21"/>
        </w:rPr>
        <w:tab/>
      </w:r>
      <w:r>
        <w:rPr>
          <w:rFonts w:ascii="Arial" w:hAnsi="Arial" w:cs="Arial"/>
          <w:szCs w:val="21"/>
        </w:rPr>
        <w:tab/>
      </w:r>
      <w:r w:rsidR="00502400" w:rsidRPr="00B051C3">
        <w:rPr>
          <w:rFonts w:ascii="Arial" w:hAnsi="Arial" w:cs="Arial"/>
          <w:szCs w:val="21"/>
        </w:rPr>
        <w:t>…………………………</w:t>
      </w:r>
      <w:r w:rsidR="00502400" w:rsidRPr="00B051C3">
        <w:rPr>
          <w:rFonts w:ascii="Arial" w:hAnsi="Arial" w:cs="Arial"/>
          <w:szCs w:val="21"/>
        </w:rPr>
        <w:tab/>
      </w:r>
      <w:r w:rsidR="00502400" w:rsidRPr="00B051C3">
        <w:rPr>
          <w:rFonts w:ascii="Arial" w:hAnsi="Arial" w:cs="Arial"/>
          <w:szCs w:val="21"/>
        </w:rPr>
        <w:tab/>
        <w:t>……………………………….</w:t>
      </w:r>
    </w:p>
    <w:p w14:paraId="64BA29EE" w14:textId="77777777" w:rsidR="00502400" w:rsidRPr="00B051C3" w:rsidRDefault="00502400" w:rsidP="00502400">
      <w:pPr>
        <w:rPr>
          <w:rFonts w:ascii="Arial" w:hAnsi="Arial" w:cs="Arial"/>
          <w:color w:val="FF0000"/>
          <w:szCs w:val="21"/>
        </w:rPr>
      </w:pPr>
    </w:p>
    <w:p w14:paraId="54E7865F" w14:textId="77777777" w:rsidR="00502400" w:rsidRPr="00B051C3" w:rsidRDefault="00502400" w:rsidP="00502400">
      <w:pPr>
        <w:rPr>
          <w:rFonts w:ascii="Arial" w:hAnsi="Arial" w:cs="Arial"/>
          <w:color w:val="FF0000"/>
          <w:szCs w:val="21"/>
        </w:rPr>
      </w:pPr>
      <w:r w:rsidRPr="00B051C3">
        <w:rPr>
          <w:rFonts w:ascii="Arial" w:hAnsi="Arial" w:cs="Arial"/>
          <w:color w:val="FF0000"/>
          <w:szCs w:val="21"/>
        </w:rPr>
        <w:tab/>
      </w:r>
      <w:r w:rsidRPr="00B051C3">
        <w:rPr>
          <w:rFonts w:ascii="Arial" w:hAnsi="Arial" w:cs="Arial"/>
          <w:color w:val="FF0000"/>
          <w:szCs w:val="21"/>
        </w:rPr>
        <w:tab/>
      </w:r>
      <w:r w:rsidRPr="00B051C3">
        <w:rPr>
          <w:rFonts w:ascii="Arial" w:hAnsi="Arial" w:cs="Arial"/>
          <w:color w:val="FF0000"/>
          <w:szCs w:val="21"/>
        </w:rPr>
        <w:tab/>
        <w:t>Vorname, Name</w:t>
      </w:r>
      <w:r w:rsidRPr="00B051C3">
        <w:rPr>
          <w:rFonts w:ascii="Arial" w:hAnsi="Arial" w:cs="Arial"/>
          <w:color w:val="FF0000"/>
          <w:szCs w:val="21"/>
        </w:rPr>
        <w:tab/>
      </w:r>
      <w:r w:rsidRPr="00B051C3">
        <w:rPr>
          <w:rFonts w:ascii="Arial" w:hAnsi="Arial" w:cs="Arial"/>
          <w:color w:val="FF0000"/>
          <w:szCs w:val="21"/>
        </w:rPr>
        <w:tab/>
        <w:t xml:space="preserve">Vorname, Name </w:t>
      </w:r>
    </w:p>
    <w:p w14:paraId="511ACE77" w14:textId="77777777" w:rsidR="00502400" w:rsidRPr="00B051C3" w:rsidRDefault="00502400" w:rsidP="00502400">
      <w:pPr>
        <w:rPr>
          <w:rFonts w:ascii="Arial" w:hAnsi="Arial" w:cs="Arial"/>
          <w:color w:val="FF0000"/>
          <w:szCs w:val="21"/>
        </w:rPr>
      </w:pPr>
      <w:r w:rsidRPr="00B051C3">
        <w:rPr>
          <w:rFonts w:ascii="Arial" w:hAnsi="Arial" w:cs="Arial"/>
          <w:color w:val="FF0000"/>
          <w:szCs w:val="21"/>
        </w:rPr>
        <w:tab/>
      </w:r>
      <w:r w:rsidRPr="00B051C3">
        <w:rPr>
          <w:rFonts w:ascii="Arial" w:hAnsi="Arial" w:cs="Arial"/>
          <w:color w:val="FF0000"/>
          <w:szCs w:val="21"/>
        </w:rPr>
        <w:tab/>
      </w:r>
      <w:r w:rsidRPr="00B051C3">
        <w:rPr>
          <w:rFonts w:ascii="Arial" w:hAnsi="Arial" w:cs="Arial"/>
          <w:color w:val="FF0000"/>
          <w:szCs w:val="21"/>
        </w:rPr>
        <w:tab/>
        <w:t>Funktion</w:t>
      </w:r>
      <w:r w:rsidRPr="00B051C3">
        <w:rPr>
          <w:rFonts w:ascii="Arial" w:hAnsi="Arial" w:cs="Arial"/>
          <w:color w:val="FF0000"/>
          <w:szCs w:val="21"/>
        </w:rPr>
        <w:tab/>
      </w:r>
      <w:r w:rsidRPr="00B051C3">
        <w:rPr>
          <w:rFonts w:ascii="Arial" w:hAnsi="Arial" w:cs="Arial"/>
          <w:color w:val="FF0000"/>
          <w:szCs w:val="21"/>
        </w:rPr>
        <w:tab/>
      </w:r>
      <w:r w:rsidRPr="00B051C3">
        <w:rPr>
          <w:rFonts w:ascii="Arial" w:hAnsi="Arial" w:cs="Arial"/>
          <w:color w:val="FF0000"/>
          <w:szCs w:val="21"/>
        </w:rPr>
        <w:tab/>
        <w:t>Funktion</w:t>
      </w:r>
    </w:p>
    <w:p w14:paraId="0C6F90E9" w14:textId="77777777" w:rsidR="00502400" w:rsidRPr="00B051C3" w:rsidRDefault="00502400" w:rsidP="00502400">
      <w:pPr>
        <w:pStyle w:val="Textkrper"/>
        <w:rPr>
          <w:lang w:val="de-CH"/>
        </w:rPr>
      </w:pPr>
    </w:p>
    <w:p w14:paraId="2F1700C7" w14:textId="77777777" w:rsidR="00702D19" w:rsidRPr="00B051C3" w:rsidRDefault="00702D19" w:rsidP="00502400">
      <w:pPr>
        <w:pStyle w:val="H1"/>
        <w:numPr>
          <w:ilvl w:val="0"/>
          <w:numId w:val="0"/>
        </w:numPr>
        <w:ind w:left="851" w:hanging="851"/>
        <w:rPr>
          <w:rFonts w:ascii="Arial" w:hAnsi="Arial" w:cs="Arial"/>
          <w:sz w:val="21"/>
        </w:rPr>
      </w:pPr>
    </w:p>
    <w:sectPr w:rsidR="00702D19" w:rsidRPr="00B051C3" w:rsidSect="00702D19">
      <w:headerReference w:type="even" r:id="rId14"/>
      <w:headerReference w:type="default" r:id="rId15"/>
      <w:footerReference w:type="default" r:id="rId16"/>
      <w:headerReference w:type="first" r:id="rId17"/>
      <w:footerReference w:type="first" r:id="rId18"/>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F58BF" w14:textId="77777777" w:rsidR="00B60C60" w:rsidRDefault="00B60C60">
      <w:pPr>
        <w:spacing w:line="240" w:lineRule="auto"/>
      </w:pPr>
      <w:r>
        <w:separator/>
      </w:r>
    </w:p>
  </w:endnote>
  <w:endnote w:type="continuationSeparator" w:id="0">
    <w:p w14:paraId="55A49E48" w14:textId="77777777" w:rsidR="00B60C60" w:rsidRDefault="00B60C60">
      <w:pPr>
        <w:spacing w:line="240" w:lineRule="auto"/>
      </w:pPr>
      <w:r>
        <w:continuationSeparator/>
      </w:r>
    </w:p>
  </w:endnote>
  <w:endnote w:type="continuationNotice" w:id="1">
    <w:p w14:paraId="20AD0D1C" w14:textId="77777777" w:rsidR="00B60C60" w:rsidRDefault="00B60C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9606F" w14:textId="77777777" w:rsidR="00B60C60" w:rsidRPr="00BD4A9C" w:rsidRDefault="00B60C60" w:rsidP="00702D19">
    <w:pPr>
      <w:pStyle w:val="Fuzeile"/>
    </w:pPr>
    <w:r>
      <w:rPr>
        <w:noProof/>
        <w:lang w:eastAsia="de-CH"/>
      </w:rPr>
      <mc:AlternateContent>
        <mc:Choice Requires="wps">
          <w:drawing>
            <wp:anchor distT="0" distB="0" distL="114300" distR="114300" simplePos="0" relativeHeight="251658242" behindDoc="0" locked="1" layoutInCell="1" allowOverlap="1" wp14:anchorId="4A712CBF" wp14:editId="72CE6689">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79A96C" w14:textId="77777777" w:rsidR="00B60C60" w:rsidRPr="005C6148" w:rsidRDefault="00B60C60" w:rsidP="00702D19">
                          <w:pPr>
                            <w:pStyle w:val="Seitenzahlen"/>
                          </w:pPr>
                          <w:r w:rsidRPr="005C6148">
                            <w:fldChar w:fldCharType="begin"/>
                          </w:r>
                          <w:r w:rsidRPr="005C6148">
                            <w:instrText>PAGE   \* MERGEFORMAT</w:instrText>
                          </w:r>
                          <w:r w:rsidRPr="005C6148">
                            <w:fldChar w:fldCharType="separate"/>
                          </w:r>
                          <w:r w:rsidR="00B01F9B" w:rsidRPr="00B01F9B">
                            <w:rPr>
                              <w:noProof/>
                              <w:lang w:val="de-DE"/>
                            </w:rPr>
                            <w:t>12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B01F9B">
                            <w:rPr>
                              <w:noProof/>
                            </w:rPr>
                            <w:t>12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4A712CBF" id="_x0000_t202" coordsize="21600,21600" o:spt="202" path="m,l,21600r21600,l21600,xe">
              <v:stroke joinstyle="miter"/>
              <v:path gradientshapeok="t" o:connecttype="rect"/>
            </v:shapetype>
            <v:shape id="Textfeld 15" o:spid="_x0000_s1026" type="#_x0000_t202" style="position:absolute;margin-left:-1.6pt;margin-top:0;width:49.6pt;height:44.8pt;z-index:25165824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" filled="f" stroked="f" strokeweight=".5pt">
              <v:textbox inset="0,0,0,8mm">
                <w:txbxContent>
                  <w:p w14:paraId="0179A96C" w14:textId="77777777" w:rsidR="00B60C60" w:rsidRPr="005C6148" w:rsidRDefault="00B60C60" w:rsidP="00702D19">
                    <w:pPr>
                      <w:pStyle w:val="Seitenzahlen"/>
                    </w:pPr>
                    <w:r w:rsidRPr="005C6148">
                      <w:fldChar w:fldCharType="begin"/>
                    </w:r>
                    <w:r w:rsidRPr="005C6148">
                      <w:instrText>PAGE   \* MERGEFORMAT</w:instrText>
                    </w:r>
                    <w:r w:rsidRPr="005C6148">
                      <w:fldChar w:fldCharType="separate"/>
                    </w:r>
                    <w:r w:rsidR="00B01F9B" w:rsidRPr="00B01F9B">
                      <w:rPr>
                        <w:noProof/>
                        <w:lang w:val="de-DE"/>
                      </w:rPr>
                      <w:t>12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B01F9B">
                      <w:rPr>
                        <w:noProof/>
                      </w:rPr>
                      <w:t>12</w:t>
                    </w:r>
                    <w:r>
                      <w:rPr>
                        <w:noProof/>
                      </w:rPr>
                      <w:fldChar w:fldCharType="end"/>
                    </w:r>
                  </w:p>
                </w:txbxContent>
              </v:textbox>
              <w10:wrap anchorx="margin" anchory="page"/>
              <w10:anchorlock/>
            </v:shape>
          </w:pict>
        </mc:Fallback>
      </mc:AlternateContent>
    </w:r>
    <w:r>
      <w:t>Version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91" w:name="MetaTool_Script3"/>
  <w:bookmarkStart w:id="92" w:name="MetaTool_Script4"/>
  <w:bookmarkEnd w:id="91"/>
  <w:bookmarkEnd w:id="92"/>
  <w:p w14:paraId="7C80C845" w14:textId="77777777" w:rsidR="00B60C60" w:rsidRPr="002C6447" w:rsidRDefault="00B60C60" w:rsidP="00702D19">
    <w:pPr>
      <w:pStyle w:val="Text65pt"/>
      <w:rPr>
        <w:lang w:val="de-CH"/>
      </w:rPr>
    </w:pPr>
    <w:r>
      <w:rPr>
        <w:noProof/>
        <w:lang w:val="de-CH" w:eastAsia="de-CH"/>
      </w:rPr>
      <mc:AlternateContent>
        <mc:Choice Requires="wps">
          <w:drawing>
            <wp:anchor distT="0" distB="0" distL="114300" distR="114300" simplePos="0" relativeHeight="251658243" behindDoc="0" locked="1" layoutInCell="1" allowOverlap="1" wp14:anchorId="30312DCF" wp14:editId="69B72860">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718ED1" w14:textId="77777777" w:rsidR="00B60C60" w:rsidRPr="005C6148" w:rsidRDefault="00B60C60" w:rsidP="00702D19">
                          <w:pPr>
                            <w:pStyle w:val="Seitenzahlen"/>
                          </w:pPr>
                          <w:r w:rsidRPr="005C6148">
                            <w:fldChar w:fldCharType="begin"/>
                          </w:r>
                          <w:r w:rsidRPr="005C6148">
                            <w:instrText>PAGE   \* MERGEFORMAT</w:instrText>
                          </w:r>
                          <w:r w:rsidRPr="005C6148">
                            <w:fldChar w:fldCharType="separate"/>
                          </w:r>
                          <w:r w:rsidR="00B01F9B" w:rsidRPr="00B01F9B">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B01F9B">
                            <w:rPr>
                              <w:noProof/>
                            </w:rPr>
                            <w:t>12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30312DCF" id="_x0000_t202" coordsize="21600,21600" o:spt="202" path="m,l,21600r21600,l21600,xe">
              <v:stroke joinstyle="miter"/>
              <v:path gradientshapeok="t" o:connecttype="rect"/>
            </v:shapetype>
            <v:shape id="Textfeld 1" o:spid="_x0000_s1027" type="#_x0000_t202" style="position:absolute;margin-left:-1.6pt;margin-top:0;width:49.6pt;height:44.8pt;z-index:251658243;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" filled="f" stroked="f" strokeweight=".5pt">
              <v:textbox inset="0,0,0,8mm">
                <w:txbxContent>
                  <w:p w14:paraId="4E718ED1" w14:textId="77777777" w:rsidR="00B60C60" w:rsidRPr="005C6148" w:rsidRDefault="00B60C60" w:rsidP="00702D19">
                    <w:pPr>
                      <w:pStyle w:val="Seitenzahlen"/>
                    </w:pPr>
                    <w:r w:rsidRPr="005C6148">
                      <w:fldChar w:fldCharType="begin"/>
                    </w:r>
                    <w:r w:rsidRPr="005C6148">
                      <w:instrText>PAGE   \* MERGEFORMAT</w:instrText>
                    </w:r>
                    <w:r w:rsidRPr="005C6148">
                      <w:fldChar w:fldCharType="separate"/>
                    </w:r>
                    <w:r w:rsidR="00B01F9B" w:rsidRPr="00B01F9B">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B01F9B">
                      <w:rPr>
                        <w:noProof/>
                      </w:rPr>
                      <w:t>12</w:t>
                    </w:r>
                    <w:r>
                      <w:rPr>
                        <w:noProof/>
                      </w:rPr>
                      <w:fldChar w:fldCharType="end"/>
                    </w:r>
                  </w:p>
                </w:txbxContent>
              </v:textbox>
              <w10:wrap anchorx="margin" anchory="page"/>
              <w10:anchorlock/>
            </v:shape>
          </w:pict>
        </mc:Fallback>
      </mc:AlternateContent>
    </w:r>
    <w:r w:rsidRPr="00BE1DDD">
      <w:rPr>
        <w:noProof/>
        <w:highlight w:val="cyan"/>
        <w:lang w:val="de-CH" w:eastAsia="de-CH"/>
      </w:rPr>
      <mc:AlternateContent>
        <mc:Choice Requires="wps">
          <w:drawing>
            <wp:anchor distT="0" distB="0" distL="114300" distR="114300" simplePos="0" relativeHeight="251658240" behindDoc="0" locked="1" layoutInCell="1" allowOverlap="1" wp14:anchorId="3294E456" wp14:editId="15087B94">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2FEB68" w14:textId="77777777" w:rsidR="00B60C60" w:rsidRPr="005C6148" w:rsidRDefault="00B60C60" w:rsidP="00702D19">
                          <w:pPr>
                            <w:pStyle w:val="Seitenzahlen"/>
                          </w:pPr>
                          <w:r w:rsidRPr="005C6148">
                            <w:fldChar w:fldCharType="begin"/>
                          </w:r>
                          <w:r w:rsidRPr="005C6148">
                            <w:instrText>PAGE   \* MERGEFORMAT</w:instrText>
                          </w:r>
                          <w:r w:rsidRPr="005C6148">
                            <w:fldChar w:fldCharType="separate"/>
                          </w:r>
                          <w:r w:rsidR="00B01F9B" w:rsidRPr="00B01F9B">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B01F9B">
                            <w:rPr>
                              <w:noProof/>
                            </w:rPr>
                            <w:t>12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 w14:anchorId="3294E456" id="Textfeld 4" o:spid="_x0000_s1028"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" filled="f" stroked="f" strokeweight=".5pt">
              <v:textbox inset="0,0,0,8mm">
                <w:txbxContent>
                  <w:p w14:paraId="692FEB68" w14:textId="77777777" w:rsidR="00B60C60" w:rsidRPr="005C6148" w:rsidRDefault="00B60C60" w:rsidP="00702D19">
                    <w:pPr>
                      <w:pStyle w:val="Seitenzahlen"/>
                    </w:pPr>
                    <w:r w:rsidRPr="005C6148">
                      <w:fldChar w:fldCharType="begin"/>
                    </w:r>
                    <w:r w:rsidRPr="005C6148">
                      <w:instrText>PAGE   \* MERGEFORMAT</w:instrText>
                    </w:r>
                    <w:r w:rsidRPr="005C6148">
                      <w:fldChar w:fldCharType="separate"/>
                    </w:r>
                    <w:r w:rsidR="00B01F9B" w:rsidRPr="00B01F9B">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B01F9B">
                      <w:rPr>
                        <w:noProof/>
                      </w:rPr>
                      <w:t>12</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5ACBC" w14:textId="77777777" w:rsidR="00B60C60" w:rsidRDefault="00B60C60">
      <w:pPr>
        <w:spacing w:line="240" w:lineRule="auto"/>
      </w:pPr>
      <w:r>
        <w:separator/>
      </w:r>
    </w:p>
  </w:footnote>
  <w:footnote w:type="continuationSeparator" w:id="0">
    <w:p w14:paraId="186F1CB2" w14:textId="77777777" w:rsidR="00B60C60" w:rsidRDefault="00B60C60">
      <w:pPr>
        <w:spacing w:line="240" w:lineRule="auto"/>
      </w:pPr>
      <w:r>
        <w:continuationSeparator/>
      </w:r>
    </w:p>
  </w:footnote>
  <w:footnote w:type="continuationNotice" w:id="1">
    <w:p w14:paraId="6FFE3F68" w14:textId="77777777" w:rsidR="00B60C60" w:rsidRDefault="00B60C6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0A813" w14:textId="77777777" w:rsidR="00B60C60" w:rsidRDefault="00B60C6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8DC9" w14:textId="77777777" w:rsidR="00B60C60" w:rsidRDefault="00B60C60" w:rsidP="00607657">
    <w:pPr>
      <w:pStyle w:val="Kopfzeile"/>
      <w:tabs>
        <w:tab w:val="right" w:pos="9639"/>
      </w:tabs>
      <w:rPr>
        <w:rFonts w:cs="Arial"/>
        <w:sz w:val="18"/>
        <w:szCs w:val="18"/>
      </w:rPr>
    </w:pPr>
    <w:r>
      <w:rPr>
        <w:rFonts w:cs="Arial"/>
        <w:color w:val="FF0000"/>
        <w:sz w:val="18"/>
        <w:szCs w:val="18"/>
      </w:rPr>
      <w:t>Vergabestelle</w:t>
    </w:r>
    <w:r>
      <w:rPr>
        <w:rFonts w:cs="Arial"/>
        <w:sz w:val="18"/>
        <w:szCs w:val="18"/>
      </w:rPr>
      <w:tab/>
    </w:r>
    <w:r>
      <w:rPr>
        <w:rFonts w:cs="Arial"/>
        <w:sz w:val="18"/>
        <w:szCs w:val="18"/>
      </w:rPr>
      <w:tab/>
      <w:t>Beschaffungsplan</w:t>
    </w:r>
  </w:p>
  <w:p w14:paraId="784E189B" w14:textId="77777777" w:rsidR="00B60C60" w:rsidRDefault="00B60C60" w:rsidP="00607657">
    <w:pPr>
      <w:pStyle w:val="Kopfzeile"/>
      <w:pBdr>
        <w:bottom w:val="single" w:sz="4" w:space="1" w:color="auto"/>
      </w:pBdr>
      <w:tabs>
        <w:tab w:val="right" w:pos="9639"/>
      </w:tabs>
      <w:rPr>
        <w:rFonts w:cs="Times New Roman"/>
        <w:sz w:val="18"/>
        <w:szCs w:val="18"/>
      </w:rPr>
    </w:pPr>
    <w:r>
      <w:rPr>
        <w:b/>
        <w:sz w:val="18"/>
        <w:szCs w:val="18"/>
      </w:rPr>
      <w:tab/>
    </w:r>
    <w:r>
      <w:rPr>
        <w:b/>
        <w:sz w:val="18"/>
        <w:szCs w:val="18"/>
      </w:rPr>
      <w:tab/>
    </w:r>
    <w:r>
      <w:rPr>
        <w:color w:val="FF0000"/>
        <w:sz w:val="18"/>
        <w:szCs w:val="18"/>
      </w:rPr>
      <w:fldChar w:fldCharType="begin"/>
    </w:r>
    <w:r>
      <w:rPr>
        <w:color w:val="FF0000"/>
        <w:sz w:val="18"/>
        <w:szCs w:val="18"/>
      </w:rPr>
      <w:instrText xml:space="preserve"> SUBJECT  \* MERGEFORMAT </w:instrText>
    </w:r>
    <w:r>
      <w:rPr>
        <w:color w:val="FF0000"/>
        <w:sz w:val="18"/>
        <w:szCs w:val="18"/>
      </w:rPr>
      <w:fldChar w:fldCharType="end"/>
    </w:r>
  </w:p>
  <w:p w14:paraId="6712E22D" w14:textId="77777777" w:rsidR="00B60C60" w:rsidRDefault="00B60C6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EA69" w14:textId="77777777" w:rsidR="00B60C60" w:rsidRDefault="00B60C60" w:rsidP="00702D19">
    <w:pPr>
      <w:pStyle w:val="Kopfzeile"/>
      <w:jc w:val="right"/>
    </w:pPr>
    <w:r>
      <w:drawing>
        <wp:anchor distT="0" distB="0" distL="114300" distR="114300" simplePos="0" relativeHeight="251658241" behindDoc="0" locked="1" layoutInCell="1" allowOverlap="1" wp14:anchorId="73409D16" wp14:editId="10D756FF">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36FE"/>
    <w:multiLevelType w:val="singleLevel"/>
    <w:tmpl w:val="203CEEC0"/>
    <w:lvl w:ilvl="0">
      <w:start w:val="1"/>
      <w:numFmt w:val="bullet"/>
      <w:pStyle w:val="Aufzhlung2"/>
      <w:lvlText w:val=""/>
      <w:lvlJc w:val="left"/>
      <w:pPr>
        <w:tabs>
          <w:tab w:val="num" w:pos="360"/>
        </w:tabs>
        <w:ind w:left="360" w:hanging="360"/>
      </w:pPr>
      <w:rPr>
        <w:rFonts w:ascii="Symbol" w:hAnsi="Symbol" w:hint="default"/>
      </w:rPr>
    </w:lvl>
  </w:abstractNum>
  <w:abstractNum w:abstractNumId="1" w15:restartNumberingAfterBreak="0">
    <w:nsid w:val="09651EC9"/>
    <w:multiLevelType w:val="hybridMultilevel"/>
    <w:tmpl w:val="BF186CE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D8F67F0"/>
    <w:multiLevelType w:val="hybridMultilevel"/>
    <w:tmpl w:val="D0B8C2D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0E9E7160"/>
    <w:multiLevelType w:val="multilevel"/>
    <w:tmpl w:val="6E30B7EE"/>
    <w:lvl w:ilvl="0">
      <w:start w:val="1"/>
      <w:numFmt w:val="bullet"/>
      <w:lvlText w:val=""/>
      <w:lvlJc w:val="left"/>
      <w:pPr>
        <w:tabs>
          <w:tab w:val="num" w:pos="493"/>
        </w:tabs>
        <w:ind w:left="493" w:hanging="360"/>
      </w:pPr>
      <w:rPr>
        <w:rFonts w:ascii="Symbol" w:hAnsi="Symbol" w:hint="default"/>
        <w:sz w:val="20"/>
      </w:rPr>
    </w:lvl>
    <w:lvl w:ilvl="1" w:tentative="1">
      <w:start w:val="1"/>
      <w:numFmt w:val="bullet"/>
      <w:lvlText w:val="o"/>
      <w:lvlJc w:val="left"/>
      <w:pPr>
        <w:tabs>
          <w:tab w:val="num" w:pos="1213"/>
        </w:tabs>
        <w:ind w:left="1213" w:hanging="360"/>
      </w:pPr>
      <w:rPr>
        <w:rFonts w:ascii="Courier New" w:hAnsi="Courier New" w:hint="default"/>
        <w:sz w:val="20"/>
      </w:rPr>
    </w:lvl>
    <w:lvl w:ilvl="2" w:tentative="1">
      <w:start w:val="1"/>
      <w:numFmt w:val="bullet"/>
      <w:lvlText w:val=""/>
      <w:lvlJc w:val="left"/>
      <w:pPr>
        <w:tabs>
          <w:tab w:val="num" w:pos="1933"/>
        </w:tabs>
        <w:ind w:left="1933" w:hanging="360"/>
      </w:pPr>
      <w:rPr>
        <w:rFonts w:ascii="Wingdings" w:hAnsi="Wingdings" w:hint="default"/>
        <w:sz w:val="20"/>
      </w:rPr>
    </w:lvl>
    <w:lvl w:ilvl="3" w:tentative="1">
      <w:start w:val="1"/>
      <w:numFmt w:val="bullet"/>
      <w:lvlText w:val=""/>
      <w:lvlJc w:val="left"/>
      <w:pPr>
        <w:tabs>
          <w:tab w:val="num" w:pos="2653"/>
        </w:tabs>
        <w:ind w:left="2653" w:hanging="360"/>
      </w:pPr>
      <w:rPr>
        <w:rFonts w:ascii="Wingdings" w:hAnsi="Wingdings" w:hint="default"/>
        <w:sz w:val="20"/>
      </w:rPr>
    </w:lvl>
    <w:lvl w:ilvl="4" w:tentative="1">
      <w:start w:val="1"/>
      <w:numFmt w:val="bullet"/>
      <w:lvlText w:val=""/>
      <w:lvlJc w:val="left"/>
      <w:pPr>
        <w:tabs>
          <w:tab w:val="num" w:pos="3373"/>
        </w:tabs>
        <w:ind w:left="3373" w:hanging="360"/>
      </w:pPr>
      <w:rPr>
        <w:rFonts w:ascii="Wingdings" w:hAnsi="Wingdings" w:hint="default"/>
        <w:sz w:val="20"/>
      </w:rPr>
    </w:lvl>
    <w:lvl w:ilvl="5" w:tentative="1">
      <w:start w:val="1"/>
      <w:numFmt w:val="bullet"/>
      <w:lvlText w:val=""/>
      <w:lvlJc w:val="left"/>
      <w:pPr>
        <w:tabs>
          <w:tab w:val="num" w:pos="4093"/>
        </w:tabs>
        <w:ind w:left="4093" w:hanging="360"/>
      </w:pPr>
      <w:rPr>
        <w:rFonts w:ascii="Wingdings" w:hAnsi="Wingdings" w:hint="default"/>
        <w:sz w:val="20"/>
      </w:rPr>
    </w:lvl>
    <w:lvl w:ilvl="6" w:tentative="1">
      <w:start w:val="1"/>
      <w:numFmt w:val="bullet"/>
      <w:lvlText w:val=""/>
      <w:lvlJc w:val="left"/>
      <w:pPr>
        <w:tabs>
          <w:tab w:val="num" w:pos="4813"/>
        </w:tabs>
        <w:ind w:left="4813" w:hanging="360"/>
      </w:pPr>
      <w:rPr>
        <w:rFonts w:ascii="Wingdings" w:hAnsi="Wingdings" w:hint="default"/>
        <w:sz w:val="20"/>
      </w:rPr>
    </w:lvl>
    <w:lvl w:ilvl="7" w:tentative="1">
      <w:start w:val="1"/>
      <w:numFmt w:val="bullet"/>
      <w:lvlText w:val=""/>
      <w:lvlJc w:val="left"/>
      <w:pPr>
        <w:tabs>
          <w:tab w:val="num" w:pos="5533"/>
        </w:tabs>
        <w:ind w:left="5533" w:hanging="360"/>
      </w:pPr>
      <w:rPr>
        <w:rFonts w:ascii="Wingdings" w:hAnsi="Wingdings" w:hint="default"/>
        <w:sz w:val="20"/>
      </w:rPr>
    </w:lvl>
    <w:lvl w:ilvl="8" w:tentative="1">
      <w:start w:val="1"/>
      <w:numFmt w:val="bullet"/>
      <w:lvlText w:val=""/>
      <w:lvlJc w:val="left"/>
      <w:pPr>
        <w:tabs>
          <w:tab w:val="num" w:pos="6253"/>
        </w:tabs>
        <w:ind w:left="6253" w:hanging="360"/>
      </w:pPr>
      <w:rPr>
        <w:rFonts w:ascii="Wingdings" w:hAnsi="Wingdings" w:hint="default"/>
        <w:sz w:val="20"/>
      </w:rPr>
    </w:lvl>
  </w:abstractNum>
  <w:abstractNum w:abstractNumId="4" w15:restartNumberingAfterBreak="0">
    <w:nsid w:val="185651FC"/>
    <w:multiLevelType w:val="hybridMultilevel"/>
    <w:tmpl w:val="DE087D5C"/>
    <w:lvl w:ilvl="0" w:tplc="0807000F">
      <w:start w:val="1"/>
      <w:numFmt w:val="decimal"/>
      <w:lvlText w:val="%1."/>
      <w:lvlJc w:val="left"/>
      <w:pPr>
        <w:ind w:left="373" w:hanging="360"/>
      </w:pPr>
    </w:lvl>
    <w:lvl w:ilvl="1" w:tplc="08070019" w:tentative="1">
      <w:start w:val="1"/>
      <w:numFmt w:val="lowerLetter"/>
      <w:lvlText w:val="%2."/>
      <w:lvlJc w:val="left"/>
      <w:pPr>
        <w:ind w:left="1093" w:hanging="360"/>
      </w:pPr>
    </w:lvl>
    <w:lvl w:ilvl="2" w:tplc="0807001B" w:tentative="1">
      <w:start w:val="1"/>
      <w:numFmt w:val="lowerRoman"/>
      <w:lvlText w:val="%3."/>
      <w:lvlJc w:val="right"/>
      <w:pPr>
        <w:ind w:left="1813" w:hanging="180"/>
      </w:pPr>
    </w:lvl>
    <w:lvl w:ilvl="3" w:tplc="0807000F" w:tentative="1">
      <w:start w:val="1"/>
      <w:numFmt w:val="decimal"/>
      <w:lvlText w:val="%4."/>
      <w:lvlJc w:val="left"/>
      <w:pPr>
        <w:ind w:left="2533" w:hanging="360"/>
      </w:pPr>
    </w:lvl>
    <w:lvl w:ilvl="4" w:tplc="08070019" w:tentative="1">
      <w:start w:val="1"/>
      <w:numFmt w:val="lowerLetter"/>
      <w:lvlText w:val="%5."/>
      <w:lvlJc w:val="left"/>
      <w:pPr>
        <w:ind w:left="3253" w:hanging="360"/>
      </w:pPr>
    </w:lvl>
    <w:lvl w:ilvl="5" w:tplc="0807001B" w:tentative="1">
      <w:start w:val="1"/>
      <w:numFmt w:val="lowerRoman"/>
      <w:lvlText w:val="%6."/>
      <w:lvlJc w:val="right"/>
      <w:pPr>
        <w:ind w:left="3973" w:hanging="180"/>
      </w:pPr>
    </w:lvl>
    <w:lvl w:ilvl="6" w:tplc="0807000F" w:tentative="1">
      <w:start w:val="1"/>
      <w:numFmt w:val="decimal"/>
      <w:lvlText w:val="%7."/>
      <w:lvlJc w:val="left"/>
      <w:pPr>
        <w:ind w:left="4693" w:hanging="360"/>
      </w:pPr>
    </w:lvl>
    <w:lvl w:ilvl="7" w:tplc="08070019" w:tentative="1">
      <w:start w:val="1"/>
      <w:numFmt w:val="lowerLetter"/>
      <w:lvlText w:val="%8."/>
      <w:lvlJc w:val="left"/>
      <w:pPr>
        <w:ind w:left="5413" w:hanging="360"/>
      </w:pPr>
    </w:lvl>
    <w:lvl w:ilvl="8" w:tplc="0807001B" w:tentative="1">
      <w:start w:val="1"/>
      <w:numFmt w:val="lowerRoman"/>
      <w:lvlText w:val="%9."/>
      <w:lvlJc w:val="right"/>
      <w:pPr>
        <w:ind w:left="6133" w:hanging="180"/>
      </w:pPr>
    </w:lvl>
  </w:abstractNum>
  <w:abstractNum w:abstractNumId="5" w15:restartNumberingAfterBreak="0">
    <w:nsid w:val="1C424264"/>
    <w:multiLevelType w:val="hybridMultilevel"/>
    <w:tmpl w:val="74FC8412"/>
    <w:lvl w:ilvl="0" w:tplc="A20421B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47C45B0"/>
    <w:multiLevelType w:val="hybridMultilevel"/>
    <w:tmpl w:val="4260CE50"/>
    <w:lvl w:ilvl="0" w:tplc="A20421B2">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3AFF00A0"/>
    <w:multiLevelType w:val="hybridMultilevel"/>
    <w:tmpl w:val="DF56A5B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8093FFE"/>
    <w:multiLevelType w:val="hybridMultilevel"/>
    <w:tmpl w:val="69F2DF0C"/>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15:restartNumberingAfterBreak="0">
    <w:nsid w:val="48C60936"/>
    <w:multiLevelType w:val="hybridMultilevel"/>
    <w:tmpl w:val="27C03E6E"/>
    <w:lvl w:ilvl="0" w:tplc="A20421B2">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1"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3262"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2" w15:restartNumberingAfterBreak="0">
    <w:nsid w:val="4DE8032F"/>
    <w:multiLevelType w:val="hybridMultilevel"/>
    <w:tmpl w:val="BF186CE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01E5D22"/>
    <w:multiLevelType w:val="hybridMultilevel"/>
    <w:tmpl w:val="5B02E34C"/>
    <w:lvl w:ilvl="0" w:tplc="08070001">
      <w:start w:val="1"/>
      <w:numFmt w:val="bullet"/>
      <w:lvlText w:val=""/>
      <w:lvlJc w:val="left"/>
      <w:pPr>
        <w:ind w:left="360" w:hanging="360"/>
      </w:pPr>
      <w:rPr>
        <w:rFonts w:ascii="Symbol" w:hAnsi="Symbol"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43475F9"/>
    <w:multiLevelType w:val="hybridMultilevel"/>
    <w:tmpl w:val="33464E46"/>
    <w:lvl w:ilvl="0" w:tplc="A20421B2">
      <w:numFmt w:val="bullet"/>
      <w:lvlText w:val="-"/>
      <w:lvlJc w:val="left"/>
      <w:pPr>
        <w:ind w:left="360" w:hanging="360"/>
      </w:pPr>
      <w:rPr>
        <w:rFonts w:ascii="Arial" w:eastAsia="Times New Roman" w:hAnsi="Arial" w:cs="Arial" w:hint="default"/>
      </w:rPr>
    </w:lvl>
    <w:lvl w:ilvl="1" w:tplc="A20421B2">
      <w:numFmt w:val="bullet"/>
      <w:lvlText w:val="-"/>
      <w:lvlJc w:val="left"/>
      <w:pPr>
        <w:ind w:left="1080" w:hanging="360"/>
      </w:pPr>
      <w:rPr>
        <w:rFonts w:ascii="Arial" w:eastAsia="Times New Roman" w:hAnsi="Arial" w:cs="Arial"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0"/>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FC7713"/>
    <w:multiLevelType w:val="hybridMultilevel"/>
    <w:tmpl w:val="B9128B2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837184882">
    <w:abstractNumId w:val="14"/>
  </w:num>
  <w:num w:numId="2" w16cid:durableId="876167024">
    <w:abstractNumId w:val="6"/>
  </w:num>
  <w:num w:numId="3" w16cid:durableId="98718233">
    <w:abstractNumId w:val="16"/>
  </w:num>
  <w:num w:numId="4" w16cid:durableId="1898324454">
    <w:abstractNumId w:val="11"/>
  </w:num>
  <w:num w:numId="5" w16cid:durableId="2006543806">
    <w:abstractNumId w:val="0"/>
  </w:num>
  <w:num w:numId="6" w16cid:durableId="1096484016">
    <w:abstractNumId w:val="10"/>
  </w:num>
  <w:num w:numId="7" w16cid:durableId="1484275147">
    <w:abstractNumId w:val="15"/>
  </w:num>
  <w:num w:numId="8" w16cid:durableId="2089647929">
    <w:abstractNumId w:val="7"/>
  </w:num>
  <w:num w:numId="9" w16cid:durableId="2078822140">
    <w:abstractNumId w:val="8"/>
  </w:num>
  <w:num w:numId="10" w16cid:durableId="83695350">
    <w:abstractNumId w:val="4"/>
  </w:num>
  <w:num w:numId="11" w16cid:durableId="1403528688">
    <w:abstractNumId w:val="5"/>
  </w:num>
  <w:num w:numId="12" w16cid:durableId="2121796366">
    <w:abstractNumId w:val="12"/>
  </w:num>
  <w:num w:numId="13" w16cid:durableId="1252741251">
    <w:abstractNumId w:val="2"/>
  </w:num>
  <w:num w:numId="14" w16cid:durableId="1559243552">
    <w:abstractNumId w:val="9"/>
  </w:num>
  <w:num w:numId="15" w16cid:durableId="1203519099">
    <w:abstractNumId w:val="3"/>
  </w:num>
  <w:num w:numId="16" w16cid:durableId="1758987084">
    <w:abstractNumId w:val="13"/>
  </w:num>
  <w:num w:numId="17" w16cid:durableId="1343895943">
    <w:abstractNumId w:val="17"/>
  </w:num>
  <w:num w:numId="18" w16cid:durableId="387337110">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KAIO"/>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TypeDefinition" w:val="Dokument"/>
  </w:docVars>
  <w:rsids>
    <w:rsidRoot w:val="00607657"/>
    <w:rsid w:val="000128B8"/>
    <w:rsid w:val="000165C2"/>
    <w:rsid w:val="00020235"/>
    <w:rsid w:val="00035122"/>
    <w:rsid w:val="0004347E"/>
    <w:rsid w:val="0006205A"/>
    <w:rsid w:val="00090A40"/>
    <w:rsid w:val="0009372A"/>
    <w:rsid w:val="000B26BF"/>
    <w:rsid w:val="000D4864"/>
    <w:rsid w:val="000F4D00"/>
    <w:rsid w:val="000F5C39"/>
    <w:rsid w:val="000F6503"/>
    <w:rsid w:val="001001F3"/>
    <w:rsid w:val="00107C2E"/>
    <w:rsid w:val="00151484"/>
    <w:rsid w:val="00181444"/>
    <w:rsid w:val="00181DB8"/>
    <w:rsid w:val="001B359D"/>
    <w:rsid w:val="001D12BC"/>
    <w:rsid w:val="001F58DE"/>
    <w:rsid w:val="00207928"/>
    <w:rsid w:val="00243260"/>
    <w:rsid w:val="00280674"/>
    <w:rsid w:val="002A115A"/>
    <w:rsid w:val="002A7AEC"/>
    <w:rsid w:val="002E14B3"/>
    <w:rsid w:val="002F5349"/>
    <w:rsid w:val="003056C1"/>
    <w:rsid w:val="0034627E"/>
    <w:rsid w:val="00395DDF"/>
    <w:rsid w:val="003B07CC"/>
    <w:rsid w:val="003C50D8"/>
    <w:rsid w:val="003E3AEE"/>
    <w:rsid w:val="003F1BCA"/>
    <w:rsid w:val="004179EE"/>
    <w:rsid w:val="004303FD"/>
    <w:rsid w:val="0047153C"/>
    <w:rsid w:val="00475B71"/>
    <w:rsid w:val="004C04EB"/>
    <w:rsid w:val="004C1421"/>
    <w:rsid w:val="004E4952"/>
    <w:rsid w:val="004E6E3E"/>
    <w:rsid w:val="00502400"/>
    <w:rsid w:val="0052491C"/>
    <w:rsid w:val="00537207"/>
    <w:rsid w:val="00541D8E"/>
    <w:rsid w:val="005466CD"/>
    <w:rsid w:val="005540AF"/>
    <w:rsid w:val="005554FD"/>
    <w:rsid w:val="00567C41"/>
    <w:rsid w:val="005818CE"/>
    <w:rsid w:val="005A5B6C"/>
    <w:rsid w:val="005D5356"/>
    <w:rsid w:val="005E74D7"/>
    <w:rsid w:val="005F4FDF"/>
    <w:rsid w:val="00600C26"/>
    <w:rsid w:val="00607657"/>
    <w:rsid w:val="006343A4"/>
    <w:rsid w:val="00640BCB"/>
    <w:rsid w:val="006726A4"/>
    <w:rsid w:val="0067780A"/>
    <w:rsid w:val="00684E70"/>
    <w:rsid w:val="006C3B81"/>
    <w:rsid w:val="006D138B"/>
    <w:rsid w:val="006D478A"/>
    <w:rsid w:val="006D6573"/>
    <w:rsid w:val="00702D19"/>
    <w:rsid w:val="00752CA7"/>
    <w:rsid w:val="00760303"/>
    <w:rsid w:val="00773A9F"/>
    <w:rsid w:val="00787250"/>
    <w:rsid w:val="007B5DE1"/>
    <w:rsid w:val="007E042B"/>
    <w:rsid w:val="007E2103"/>
    <w:rsid w:val="00806A93"/>
    <w:rsid w:val="00807927"/>
    <w:rsid w:val="00812BDD"/>
    <w:rsid w:val="00817FC9"/>
    <w:rsid w:val="00823779"/>
    <w:rsid w:val="00824E32"/>
    <w:rsid w:val="00832262"/>
    <w:rsid w:val="00851962"/>
    <w:rsid w:val="0087303B"/>
    <w:rsid w:val="008905F2"/>
    <w:rsid w:val="008A67B6"/>
    <w:rsid w:val="008B01BB"/>
    <w:rsid w:val="008B3289"/>
    <w:rsid w:val="008C001B"/>
    <w:rsid w:val="008D0DDE"/>
    <w:rsid w:val="008D6289"/>
    <w:rsid w:val="0092502A"/>
    <w:rsid w:val="00935DEE"/>
    <w:rsid w:val="0094461C"/>
    <w:rsid w:val="00961688"/>
    <w:rsid w:val="0096433A"/>
    <w:rsid w:val="0097191A"/>
    <w:rsid w:val="0099019C"/>
    <w:rsid w:val="00997487"/>
    <w:rsid w:val="009A159B"/>
    <w:rsid w:val="009B33A1"/>
    <w:rsid w:val="009F4B60"/>
    <w:rsid w:val="009F6DA2"/>
    <w:rsid w:val="00A3601B"/>
    <w:rsid w:val="00A54235"/>
    <w:rsid w:val="00A61A7C"/>
    <w:rsid w:val="00A62838"/>
    <w:rsid w:val="00A722A3"/>
    <w:rsid w:val="00A85EFE"/>
    <w:rsid w:val="00A85FB1"/>
    <w:rsid w:val="00A943A9"/>
    <w:rsid w:val="00AB30EA"/>
    <w:rsid w:val="00AB3786"/>
    <w:rsid w:val="00AD0E07"/>
    <w:rsid w:val="00AD367D"/>
    <w:rsid w:val="00AE6251"/>
    <w:rsid w:val="00B002A8"/>
    <w:rsid w:val="00B01F9B"/>
    <w:rsid w:val="00B051C3"/>
    <w:rsid w:val="00B27092"/>
    <w:rsid w:val="00B3743B"/>
    <w:rsid w:val="00B60C60"/>
    <w:rsid w:val="00B66939"/>
    <w:rsid w:val="00B93DBD"/>
    <w:rsid w:val="00BC7CE1"/>
    <w:rsid w:val="00BD04BD"/>
    <w:rsid w:val="00BD2025"/>
    <w:rsid w:val="00BD2EA5"/>
    <w:rsid w:val="00BD787C"/>
    <w:rsid w:val="00C129FE"/>
    <w:rsid w:val="00C248AA"/>
    <w:rsid w:val="00C85F9E"/>
    <w:rsid w:val="00C86642"/>
    <w:rsid w:val="00C97770"/>
    <w:rsid w:val="00CB31C5"/>
    <w:rsid w:val="00CF53A7"/>
    <w:rsid w:val="00D13AE5"/>
    <w:rsid w:val="00D62257"/>
    <w:rsid w:val="00D74017"/>
    <w:rsid w:val="00D75386"/>
    <w:rsid w:val="00D82C0E"/>
    <w:rsid w:val="00D93EAC"/>
    <w:rsid w:val="00DE3387"/>
    <w:rsid w:val="00DE7DA8"/>
    <w:rsid w:val="00E076F4"/>
    <w:rsid w:val="00E275A1"/>
    <w:rsid w:val="00E4219F"/>
    <w:rsid w:val="00E84F85"/>
    <w:rsid w:val="00EB0385"/>
    <w:rsid w:val="00EB4DE0"/>
    <w:rsid w:val="00EE535F"/>
    <w:rsid w:val="00EF1F78"/>
    <w:rsid w:val="00EF43FA"/>
    <w:rsid w:val="00F00B97"/>
    <w:rsid w:val="00F15EEC"/>
    <w:rsid w:val="00F3061A"/>
    <w:rsid w:val="00F31966"/>
    <w:rsid w:val="00F4274F"/>
    <w:rsid w:val="00F5421D"/>
    <w:rsid w:val="00F70354"/>
    <w:rsid w:val="00F86FFA"/>
    <w:rsid w:val="00FD1C70"/>
    <w:rsid w:val="00FE0B72"/>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D7A29"/>
  <w15:docId w15:val="{5C65D082-8B2A-4A52-8C1A-3575DBDFE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8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75"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1DDD"/>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rPr>
  </w:style>
  <w:style w:type="paragraph" w:styleId="Kopfzeile">
    <w:name w:val="header"/>
    <w:basedOn w:val="Standard"/>
    <w:link w:val="KopfzeileZchn"/>
    <w:uiPriority w:val="9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9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
      </w:numPr>
    </w:pPr>
  </w:style>
  <w:style w:type="paragraph" w:styleId="Aufzhlungszeichen2">
    <w:name w:val="List Bullet 2"/>
    <w:basedOn w:val="Listenabsatz"/>
    <w:uiPriority w:val="99"/>
    <w:semiHidden/>
    <w:rsid w:val="009C67A8"/>
    <w:pPr>
      <w:numPr>
        <w:ilvl w:val="1"/>
        <w:numId w:val="1"/>
      </w:numPr>
    </w:pPr>
  </w:style>
  <w:style w:type="paragraph" w:styleId="Aufzhlungszeichen3">
    <w:name w:val="List Bullet 3"/>
    <w:basedOn w:val="Listenabsatz"/>
    <w:uiPriority w:val="99"/>
    <w:semiHidden/>
    <w:rsid w:val="009C67A8"/>
    <w:pPr>
      <w:numPr>
        <w:ilvl w:val="2"/>
        <w:numId w:val="1"/>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3"/>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2"/>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0">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qFormat/>
    <w:rsid w:val="008A2609"/>
    <w:pPr>
      <w:spacing w:before="140" w:after="270" w:line="240" w:lineRule="auto"/>
    </w:pPr>
    <w:rPr>
      <w:iCs/>
      <w:sz w:val="17"/>
      <w:szCs w:val="18"/>
    </w:rPr>
  </w:style>
  <w:style w:type="paragraph" w:styleId="Inhaltsverzeichnisberschrift">
    <w:name w:val="TOC Heading"/>
    <w:basedOn w:val="berschrift1"/>
    <w:next w:val="Standard"/>
    <w:uiPriority w:val="39"/>
    <w:qFormat/>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04347E"/>
    <w:pPr>
      <w:numPr>
        <w:numId w:val="4"/>
      </w:numPr>
      <w:spacing w:before="480"/>
    </w:pPr>
    <w:rPr>
      <w:sz w:val="24"/>
    </w:rPr>
  </w:style>
  <w:style w:type="paragraph" w:customStyle="1" w:styleId="berschrift2nummeriert">
    <w:name w:val="Überschrift 2 nummeriert"/>
    <w:basedOn w:val="berschrift2"/>
    <w:next w:val="Standard"/>
    <w:uiPriority w:val="10"/>
    <w:qFormat/>
    <w:rsid w:val="000B26BF"/>
    <w:pPr>
      <w:numPr>
        <w:ilvl w:val="1"/>
        <w:numId w:val="4"/>
      </w:numPr>
      <w:spacing w:before="360"/>
      <w:ind w:left="851"/>
    </w:pPr>
  </w:style>
  <w:style w:type="paragraph" w:customStyle="1" w:styleId="berschrift3nummeriert">
    <w:name w:val="Überschrift 3 nummeriert"/>
    <w:basedOn w:val="berschrift3"/>
    <w:next w:val="Standard"/>
    <w:uiPriority w:val="10"/>
    <w:qFormat/>
    <w:rsid w:val="00B426D3"/>
    <w:pPr>
      <w:numPr>
        <w:ilvl w:val="2"/>
        <w:numId w:val="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4"/>
      </w:numPr>
      <w:tabs>
        <w:tab w:val="left" w:pos="1134"/>
      </w:tabs>
    </w:pPr>
  </w:style>
  <w:style w:type="paragraph" w:styleId="Verzeichnis1">
    <w:name w:val="toc 1"/>
    <w:basedOn w:val="Standard"/>
    <w:next w:val="Standard"/>
    <w:autoRedefine/>
    <w:uiPriority w:val="39"/>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99"/>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2"/>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TextkrperBlau">
    <w:name w:val="Textkörper Blau"/>
    <w:basedOn w:val="Textkrper"/>
    <w:qFormat/>
    <w:rsid w:val="00607657"/>
    <w:pPr>
      <w:widowControl/>
      <w:tabs>
        <w:tab w:val="left" w:pos="2438"/>
        <w:tab w:val="left" w:pos="5330"/>
      </w:tabs>
      <w:autoSpaceDE/>
      <w:autoSpaceDN/>
      <w:spacing w:after="150"/>
      <w:jc w:val="both"/>
    </w:pPr>
    <w:rPr>
      <w:rFonts w:eastAsia="Times New Roman" w:cs="Times New Roman"/>
      <w:bCs w:val="0"/>
      <w:color w:val="0000FF"/>
      <w:sz w:val="22"/>
      <w:szCs w:val="22"/>
      <w:lang w:val="de-DE" w:eastAsia="de-DE" w:bidi="en-US"/>
    </w:rPr>
  </w:style>
  <w:style w:type="paragraph" w:customStyle="1" w:styleId="Einzug1">
    <w:name w:val="Einzug 1"/>
    <w:basedOn w:val="Standard"/>
    <w:link w:val="Einzug1Char"/>
    <w:uiPriority w:val="99"/>
    <w:rsid w:val="00702D19"/>
    <w:pPr>
      <w:spacing w:after="60" w:line="240" w:lineRule="auto"/>
      <w:ind w:left="851"/>
    </w:pPr>
    <w:rPr>
      <w:rFonts w:ascii="Arial" w:eastAsia="Times New Roman" w:hAnsi="Arial" w:cs="Times New Roman"/>
      <w:bCs w:val="0"/>
      <w:spacing w:val="0"/>
      <w:sz w:val="22"/>
      <w:szCs w:val="24"/>
      <w:lang w:bidi="en-US"/>
    </w:rPr>
  </w:style>
  <w:style w:type="character" w:customStyle="1" w:styleId="Einzug1Char">
    <w:name w:val="Einzug 1 Char"/>
    <w:link w:val="Einzug1"/>
    <w:uiPriority w:val="99"/>
    <w:rsid w:val="00702D19"/>
    <w:rPr>
      <w:rFonts w:ascii="Arial" w:eastAsia="Times New Roman" w:hAnsi="Arial" w:cs="Times New Roman"/>
      <w:szCs w:val="24"/>
      <w:lang w:bidi="en-US"/>
    </w:rPr>
  </w:style>
  <w:style w:type="character" w:customStyle="1" w:styleId="collectionname">
    <w:name w:val="collection_name"/>
    <w:basedOn w:val="Absatz-Standardschriftart"/>
    <w:rsid w:val="00702D19"/>
  </w:style>
  <w:style w:type="paragraph" w:customStyle="1" w:styleId="Verzeichnistitel">
    <w:name w:val="Verzeichnistitel"/>
    <w:basedOn w:val="Standard"/>
    <w:next w:val="Standard"/>
    <w:semiHidden/>
    <w:rsid w:val="00702D19"/>
    <w:pPr>
      <w:spacing w:line="240" w:lineRule="auto"/>
    </w:pPr>
    <w:rPr>
      <w:rFonts w:ascii="Arial" w:eastAsia="Times New Roman" w:hAnsi="Arial" w:cs="Times New Roman"/>
      <w:b/>
      <w:bCs w:val="0"/>
      <w:spacing w:val="0"/>
      <w:sz w:val="28"/>
      <w:szCs w:val="28"/>
      <w:lang w:eastAsia="de-CH"/>
    </w:rPr>
  </w:style>
  <w:style w:type="paragraph" w:customStyle="1" w:styleId="Aufzhlung2">
    <w:name w:val="Aufzählung2"/>
    <w:basedOn w:val="Textkrper"/>
    <w:rsid w:val="00702D19"/>
    <w:pPr>
      <w:widowControl/>
      <w:numPr>
        <w:numId w:val="5"/>
      </w:numPr>
      <w:tabs>
        <w:tab w:val="left" w:pos="2438"/>
        <w:tab w:val="left" w:pos="5330"/>
      </w:tabs>
      <w:autoSpaceDE/>
      <w:autoSpaceDN/>
      <w:spacing w:before="150" w:after="150"/>
      <w:jc w:val="both"/>
    </w:pPr>
    <w:rPr>
      <w:rFonts w:eastAsia="Times New Roman" w:cs="Times New Roman"/>
      <w:bCs w:val="0"/>
      <w:sz w:val="22"/>
      <w:szCs w:val="22"/>
      <w:lang w:val="de-DE" w:eastAsia="de-DE" w:bidi="en-US"/>
    </w:rPr>
  </w:style>
  <w:style w:type="table" w:customStyle="1" w:styleId="Tabellengitternetz">
    <w:name w:val="Tabellengitternetz"/>
    <w:basedOn w:val="NormaleTabelle"/>
    <w:rsid w:val="00702D19"/>
    <w:pPr>
      <w:spacing w:after="0" w:line="240" w:lineRule="auto"/>
    </w:pPr>
    <w:rPr>
      <w:rFonts w:ascii="Calibri" w:eastAsia="Calibri" w:hAnsi="Calibri"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Rot">
    <w:name w:val="Textkörper Rot"/>
    <w:basedOn w:val="Textkrper"/>
    <w:qFormat/>
    <w:rsid w:val="00702D19"/>
    <w:pPr>
      <w:widowControl/>
      <w:tabs>
        <w:tab w:val="left" w:pos="2438"/>
        <w:tab w:val="left" w:pos="5330"/>
      </w:tabs>
      <w:autoSpaceDE/>
      <w:autoSpaceDN/>
      <w:spacing w:after="150"/>
      <w:jc w:val="both"/>
    </w:pPr>
    <w:rPr>
      <w:rFonts w:eastAsia="Times New Roman"/>
      <w:bCs w:val="0"/>
      <w:color w:val="FF0000"/>
      <w:sz w:val="22"/>
      <w:szCs w:val="22"/>
      <w:lang w:val="de-DE" w:eastAsia="de-DE" w:bidi="en-US"/>
    </w:rPr>
  </w:style>
  <w:style w:type="paragraph" w:customStyle="1" w:styleId="TextkrperTabelle">
    <w:name w:val="Textkörper Tabelle"/>
    <w:basedOn w:val="Textkrper"/>
    <w:qFormat/>
    <w:rsid w:val="00702D19"/>
    <w:pPr>
      <w:widowControl/>
      <w:tabs>
        <w:tab w:val="left" w:pos="2438"/>
        <w:tab w:val="left" w:pos="5330"/>
      </w:tabs>
      <w:autoSpaceDE/>
      <w:autoSpaceDN/>
      <w:spacing w:before="40" w:after="40"/>
    </w:pPr>
    <w:rPr>
      <w:rFonts w:eastAsia="Times New Roman" w:cs="Times New Roman"/>
      <w:bCs w:val="0"/>
      <w:sz w:val="22"/>
      <w:szCs w:val="22"/>
      <w:lang w:val="de-DE" w:eastAsia="de-DE" w:bidi="en-US"/>
    </w:rPr>
  </w:style>
  <w:style w:type="character" w:styleId="Kommentarzeichen">
    <w:name w:val="annotation reference"/>
    <w:basedOn w:val="Absatz-Standardschriftart"/>
    <w:uiPriority w:val="99"/>
    <w:semiHidden/>
    <w:unhideWhenUsed/>
    <w:rsid w:val="006726A4"/>
    <w:rPr>
      <w:sz w:val="16"/>
      <w:szCs w:val="16"/>
    </w:rPr>
  </w:style>
  <w:style w:type="paragraph" w:styleId="Kommentartext">
    <w:name w:val="annotation text"/>
    <w:basedOn w:val="Standard"/>
    <w:link w:val="KommentartextZchn"/>
    <w:uiPriority w:val="99"/>
    <w:semiHidden/>
    <w:unhideWhenUsed/>
    <w:rsid w:val="006726A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726A4"/>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6726A4"/>
    <w:rPr>
      <w:b/>
    </w:rPr>
  </w:style>
  <w:style w:type="character" w:customStyle="1" w:styleId="KommentarthemaZchn">
    <w:name w:val="Kommentarthema Zchn"/>
    <w:basedOn w:val="KommentartextZchn"/>
    <w:link w:val="Kommentarthema"/>
    <w:uiPriority w:val="99"/>
    <w:semiHidden/>
    <w:rsid w:val="006726A4"/>
    <w:rPr>
      <w:rFonts w:cs="System"/>
      <w:b/>
      <w:bCs/>
      <w:spacing w:val="2"/>
      <w:sz w:val="20"/>
      <w:szCs w:val="20"/>
    </w:rPr>
  </w:style>
  <w:style w:type="paragraph" w:customStyle="1" w:styleId="Tabellen-Text">
    <w:name w:val="Tabellen-Text"/>
    <w:qFormat/>
    <w:locked/>
    <w:rsid w:val="001B359D"/>
    <w:pPr>
      <w:tabs>
        <w:tab w:val="decimal" w:pos="3969"/>
        <w:tab w:val="decimal" w:pos="5387"/>
        <w:tab w:val="decimal" w:pos="6804"/>
      </w:tabs>
      <w:spacing w:before="60" w:after="60" w:line="240" w:lineRule="auto"/>
      <w:ind w:right="-68"/>
    </w:pPr>
    <w:rPr>
      <w:rFonts w:ascii="Arial" w:eastAsia="Times New Roman" w:hAnsi="Arial" w:cs="Times New Roman"/>
      <w:lang w:val="en-US" w:bidi="en-US"/>
    </w:rPr>
  </w:style>
  <w:style w:type="table" w:styleId="Listentabelle3">
    <w:name w:val="List Table 3"/>
    <w:basedOn w:val="NormaleTabelle"/>
    <w:uiPriority w:val="99"/>
    <w:rsid w:val="00A6283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uiPriority w:val="99"/>
    <w:semiHidden/>
    <w:rsid w:val="00A85FB1"/>
    <w:pPr>
      <w:spacing w:after="0" w:line="240" w:lineRule="auto"/>
    </w:pPr>
    <w:rPr>
      <w:rFonts w:cs="System"/>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11777">
      <w:bodyDiv w:val="1"/>
      <w:marLeft w:val="0"/>
      <w:marRight w:val="0"/>
      <w:marTop w:val="0"/>
      <w:marBottom w:val="0"/>
      <w:divBdr>
        <w:top w:val="none" w:sz="0" w:space="0" w:color="auto"/>
        <w:left w:val="none" w:sz="0" w:space="0" w:color="auto"/>
        <w:bottom w:val="none" w:sz="0" w:space="0" w:color="auto"/>
        <w:right w:val="none" w:sz="0" w:space="0" w:color="auto"/>
      </w:divBdr>
    </w:div>
    <w:div w:id="474644165">
      <w:bodyDiv w:val="1"/>
      <w:marLeft w:val="0"/>
      <w:marRight w:val="0"/>
      <w:marTop w:val="0"/>
      <w:marBottom w:val="0"/>
      <w:divBdr>
        <w:top w:val="none" w:sz="0" w:space="0" w:color="auto"/>
        <w:left w:val="none" w:sz="0" w:space="0" w:color="auto"/>
        <w:bottom w:val="none" w:sz="0" w:space="0" w:color="auto"/>
        <w:right w:val="none" w:sz="0" w:space="0" w:color="auto"/>
      </w:divBdr>
    </w:div>
    <w:div w:id="1194269192">
      <w:bodyDiv w:val="1"/>
      <w:marLeft w:val="0"/>
      <w:marRight w:val="0"/>
      <w:marTop w:val="0"/>
      <w:marBottom w:val="0"/>
      <w:divBdr>
        <w:top w:val="none" w:sz="0" w:space="0" w:color="auto"/>
        <w:left w:val="none" w:sz="0" w:space="0" w:color="auto"/>
        <w:bottom w:val="none" w:sz="0" w:space="0" w:color="auto"/>
        <w:right w:val="none" w:sz="0" w:space="0" w:color="auto"/>
      </w:divBdr>
    </w:div>
    <w:div w:id="1633057230">
      <w:bodyDiv w:val="1"/>
      <w:marLeft w:val="0"/>
      <w:marRight w:val="0"/>
      <w:marTop w:val="0"/>
      <w:marBottom w:val="0"/>
      <w:divBdr>
        <w:top w:val="none" w:sz="0" w:space="0" w:color="auto"/>
        <w:left w:val="none" w:sz="0" w:space="0" w:color="auto"/>
        <w:bottom w:val="none" w:sz="0" w:space="0" w:color="auto"/>
        <w:right w:val="none" w:sz="0" w:space="0" w:color="auto"/>
      </w:divBdr>
    </w:div>
    <w:div w:id="187126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imap.ch"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kaio.fin.be.ch/de/start/themen/oeffentliches-beschaffungswesen/rechtliches/allgemeine-geschaeftsbedingungen.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D9FD83BA464DCE87540DD19E6FE405"/>
        <w:category>
          <w:name w:val="Allgemein"/>
          <w:gallery w:val="placeholder"/>
        </w:category>
        <w:types>
          <w:type w:val="bbPlcHdr"/>
        </w:types>
        <w:behaviors>
          <w:behavior w:val="content"/>
        </w:behaviors>
        <w:guid w:val="{509AF6C0-99B0-415A-84A7-D85D09EE3FE4}"/>
      </w:docPartPr>
      <w:docPartBody>
        <w:p w:rsidR="006862EB" w:rsidRDefault="006862EB" w:rsidP="006862EB">
          <w:pPr>
            <w:pStyle w:val="15D9FD83BA464DCE87540DD19E6FE405"/>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2EB"/>
    <w:rsid w:val="002E2E74"/>
    <w:rsid w:val="00460DE0"/>
    <w:rsid w:val="00551D5B"/>
    <w:rsid w:val="006862EB"/>
    <w:rsid w:val="0071333C"/>
    <w:rsid w:val="007669D5"/>
    <w:rsid w:val="007B06F4"/>
    <w:rsid w:val="007E64D9"/>
    <w:rsid w:val="0083582E"/>
    <w:rsid w:val="00875030"/>
    <w:rsid w:val="009650CC"/>
    <w:rsid w:val="009D5F30"/>
    <w:rsid w:val="00A47217"/>
    <w:rsid w:val="00A76CBE"/>
    <w:rsid w:val="00A954A0"/>
    <w:rsid w:val="00B509C1"/>
    <w:rsid w:val="00E72EB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862EB"/>
  </w:style>
  <w:style w:type="paragraph" w:customStyle="1" w:styleId="15D9FD83BA464DCE87540DD19E6FE405">
    <w:name w:val="15D9FD83BA464DCE87540DD19E6FE405"/>
    <w:rsid w:val="00686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B14E406A8225E141AF3FDA9B2A25651F" ma:contentTypeVersion="0" ma:contentTypeDescription="Ein neues Dokument erstellen." ma:contentTypeScope="" ma:versionID="a0495a1b6c7ed2349afeab52fec80ae1">
  <xsd:schema xmlns:xsd="http://www.w3.org/2001/XMLSchema" xmlns:xs="http://www.w3.org/2001/XMLSchema" xmlns:p="http://schemas.microsoft.com/office/2006/metadata/properties" xmlns:ns2="44952a7d-7ef1-4336-aa62-ac977ab7aed7" targetNamespace="http://schemas.microsoft.com/office/2006/metadata/properties" ma:root="true" ma:fieldsID="cfab95ebd9cc2aaf68b3a1ba78ef829d" ns2:_="">
    <xsd:import namespace="44952a7d-7ef1-4336-aa62-ac977ab7aed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52a7d-7ef1-4336-aa62-ac977ab7aed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44952a7d-7ef1-4336-aa62-ac977ab7aed7" xsi:nil="true"/>
    <_dlc_DocId xmlns="44952a7d-7ef1-4336-aa62-ac977ab7aed7">FIN-880209561-513</_dlc_DocId>
    <_dlc_DocIdUrl xmlns="44952a7d-7ef1-4336-aa62-ac977ab7aed7">
      <Url>https://www.collab.apps.be.ch/fin/kaio-stab-kbk/_layouts/15/DocIdRedir.aspx?ID=FIN-880209561-513</Url>
      <Description>FIN-880209561-513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800F1F-4392-4739-B5AB-23BD394E2CEB}">
  <ds:schemaRefs>
    <ds:schemaRef ds:uri="http://schemas.microsoft.com/sharepoint/events"/>
  </ds:schemaRefs>
</ds:datastoreItem>
</file>

<file path=customXml/itemProps2.xml><?xml version="1.0" encoding="utf-8"?>
<ds:datastoreItem xmlns:ds="http://schemas.openxmlformats.org/officeDocument/2006/customXml" ds:itemID="{096D0BFF-F92B-46AB-94D6-7C9E104F7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52a7d-7ef1-4336-aa62-ac977ab7a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094051-A70C-42B4-9A12-9D0D1D08E935}">
  <ds:schemaRefs>
    <ds:schemaRef ds:uri="http://schemas.openxmlformats.org/officeDocument/2006/bibliography"/>
  </ds:schemaRefs>
</ds:datastoreItem>
</file>

<file path=customXml/itemProps4.xml><?xml version="1.0" encoding="utf-8"?>
<ds:datastoreItem xmlns:ds="http://schemas.openxmlformats.org/officeDocument/2006/customXml" ds:itemID="{F9F654A5-22F3-4D2A-8F2A-20764E1DAE72}">
  <ds:schemaRefs>
    <ds:schemaRef ds:uri="http://purl.org/dc/elements/1.1/"/>
    <ds:schemaRef ds:uri="http://schemas.microsoft.com/office/2006/metadata/properties"/>
    <ds:schemaRef ds:uri="44952a7d-7ef1-4336-aa62-ac977ab7aed7"/>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95008FDA-08EC-4E0E-BDC7-09B3CE7B73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2864</Words>
  <Characters>18044</Characters>
  <Application>Microsoft Office Word</Application>
  <DocSecurity>4</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Glöggler Christine, FIN-KAIO-AP-AS2</dc:creator>
  <cp:keywords/>
  <dc:description>Bezeichnung</dc:description>
  <cp:lastModifiedBy>Hari Caroline, FIN-KAIO-RB-R</cp:lastModifiedBy>
  <cp:revision>2</cp:revision>
  <cp:lastPrinted>2019-09-11T20:00:00Z</cp:lastPrinted>
  <dcterms:created xsi:type="dcterms:W3CDTF">2024-04-04T05:12:00Z</dcterms:created>
  <dcterms:modified xsi:type="dcterms:W3CDTF">2024-04-04T05:12:00Z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0x010100B14E406A8225E141AF3FDA9B2A25651F</vt:lpwstr>
  </property>
  <property fmtid="{D5CDD505-2E9C-101B-9397-08002B2CF9AE}" pid="3" name="_dlc_DocIdItemGuid">
    <vt:lpwstr>19ef2694-fd95-4d30-9b08-200773ca4bcb</vt:lpwstr>
  </property>
  <property fmtid="{D5CDD505-2E9C-101B-9397-08002B2CF9AE}" pid="4" name="TaxKeyword">
    <vt:lpwstr/>
  </property>
  <property fmtid="{D5CDD505-2E9C-101B-9397-08002B2CF9AE}" pid="5" name="gwDocumentType">
    <vt:lpwstr>6;#Arbeitspapier|219cb209-751a-48a5-aa85-f0636cd20318</vt:lpwstr>
  </property>
  <property fmtid="{D5CDD505-2E9C-101B-9397-08002B2CF9AE}" pid="6" name="MSIP_Label_74fdd986-87d9-48c6-acda-407b1ab5fef0_Enabled">
    <vt:lpwstr>true</vt:lpwstr>
  </property>
  <property fmtid="{D5CDD505-2E9C-101B-9397-08002B2CF9AE}" pid="7" name="MSIP_Label_74fdd986-87d9-48c6-acda-407b1ab5fef0_SetDate">
    <vt:lpwstr>2024-03-25T08:03:46Z</vt:lpwstr>
  </property>
  <property fmtid="{D5CDD505-2E9C-101B-9397-08002B2CF9AE}" pid="8" name="MSIP_Label_74fdd986-87d9-48c6-acda-407b1ab5fef0_Method">
    <vt:lpwstr>Standard</vt:lpwstr>
  </property>
  <property fmtid="{D5CDD505-2E9C-101B-9397-08002B2CF9AE}" pid="9" name="MSIP_Label_74fdd986-87d9-48c6-acda-407b1ab5fef0_Name">
    <vt:lpwstr>NICHT KLASSIFIZIERT</vt:lpwstr>
  </property>
  <property fmtid="{D5CDD505-2E9C-101B-9397-08002B2CF9AE}" pid="10" name="MSIP_Label_74fdd986-87d9-48c6-acda-407b1ab5fef0_SiteId">
    <vt:lpwstr>cb96f99a-a111-42d7-9f65-e111197ba4bb</vt:lpwstr>
  </property>
  <property fmtid="{D5CDD505-2E9C-101B-9397-08002B2CF9AE}" pid="11" name="MSIP_Label_74fdd986-87d9-48c6-acda-407b1ab5fef0_ActionId">
    <vt:lpwstr>b6fc3c67-6c39-46e9-bb33-fb5c20ebabf1</vt:lpwstr>
  </property>
  <property fmtid="{D5CDD505-2E9C-101B-9397-08002B2CF9AE}" pid="12" name="MSIP_Label_74fdd986-87d9-48c6-acda-407b1ab5fef0_ContentBits">
    <vt:lpwstr>0</vt:lpwstr>
  </property>
</Properties>
</file>