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847B" w14:textId="77777777" w:rsidR="00B872CA" w:rsidRPr="00B872CA" w:rsidRDefault="00B872CA" w:rsidP="0040275D">
      <w:pPr>
        <w:pStyle w:val="TextkrperBlau"/>
        <w:rPr>
          <w:color w:val="auto"/>
          <w:sz w:val="52"/>
          <w:szCs w:val="52"/>
          <w:lang w:val="de-CH"/>
        </w:rPr>
      </w:pPr>
    </w:p>
    <w:p w14:paraId="70B94895" w14:textId="2C6C3340" w:rsidR="00B872CA" w:rsidRPr="00B872CA" w:rsidRDefault="00B872CA" w:rsidP="0040275D">
      <w:pPr>
        <w:pStyle w:val="TextkrperBlau"/>
        <w:rPr>
          <w:color w:val="auto"/>
          <w:sz w:val="52"/>
          <w:szCs w:val="52"/>
          <w:lang w:val="de-CH"/>
        </w:rPr>
      </w:pPr>
      <w:r w:rsidRPr="00B872CA">
        <w:rPr>
          <w:color w:val="auto"/>
          <w:sz w:val="52"/>
          <w:szCs w:val="52"/>
          <w:lang w:val="de-CH"/>
        </w:rPr>
        <w:t>Publikationsvorlagen</w:t>
      </w:r>
      <w:r w:rsidR="006E3A71">
        <w:rPr>
          <w:color w:val="auto"/>
          <w:sz w:val="52"/>
          <w:szCs w:val="52"/>
          <w:lang w:val="de-CH"/>
        </w:rPr>
        <w:t xml:space="preserve"> </w:t>
      </w:r>
      <w:proofErr w:type="spellStart"/>
      <w:r w:rsidR="006E3A71">
        <w:rPr>
          <w:color w:val="auto"/>
          <w:sz w:val="52"/>
          <w:szCs w:val="52"/>
          <w:lang w:val="de-CH"/>
        </w:rPr>
        <w:t>simap</w:t>
      </w:r>
      <w:proofErr w:type="spellEnd"/>
      <w:r w:rsidRPr="00B872CA">
        <w:rPr>
          <w:color w:val="auto"/>
          <w:sz w:val="52"/>
          <w:szCs w:val="52"/>
          <w:lang w:val="de-CH"/>
        </w:rPr>
        <w:t xml:space="preserve"> (selektives Verfahren)</w:t>
      </w:r>
    </w:p>
    <w:p w14:paraId="0F227D89" w14:textId="77777777" w:rsidR="00B872CA" w:rsidRDefault="00B872CA" w:rsidP="0040275D">
      <w:pPr>
        <w:pStyle w:val="TextkrperBlau"/>
        <w:rPr>
          <w:b/>
          <w:sz w:val="21"/>
          <w:szCs w:val="21"/>
          <w:lang w:val="de-CH"/>
        </w:rPr>
      </w:pPr>
    </w:p>
    <w:p w14:paraId="3936988F" w14:textId="77777777"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14:paraId="7E876ABB" w14:textId="77777777"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14:paraId="2C167E66" w14:textId="77777777" w:rsidR="0040275D" w:rsidRPr="0040275D" w:rsidRDefault="0040275D" w:rsidP="0040275D">
      <w:pPr>
        <w:pStyle w:val="TextkrperBlau"/>
        <w:rPr>
          <w:sz w:val="21"/>
          <w:szCs w:val="21"/>
          <w:u w:val="single"/>
          <w:lang w:val="de-CH"/>
        </w:rPr>
      </w:pPr>
      <w:r w:rsidRPr="0040275D">
        <w:rPr>
          <w:sz w:val="21"/>
          <w:szCs w:val="21"/>
          <w:u w:val="single"/>
          <w:lang w:val="de-CH"/>
        </w:rPr>
        <w:t>Standardtext:</w:t>
      </w:r>
    </w:p>
    <w:p w14:paraId="75FBC945"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14:paraId="57656170" w14:textId="77777777" w:rsidR="0040275D" w:rsidRPr="0040275D" w:rsidRDefault="0040275D" w:rsidP="0040275D">
      <w:pPr>
        <w:pStyle w:val="TextkrperBlau"/>
        <w:rPr>
          <w:sz w:val="21"/>
          <w:szCs w:val="21"/>
          <w:u w:val="single"/>
          <w:lang w:val="de-CH"/>
        </w:rPr>
      </w:pPr>
      <w:r w:rsidRPr="0040275D">
        <w:rPr>
          <w:sz w:val="21"/>
          <w:szCs w:val="21"/>
          <w:u w:val="single"/>
          <w:lang w:val="de-CH"/>
        </w:rPr>
        <w:t>Hinweistext:</w:t>
      </w:r>
    </w:p>
    <w:p w14:paraId="6757EBD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14:paraId="32FE7A82" w14:textId="77777777" w:rsidR="0040275D" w:rsidRPr="0040275D" w:rsidRDefault="0040275D" w:rsidP="0040275D">
      <w:pPr>
        <w:pStyle w:val="TextkrperBlau"/>
        <w:rPr>
          <w:sz w:val="21"/>
          <w:szCs w:val="21"/>
          <w:u w:val="single"/>
          <w:lang w:val="de-CH"/>
        </w:rPr>
      </w:pPr>
      <w:r w:rsidRPr="0040275D">
        <w:rPr>
          <w:sz w:val="21"/>
          <w:szCs w:val="21"/>
          <w:u w:val="single"/>
          <w:lang w:val="de-CH"/>
        </w:rPr>
        <w:t>Vorgabetext:</w:t>
      </w:r>
    </w:p>
    <w:p w14:paraId="67AE8EF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2EAE727E" w14:textId="77777777" w:rsidR="00F7127D" w:rsidRDefault="00F7127D" w:rsidP="006A559D">
      <w:pPr>
        <w:pStyle w:val="TextkrperBlau"/>
        <w:rPr>
          <w:sz w:val="21"/>
          <w:szCs w:val="21"/>
          <w:lang w:val="de-CH"/>
        </w:rPr>
      </w:pPr>
    </w:p>
    <w:p w14:paraId="756B156D" w14:textId="77777777" w:rsidR="00E23FD3" w:rsidRDefault="00E23FD3" w:rsidP="006A559D">
      <w:pPr>
        <w:pStyle w:val="TextkrperBlau"/>
        <w:rPr>
          <w:b/>
          <w:sz w:val="21"/>
          <w:szCs w:val="21"/>
          <w:lang w:val="de-CH"/>
        </w:rPr>
      </w:pPr>
    </w:p>
    <w:p w14:paraId="2821E5A5" w14:textId="77777777" w:rsidR="006336B1" w:rsidRDefault="00773FE4" w:rsidP="006A559D">
      <w:pPr>
        <w:spacing w:after="200" w:line="24" w:lineRule="auto"/>
        <w:rPr>
          <w:rFonts w:cstheme="minorHAnsi"/>
          <w:szCs w:val="21"/>
        </w:rPr>
      </w:pPr>
      <w:r>
        <w:rPr>
          <w:rFonts w:cstheme="minorHAnsi"/>
          <w:szCs w:val="21"/>
        </w:rPr>
        <w:br w:type="page"/>
      </w:r>
    </w:p>
    <w:p w14:paraId="3773A5E9" w14:textId="569592E1" w:rsidR="006336B1" w:rsidRPr="004E24CC" w:rsidRDefault="00465C85" w:rsidP="006336B1">
      <w:pPr>
        <w:pStyle w:val="TextkrperBlau"/>
        <w:rPr>
          <w:b/>
          <w:sz w:val="21"/>
          <w:szCs w:val="21"/>
          <w:lang w:val="de-CH"/>
        </w:rPr>
      </w:pPr>
      <w:r>
        <w:rPr>
          <w:b/>
          <w:sz w:val="21"/>
          <w:szCs w:val="21"/>
          <w:lang w:val="de-CH"/>
        </w:rPr>
        <w:lastRenderedPageBreak/>
        <w:t>Ausschreibung</w:t>
      </w:r>
      <w:r w:rsidR="006336B1">
        <w:rPr>
          <w:b/>
          <w:sz w:val="21"/>
          <w:szCs w:val="21"/>
          <w:lang w:val="de-CH"/>
        </w:rPr>
        <w:t xml:space="preserve"> </w:t>
      </w:r>
      <w:proofErr w:type="gramStart"/>
      <w:r w:rsidR="006336B1">
        <w:rPr>
          <w:b/>
          <w:sz w:val="21"/>
          <w:szCs w:val="21"/>
          <w:lang w:val="de-CH"/>
        </w:rPr>
        <w:t xml:space="preserve">im </w:t>
      </w:r>
      <w:r w:rsidR="006336B1" w:rsidRPr="004E24CC">
        <w:rPr>
          <w:b/>
          <w:sz w:val="21"/>
          <w:szCs w:val="21"/>
          <w:lang w:val="de-CH"/>
        </w:rPr>
        <w:t xml:space="preserve">selektivem </w:t>
      </w:r>
      <w:r w:rsidR="006336B1">
        <w:rPr>
          <w:b/>
          <w:sz w:val="21"/>
          <w:szCs w:val="21"/>
          <w:lang w:val="de-CH"/>
        </w:rPr>
        <w:t>Verfahren</w:t>
      </w:r>
      <w:proofErr w:type="gramEnd"/>
      <w:r w:rsidR="006336B1">
        <w:rPr>
          <w:b/>
          <w:sz w:val="21"/>
          <w:szCs w:val="21"/>
          <w:lang w:val="de-CH"/>
        </w:rPr>
        <w:t xml:space="preserve"> (Teilnehmerauswahl)</w:t>
      </w:r>
    </w:p>
    <w:tbl>
      <w:tblPr>
        <w:tblStyle w:val="BETabelle1"/>
        <w:tblW w:w="0" w:type="auto"/>
        <w:tblLook w:val="04A0" w:firstRow="1" w:lastRow="0" w:firstColumn="1" w:lastColumn="0" w:noHBand="0" w:noVBand="1"/>
      </w:tblPr>
      <w:tblGrid>
        <w:gridCol w:w="2551"/>
        <w:gridCol w:w="6576"/>
      </w:tblGrid>
      <w:tr w:rsidR="00D11A9B" w:rsidRPr="004E24CC" w14:paraId="0C29D1F5" w14:textId="77777777" w:rsidTr="00DE75C6">
        <w:trPr>
          <w:cnfStyle w:val="100000000000" w:firstRow="1" w:lastRow="0" w:firstColumn="0" w:lastColumn="0" w:oddVBand="0" w:evenVBand="0" w:oddHBand="0" w:evenHBand="0" w:firstRowFirstColumn="0" w:firstRowLastColumn="0" w:lastRowFirstColumn="0" w:lastRowLastColumn="0"/>
        </w:trPr>
        <w:tc>
          <w:tcPr>
            <w:tcW w:w="2551" w:type="dxa"/>
          </w:tcPr>
          <w:p w14:paraId="17E74AF4" w14:textId="77777777" w:rsidR="00D11A9B" w:rsidRPr="004E24CC" w:rsidRDefault="00D11A9B" w:rsidP="00DE75C6">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1F333FF8" w14:textId="77777777" w:rsidR="00D11A9B" w:rsidRPr="004E24CC" w:rsidRDefault="00D11A9B" w:rsidP="00DE75C6">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C02C9B" w:rsidRPr="00C02C9B" w14:paraId="4B5E7ED2" w14:textId="77777777" w:rsidTr="00DE75C6">
        <w:tc>
          <w:tcPr>
            <w:tcW w:w="2551" w:type="dxa"/>
          </w:tcPr>
          <w:p w14:paraId="521950B7" w14:textId="7EB66547" w:rsidR="00C02C9B" w:rsidRPr="00C02C9B" w:rsidDel="00B12A6A" w:rsidRDefault="00C02C9B" w:rsidP="00DE75C6">
            <w:pPr>
              <w:pStyle w:val="AufzhlungNumm2CDB"/>
              <w:numPr>
                <w:ilvl w:val="0"/>
                <w:numId w:val="0"/>
              </w:numPr>
              <w:tabs>
                <w:tab w:val="left" w:pos="708"/>
              </w:tabs>
              <w:spacing w:after="60" w:line="240" w:lineRule="auto"/>
              <w:rPr>
                <w:b/>
                <w:bCs/>
                <w:sz w:val="21"/>
                <w:szCs w:val="21"/>
              </w:rPr>
            </w:pPr>
            <w:r w:rsidRPr="00C02C9B">
              <w:rPr>
                <w:b/>
                <w:bCs/>
                <w:sz w:val="21"/>
                <w:szCs w:val="21"/>
              </w:rPr>
              <w:t xml:space="preserve">Qualifizierte Anbieter </w:t>
            </w:r>
          </w:p>
        </w:tc>
        <w:tc>
          <w:tcPr>
            <w:tcW w:w="6576" w:type="dxa"/>
          </w:tcPr>
          <w:p w14:paraId="303A65C2" w14:textId="77777777" w:rsidR="00C02C9B" w:rsidRPr="00C02C9B" w:rsidDel="00B12A6A" w:rsidRDefault="00C02C9B" w:rsidP="00DE75C6">
            <w:pPr>
              <w:pStyle w:val="AufzhlungNumm2CDB"/>
              <w:numPr>
                <w:ilvl w:val="0"/>
                <w:numId w:val="0"/>
              </w:numPr>
              <w:tabs>
                <w:tab w:val="left" w:pos="708"/>
              </w:tabs>
              <w:spacing w:after="60" w:line="240" w:lineRule="auto"/>
              <w:rPr>
                <w:b/>
                <w:bCs/>
                <w:sz w:val="21"/>
                <w:szCs w:val="21"/>
              </w:rPr>
            </w:pPr>
          </w:p>
        </w:tc>
      </w:tr>
      <w:tr w:rsidR="00D11A9B" w:rsidRPr="004E24CC" w14:paraId="36C96604" w14:textId="77777777" w:rsidTr="00DE75C6">
        <w:tc>
          <w:tcPr>
            <w:tcW w:w="2551" w:type="dxa"/>
          </w:tcPr>
          <w:p w14:paraId="37059A57" w14:textId="4248F391"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Anbieter</w:t>
            </w:r>
          </w:p>
        </w:tc>
        <w:tc>
          <w:tcPr>
            <w:tcW w:w="6576" w:type="dxa"/>
          </w:tcPr>
          <w:p w14:paraId="6CFEBD8A" w14:textId="72972A3D" w:rsidR="00D11A9B" w:rsidRDefault="00D11A9B" w:rsidP="00DE75C6">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1 AG / Bern </w:t>
            </w:r>
          </w:p>
          <w:p w14:paraId="03BA5158" w14:textId="61B546F4" w:rsidR="00D11A9B" w:rsidRDefault="00D11A9B" w:rsidP="006336B1">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2 AG / Bern </w:t>
            </w:r>
          </w:p>
          <w:p w14:paraId="1DCF5A56" w14:textId="20541FB8" w:rsidR="00D11A9B" w:rsidRPr="006336B1" w:rsidRDefault="00D11A9B" w:rsidP="005E2EC7">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w:t>
            </w:r>
            <w:r>
              <w:rPr>
                <w:color w:val="FF0000"/>
                <w:sz w:val="21"/>
                <w:szCs w:val="21"/>
              </w:rPr>
              <w:t xml:space="preserve">3 AG / Bern </w:t>
            </w:r>
          </w:p>
        </w:tc>
      </w:tr>
      <w:tr w:rsidR="00D11A9B" w:rsidRPr="004E24CC" w14:paraId="2993A632" w14:textId="77777777" w:rsidTr="00DE75C6">
        <w:tc>
          <w:tcPr>
            <w:tcW w:w="2551" w:type="dxa"/>
          </w:tcPr>
          <w:p w14:paraId="3B623898" w14:textId="77777777" w:rsidR="00D11A9B" w:rsidRPr="004E24CC" w:rsidRDefault="00D11A9B" w:rsidP="00DE75C6">
            <w:pPr>
              <w:pStyle w:val="AufzhlungNumm2CDB"/>
              <w:numPr>
                <w:ilvl w:val="0"/>
                <w:numId w:val="0"/>
              </w:numPr>
              <w:tabs>
                <w:tab w:val="left" w:pos="708"/>
              </w:tabs>
              <w:spacing w:after="60" w:line="240" w:lineRule="auto"/>
              <w:jc w:val="left"/>
              <w:rPr>
                <w:sz w:val="21"/>
                <w:szCs w:val="21"/>
              </w:rPr>
            </w:pPr>
            <w:r>
              <w:rPr>
                <w:sz w:val="21"/>
                <w:szCs w:val="21"/>
              </w:rPr>
              <w:t>Angaben zur Teilnehmerauswahl</w:t>
            </w:r>
          </w:p>
        </w:tc>
        <w:tc>
          <w:tcPr>
            <w:tcW w:w="6576" w:type="dxa"/>
          </w:tcPr>
          <w:p w14:paraId="4221E67A" w14:textId="2DE5E8E5" w:rsidR="00465C85" w:rsidRPr="004E24CC" w:rsidRDefault="00D11A9B" w:rsidP="00973768">
            <w:pPr>
              <w:pStyle w:val="AufzhlungNumm2CDB"/>
              <w:numPr>
                <w:ilvl w:val="0"/>
                <w:numId w:val="0"/>
              </w:numPr>
              <w:tabs>
                <w:tab w:val="left" w:pos="708"/>
              </w:tabs>
              <w:spacing w:after="60" w:line="240" w:lineRule="auto"/>
              <w:rPr>
                <w:sz w:val="21"/>
                <w:szCs w:val="21"/>
              </w:rPr>
            </w:pPr>
            <w:r>
              <w:rPr>
                <w:sz w:val="21"/>
                <w:szCs w:val="21"/>
              </w:rPr>
              <w:t xml:space="preserve">Der Auftraggeber hat in der </w:t>
            </w:r>
            <w:r w:rsidR="00465C85">
              <w:rPr>
                <w:sz w:val="21"/>
                <w:szCs w:val="21"/>
              </w:rPr>
              <w:t>Ausschreibung</w:t>
            </w:r>
            <w:r>
              <w:rPr>
                <w:sz w:val="21"/>
                <w:szCs w:val="21"/>
              </w:rPr>
              <w:t xml:space="preserve"> darauf hingewiesen, dass er beabsichtigt, </w:t>
            </w:r>
            <w:r>
              <w:rPr>
                <w:sz w:val="21"/>
                <w:szCs w:val="21"/>
                <w:highlight w:val="yellow"/>
              </w:rPr>
              <w:t>maximal drei Antragsteller</w:t>
            </w:r>
            <w:r>
              <w:rPr>
                <w:sz w:val="21"/>
                <w:szCs w:val="21"/>
              </w:rPr>
              <w:t xml:space="preserve"> zur Teilnahme zuzulassen. Die oben genannten Antragsteller erfüllen die Eignungskriterien </w:t>
            </w:r>
            <w:r w:rsidRPr="00B872CA">
              <w:rPr>
                <w:sz w:val="21"/>
                <w:szCs w:val="21"/>
              </w:rPr>
              <w:t xml:space="preserve">und sind anhand ihrer erreichten Punktzahlen die </w:t>
            </w:r>
            <w:r w:rsidRPr="00B872CA">
              <w:rPr>
                <w:color w:val="FF0000"/>
                <w:sz w:val="21"/>
                <w:szCs w:val="21"/>
              </w:rPr>
              <w:t>drei</w:t>
            </w:r>
            <w:r>
              <w:rPr>
                <w:sz w:val="21"/>
                <w:szCs w:val="21"/>
              </w:rPr>
              <w:t xml:space="preserve"> am besten geeigneten</w:t>
            </w:r>
            <w:r w:rsidRPr="00B872CA">
              <w:rPr>
                <w:sz w:val="21"/>
                <w:szCs w:val="21"/>
              </w:rPr>
              <w:t xml:space="preserve"> </w:t>
            </w:r>
            <w:r w:rsidR="00465C85">
              <w:rPr>
                <w:sz w:val="21"/>
                <w:szCs w:val="21"/>
              </w:rPr>
              <w:t>Antragsteller</w:t>
            </w:r>
            <w:r w:rsidRPr="00B872CA">
              <w:rPr>
                <w:sz w:val="21"/>
                <w:szCs w:val="21"/>
              </w:rPr>
              <w:t>.</w:t>
            </w:r>
          </w:p>
        </w:tc>
      </w:tr>
      <w:tr w:rsidR="00D11A9B" w:rsidRPr="004E24CC" w14:paraId="7DD7BB2A" w14:textId="77777777" w:rsidTr="00DE75C6">
        <w:tc>
          <w:tcPr>
            <w:tcW w:w="2551" w:type="dxa"/>
          </w:tcPr>
          <w:p w14:paraId="74DA1E9B"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ED5096E" w14:textId="77777777" w:rsidR="00D11A9B" w:rsidRPr="004E24CC" w:rsidRDefault="00D11A9B" w:rsidP="00DE75C6">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58344459" w14:textId="77777777" w:rsidR="006336B1" w:rsidRDefault="006336B1" w:rsidP="006336B1">
      <w:pPr>
        <w:pStyle w:val="TextkrperBlau"/>
        <w:rPr>
          <w:b/>
          <w:sz w:val="21"/>
          <w:szCs w:val="21"/>
          <w:lang w:val="de-CH"/>
        </w:rPr>
      </w:pPr>
    </w:p>
    <w:p w14:paraId="682F018A" w14:textId="77777777" w:rsidR="00B872CA" w:rsidRDefault="00B872CA" w:rsidP="006336B1">
      <w:pPr>
        <w:pStyle w:val="TextkrperBlau"/>
        <w:rPr>
          <w:b/>
          <w:sz w:val="21"/>
          <w:szCs w:val="21"/>
          <w:lang w:val="de-CH"/>
        </w:rPr>
      </w:pPr>
    </w:p>
    <w:p w14:paraId="6E5B0AF5" w14:textId="77777777" w:rsidR="00B872CA" w:rsidRDefault="00B872CA" w:rsidP="006336B1">
      <w:pPr>
        <w:pStyle w:val="TextkrperBlau"/>
        <w:rPr>
          <w:b/>
          <w:sz w:val="21"/>
          <w:szCs w:val="21"/>
          <w:lang w:val="de-CH"/>
        </w:rPr>
      </w:pPr>
    </w:p>
    <w:p w14:paraId="35C05490" w14:textId="77777777" w:rsidR="00B872CA" w:rsidRDefault="00B872CA" w:rsidP="006336B1">
      <w:pPr>
        <w:pStyle w:val="TextkrperBlau"/>
        <w:rPr>
          <w:b/>
          <w:sz w:val="21"/>
          <w:szCs w:val="21"/>
          <w:lang w:val="de-CH"/>
        </w:rPr>
      </w:pPr>
    </w:p>
    <w:p w14:paraId="2E78E005" w14:textId="77777777" w:rsidR="00B872CA" w:rsidRDefault="00B872CA" w:rsidP="006336B1">
      <w:pPr>
        <w:pStyle w:val="TextkrperBlau"/>
        <w:rPr>
          <w:b/>
          <w:sz w:val="21"/>
          <w:szCs w:val="21"/>
          <w:lang w:val="de-CH"/>
        </w:rPr>
      </w:pPr>
    </w:p>
    <w:p w14:paraId="6E36F322" w14:textId="77777777" w:rsidR="00B872CA" w:rsidRDefault="00B872CA" w:rsidP="006336B1">
      <w:pPr>
        <w:pStyle w:val="TextkrperBlau"/>
        <w:rPr>
          <w:b/>
          <w:sz w:val="21"/>
          <w:szCs w:val="21"/>
          <w:lang w:val="de-CH"/>
        </w:rPr>
      </w:pPr>
    </w:p>
    <w:p w14:paraId="4D1A5EF4" w14:textId="77777777" w:rsidR="00B872CA" w:rsidRDefault="00B872CA" w:rsidP="006336B1">
      <w:pPr>
        <w:pStyle w:val="TextkrperBlau"/>
        <w:rPr>
          <w:b/>
          <w:sz w:val="21"/>
          <w:szCs w:val="21"/>
          <w:lang w:val="de-CH"/>
        </w:rPr>
      </w:pPr>
    </w:p>
    <w:p w14:paraId="07B99D5F" w14:textId="77777777" w:rsidR="00B872CA" w:rsidRDefault="00B872CA" w:rsidP="006336B1">
      <w:pPr>
        <w:pStyle w:val="TextkrperBlau"/>
        <w:rPr>
          <w:b/>
          <w:sz w:val="21"/>
          <w:szCs w:val="21"/>
          <w:lang w:val="de-CH"/>
        </w:rPr>
      </w:pPr>
    </w:p>
    <w:p w14:paraId="76D6FA1C" w14:textId="77777777" w:rsidR="00B872CA" w:rsidRDefault="00B872CA" w:rsidP="006336B1">
      <w:pPr>
        <w:pStyle w:val="TextkrperBlau"/>
        <w:rPr>
          <w:b/>
          <w:sz w:val="21"/>
          <w:szCs w:val="21"/>
          <w:lang w:val="de-CH"/>
        </w:rPr>
      </w:pPr>
    </w:p>
    <w:p w14:paraId="3045F1A5" w14:textId="77777777" w:rsidR="00B872CA" w:rsidRDefault="00B872CA" w:rsidP="006336B1">
      <w:pPr>
        <w:pStyle w:val="TextkrperBlau"/>
        <w:rPr>
          <w:b/>
          <w:sz w:val="21"/>
          <w:szCs w:val="21"/>
          <w:lang w:val="de-CH"/>
        </w:rPr>
      </w:pPr>
    </w:p>
    <w:p w14:paraId="065408F5" w14:textId="77777777" w:rsidR="00B872CA" w:rsidRDefault="00B872CA" w:rsidP="006336B1">
      <w:pPr>
        <w:pStyle w:val="TextkrperBlau"/>
        <w:rPr>
          <w:b/>
          <w:sz w:val="21"/>
          <w:szCs w:val="21"/>
          <w:lang w:val="de-CH"/>
        </w:rPr>
      </w:pPr>
    </w:p>
    <w:p w14:paraId="60E85374" w14:textId="77777777" w:rsidR="00B872CA" w:rsidRDefault="00B872CA" w:rsidP="006336B1">
      <w:pPr>
        <w:pStyle w:val="TextkrperBlau"/>
        <w:rPr>
          <w:b/>
          <w:sz w:val="21"/>
          <w:szCs w:val="21"/>
          <w:lang w:val="de-CH"/>
        </w:rPr>
      </w:pPr>
    </w:p>
    <w:p w14:paraId="4BD668AC" w14:textId="77777777" w:rsidR="00B872CA" w:rsidRDefault="00B872CA" w:rsidP="006336B1">
      <w:pPr>
        <w:pStyle w:val="TextkrperBlau"/>
        <w:rPr>
          <w:b/>
          <w:sz w:val="21"/>
          <w:szCs w:val="21"/>
          <w:lang w:val="de-CH"/>
        </w:rPr>
      </w:pPr>
    </w:p>
    <w:p w14:paraId="7B7A7F06" w14:textId="77777777" w:rsidR="00B872CA" w:rsidRDefault="00B872CA" w:rsidP="006336B1">
      <w:pPr>
        <w:pStyle w:val="TextkrperBlau"/>
        <w:rPr>
          <w:b/>
          <w:sz w:val="21"/>
          <w:szCs w:val="21"/>
          <w:lang w:val="de-CH"/>
        </w:rPr>
      </w:pPr>
    </w:p>
    <w:p w14:paraId="256802A4" w14:textId="77777777" w:rsidR="00B872CA" w:rsidRDefault="00B872CA" w:rsidP="006336B1">
      <w:pPr>
        <w:pStyle w:val="TextkrperBlau"/>
        <w:rPr>
          <w:b/>
          <w:sz w:val="21"/>
          <w:szCs w:val="21"/>
          <w:lang w:val="de-CH"/>
        </w:rPr>
      </w:pPr>
    </w:p>
    <w:p w14:paraId="223A11FD" w14:textId="77777777" w:rsidR="00B872CA" w:rsidRDefault="00B872CA" w:rsidP="006336B1">
      <w:pPr>
        <w:pStyle w:val="TextkrperBlau"/>
        <w:rPr>
          <w:b/>
          <w:sz w:val="21"/>
          <w:szCs w:val="21"/>
          <w:lang w:val="de-CH"/>
        </w:rPr>
      </w:pPr>
    </w:p>
    <w:p w14:paraId="28D0EA88" w14:textId="77777777" w:rsidR="00B872CA" w:rsidRDefault="00B872CA" w:rsidP="006336B1">
      <w:pPr>
        <w:pStyle w:val="TextkrperBlau"/>
        <w:rPr>
          <w:b/>
          <w:sz w:val="21"/>
          <w:szCs w:val="21"/>
          <w:lang w:val="de-CH"/>
        </w:rPr>
      </w:pPr>
    </w:p>
    <w:p w14:paraId="71C23227" w14:textId="77777777" w:rsidR="00B872CA" w:rsidRDefault="00B872CA" w:rsidP="006336B1">
      <w:pPr>
        <w:pStyle w:val="TextkrperBlau"/>
        <w:rPr>
          <w:b/>
          <w:sz w:val="21"/>
          <w:szCs w:val="21"/>
          <w:lang w:val="de-CH"/>
        </w:rPr>
      </w:pPr>
    </w:p>
    <w:p w14:paraId="420AFEB3" w14:textId="77777777" w:rsidR="00B872CA" w:rsidRDefault="00B872CA" w:rsidP="006336B1">
      <w:pPr>
        <w:pStyle w:val="TextkrperBlau"/>
        <w:rPr>
          <w:b/>
          <w:sz w:val="21"/>
          <w:szCs w:val="21"/>
          <w:lang w:val="de-CH"/>
        </w:rPr>
      </w:pPr>
    </w:p>
    <w:p w14:paraId="3AD9EEAC" w14:textId="77777777" w:rsidR="00973768" w:rsidRDefault="00973768" w:rsidP="006336B1">
      <w:pPr>
        <w:pStyle w:val="TextkrperBlau"/>
        <w:rPr>
          <w:b/>
          <w:sz w:val="21"/>
          <w:szCs w:val="21"/>
          <w:lang w:val="de-CH"/>
        </w:rPr>
      </w:pPr>
    </w:p>
    <w:p w14:paraId="55A60790" w14:textId="77777777" w:rsidR="00973768" w:rsidRDefault="00973768" w:rsidP="006336B1">
      <w:pPr>
        <w:pStyle w:val="TextkrperBlau"/>
        <w:rPr>
          <w:b/>
          <w:sz w:val="21"/>
          <w:szCs w:val="21"/>
          <w:lang w:val="de-CH"/>
        </w:rPr>
      </w:pPr>
    </w:p>
    <w:p w14:paraId="5D7CF94D" w14:textId="77777777" w:rsidR="006336B1" w:rsidRDefault="006336B1" w:rsidP="006A559D">
      <w:pPr>
        <w:spacing w:after="200" w:line="24" w:lineRule="auto"/>
        <w:rPr>
          <w:rFonts w:cstheme="minorHAnsi"/>
          <w:szCs w:val="21"/>
        </w:rPr>
      </w:pPr>
    </w:p>
    <w:p w14:paraId="1E74DE95" w14:textId="77777777" w:rsidR="004E24CC" w:rsidRPr="004E24CC" w:rsidRDefault="0023651C" w:rsidP="006A559D">
      <w:pPr>
        <w:pStyle w:val="TextkrperBlau"/>
        <w:rPr>
          <w:b/>
          <w:sz w:val="21"/>
          <w:szCs w:val="21"/>
          <w:lang w:val="de-CH"/>
        </w:rPr>
      </w:pPr>
      <w:r>
        <w:rPr>
          <w:b/>
          <w:sz w:val="21"/>
          <w:szCs w:val="21"/>
          <w:lang w:val="de-CH"/>
        </w:rPr>
        <w:lastRenderedPageBreak/>
        <w:t xml:space="preserve">Zuschlag nach </w:t>
      </w:r>
      <w:r w:rsidR="004E24CC" w:rsidRPr="004E24CC">
        <w:rPr>
          <w:b/>
          <w:sz w:val="21"/>
          <w:szCs w:val="21"/>
          <w:lang w:val="de-CH"/>
        </w:rPr>
        <w:t xml:space="preserve">selektivem </w:t>
      </w:r>
      <w:r w:rsidR="006336B1">
        <w:rPr>
          <w:b/>
          <w:sz w:val="21"/>
          <w:szCs w:val="21"/>
          <w:lang w:val="de-CH"/>
        </w:rPr>
        <w:t>Verfahren</w:t>
      </w:r>
    </w:p>
    <w:tbl>
      <w:tblPr>
        <w:tblStyle w:val="BETabelle1"/>
        <w:tblW w:w="0" w:type="auto"/>
        <w:tblLook w:val="04A0" w:firstRow="1" w:lastRow="0" w:firstColumn="1" w:lastColumn="0" w:noHBand="0" w:noVBand="1"/>
      </w:tblPr>
      <w:tblGrid>
        <w:gridCol w:w="2551"/>
        <w:gridCol w:w="6576"/>
      </w:tblGrid>
      <w:tr w:rsidR="00D11A9B" w:rsidRPr="004E24CC" w14:paraId="0155C7EE"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020231C6" w14:textId="77777777" w:rsidR="00D11A9B" w:rsidRPr="004E24CC" w:rsidRDefault="00D11A9B"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293C1747" w14:textId="77777777" w:rsidR="00D11A9B" w:rsidRPr="004E24CC" w:rsidRDefault="00D11A9B"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8909C6" w:rsidRPr="008909C6" w14:paraId="7230EBA5" w14:textId="77777777" w:rsidTr="004E24CC">
        <w:tc>
          <w:tcPr>
            <w:tcW w:w="2551" w:type="dxa"/>
          </w:tcPr>
          <w:p w14:paraId="02CF820A" w14:textId="15AFACD4" w:rsidR="008909C6" w:rsidRPr="008909C6" w:rsidDel="00B12A6A" w:rsidRDefault="008909C6" w:rsidP="006A559D">
            <w:pPr>
              <w:pStyle w:val="AufzhlungNumm2CDB"/>
              <w:numPr>
                <w:ilvl w:val="0"/>
                <w:numId w:val="0"/>
              </w:numPr>
              <w:tabs>
                <w:tab w:val="left" w:pos="708"/>
              </w:tabs>
              <w:spacing w:after="60" w:line="240" w:lineRule="auto"/>
              <w:rPr>
                <w:b/>
                <w:bCs/>
                <w:sz w:val="21"/>
                <w:szCs w:val="21"/>
              </w:rPr>
            </w:pPr>
            <w:r w:rsidRPr="008909C6">
              <w:rPr>
                <w:b/>
                <w:bCs/>
                <w:sz w:val="21"/>
                <w:szCs w:val="21"/>
              </w:rPr>
              <w:t xml:space="preserve">Zuschlagsempfänger </w:t>
            </w:r>
          </w:p>
        </w:tc>
        <w:tc>
          <w:tcPr>
            <w:tcW w:w="6576" w:type="dxa"/>
          </w:tcPr>
          <w:p w14:paraId="6DBC7712" w14:textId="77777777" w:rsidR="008909C6" w:rsidRPr="008909C6" w:rsidDel="00B12A6A" w:rsidRDefault="008909C6" w:rsidP="006A559D">
            <w:pPr>
              <w:pStyle w:val="AufzhlungNumm2CDB"/>
              <w:numPr>
                <w:ilvl w:val="0"/>
                <w:numId w:val="0"/>
              </w:numPr>
              <w:tabs>
                <w:tab w:val="left" w:pos="708"/>
              </w:tabs>
              <w:spacing w:after="60" w:line="240" w:lineRule="auto"/>
              <w:rPr>
                <w:b/>
                <w:bCs/>
                <w:sz w:val="21"/>
                <w:szCs w:val="21"/>
              </w:rPr>
            </w:pPr>
          </w:p>
        </w:tc>
      </w:tr>
      <w:tr w:rsidR="00D11A9B" w:rsidRPr="004E24CC" w14:paraId="2BF9B6FA" w14:textId="77777777" w:rsidTr="004E24CC">
        <w:tc>
          <w:tcPr>
            <w:tcW w:w="2551" w:type="dxa"/>
          </w:tcPr>
          <w:p w14:paraId="10E7DC0C" w14:textId="10B450DB" w:rsidR="00D11A9B" w:rsidRPr="004E24CC" w:rsidRDefault="00D11A9B" w:rsidP="006A559D">
            <w:pPr>
              <w:pStyle w:val="AufzhlungNumm2CDB"/>
              <w:numPr>
                <w:ilvl w:val="0"/>
                <w:numId w:val="0"/>
              </w:numPr>
              <w:tabs>
                <w:tab w:val="left" w:pos="708"/>
              </w:tabs>
              <w:spacing w:after="60" w:line="240" w:lineRule="auto"/>
              <w:rPr>
                <w:sz w:val="21"/>
                <w:szCs w:val="21"/>
              </w:rPr>
            </w:pPr>
            <w:r w:rsidRPr="004E24CC">
              <w:rPr>
                <w:sz w:val="21"/>
                <w:szCs w:val="21"/>
              </w:rPr>
              <w:t xml:space="preserve"> Anbieter </w:t>
            </w:r>
          </w:p>
        </w:tc>
        <w:tc>
          <w:tcPr>
            <w:tcW w:w="6576" w:type="dxa"/>
          </w:tcPr>
          <w:p w14:paraId="29F15FEC" w14:textId="658721AC" w:rsidR="00D11A9B" w:rsidRPr="004E24CC" w:rsidRDefault="00D11A9B" w:rsidP="006A559D">
            <w:pPr>
              <w:pStyle w:val="AufzhlungNumm2CDB"/>
              <w:numPr>
                <w:ilvl w:val="0"/>
                <w:numId w:val="0"/>
              </w:numPr>
              <w:tabs>
                <w:tab w:val="left" w:pos="708"/>
              </w:tabs>
              <w:spacing w:after="60" w:line="240" w:lineRule="auto"/>
              <w:rPr>
                <w:sz w:val="21"/>
                <w:szCs w:val="21"/>
              </w:rPr>
            </w:pPr>
            <w:r w:rsidRPr="006A559D">
              <w:rPr>
                <w:color w:val="FF0000"/>
                <w:sz w:val="21"/>
                <w:szCs w:val="21"/>
              </w:rPr>
              <w:t xml:space="preserve">Beispiel AG / Bern  </w:t>
            </w:r>
          </w:p>
        </w:tc>
      </w:tr>
      <w:tr w:rsidR="008909C6" w:rsidRPr="004E24CC" w14:paraId="6B92AD27" w14:textId="77777777" w:rsidTr="004E24CC">
        <w:tc>
          <w:tcPr>
            <w:tcW w:w="2551" w:type="dxa"/>
          </w:tcPr>
          <w:p w14:paraId="5D1AB7E8" w14:textId="0E2754DA" w:rsidR="008909C6" w:rsidRPr="004E24CC" w:rsidRDefault="008909C6" w:rsidP="008909C6">
            <w:pPr>
              <w:pStyle w:val="AufzhlungNumm2CDB"/>
              <w:numPr>
                <w:ilvl w:val="0"/>
                <w:numId w:val="0"/>
              </w:numPr>
              <w:tabs>
                <w:tab w:val="left" w:pos="708"/>
              </w:tabs>
              <w:spacing w:after="60" w:line="240" w:lineRule="auto"/>
              <w:jc w:val="left"/>
              <w:rPr>
                <w:sz w:val="21"/>
                <w:szCs w:val="21"/>
              </w:rPr>
            </w:pPr>
            <w:r>
              <w:rPr>
                <w:sz w:val="21"/>
                <w:szCs w:val="21"/>
              </w:rPr>
              <w:t>Preis des berück-</w:t>
            </w:r>
            <w:r>
              <w:rPr>
                <w:sz w:val="21"/>
                <w:szCs w:val="21"/>
              </w:rPr>
              <w:br/>
            </w:r>
            <w:proofErr w:type="spellStart"/>
            <w:r>
              <w:rPr>
                <w:sz w:val="21"/>
                <w:szCs w:val="21"/>
              </w:rPr>
              <w:t>sichtigten</w:t>
            </w:r>
            <w:proofErr w:type="spellEnd"/>
            <w:r>
              <w:rPr>
                <w:sz w:val="21"/>
                <w:szCs w:val="21"/>
              </w:rPr>
              <w:t xml:space="preserve"> Angebots </w:t>
            </w:r>
          </w:p>
        </w:tc>
        <w:tc>
          <w:tcPr>
            <w:tcW w:w="6576" w:type="dxa"/>
          </w:tcPr>
          <w:p w14:paraId="650E2AF4" w14:textId="431A94A7" w:rsidR="008909C6" w:rsidRPr="006A559D" w:rsidRDefault="008909C6"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500'000.00 CHF</w:t>
            </w:r>
          </w:p>
        </w:tc>
      </w:tr>
      <w:tr w:rsidR="008909C6" w:rsidRPr="008909C6" w14:paraId="35FAF185" w14:textId="77777777" w:rsidTr="004E24CC">
        <w:tc>
          <w:tcPr>
            <w:tcW w:w="2551" w:type="dxa"/>
          </w:tcPr>
          <w:p w14:paraId="64AFC95C" w14:textId="2860C021" w:rsidR="008909C6" w:rsidRPr="008909C6" w:rsidRDefault="008909C6" w:rsidP="008909C6">
            <w:pPr>
              <w:pStyle w:val="AufzhlungNumm2CDB"/>
              <w:numPr>
                <w:ilvl w:val="0"/>
                <w:numId w:val="0"/>
              </w:numPr>
              <w:tabs>
                <w:tab w:val="left" w:pos="708"/>
              </w:tabs>
              <w:spacing w:after="60" w:line="240" w:lineRule="auto"/>
              <w:jc w:val="left"/>
              <w:rPr>
                <w:b/>
                <w:bCs/>
                <w:sz w:val="21"/>
                <w:szCs w:val="21"/>
              </w:rPr>
            </w:pPr>
            <w:r w:rsidRPr="008909C6">
              <w:rPr>
                <w:b/>
                <w:bCs/>
                <w:sz w:val="21"/>
                <w:szCs w:val="21"/>
              </w:rPr>
              <w:t xml:space="preserve">Zuschlagsentscheid </w:t>
            </w:r>
          </w:p>
        </w:tc>
        <w:tc>
          <w:tcPr>
            <w:tcW w:w="6576" w:type="dxa"/>
          </w:tcPr>
          <w:p w14:paraId="46CCB2FA" w14:textId="77777777" w:rsidR="008909C6" w:rsidRPr="008909C6" w:rsidRDefault="008909C6" w:rsidP="006A559D">
            <w:pPr>
              <w:pStyle w:val="AufzhlungNumm2CDB"/>
              <w:numPr>
                <w:ilvl w:val="0"/>
                <w:numId w:val="0"/>
              </w:numPr>
              <w:tabs>
                <w:tab w:val="left" w:pos="708"/>
              </w:tabs>
              <w:spacing w:after="60" w:line="240" w:lineRule="auto"/>
              <w:rPr>
                <w:b/>
                <w:bCs/>
                <w:color w:val="FF0000"/>
                <w:sz w:val="21"/>
                <w:szCs w:val="21"/>
              </w:rPr>
            </w:pPr>
          </w:p>
        </w:tc>
      </w:tr>
      <w:tr w:rsidR="00D11A9B" w:rsidRPr="004E24CC" w14:paraId="2B7C66B0" w14:textId="77777777" w:rsidTr="004E24CC">
        <w:tc>
          <w:tcPr>
            <w:tcW w:w="2551" w:type="dxa"/>
          </w:tcPr>
          <w:p w14:paraId="211FB68B" w14:textId="77777777" w:rsidR="00D11A9B" w:rsidRPr="004E24CC" w:rsidRDefault="00D11A9B"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58AAAEBD" w14:textId="77777777" w:rsidR="00D11A9B" w:rsidRDefault="00D11A9B"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(Art. 51 Abs. 3 Bst. c </w:t>
            </w:r>
            <w:proofErr w:type="spellStart"/>
            <w:r>
              <w:rPr>
                <w:sz w:val="21"/>
                <w:szCs w:val="21"/>
              </w:rPr>
              <w:t>IVöB</w:t>
            </w:r>
            <w:proofErr w:type="spellEnd"/>
            <w:r>
              <w:rPr>
                <w:sz w:val="21"/>
                <w:szCs w:val="21"/>
              </w:rPr>
              <w:t xml:space="preserve"> 2019) sind folgende: </w:t>
            </w:r>
          </w:p>
          <w:p w14:paraId="26FE6400" w14:textId="77777777" w:rsidR="00D11A9B" w:rsidRDefault="00D11A9B"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Pr="006A559D">
              <w:rPr>
                <w:color w:val="FF0000"/>
                <w:sz w:val="21"/>
                <w:szCs w:val="21"/>
              </w:rPr>
              <w:t>900</w:t>
            </w:r>
            <w:r>
              <w:rPr>
                <w:color w:val="FF0000"/>
                <w:sz w:val="21"/>
                <w:szCs w:val="21"/>
              </w:rPr>
              <w:t xml:space="preserve"> </w:t>
            </w:r>
            <w:r w:rsidRPr="003C6AB0">
              <w:rPr>
                <w:sz w:val="21"/>
                <w:szCs w:val="21"/>
              </w:rPr>
              <w:t xml:space="preserve">von </w:t>
            </w:r>
            <w:r>
              <w:rPr>
                <w:sz w:val="21"/>
                <w:szCs w:val="21"/>
              </w:rPr>
              <w:t xml:space="preserve">maximal total </w:t>
            </w:r>
            <w:r w:rsidRPr="006A559D">
              <w:rPr>
                <w:color w:val="FF0000"/>
                <w:sz w:val="21"/>
                <w:szCs w:val="21"/>
              </w:rPr>
              <w:t xml:space="preserve">1000 </w:t>
            </w:r>
            <w:r>
              <w:rPr>
                <w:sz w:val="21"/>
                <w:szCs w:val="21"/>
              </w:rPr>
              <w:t>Punkten für die Erfüllung der Zuschlagskriterien und damit am meisten Punkte von den im Verfahren verbliebenen Angeboten. Ihm ist daher als vorteilhaftestes Angebot der Zuschlag zu erteilen.</w:t>
            </w:r>
          </w:p>
          <w:p w14:paraId="3CE4AAE2" w14:textId="4139E227" w:rsidR="00D11A9B" w:rsidRPr="007D66DB" w:rsidRDefault="00D11A9B"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ist preislich das </w:t>
            </w:r>
            <w:proofErr w:type="spellStart"/>
            <w:r>
              <w:rPr>
                <w:sz w:val="21"/>
                <w:szCs w:val="21"/>
              </w:rPr>
              <w:t>zweitgünstigte</w:t>
            </w:r>
            <w:proofErr w:type="spellEnd"/>
            <w:r>
              <w:rPr>
                <w:sz w:val="21"/>
                <w:szCs w:val="21"/>
              </w:rPr>
              <w:t>, weist eine hohe Leistungsfähigkeit auf und erfüllt die Anforderungen an die Nachhaltigkeit in hohem Ausmass.</w:t>
            </w:r>
          </w:p>
        </w:tc>
      </w:tr>
      <w:tr w:rsidR="00D11A9B" w:rsidRPr="004E24CC" w14:paraId="5D2B9D9E" w14:textId="77777777" w:rsidTr="004E24CC">
        <w:tc>
          <w:tcPr>
            <w:tcW w:w="2551" w:type="dxa"/>
          </w:tcPr>
          <w:p w14:paraId="5BB5EA32"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6CE66132" w14:textId="77777777" w:rsidR="00D11A9B" w:rsidRPr="004E24CC" w:rsidRDefault="00D11A9B"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6D4AAA4F" w14:textId="77777777" w:rsidR="00E23FD3" w:rsidRDefault="00E23FD3" w:rsidP="006A559D">
      <w:pPr>
        <w:pStyle w:val="TextkrperBlau"/>
        <w:rPr>
          <w:b/>
          <w:sz w:val="21"/>
          <w:szCs w:val="21"/>
          <w:lang w:val="de-CH"/>
        </w:rPr>
      </w:pPr>
    </w:p>
    <w:p w14:paraId="647498D3" w14:textId="77777777" w:rsidR="00F7127D" w:rsidRDefault="00F7127D">
      <w:pPr>
        <w:spacing w:after="200" w:line="24" w:lineRule="auto"/>
        <w:rPr>
          <w:rFonts w:ascii="Arial" w:eastAsia="Times New Roman" w:hAnsi="Arial" w:cs="Times New Roman"/>
          <w:b/>
          <w:bCs w:val="0"/>
          <w:color w:val="0000FF"/>
          <w:spacing w:val="0"/>
          <w:szCs w:val="21"/>
          <w:lang w:eastAsia="de-DE" w:bidi="en-US"/>
        </w:rPr>
      </w:pPr>
    </w:p>
    <w:sectPr w:rsidR="00F7127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82FF" w14:textId="77777777" w:rsidR="00377A80" w:rsidRDefault="00377A80">
      <w:pPr>
        <w:spacing w:line="240" w:lineRule="auto"/>
      </w:pPr>
      <w:r>
        <w:separator/>
      </w:r>
    </w:p>
  </w:endnote>
  <w:endnote w:type="continuationSeparator" w:id="0">
    <w:p w14:paraId="6112E95E"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1DB" w14:textId="77777777" w:rsidR="00D11A9B"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66E4691" wp14:editId="5F95FF3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3659D" w14:textId="72A18C30" w:rsidR="00D11A9B"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66E469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B53659D" w14:textId="72A18C30" w:rsidR="00D11A9B" w:rsidRPr="005C6148" w:rsidRDefault="00BE71A5" w:rsidP="0007095A">
                    <w:pPr>
                      <w:pStyle w:val="Seitenzahlen"/>
                    </w:pPr>
                    <w:r w:rsidRPr="005C6148">
                      <w:fldChar w:fldCharType="begin"/>
                    </w:r>
                    <w:r w:rsidRPr="005C6148">
                      <w:instrText>PAGE   \* MERGEFORMAT</w:instrText>
                    </w:r>
                    <w:r w:rsidRPr="005C6148">
                      <w:fldChar w:fldCharType="separate"/>
                    </w:r>
                    <w:r w:rsidR="00DB32B4" w:rsidRPr="00DB32B4">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791" w14:textId="09EB6303" w:rsidR="00D11A9B" w:rsidRPr="003C4D36" w:rsidRDefault="00BE71A5" w:rsidP="00E30C49">
    <w:pPr>
      <w:tabs>
        <w:tab w:val="left" w:pos="2552"/>
        <w:tab w:val="left" w:pos="5103"/>
        <w:tab w:val="left" w:pos="7655"/>
        <w:tab w:val="right" w:pos="9979"/>
      </w:tabs>
      <w:spacing w:line="240" w:lineRule="auto"/>
      <w:jc w:val="center"/>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17C09F42" wp14:editId="53AA743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CA4A" w14:textId="61ED7042" w:rsidR="00D11A9B"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7C09F42"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24C0CA4A" w14:textId="61ED7042" w:rsidR="00D11A9B" w:rsidRPr="005C6148" w:rsidRDefault="00BE71A5" w:rsidP="0075237B">
                    <w:pPr>
                      <w:pStyle w:val="Seitenzahlen"/>
                    </w:pPr>
                    <w:r w:rsidRPr="005C6148">
                      <w:fldChar w:fldCharType="begin"/>
                    </w:r>
                    <w:r w:rsidRPr="005C6148">
                      <w:instrText>PAGE   \* MERGEFORMAT</w:instrText>
                    </w:r>
                    <w:r w:rsidRPr="005C6148">
                      <w:fldChar w:fldCharType="separate"/>
                    </w:r>
                    <w:r w:rsidR="00DB32B4" w:rsidRPr="00DB32B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B32B4">
                      <w:rPr>
                        <w:noProof/>
                      </w:rPr>
                      <w:t>3</w:t>
                    </w:r>
                    <w:r>
                      <w:rPr>
                        <w:noProof/>
                      </w:rPr>
                      <w:fldChar w:fldCharType="end"/>
                    </w:r>
                  </w:p>
                </w:txbxContent>
              </v:textbox>
              <w10:wrap anchorx="margin" anchory="page"/>
              <w10:anchorlock/>
            </v:shape>
          </w:pict>
        </mc:Fallback>
      </mc:AlternateContent>
    </w:r>
    <w:r w:rsidR="00B12A6A">
      <w:rPr>
        <w:rFonts w:ascii="Arial" w:eastAsia="Arial" w:hAnsi="Arial"/>
        <w:sz w:val="13"/>
        <w:szCs w:val="13"/>
      </w:rPr>
      <w:t xml:space="preserve"> </w:t>
    </w:r>
    <w:r w:rsidR="008909C6">
      <w:rPr>
        <w:rFonts w:ascii="Arial" w:eastAsia="Arial" w:hAnsi="Arial"/>
        <w:sz w:val="13"/>
        <w:szCs w:val="13"/>
      </w:rPr>
      <w:t xml:space="preserve">Juli </w:t>
    </w:r>
    <w:r w:rsidR="00B12A6A">
      <w:rPr>
        <w:rFonts w:ascii="Arial" w:eastAsia="Arial" w:hAnsi="Arial"/>
        <w:sz w:val="13"/>
        <w:szCs w:val="13"/>
      </w:rP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B039" w14:textId="77777777" w:rsidR="00377A80" w:rsidRDefault="00377A80">
      <w:pPr>
        <w:spacing w:line="240" w:lineRule="auto"/>
      </w:pPr>
      <w:r>
        <w:separator/>
      </w:r>
    </w:p>
  </w:footnote>
  <w:footnote w:type="continuationSeparator" w:id="0">
    <w:p w14:paraId="54D121BF"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0C16445" w14:textId="77777777" w:rsidTr="00840B34">
      <w:tc>
        <w:tcPr>
          <w:tcW w:w="5100" w:type="dxa"/>
        </w:tcPr>
        <w:p w14:paraId="7B501D2E" w14:textId="77777777" w:rsidR="00D11A9B" w:rsidRPr="00D5069D" w:rsidRDefault="00D11A9B" w:rsidP="00840B34">
          <w:pPr>
            <w:pStyle w:val="Kopfzeile"/>
            <w:rPr>
              <w:color w:val="FFFFFF" w:themeColor="background1"/>
            </w:rPr>
          </w:pPr>
        </w:p>
        <w:p w14:paraId="4B7C576F" w14:textId="77777777" w:rsidR="00D11A9B" w:rsidRPr="00832D99" w:rsidRDefault="00D11A9B" w:rsidP="00840B34">
          <w:pPr>
            <w:pStyle w:val="Kopfzeile"/>
          </w:pPr>
        </w:p>
      </w:tc>
      <w:tc>
        <w:tcPr>
          <w:tcW w:w="4878" w:type="dxa"/>
        </w:tcPr>
        <w:p w14:paraId="7C33228D" w14:textId="77777777" w:rsidR="00D11A9B" w:rsidRPr="00832D99" w:rsidRDefault="00D11A9B" w:rsidP="00840B34">
          <w:pPr>
            <w:pStyle w:val="Kopfzeile"/>
          </w:pPr>
        </w:p>
      </w:tc>
    </w:tr>
  </w:tbl>
  <w:p w14:paraId="26309E62" w14:textId="77777777" w:rsidR="00D11A9B" w:rsidRPr="0039616D" w:rsidRDefault="00BE71A5" w:rsidP="00D5069D">
    <w:pPr>
      <w:pStyle w:val="Kopfzeile"/>
    </w:pPr>
    <w:r w:rsidRPr="00B0249E">
      <w:drawing>
        <wp:anchor distT="0" distB="0" distL="114300" distR="114300" simplePos="0" relativeHeight="251663360" behindDoc="0" locked="1" layoutInCell="1" allowOverlap="1" wp14:anchorId="55352C00" wp14:editId="73E5EAD1">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318F" w14:textId="77777777" w:rsidR="00D11A9B" w:rsidRDefault="00BE71A5" w:rsidP="000822A6">
    <w:pPr>
      <w:pStyle w:val="Kopfzeile"/>
      <w:jc w:val="right"/>
    </w:pPr>
    <w:r>
      <w:drawing>
        <wp:anchor distT="0" distB="0" distL="114300" distR="114300" simplePos="0" relativeHeight="251660288" behindDoc="0" locked="1" layoutInCell="1" allowOverlap="1" wp14:anchorId="186CD951" wp14:editId="22D9C754">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474567595">
    <w:abstractNumId w:val="9"/>
  </w:num>
  <w:num w:numId="2" w16cid:durableId="2106418594">
    <w:abstractNumId w:val="7"/>
  </w:num>
  <w:num w:numId="3" w16cid:durableId="980888283">
    <w:abstractNumId w:val="6"/>
  </w:num>
  <w:num w:numId="4" w16cid:durableId="843324435">
    <w:abstractNumId w:val="5"/>
  </w:num>
  <w:num w:numId="5" w16cid:durableId="2103603174">
    <w:abstractNumId w:val="4"/>
  </w:num>
  <w:num w:numId="6" w16cid:durableId="759176180">
    <w:abstractNumId w:val="8"/>
  </w:num>
  <w:num w:numId="7" w16cid:durableId="454374845">
    <w:abstractNumId w:val="3"/>
  </w:num>
  <w:num w:numId="8" w16cid:durableId="1637831715">
    <w:abstractNumId w:val="2"/>
  </w:num>
  <w:num w:numId="9" w16cid:durableId="321197583">
    <w:abstractNumId w:val="1"/>
  </w:num>
  <w:num w:numId="10" w16cid:durableId="597062894">
    <w:abstractNumId w:val="0"/>
  </w:num>
  <w:num w:numId="11" w16cid:durableId="1740135935">
    <w:abstractNumId w:val="24"/>
  </w:num>
  <w:num w:numId="12" w16cid:durableId="752049268">
    <w:abstractNumId w:val="18"/>
  </w:num>
  <w:num w:numId="13" w16cid:durableId="517476033">
    <w:abstractNumId w:val="14"/>
  </w:num>
  <w:num w:numId="14" w16cid:durableId="925306184">
    <w:abstractNumId w:val="26"/>
  </w:num>
  <w:num w:numId="15" w16cid:durableId="1518812170">
    <w:abstractNumId w:val="25"/>
  </w:num>
  <w:num w:numId="16" w16cid:durableId="616108249">
    <w:abstractNumId w:val="10"/>
  </w:num>
  <w:num w:numId="17" w16cid:durableId="1258245227">
    <w:abstractNumId w:val="16"/>
  </w:num>
  <w:num w:numId="18" w16cid:durableId="1099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4311868">
    <w:abstractNumId w:val="23"/>
  </w:num>
  <w:num w:numId="20" w16cid:durableId="1342006079">
    <w:abstractNumId w:val="13"/>
  </w:num>
  <w:num w:numId="21" w16cid:durableId="2033678480">
    <w:abstractNumId w:val="21"/>
  </w:num>
  <w:num w:numId="22" w16cid:durableId="40250310">
    <w:abstractNumId w:val="20"/>
  </w:num>
  <w:num w:numId="23" w16cid:durableId="1633484931">
    <w:abstractNumId w:val="12"/>
  </w:num>
  <w:num w:numId="24" w16cid:durableId="721293568">
    <w:abstractNumId w:val="17"/>
  </w:num>
  <w:num w:numId="25" w16cid:durableId="1226376688">
    <w:abstractNumId w:val="22"/>
  </w:num>
  <w:num w:numId="26" w16cid:durableId="559484054">
    <w:abstractNumId w:val="11"/>
  </w:num>
  <w:num w:numId="27" w16cid:durableId="1512836669">
    <w:abstractNumId w:val="19"/>
  </w:num>
  <w:num w:numId="28" w16cid:durableId="906452823">
    <w:abstractNumId w:val="19"/>
    <w:lvlOverride w:ilvl="0">
      <w:startOverride w:val="1"/>
    </w:lvlOverride>
  </w:num>
  <w:num w:numId="29" w16cid:durableId="731277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2815122">
    <w:abstractNumId w:val="15"/>
  </w:num>
  <w:num w:numId="31" w16cid:durableId="1916434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6569419">
    <w:abstractNumId w:val="19"/>
  </w:num>
  <w:num w:numId="33" w16cid:durableId="150606016">
    <w:abstractNumId w:val="19"/>
  </w:num>
  <w:num w:numId="34" w16cid:durableId="19525899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D2B57"/>
    <w:rsid w:val="001601FB"/>
    <w:rsid w:val="001B64DD"/>
    <w:rsid w:val="0023651C"/>
    <w:rsid w:val="00250258"/>
    <w:rsid w:val="003569AB"/>
    <w:rsid w:val="00377A80"/>
    <w:rsid w:val="003A2809"/>
    <w:rsid w:val="003A34A4"/>
    <w:rsid w:val="003C6AB0"/>
    <w:rsid w:val="0040275D"/>
    <w:rsid w:val="00404A84"/>
    <w:rsid w:val="004051DE"/>
    <w:rsid w:val="00406A6E"/>
    <w:rsid w:val="004155D7"/>
    <w:rsid w:val="00436D1A"/>
    <w:rsid w:val="00465C85"/>
    <w:rsid w:val="004A0FDA"/>
    <w:rsid w:val="004A37E1"/>
    <w:rsid w:val="004B35CE"/>
    <w:rsid w:val="004C3DF5"/>
    <w:rsid w:val="004D1A56"/>
    <w:rsid w:val="004E24CC"/>
    <w:rsid w:val="00537C59"/>
    <w:rsid w:val="00567031"/>
    <w:rsid w:val="005B07CD"/>
    <w:rsid w:val="005C43C2"/>
    <w:rsid w:val="005C5A59"/>
    <w:rsid w:val="005E005D"/>
    <w:rsid w:val="005E2EC7"/>
    <w:rsid w:val="0060511C"/>
    <w:rsid w:val="006336B1"/>
    <w:rsid w:val="006A559D"/>
    <w:rsid w:val="006B1CCD"/>
    <w:rsid w:val="006E3A71"/>
    <w:rsid w:val="00726B04"/>
    <w:rsid w:val="00732F3D"/>
    <w:rsid w:val="00734164"/>
    <w:rsid w:val="00773FE4"/>
    <w:rsid w:val="007876E2"/>
    <w:rsid w:val="007C1359"/>
    <w:rsid w:val="007C14FC"/>
    <w:rsid w:val="007D66DB"/>
    <w:rsid w:val="00835CC3"/>
    <w:rsid w:val="008567D2"/>
    <w:rsid w:val="00860588"/>
    <w:rsid w:val="008909C6"/>
    <w:rsid w:val="008C02B3"/>
    <w:rsid w:val="00973768"/>
    <w:rsid w:val="009A6BF4"/>
    <w:rsid w:val="009B1A61"/>
    <w:rsid w:val="009D58E6"/>
    <w:rsid w:val="00A32A1B"/>
    <w:rsid w:val="00A648AE"/>
    <w:rsid w:val="00A77CFD"/>
    <w:rsid w:val="00AA3D49"/>
    <w:rsid w:val="00AB3CAF"/>
    <w:rsid w:val="00B12A6A"/>
    <w:rsid w:val="00B872CA"/>
    <w:rsid w:val="00BE71A5"/>
    <w:rsid w:val="00C02C9B"/>
    <w:rsid w:val="00C71E92"/>
    <w:rsid w:val="00CE2694"/>
    <w:rsid w:val="00D11A9B"/>
    <w:rsid w:val="00D56823"/>
    <w:rsid w:val="00DB32B4"/>
    <w:rsid w:val="00DF6968"/>
    <w:rsid w:val="00E23FD3"/>
    <w:rsid w:val="00E30C49"/>
    <w:rsid w:val="00E7014A"/>
    <w:rsid w:val="00EA0103"/>
    <w:rsid w:val="00EB064E"/>
    <w:rsid w:val="00EC31C1"/>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FA39"/>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 w:type="paragraph" w:styleId="berarbeitung">
    <w:name w:val="Revision"/>
    <w:hidden/>
    <w:uiPriority w:val="99"/>
    <w:semiHidden/>
    <w:rsid w:val="00B12A6A"/>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2.xml><?xml version="1.0" encoding="utf-8"?>
<ds:datastoreItem xmlns:ds="http://schemas.openxmlformats.org/officeDocument/2006/customXml" ds:itemID="{6F5E36BE-4743-4349-A51F-4CD343C13DA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4952a7d-7ef1-4336-aa62-ac977ab7aed7"/>
    <ds:schemaRef ds:uri="http://www.w3.org/XML/1998/namespace"/>
  </ds:schemaRefs>
</ds:datastoreItem>
</file>

<file path=customXml/itemProps3.xml><?xml version="1.0" encoding="utf-8"?>
<ds:datastoreItem xmlns:ds="http://schemas.openxmlformats.org/officeDocument/2006/customXml" ds:itemID="{94010BE1-AE77-42F2-A529-95D6A9EDDCD8}">
  <ds:schemaRefs>
    <ds:schemaRef ds:uri="http://schemas.openxmlformats.org/officeDocument/2006/bibliography"/>
  </ds:schemaRefs>
</ds:datastoreItem>
</file>

<file path=customXml/itemProps4.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0D641-3317-403A-BF3F-99F106696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Tormen Denise, FIN-KAIO-RB-R</cp:lastModifiedBy>
  <cp:revision>23</cp:revision>
  <cp:lastPrinted>2019-09-11T20:00:00Z</cp:lastPrinted>
  <dcterms:created xsi:type="dcterms:W3CDTF">2022-04-26T08:25:00Z</dcterms:created>
  <dcterms:modified xsi:type="dcterms:W3CDTF">2025-07-29T13:28:00Z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2025-04-16T12:59:17Z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26ef94be-404e-4b1e-86e4-b76e1aa66cf8</vt:lpwstr>
  </property>
  <property fmtid="{D5CDD505-2E9C-101B-9397-08002B2CF9AE}" pid="12" name="MSIP_Label_74fdd986-87d9-48c6-acda-407b1ab5fef0_ContentBits">
    <vt:lpwstr>0</vt:lpwstr>
  </property>
</Properties>
</file>