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40B3" w14:textId="77777777" w:rsidR="001915C3" w:rsidRPr="00A96F8F" w:rsidRDefault="00A96F8F" w:rsidP="006272F0">
      <w:pPr>
        <w:pStyle w:val="Text85pt"/>
        <w:rPr>
          <w:color w:val="FF0000"/>
        </w:rPr>
      </w:pPr>
      <w:r w:rsidRPr="00A96F8F">
        <w:rPr>
          <w:color w:val="FF0000"/>
        </w:rPr>
        <w:t>Direktion</w:t>
      </w:r>
      <w:r w:rsidRPr="00A96F8F">
        <w:rPr>
          <w:color w:val="FF0000"/>
        </w:rPr>
        <w:br/>
        <w:t>Amt</w:t>
      </w:r>
    </w:p>
    <w:p w14:paraId="43FBCEAC" w14:textId="77777777" w:rsidR="001915C3" w:rsidRPr="00A96F8F" w:rsidRDefault="00A96F8F" w:rsidP="006272F0">
      <w:pPr>
        <w:pStyle w:val="Text85pt"/>
        <w:rPr>
          <w:color w:val="FF0000"/>
        </w:rPr>
      </w:pPr>
      <w:r w:rsidRPr="00A96F8F">
        <w:rPr>
          <w:color w:val="FF0000"/>
        </w:rPr>
        <w:t>Abteilung</w:t>
      </w:r>
    </w:p>
    <w:p w14:paraId="2E346671" w14:textId="77777777" w:rsidR="001915C3" w:rsidRPr="00A96F8F" w:rsidRDefault="001915C3" w:rsidP="006272F0">
      <w:pPr>
        <w:pStyle w:val="Titel"/>
        <w:spacing w:before="40"/>
      </w:pPr>
    </w:p>
    <w:p w14:paraId="2B4ABB3E" w14:textId="77777777" w:rsidR="00A96F8F" w:rsidRPr="00A96F8F" w:rsidRDefault="00A96F8F" w:rsidP="006272F0">
      <w:pPr>
        <w:pStyle w:val="Titel"/>
        <w:spacing w:before="40"/>
      </w:pPr>
      <w:r w:rsidRPr="00A96F8F">
        <w:t>Vergabeverfahren «Projektname»</w:t>
      </w:r>
    </w:p>
    <w:p w14:paraId="6CFE0A38" w14:textId="77777777" w:rsidR="001915C3" w:rsidRDefault="00A96F8F" w:rsidP="006272F0">
      <w:pPr>
        <w:pStyle w:val="Titel"/>
        <w:spacing w:before="40"/>
      </w:pPr>
      <w:r w:rsidRPr="00A96F8F">
        <w:t>Öffnungsprotokoll – A</w:t>
      </w:r>
      <w:r w:rsidR="004B0611">
        <w:t>ngebot</w:t>
      </w:r>
      <w:r w:rsidRPr="00A96F8F">
        <w:t xml:space="preserve"> </w:t>
      </w:r>
    </w:p>
    <w:p w14:paraId="68DAF83C" w14:textId="77777777" w:rsidR="00A96F8F" w:rsidRPr="00A96F8F" w:rsidRDefault="00A96F8F" w:rsidP="006272F0">
      <w:pPr>
        <w:pStyle w:val="Titel"/>
        <w:spacing w:before="40"/>
      </w:pPr>
    </w:p>
    <w:p w14:paraId="2A77DB40" w14:textId="77777777" w:rsidR="009144A3" w:rsidRPr="00A96F8F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bCs w:val="0"/>
          <w:spacing w:val="0"/>
          <w:szCs w:val="21"/>
        </w:rPr>
      </w:pPr>
      <w:r w:rsidRPr="00A96F8F">
        <w:rPr>
          <w:rFonts w:cs="Arial"/>
          <w:b/>
          <w:szCs w:val="21"/>
        </w:rPr>
        <w:t>Öffnung durch:</w:t>
      </w:r>
      <w:r w:rsidRPr="00A96F8F">
        <w:rPr>
          <w:rFonts w:cs="Arial"/>
          <w:szCs w:val="21"/>
        </w:rPr>
        <w:tab/>
      </w:r>
      <w:r w:rsidRPr="00A96F8F">
        <w:rPr>
          <w:rFonts w:cs="Arial"/>
          <w:color w:val="FF0000"/>
          <w:szCs w:val="21"/>
        </w:rPr>
        <w:t>Name, Funktion</w:t>
      </w:r>
      <w:r w:rsidRPr="00A96F8F">
        <w:rPr>
          <w:rFonts w:cs="Arial"/>
          <w:szCs w:val="21"/>
        </w:rPr>
        <w:tab/>
      </w:r>
      <w:r w:rsidRPr="00A96F8F">
        <w:rPr>
          <w:rFonts w:cs="Arial"/>
          <w:b/>
          <w:szCs w:val="21"/>
        </w:rPr>
        <w:t>Unterschrift:</w:t>
      </w:r>
    </w:p>
    <w:p w14:paraId="5322EE41" w14:textId="77777777" w:rsidR="009144A3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14:paraId="7E1B22CE" w14:textId="77777777" w:rsidR="009144A3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14:paraId="721327F4" w14:textId="77777777" w:rsidR="009144A3" w:rsidRPr="00A96F8F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14:paraId="63F0A3DD" w14:textId="77777777" w:rsidR="009144A3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</w:rPr>
      </w:pPr>
      <w:r w:rsidRPr="00A96F8F">
        <w:rPr>
          <w:rFonts w:cs="Arial"/>
          <w:szCs w:val="21"/>
        </w:rPr>
        <w:tab/>
      </w:r>
      <w:r w:rsidRPr="00A96F8F">
        <w:rPr>
          <w:rFonts w:cs="Arial"/>
          <w:color w:val="FF0000"/>
          <w:szCs w:val="21"/>
        </w:rPr>
        <w:t>Name, Funktion</w:t>
      </w:r>
      <w:r w:rsidRPr="00A96F8F">
        <w:rPr>
          <w:rFonts w:cs="Arial"/>
          <w:szCs w:val="21"/>
        </w:rPr>
        <w:tab/>
      </w:r>
      <w:r w:rsidRPr="00A96F8F">
        <w:rPr>
          <w:rFonts w:cs="Arial"/>
          <w:b/>
          <w:szCs w:val="21"/>
        </w:rPr>
        <w:t>Unterschrift:</w:t>
      </w:r>
    </w:p>
    <w:p w14:paraId="21CB489A" w14:textId="77777777" w:rsidR="009144A3" w:rsidRPr="00E23D25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bCs w:val="0"/>
          <w:szCs w:val="21"/>
        </w:rPr>
      </w:pPr>
    </w:p>
    <w:p w14:paraId="0EAD0454" w14:textId="77777777" w:rsidR="009144A3" w:rsidRPr="00E23D25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</w:rPr>
      </w:pPr>
      <w:r w:rsidRPr="00E23D25">
        <w:rPr>
          <w:rFonts w:cs="Arial"/>
          <w:b/>
          <w:szCs w:val="21"/>
        </w:rPr>
        <w:t>Ort, Datum:</w:t>
      </w:r>
      <w:r>
        <w:rPr>
          <w:rFonts w:cs="Arial"/>
          <w:b/>
          <w:szCs w:val="21"/>
        </w:rPr>
        <w:t xml:space="preserve"> </w:t>
      </w:r>
    </w:p>
    <w:p w14:paraId="1E8BCFD4" w14:textId="77777777" w:rsidR="009144A3" w:rsidRPr="00E23D25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bCs w:val="0"/>
          <w:szCs w:val="21"/>
        </w:rPr>
      </w:pPr>
    </w:p>
    <w:p w14:paraId="74B0AC2A" w14:textId="77777777" w:rsidR="009144A3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bCs w:val="0"/>
          <w:szCs w:val="21"/>
        </w:rPr>
      </w:pPr>
    </w:p>
    <w:p w14:paraId="38C9B148" w14:textId="77777777" w:rsidR="009144A3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bCs w:val="0"/>
          <w:szCs w:val="21"/>
        </w:rPr>
      </w:pPr>
    </w:p>
    <w:p w14:paraId="2CA2F1E5" w14:textId="77777777" w:rsidR="009144A3" w:rsidRDefault="009144A3" w:rsidP="009144A3">
      <w:pPr>
        <w:tabs>
          <w:tab w:val="left" w:pos="2268"/>
          <w:tab w:val="left" w:pos="8222"/>
        </w:tabs>
        <w:outlineLvl w:val="0"/>
        <w:rPr>
          <w:bCs w:val="0"/>
          <w:color w:val="FF0000"/>
        </w:rPr>
      </w:pPr>
      <w:r w:rsidRPr="00E23D25">
        <w:rPr>
          <w:rFonts w:cs="Arial"/>
          <w:b/>
          <w:szCs w:val="21"/>
        </w:rPr>
        <w:t>Eingabefrist</w:t>
      </w:r>
      <w:r>
        <w:rPr>
          <w:rFonts w:cs="Arial"/>
          <w:b/>
          <w:szCs w:val="21"/>
        </w:rPr>
        <w:t xml:space="preserve">: </w:t>
      </w:r>
      <w:r w:rsidRPr="00E23D25">
        <w:rPr>
          <w:rFonts w:cs="Arial"/>
          <w:b/>
          <w:szCs w:val="21"/>
        </w:rPr>
        <w:tab/>
      </w:r>
      <w:r w:rsidRPr="00E23D25">
        <w:rPr>
          <w:rFonts w:cs="Arial"/>
          <w:bCs w:val="0"/>
          <w:color w:val="FF0000"/>
          <w:szCs w:val="21"/>
        </w:rPr>
        <w:t>Datum und Zeit</w:t>
      </w:r>
      <w:r w:rsidRPr="00E23D25">
        <w:rPr>
          <w:rFonts w:cs="Arial"/>
          <w:b/>
          <w:color w:val="FF0000"/>
          <w:szCs w:val="21"/>
        </w:rPr>
        <w:t xml:space="preserve"> </w:t>
      </w:r>
      <w:r w:rsidRPr="00E23D25">
        <w:rPr>
          <w:rFonts w:cs="Arial"/>
          <w:b/>
          <w:szCs w:val="21"/>
        </w:rPr>
        <w:tab/>
        <w:t xml:space="preserve">Simap-Nummer: </w:t>
      </w:r>
      <w:r w:rsidRPr="00E23D25">
        <w:rPr>
          <w:bCs w:val="0"/>
          <w:color w:val="FF0000"/>
        </w:rPr>
        <w:t># ……</w:t>
      </w:r>
    </w:p>
    <w:p w14:paraId="0226B6C3" w14:textId="77777777" w:rsidR="009144A3" w:rsidRDefault="009144A3" w:rsidP="009144A3">
      <w:pPr>
        <w:tabs>
          <w:tab w:val="left" w:pos="2268"/>
          <w:tab w:val="left" w:pos="8222"/>
        </w:tabs>
        <w:outlineLvl w:val="0"/>
        <w:rPr>
          <w:b/>
        </w:rPr>
      </w:pPr>
    </w:p>
    <w:p w14:paraId="223DFEC7" w14:textId="77777777" w:rsidR="009144A3" w:rsidRPr="00A96F8F" w:rsidRDefault="009144A3" w:rsidP="009144A3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</w:rPr>
      </w:pPr>
    </w:p>
    <w:tbl>
      <w:tblPr>
        <w:tblStyle w:val="Tabellenraster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1767"/>
      </w:tblGrid>
      <w:tr w:rsidR="009144A3" w:rsidRPr="00A96F8F" w14:paraId="4DBFF041" w14:textId="77777777" w:rsidTr="00846D65">
        <w:tc>
          <w:tcPr>
            <w:tcW w:w="3259" w:type="dxa"/>
            <w:hideMark/>
          </w:tcPr>
          <w:p w14:paraId="3F63EB04" w14:textId="77777777" w:rsidR="009144A3" w:rsidRPr="00A96F8F" w:rsidRDefault="009144A3" w:rsidP="00846D65">
            <w:pPr>
              <w:tabs>
                <w:tab w:val="left" w:pos="2268"/>
              </w:tabs>
              <w:spacing w:after="200"/>
              <w:ind w:left="-108"/>
              <w:outlineLvl w:val="0"/>
              <w:rPr>
                <w:rFonts w:cs="Arial"/>
                <w:szCs w:val="21"/>
              </w:rPr>
            </w:pPr>
            <w:r w:rsidRPr="00A96F8F">
              <w:rPr>
                <w:rFonts w:cs="Arial"/>
                <w:b/>
                <w:szCs w:val="21"/>
              </w:rPr>
              <w:t>Grundsatz:</w:t>
            </w:r>
          </w:p>
        </w:tc>
        <w:tc>
          <w:tcPr>
            <w:tcW w:w="11767" w:type="dxa"/>
            <w:hideMark/>
          </w:tcPr>
          <w:p w14:paraId="773BD74F" w14:textId="77777777" w:rsidR="009144A3" w:rsidRPr="00A96F8F" w:rsidRDefault="009144A3" w:rsidP="00846D65">
            <w:pPr>
              <w:tabs>
                <w:tab w:val="left" w:pos="2268"/>
              </w:tabs>
              <w:spacing w:after="200"/>
              <w:jc w:val="both"/>
              <w:outlineLvl w:val="0"/>
              <w:rPr>
                <w:rFonts w:cs="Arial"/>
                <w:szCs w:val="21"/>
              </w:rPr>
            </w:pPr>
            <w:r w:rsidRPr="00A96F8F">
              <w:rPr>
                <w:rFonts w:cs="Arial"/>
                <w:szCs w:val="21"/>
              </w:rPr>
              <w:t>Die fristgerecht eingereichten Angebote sind durch mindestens zwei Vertreter der Vergabestelle zu öffnen. Über die Öffnung ist ein Protokoll zu erstellen. Darin sind mindestens</w:t>
            </w:r>
            <w:r w:rsidRPr="00A96F8F">
              <w:rPr>
                <w:szCs w:val="21"/>
              </w:rPr>
              <w:t xml:space="preserve"> </w:t>
            </w:r>
            <w:r w:rsidRPr="00A96F8F">
              <w:rPr>
                <w:rFonts w:cs="Arial"/>
                <w:szCs w:val="21"/>
              </w:rPr>
              <w:t>die Namen der anwesenden Personen, die Namen der Anbiete</w:t>
            </w:r>
            <w:r>
              <w:rPr>
                <w:rFonts w:cs="Arial"/>
                <w:szCs w:val="21"/>
              </w:rPr>
              <w:t>r</w:t>
            </w:r>
            <w:r w:rsidRPr="00A96F8F">
              <w:rPr>
                <w:rFonts w:cs="Arial"/>
                <w:szCs w:val="21"/>
              </w:rPr>
              <w:t xml:space="preserve">, die Eingangsdaten, die </w:t>
            </w:r>
            <w:r>
              <w:rPr>
                <w:rFonts w:cs="Arial"/>
                <w:szCs w:val="21"/>
              </w:rPr>
              <w:t>Gesamtp</w:t>
            </w:r>
            <w:r w:rsidRPr="00A96F8F">
              <w:rPr>
                <w:rFonts w:cs="Arial"/>
                <w:szCs w:val="21"/>
              </w:rPr>
              <w:t>reise der Angebote sowie allfälliger Angebotsvarianten oder Teilangebote aufzuführen (</w:t>
            </w:r>
            <w:r w:rsidRPr="00382A11">
              <w:rPr>
                <w:rFonts w:cs="Arial"/>
                <w:szCs w:val="21"/>
              </w:rPr>
              <w:t>Art. 37 Abs. 2 IVöB 2019</w:t>
            </w:r>
            <w:r>
              <w:rPr>
                <w:rFonts w:cs="Arial"/>
                <w:szCs w:val="21"/>
              </w:rPr>
              <w:t>)</w:t>
            </w:r>
            <w:r w:rsidRPr="00A96F8F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 xml:space="preserve"> </w:t>
            </w:r>
          </w:p>
        </w:tc>
      </w:tr>
      <w:tr w:rsidR="009144A3" w:rsidRPr="00A96F8F" w14:paraId="1E368B60" w14:textId="77777777" w:rsidTr="00846D65">
        <w:tc>
          <w:tcPr>
            <w:tcW w:w="3259" w:type="dxa"/>
            <w:hideMark/>
          </w:tcPr>
          <w:p w14:paraId="5770BF82" w14:textId="77777777" w:rsidR="009144A3" w:rsidRDefault="009144A3" w:rsidP="00846D65">
            <w:pPr>
              <w:tabs>
                <w:tab w:val="left" w:pos="2268"/>
              </w:tabs>
              <w:ind w:left="-108"/>
              <w:outlineLvl w:val="0"/>
              <w:rPr>
                <w:b/>
                <w:color w:val="FF0000"/>
                <w:szCs w:val="21"/>
                <w:lang w:bidi="en-US"/>
              </w:rPr>
            </w:pPr>
            <w:r w:rsidRPr="00A96F8F">
              <w:rPr>
                <w:b/>
                <w:color w:val="0000FF"/>
                <w:szCs w:val="21"/>
                <w:lang w:bidi="en-US"/>
              </w:rPr>
              <w:t>Mit Online-Tool:</w:t>
            </w:r>
            <w:r>
              <w:rPr>
                <w:b/>
                <w:color w:val="0000FF"/>
                <w:szCs w:val="21"/>
                <w:lang w:bidi="en-US"/>
              </w:rPr>
              <w:br/>
            </w:r>
            <w:r w:rsidRPr="00A96F8F">
              <w:rPr>
                <w:b/>
                <w:color w:val="FF0000"/>
                <w:szCs w:val="21"/>
                <w:lang w:bidi="en-US"/>
              </w:rPr>
              <w:t xml:space="preserve">Verschluss der </w:t>
            </w:r>
          </w:p>
          <w:p w14:paraId="1B6FCC86" w14:textId="77777777" w:rsidR="009144A3" w:rsidRPr="00E23D25" w:rsidRDefault="009144A3" w:rsidP="00846D65">
            <w:pPr>
              <w:tabs>
                <w:tab w:val="left" w:pos="2268"/>
              </w:tabs>
              <w:ind w:left="-108"/>
              <w:outlineLvl w:val="0"/>
              <w:rPr>
                <w:rFonts w:cs="Times New Roman"/>
                <w:b/>
                <w:color w:val="0000FF"/>
                <w:szCs w:val="21"/>
                <w:lang w:bidi="en-US"/>
              </w:rPr>
            </w:pPr>
            <w:r w:rsidRPr="00A96F8F">
              <w:rPr>
                <w:b/>
                <w:color w:val="FF0000"/>
                <w:szCs w:val="21"/>
                <w:lang w:bidi="en-US"/>
              </w:rPr>
              <w:t>elek</w:t>
            </w:r>
            <w:r w:rsidRPr="00A96F8F">
              <w:rPr>
                <w:b/>
                <w:color w:val="FF0000"/>
                <w:szCs w:val="21"/>
                <w:lang w:bidi="en-US"/>
              </w:rPr>
              <w:softHyphen/>
              <w:t>tronischen Angebote:</w:t>
            </w:r>
          </w:p>
        </w:tc>
        <w:tc>
          <w:tcPr>
            <w:tcW w:w="11767" w:type="dxa"/>
            <w:hideMark/>
          </w:tcPr>
          <w:p w14:paraId="2B05F28B" w14:textId="77777777" w:rsidR="009144A3" w:rsidRPr="001D14BD" w:rsidRDefault="009144A3" w:rsidP="00846D65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bidi="en-US"/>
              </w:rPr>
            </w:pPr>
            <w:r w:rsidRPr="006101E7">
              <w:rPr>
                <w:i/>
                <w:color w:val="FF0000"/>
                <w:szCs w:val="21"/>
                <w:lang w:bidi="en-US"/>
              </w:rPr>
              <w:t>Die folgende Formulierung ist je nach eingesetzter Software ggf. anzupassen:</w:t>
            </w:r>
            <w:r>
              <w:rPr>
                <w:color w:val="FF0000"/>
                <w:szCs w:val="21"/>
                <w:lang w:bidi="en-US"/>
              </w:rPr>
              <w:t xml:space="preserve"> </w:t>
            </w:r>
            <w:r w:rsidRPr="00A96F8F">
              <w:rPr>
                <w:color w:val="FF0000"/>
                <w:szCs w:val="21"/>
                <w:lang w:bidi="en-US"/>
              </w:rPr>
              <w:t>Die vorgenannten zwei Personen bestätigen, dass die Hashcodes auf den schriftlich eingereichten und unterzeichneten Lieferantenexporten mit denjenigen im Online-Tool übereinstimmen und stellen somit fest, dass die Angebote im Zeitraum zwischen ihrer letzten elektronischen Bearbeitung und der heutigen Offertöffnung unverändert geblieben sind.</w:t>
            </w:r>
          </w:p>
        </w:tc>
      </w:tr>
    </w:tbl>
    <w:p w14:paraId="2D8DA34A" w14:textId="77777777" w:rsidR="009144A3" w:rsidRPr="00A96F8F" w:rsidRDefault="009144A3" w:rsidP="009144A3"/>
    <w:p w14:paraId="2DBE1750" w14:textId="77777777" w:rsidR="009144A3" w:rsidRDefault="009144A3" w:rsidP="009144A3">
      <w:pPr>
        <w:spacing w:after="200" w:line="24" w:lineRule="auto"/>
        <w:rPr>
          <w:color w:val="FF0000"/>
        </w:rPr>
      </w:pPr>
      <w:r>
        <w:rPr>
          <w:color w:val="FF0000"/>
        </w:rPr>
        <w:br w:type="page"/>
      </w:r>
    </w:p>
    <w:p w14:paraId="70913233" w14:textId="77777777" w:rsidR="009144A3" w:rsidRDefault="009144A3" w:rsidP="009144A3"/>
    <w:tbl>
      <w:tblPr>
        <w:tblStyle w:val="Tabellenraster"/>
        <w:tblpPr w:leftFromText="141" w:rightFromText="141" w:vertAnchor="text" w:horzAnchor="margin" w:tblpXSpec="center" w:tblpY="117"/>
        <w:tblW w:w="14182" w:type="dxa"/>
        <w:tblLook w:val="01E0" w:firstRow="1" w:lastRow="1" w:firstColumn="1" w:lastColumn="1" w:noHBand="0" w:noVBand="0"/>
      </w:tblPr>
      <w:tblGrid>
        <w:gridCol w:w="562"/>
        <w:gridCol w:w="3405"/>
        <w:gridCol w:w="3405"/>
        <w:gridCol w:w="3405"/>
        <w:gridCol w:w="3405"/>
      </w:tblGrid>
      <w:tr w:rsidR="009144A3" w:rsidRPr="00A96F8F" w14:paraId="7BDA386A" w14:textId="77777777" w:rsidTr="00846D65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3FBC13" w14:textId="77777777" w:rsidR="009144A3" w:rsidRPr="001D0CD5" w:rsidRDefault="009144A3" w:rsidP="00846D65">
            <w:pPr>
              <w:pStyle w:val="Textkrper"/>
              <w:rPr>
                <w:bCs w:val="0"/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611EEDF5" w14:textId="77777777" w:rsidR="009144A3" w:rsidRPr="00A96F8F" w:rsidRDefault="009144A3" w:rsidP="00846D65">
            <w:pPr>
              <w:pStyle w:val="Textkrper"/>
              <w:ind w:left="1685"/>
              <w:rPr>
                <w:b/>
                <w:sz w:val="22"/>
                <w:szCs w:val="22"/>
                <w:lang w:val="de-CH"/>
              </w:rPr>
            </w:pPr>
          </w:p>
          <w:p w14:paraId="7A9BADA9" w14:textId="77777777" w:rsidR="009144A3" w:rsidRPr="00A96F8F" w:rsidRDefault="009144A3" w:rsidP="00846D65">
            <w:pPr>
              <w:pStyle w:val="Textkrper"/>
              <w:ind w:left="1490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Angebote</w:t>
            </w:r>
          </w:p>
          <w:p w14:paraId="41622E8C" w14:textId="77777777" w:rsidR="009144A3" w:rsidRPr="00A96F8F" w:rsidRDefault="009144A3" w:rsidP="00846D65">
            <w:pPr>
              <w:rPr>
                <w:rFonts w:cs="Arial"/>
                <w:b/>
                <w:sz w:val="22"/>
              </w:rPr>
            </w:pPr>
          </w:p>
          <w:p w14:paraId="6EA077F7" w14:textId="77777777" w:rsidR="009144A3" w:rsidRPr="00A96F8F" w:rsidRDefault="009144A3" w:rsidP="00846D65">
            <w:pPr>
              <w:rPr>
                <w:rFonts w:cs="Arial"/>
                <w:b/>
                <w:sz w:val="22"/>
              </w:rPr>
            </w:pPr>
          </w:p>
          <w:p w14:paraId="1D272708" w14:textId="77777777" w:rsidR="009144A3" w:rsidRPr="00A96F8F" w:rsidRDefault="009144A3" w:rsidP="00846D65">
            <w:pPr>
              <w:rPr>
                <w:rFonts w:cs="Arial"/>
                <w:b/>
                <w:sz w:val="22"/>
              </w:rPr>
            </w:pPr>
          </w:p>
          <w:p w14:paraId="021131C1" w14:textId="77777777" w:rsidR="009144A3" w:rsidRPr="00A96F8F" w:rsidRDefault="009144A3" w:rsidP="00846D65">
            <w:pPr>
              <w:rPr>
                <w:rFonts w:cs="Arial"/>
                <w:b/>
                <w:sz w:val="22"/>
              </w:rPr>
            </w:pPr>
          </w:p>
          <w:p w14:paraId="68AE7667" w14:textId="77777777" w:rsidR="009144A3" w:rsidRPr="00A96F8F" w:rsidRDefault="009144A3" w:rsidP="00846D65">
            <w:pPr>
              <w:rPr>
                <w:rFonts w:cs="Arial"/>
                <w:b/>
                <w:sz w:val="22"/>
              </w:rPr>
            </w:pPr>
          </w:p>
          <w:p w14:paraId="08013D97" w14:textId="77777777" w:rsidR="009144A3" w:rsidRPr="00A96F8F" w:rsidRDefault="009144A3" w:rsidP="00846D65">
            <w:pPr>
              <w:rPr>
                <w:rFonts w:cs="Arial"/>
                <w:b/>
                <w:sz w:val="22"/>
              </w:rPr>
            </w:pPr>
          </w:p>
          <w:p w14:paraId="32A4911D" w14:textId="77777777" w:rsidR="009144A3" w:rsidRPr="00A96F8F" w:rsidRDefault="009144A3" w:rsidP="00846D65">
            <w:pPr>
              <w:pStyle w:val="Textkrper"/>
              <w:jc w:val="both"/>
              <w:rPr>
                <w:b/>
                <w:sz w:val="22"/>
                <w:szCs w:val="22"/>
                <w:lang w:val="de-CH"/>
              </w:rPr>
            </w:pPr>
            <w:r w:rsidRPr="00A96F8F">
              <w:rPr>
                <w:b/>
                <w:szCs w:val="22"/>
                <w:lang w:val="de-CH"/>
              </w:rPr>
              <w:t>Anbiete</w:t>
            </w:r>
            <w:r>
              <w:rPr>
                <w:b/>
                <w:szCs w:val="22"/>
                <w:lang w:val="de-CH"/>
              </w:rPr>
              <w:t>r</w:t>
            </w:r>
          </w:p>
          <w:p w14:paraId="6E5FD568" w14:textId="77777777" w:rsidR="009144A3" w:rsidRPr="00A96F8F" w:rsidRDefault="009144A3" w:rsidP="00846D65">
            <w:pPr>
              <w:pStyle w:val="Textkrp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AE8BF" w14:textId="77777777" w:rsidR="009144A3" w:rsidRPr="00A96F8F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Gesamtpreis</w:t>
            </w:r>
            <w:r w:rsidRPr="00A96F8F">
              <w:rPr>
                <w:b/>
                <w:szCs w:val="22"/>
                <w:lang w:val="de-CH"/>
              </w:rPr>
              <w:t xml:space="preserve"> in CHF</w:t>
            </w:r>
            <w:r w:rsidRPr="00A96F8F">
              <w:rPr>
                <w:b/>
                <w:szCs w:val="22"/>
                <w:lang w:val="de-CH"/>
              </w:rPr>
              <w:br/>
              <w:t>inkl. M</w:t>
            </w:r>
            <w:r>
              <w:rPr>
                <w:b/>
                <w:szCs w:val="22"/>
                <w:lang w:val="de-CH"/>
              </w:rPr>
              <w:t>wSt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FCBDF" w14:textId="77777777" w:rsidR="009144A3" w:rsidRDefault="009144A3" w:rsidP="00846D65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 xml:space="preserve">Datum / Zeit </w:t>
            </w:r>
          </w:p>
          <w:p w14:paraId="4A0CCD74" w14:textId="77777777" w:rsidR="009144A3" w:rsidRPr="00A96F8F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>
              <w:rPr>
                <w:b/>
              </w:rPr>
              <w:t>Einreichung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2B1C1" w14:textId="77777777" w:rsidR="009144A3" w:rsidRPr="00A96F8F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 w:rsidRPr="00A96F8F">
              <w:rPr>
                <w:b/>
                <w:szCs w:val="22"/>
                <w:lang w:val="de-CH"/>
              </w:rPr>
              <w:t>Bemerkungen</w:t>
            </w:r>
          </w:p>
        </w:tc>
      </w:tr>
      <w:tr w:rsidR="009144A3" w14:paraId="315E6E3F" w14:textId="77777777" w:rsidTr="00846D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2BA5" w14:textId="77777777" w:rsidR="009144A3" w:rsidRPr="001D0CD5" w:rsidRDefault="009144A3" w:rsidP="00846D65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1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63EF" w14:textId="77777777" w:rsidR="009144A3" w:rsidRDefault="009144A3" w:rsidP="00846D65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F91" w14:textId="77777777" w:rsidR="009144A3" w:rsidRDefault="009144A3" w:rsidP="00846D65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4C0E" w14:textId="77777777" w:rsidR="009144A3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869" w14:textId="77777777" w:rsidR="009144A3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9144A3" w14:paraId="758C13A6" w14:textId="77777777" w:rsidTr="00846D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3929" w14:textId="77777777" w:rsidR="009144A3" w:rsidRPr="001D0CD5" w:rsidRDefault="009144A3" w:rsidP="00846D65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2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E4E" w14:textId="77777777" w:rsidR="009144A3" w:rsidRDefault="009144A3" w:rsidP="00846D65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9F4" w14:textId="77777777" w:rsidR="009144A3" w:rsidRDefault="009144A3" w:rsidP="00846D65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2AC1" w14:textId="77777777" w:rsidR="009144A3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0449" w14:textId="77777777" w:rsidR="009144A3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9144A3" w14:paraId="1F54DAF9" w14:textId="77777777" w:rsidTr="00846D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AAD0" w14:textId="77777777" w:rsidR="009144A3" w:rsidRPr="001D0CD5" w:rsidRDefault="009144A3" w:rsidP="00846D65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3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A96D" w14:textId="77777777" w:rsidR="009144A3" w:rsidRDefault="009144A3" w:rsidP="00846D65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FD3" w14:textId="77777777" w:rsidR="009144A3" w:rsidRDefault="009144A3" w:rsidP="00846D65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B3A1" w14:textId="77777777" w:rsidR="009144A3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73F" w14:textId="77777777" w:rsidR="009144A3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9144A3" w14:paraId="12119DBA" w14:textId="77777777" w:rsidTr="00846D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4931" w14:textId="77777777" w:rsidR="009144A3" w:rsidRPr="001D0CD5" w:rsidRDefault="009144A3" w:rsidP="00846D65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4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A242" w14:textId="77777777" w:rsidR="009144A3" w:rsidRDefault="009144A3" w:rsidP="00846D65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66E" w14:textId="77777777" w:rsidR="009144A3" w:rsidRDefault="009144A3" w:rsidP="00846D65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8561" w14:textId="77777777" w:rsidR="009144A3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5A6" w14:textId="77777777" w:rsidR="009144A3" w:rsidRDefault="009144A3" w:rsidP="00846D65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</w:tbl>
    <w:p w14:paraId="11F70981" w14:textId="77777777" w:rsidR="009144A3" w:rsidRDefault="009144A3" w:rsidP="00A96F8F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</w:rPr>
      </w:pPr>
    </w:p>
    <w:sectPr w:rsidR="009144A3" w:rsidSect="00A96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32959" w14:textId="77777777" w:rsidR="00CD3D94" w:rsidRDefault="00A96F8F">
      <w:pPr>
        <w:spacing w:line="240" w:lineRule="auto"/>
      </w:pPr>
      <w:r>
        <w:separator/>
      </w:r>
    </w:p>
  </w:endnote>
  <w:endnote w:type="continuationSeparator" w:id="0">
    <w:p w14:paraId="717A5219" w14:textId="77777777" w:rsidR="00CD3D94" w:rsidRDefault="00A96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723D" w14:textId="77777777" w:rsidR="001915C3" w:rsidRDefault="001915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F94E2" w14:textId="77777777" w:rsidR="001915C3" w:rsidRPr="00BD4A9C" w:rsidRDefault="00A96F8F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B1346F2" wp14:editId="7D957A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C281F" w14:textId="77777777" w:rsidR="001915C3" w:rsidRPr="005C6148" w:rsidRDefault="00A96F8F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3D00" w:rsidRPr="00623D0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3D0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B1346F2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1EBC281F" w14:textId="77777777" w:rsidR="001915C3" w:rsidRPr="005C6148" w:rsidRDefault="00A96F8F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3D00" w:rsidRPr="00623D0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3D0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C5BE" w14:textId="76104136" w:rsidR="001915C3" w:rsidRPr="006C08B0" w:rsidRDefault="00A96F8F" w:rsidP="001915C3">
    <w:pPr>
      <w:pStyle w:val="Text65pt"/>
      <w:jc w:val="center"/>
      <w:rPr>
        <w:lang w:val="de-CH"/>
      </w:rPr>
    </w:pPr>
    <w:bookmarkStart w:id="0" w:name="MetaTool_Script3"/>
    <w:bookmarkStart w:id="1" w:name="MetaTool_Script4"/>
    <w:bookmarkEnd w:id="0"/>
    <w:bookmarkEnd w:id="1"/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89A50B0" wp14:editId="53166F6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0D42A" w14:textId="77777777" w:rsidR="001915C3" w:rsidRPr="005C6148" w:rsidRDefault="00A96F8F" w:rsidP="006C08B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3D00" w:rsidRPr="00623D0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3D0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89A50B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6830D42A" w14:textId="77777777" w:rsidR="001915C3" w:rsidRPr="005C6148" w:rsidRDefault="00A96F8F" w:rsidP="006C08B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3D00" w:rsidRPr="00623D0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3D0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B03C5">
      <w:rPr>
        <w:noProof/>
        <w:lang w:val="de-CH" w:eastAsia="de-CH"/>
      </w:rPr>
      <w:t>Aug.</w:t>
    </w:r>
    <w:r w:rsidR="001915C3">
      <w:rPr>
        <w:lang w:val="de-CH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B98BE" w14:textId="77777777" w:rsidR="00CD3D94" w:rsidRDefault="00A96F8F">
      <w:pPr>
        <w:spacing w:line="240" w:lineRule="auto"/>
      </w:pPr>
      <w:r>
        <w:separator/>
      </w:r>
    </w:p>
  </w:footnote>
  <w:footnote w:type="continuationSeparator" w:id="0">
    <w:p w14:paraId="15AC9DEA" w14:textId="77777777" w:rsidR="00CD3D94" w:rsidRDefault="00A96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D34A" w14:textId="77777777" w:rsidR="001915C3" w:rsidRDefault="001915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B427" w14:textId="7F321994" w:rsidR="00A96F8F" w:rsidRDefault="00856CBC" w:rsidP="00856CBC">
    <w:pPr>
      <w:pStyle w:val="Textkrper"/>
      <w:jc w:val="right"/>
    </w:pPr>
    <w:r>
      <w:rPr>
        <w:b/>
        <w:caps/>
        <w:szCs w:val="22"/>
      </w:rPr>
      <w:t xml:space="preserve">INTERN </w:t>
    </w:r>
    <w:r w:rsidR="00A96F8F">
      <w:rPr>
        <w:noProof/>
      </w:rPr>
      <w:drawing>
        <wp:anchor distT="0" distB="0" distL="114300" distR="114300" simplePos="0" relativeHeight="251663360" behindDoc="0" locked="1" layoutInCell="1" allowOverlap="1" wp14:anchorId="7075FA4F" wp14:editId="79108D8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1F0827" w14:textId="77777777" w:rsidR="00A96F8F" w:rsidRDefault="00A96F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D18C5" w14:textId="3CA18218" w:rsidR="001915C3" w:rsidRDefault="001915C3" w:rsidP="001915C3">
    <w:pPr>
      <w:pStyle w:val="Textkrper"/>
      <w:jc w:val="right"/>
    </w:pPr>
    <w:r>
      <w:rPr>
        <w:b/>
        <w:caps/>
        <w:szCs w:val="22"/>
      </w:rPr>
      <w:t>INTERN</w:t>
    </w:r>
    <w:r w:rsidR="00A96F8F">
      <w:rPr>
        <w:noProof/>
      </w:rPr>
      <w:drawing>
        <wp:anchor distT="0" distB="0" distL="114300" distR="114300" simplePos="0" relativeHeight="251658240" behindDoc="0" locked="1" layoutInCell="1" allowOverlap="1" wp14:anchorId="6A9B59C0" wp14:editId="64CF1D0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aps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F4EEE064">
      <w:start w:val="1"/>
      <w:numFmt w:val="decimal"/>
      <w:lvlText w:val="%1."/>
      <w:lvlJc w:val="left"/>
      <w:pPr>
        <w:ind w:left="720" w:hanging="360"/>
      </w:pPr>
    </w:lvl>
    <w:lvl w:ilvl="1" w:tplc="EFEE4626" w:tentative="1">
      <w:start w:val="1"/>
      <w:numFmt w:val="lowerLetter"/>
      <w:lvlText w:val="%2."/>
      <w:lvlJc w:val="left"/>
      <w:pPr>
        <w:ind w:left="1440" w:hanging="360"/>
      </w:pPr>
    </w:lvl>
    <w:lvl w:ilvl="2" w:tplc="97645D34" w:tentative="1">
      <w:start w:val="1"/>
      <w:numFmt w:val="lowerRoman"/>
      <w:lvlText w:val="%3."/>
      <w:lvlJc w:val="right"/>
      <w:pPr>
        <w:ind w:left="2160" w:hanging="180"/>
      </w:pPr>
    </w:lvl>
    <w:lvl w:ilvl="3" w:tplc="057CE9BA" w:tentative="1">
      <w:start w:val="1"/>
      <w:numFmt w:val="decimal"/>
      <w:lvlText w:val="%4."/>
      <w:lvlJc w:val="left"/>
      <w:pPr>
        <w:ind w:left="2880" w:hanging="360"/>
      </w:pPr>
    </w:lvl>
    <w:lvl w:ilvl="4" w:tplc="27182CDC" w:tentative="1">
      <w:start w:val="1"/>
      <w:numFmt w:val="lowerLetter"/>
      <w:lvlText w:val="%5."/>
      <w:lvlJc w:val="left"/>
      <w:pPr>
        <w:ind w:left="3600" w:hanging="360"/>
      </w:pPr>
    </w:lvl>
    <w:lvl w:ilvl="5" w:tplc="724088B8" w:tentative="1">
      <w:start w:val="1"/>
      <w:numFmt w:val="lowerRoman"/>
      <w:lvlText w:val="%6."/>
      <w:lvlJc w:val="right"/>
      <w:pPr>
        <w:ind w:left="4320" w:hanging="180"/>
      </w:pPr>
    </w:lvl>
    <w:lvl w:ilvl="6" w:tplc="5D7E36C2" w:tentative="1">
      <w:start w:val="1"/>
      <w:numFmt w:val="decimal"/>
      <w:lvlText w:val="%7."/>
      <w:lvlJc w:val="left"/>
      <w:pPr>
        <w:ind w:left="5040" w:hanging="360"/>
      </w:pPr>
    </w:lvl>
    <w:lvl w:ilvl="7" w:tplc="079C4862" w:tentative="1">
      <w:start w:val="1"/>
      <w:numFmt w:val="lowerLetter"/>
      <w:lvlText w:val="%8."/>
      <w:lvlJc w:val="left"/>
      <w:pPr>
        <w:ind w:left="5760" w:hanging="360"/>
      </w:pPr>
    </w:lvl>
    <w:lvl w:ilvl="8" w:tplc="2968C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FB64B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A2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1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C0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6D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60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27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0F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0C83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0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D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5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2F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42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86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7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8670E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C2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0F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A3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4F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CF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5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9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60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4D2AB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38" w:tentative="1">
      <w:start w:val="1"/>
      <w:numFmt w:val="lowerLetter"/>
      <w:lvlText w:val="%2."/>
      <w:lvlJc w:val="left"/>
      <w:pPr>
        <w:ind w:left="1440" w:hanging="360"/>
      </w:pPr>
    </w:lvl>
    <w:lvl w:ilvl="2" w:tplc="D3CCEA3A" w:tentative="1">
      <w:start w:val="1"/>
      <w:numFmt w:val="lowerRoman"/>
      <w:lvlText w:val="%3."/>
      <w:lvlJc w:val="right"/>
      <w:pPr>
        <w:ind w:left="2160" w:hanging="180"/>
      </w:pPr>
    </w:lvl>
    <w:lvl w:ilvl="3" w:tplc="66227B7C" w:tentative="1">
      <w:start w:val="1"/>
      <w:numFmt w:val="decimal"/>
      <w:lvlText w:val="%4."/>
      <w:lvlJc w:val="left"/>
      <w:pPr>
        <w:ind w:left="2880" w:hanging="360"/>
      </w:pPr>
    </w:lvl>
    <w:lvl w:ilvl="4" w:tplc="BCE2BCE2" w:tentative="1">
      <w:start w:val="1"/>
      <w:numFmt w:val="lowerLetter"/>
      <w:lvlText w:val="%5."/>
      <w:lvlJc w:val="left"/>
      <w:pPr>
        <w:ind w:left="3600" w:hanging="360"/>
      </w:pPr>
    </w:lvl>
    <w:lvl w:ilvl="5" w:tplc="CF823AC0" w:tentative="1">
      <w:start w:val="1"/>
      <w:numFmt w:val="lowerRoman"/>
      <w:lvlText w:val="%6."/>
      <w:lvlJc w:val="right"/>
      <w:pPr>
        <w:ind w:left="4320" w:hanging="180"/>
      </w:pPr>
    </w:lvl>
    <w:lvl w:ilvl="6" w:tplc="37287A4E" w:tentative="1">
      <w:start w:val="1"/>
      <w:numFmt w:val="decimal"/>
      <w:lvlText w:val="%7."/>
      <w:lvlJc w:val="left"/>
      <w:pPr>
        <w:ind w:left="5040" w:hanging="360"/>
      </w:pPr>
    </w:lvl>
    <w:lvl w:ilvl="7" w:tplc="A9441966" w:tentative="1">
      <w:start w:val="1"/>
      <w:numFmt w:val="lowerLetter"/>
      <w:lvlText w:val="%8."/>
      <w:lvlJc w:val="left"/>
      <w:pPr>
        <w:ind w:left="5760" w:hanging="360"/>
      </w:pPr>
    </w:lvl>
    <w:lvl w:ilvl="8" w:tplc="C764FA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5789">
    <w:abstractNumId w:val="9"/>
  </w:num>
  <w:num w:numId="2" w16cid:durableId="247544258">
    <w:abstractNumId w:val="7"/>
  </w:num>
  <w:num w:numId="3" w16cid:durableId="2074767577">
    <w:abstractNumId w:val="6"/>
  </w:num>
  <w:num w:numId="4" w16cid:durableId="440414181">
    <w:abstractNumId w:val="5"/>
  </w:num>
  <w:num w:numId="5" w16cid:durableId="728958212">
    <w:abstractNumId w:val="4"/>
  </w:num>
  <w:num w:numId="6" w16cid:durableId="69082312">
    <w:abstractNumId w:val="8"/>
  </w:num>
  <w:num w:numId="7" w16cid:durableId="1261329912">
    <w:abstractNumId w:val="3"/>
  </w:num>
  <w:num w:numId="8" w16cid:durableId="1797260420">
    <w:abstractNumId w:val="2"/>
  </w:num>
  <w:num w:numId="9" w16cid:durableId="1019234466">
    <w:abstractNumId w:val="1"/>
  </w:num>
  <w:num w:numId="10" w16cid:durableId="1241257495">
    <w:abstractNumId w:val="0"/>
  </w:num>
  <w:num w:numId="11" w16cid:durableId="1160267068">
    <w:abstractNumId w:val="21"/>
  </w:num>
  <w:num w:numId="12" w16cid:durableId="1005743526">
    <w:abstractNumId w:val="16"/>
  </w:num>
  <w:num w:numId="13" w16cid:durableId="782572447">
    <w:abstractNumId w:val="13"/>
  </w:num>
  <w:num w:numId="14" w16cid:durableId="1780682015">
    <w:abstractNumId w:val="23"/>
  </w:num>
  <w:num w:numId="15" w16cid:durableId="25719351">
    <w:abstractNumId w:val="22"/>
  </w:num>
  <w:num w:numId="16" w16cid:durableId="1132291257">
    <w:abstractNumId w:val="10"/>
  </w:num>
  <w:num w:numId="17" w16cid:durableId="1483741641">
    <w:abstractNumId w:val="14"/>
  </w:num>
  <w:num w:numId="18" w16cid:durableId="1494887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6724398">
    <w:abstractNumId w:val="20"/>
  </w:num>
  <w:num w:numId="20" w16cid:durableId="1331904085">
    <w:abstractNumId w:val="12"/>
  </w:num>
  <w:num w:numId="21" w16cid:durableId="1435829681">
    <w:abstractNumId w:val="18"/>
  </w:num>
  <w:num w:numId="22" w16cid:durableId="878666040">
    <w:abstractNumId w:val="17"/>
  </w:num>
  <w:num w:numId="23" w16cid:durableId="125971562">
    <w:abstractNumId w:val="11"/>
  </w:num>
  <w:num w:numId="24" w16cid:durableId="235163772">
    <w:abstractNumId w:val="15"/>
  </w:num>
  <w:num w:numId="25" w16cid:durableId="16123226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A96F8F"/>
    <w:rsid w:val="000F1FB1"/>
    <w:rsid w:val="001915C3"/>
    <w:rsid w:val="001A53A4"/>
    <w:rsid w:val="003E1E21"/>
    <w:rsid w:val="004312A1"/>
    <w:rsid w:val="0043526B"/>
    <w:rsid w:val="004B0611"/>
    <w:rsid w:val="00522459"/>
    <w:rsid w:val="005B03C5"/>
    <w:rsid w:val="005E539C"/>
    <w:rsid w:val="00623D00"/>
    <w:rsid w:val="007976CE"/>
    <w:rsid w:val="007C14FC"/>
    <w:rsid w:val="00856CBC"/>
    <w:rsid w:val="008F6B46"/>
    <w:rsid w:val="009144A3"/>
    <w:rsid w:val="009173AD"/>
    <w:rsid w:val="00A96F8F"/>
    <w:rsid w:val="00B251AB"/>
    <w:rsid w:val="00B333D7"/>
    <w:rsid w:val="00B57CCD"/>
    <w:rsid w:val="00BB3E67"/>
    <w:rsid w:val="00BC4E34"/>
    <w:rsid w:val="00CD3D94"/>
    <w:rsid w:val="00DD1056"/>
    <w:rsid w:val="00E75125"/>
    <w:rsid w:val="00F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DA7B47"/>
  <w15:docId w15:val="{B24E3B3A-12CE-4598-B9E2-F0DE587E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72F0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Tabellenraster2">
    <w:name w:val="Tabellenraster2"/>
    <w:basedOn w:val="NormaleTabelle"/>
    <w:next w:val="Tabellenraster"/>
    <w:rsid w:val="00B33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E075319-5DBF-4CD3-8346-6E3D4588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Titel</dc:description>
  <cp:lastModifiedBy>Tormen Denise, FIN-KAIO-RB-R</cp:lastModifiedBy>
  <cp:revision>23</cp:revision>
  <cp:lastPrinted>2019-09-11T20:00:00Z</cp:lastPrinted>
  <dcterms:created xsi:type="dcterms:W3CDTF">2019-12-23T09:48:00Z</dcterms:created>
  <dcterms:modified xsi:type="dcterms:W3CDTF">2025-08-25T05:32:00Z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2025-06-10T07:00:29Z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6fbbca09-c809-48b9-9da8-6eca9ce2ae6b</vt:lpwstr>
  </property>
  <property fmtid="{D5CDD505-2E9C-101B-9397-08002B2CF9AE}" pid="8" name="MSIP_Label_74fdd986-87d9-48c6-acda-407b1ab5fef0_ContentBits">
    <vt:lpwstr>0</vt:lpwstr>
  </property>
</Properties>
</file>