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5EAE4" w14:textId="77777777" w:rsidR="00882591" w:rsidRPr="00A96F8F" w:rsidRDefault="00A96F8F" w:rsidP="006272F0">
      <w:pPr>
        <w:pStyle w:val="Text85pt"/>
        <w:rPr>
          <w:color w:val="FF0000"/>
        </w:rPr>
      </w:pPr>
      <w:r w:rsidRPr="00A96F8F">
        <w:rPr>
          <w:color w:val="FF0000"/>
        </w:rPr>
        <w:t>Direktion</w:t>
      </w:r>
      <w:r w:rsidRPr="00A96F8F">
        <w:rPr>
          <w:color w:val="FF0000"/>
        </w:rPr>
        <w:br/>
        <w:t>Amt</w:t>
      </w:r>
    </w:p>
    <w:p w14:paraId="14310D6A" w14:textId="77777777" w:rsidR="00882591" w:rsidRPr="00A96F8F" w:rsidRDefault="00A96F8F" w:rsidP="006272F0">
      <w:pPr>
        <w:pStyle w:val="Text85pt"/>
        <w:rPr>
          <w:color w:val="FF0000"/>
        </w:rPr>
      </w:pPr>
      <w:r w:rsidRPr="00A96F8F">
        <w:rPr>
          <w:color w:val="FF0000"/>
        </w:rPr>
        <w:t>Abteilung</w:t>
      </w:r>
    </w:p>
    <w:p w14:paraId="38DC5428" w14:textId="77777777" w:rsidR="00882591" w:rsidRPr="00A96F8F" w:rsidRDefault="00882591" w:rsidP="006272F0">
      <w:pPr>
        <w:pStyle w:val="Titel"/>
        <w:spacing w:before="40"/>
      </w:pPr>
    </w:p>
    <w:p w14:paraId="7795424B" w14:textId="77777777" w:rsidR="00A96F8F" w:rsidRPr="00A96F8F" w:rsidRDefault="00A96F8F" w:rsidP="006272F0">
      <w:pPr>
        <w:pStyle w:val="Titel"/>
        <w:spacing w:before="40"/>
      </w:pPr>
      <w:r w:rsidRPr="00A96F8F">
        <w:t>Vergabeverfahren «Projektname»</w:t>
      </w:r>
    </w:p>
    <w:p w14:paraId="341D2731" w14:textId="77777777" w:rsidR="00882591" w:rsidRDefault="00A96F8F" w:rsidP="006272F0">
      <w:pPr>
        <w:pStyle w:val="Titel"/>
        <w:spacing w:before="40"/>
      </w:pPr>
      <w:r w:rsidRPr="00A96F8F">
        <w:t xml:space="preserve">Öffnungsprotokoll – Angebot </w:t>
      </w:r>
    </w:p>
    <w:p w14:paraId="5D7544A9" w14:textId="77777777" w:rsidR="00A96F8F" w:rsidRPr="00A96F8F" w:rsidRDefault="00A96F8F" w:rsidP="006272F0">
      <w:pPr>
        <w:pStyle w:val="Titel"/>
        <w:spacing w:before="40"/>
      </w:pPr>
    </w:p>
    <w:p w14:paraId="76D7FAA2" w14:textId="77777777" w:rsidR="00A96F8F" w:rsidRPr="00A96F8F" w:rsidRDefault="00A96F8F" w:rsidP="00A96F8F">
      <w:pPr>
        <w:tabs>
          <w:tab w:val="left" w:pos="2268"/>
          <w:tab w:val="left" w:pos="8222"/>
        </w:tabs>
        <w:outlineLvl w:val="0"/>
        <w:rPr>
          <w:rFonts w:cs="Arial"/>
          <w:bCs w:val="0"/>
          <w:spacing w:val="0"/>
          <w:szCs w:val="21"/>
        </w:rPr>
      </w:pPr>
      <w:r w:rsidRPr="00A96F8F">
        <w:rPr>
          <w:rFonts w:cs="Arial"/>
          <w:b/>
          <w:szCs w:val="21"/>
        </w:rPr>
        <w:t>Öffnung durch:</w:t>
      </w:r>
      <w:r w:rsidRPr="00A96F8F">
        <w:rPr>
          <w:rFonts w:cs="Arial"/>
          <w:szCs w:val="21"/>
        </w:rPr>
        <w:tab/>
      </w:r>
      <w:r w:rsidRPr="00A96F8F">
        <w:rPr>
          <w:rFonts w:cs="Arial"/>
          <w:color w:val="FF0000"/>
          <w:szCs w:val="21"/>
        </w:rPr>
        <w:t>Name, Funktion</w:t>
      </w:r>
      <w:r w:rsidRPr="00A96F8F">
        <w:rPr>
          <w:rFonts w:cs="Arial"/>
          <w:szCs w:val="21"/>
        </w:rPr>
        <w:tab/>
      </w:r>
      <w:r w:rsidRPr="00A96F8F">
        <w:rPr>
          <w:rFonts w:cs="Arial"/>
          <w:b/>
          <w:szCs w:val="21"/>
        </w:rPr>
        <w:t>Unterschrift:</w:t>
      </w:r>
    </w:p>
    <w:p w14:paraId="56B700A0" w14:textId="77777777" w:rsidR="00A96F8F" w:rsidRDefault="00A96F8F" w:rsidP="00A96F8F">
      <w:pPr>
        <w:tabs>
          <w:tab w:val="left" w:pos="2268"/>
          <w:tab w:val="left" w:pos="8222"/>
        </w:tabs>
        <w:outlineLvl w:val="0"/>
        <w:rPr>
          <w:rFonts w:cs="Arial"/>
          <w:szCs w:val="21"/>
        </w:rPr>
      </w:pPr>
    </w:p>
    <w:p w14:paraId="67376CFD" w14:textId="77777777" w:rsidR="004E559E" w:rsidRDefault="004E559E" w:rsidP="00A96F8F">
      <w:pPr>
        <w:tabs>
          <w:tab w:val="left" w:pos="2268"/>
          <w:tab w:val="left" w:pos="8222"/>
        </w:tabs>
        <w:outlineLvl w:val="0"/>
        <w:rPr>
          <w:rFonts w:cs="Arial"/>
          <w:szCs w:val="21"/>
        </w:rPr>
      </w:pPr>
    </w:p>
    <w:p w14:paraId="0FE30DE1" w14:textId="77777777" w:rsidR="004E559E" w:rsidRPr="00A96F8F" w:rsidRDefault="004E559E" w:rsidP="00A96F8F">
      <w:pPr>
        <w:tabs>
          <w:tab w:val="left" w:pos="2268"/>
          <w:tab w:val="left" w:pos="8222"/>
        </w:tabs>
        <w:outlineLvl w:val="0"/>
        <w:rPr>
          <w:rFonts w:cs="Arial"/>
          <w:szCs w:val="21"/>
        </w:rPr>
      </w:pPr>
    </w:p>
    <w:p w14:paraId="459FE9FE" w14:textId="77777777" w:rsidR="00A96F8F" w:rsidRDefault="00A96F8F" w:rsidP="00A96F8F">
      <w:pPr>
        <w:tabs>
          <w:tab w:val="left" w:pos="2268"/>
          <w:tab w:val="left" w:pos="8222"/>
        </w:tabs>
        <w:outlineLvl w:val="0"/>
        <w:rPr>
          <w:rFonts w:cs="Arial"/>
          <w:b/>
          <w:szCs w:val="21"/>
        </w:rPr>
      </w:pPr>
      <w:r w:rsidRPr="00A96F8F">
        <w:rPr>
          <w:rFonts w:cs="Arial"/>
          <w:szCs w:val="21"/>
        </w:rPr>
        <w:tab/>
      </w:r>
      <w:r w:rsidRPr="00A96F8F">
        <w:rPr>
          <w:rFonts w:cs="Arial"/>
          <w:color w:val="FF0000"/>
          <w:szCs w:val="21"/>
        </w:rPr>
        <w:t>Name, Funktion</w:t>
      </w:r>
      <w:r w:rsidRPr="00A96F8F">
        <w:rPr>
          <w:rFonts w:cs="Arial"/>
          <w:szCs w:val="21"/>
        </w:rPr>
        <w:tab/>
      </w:r>
      <w:r w:rsidRPr="00A96F8F">
        <w:rPr>
          <w:rFonts w:cs="Arial"/>
          <w:b/>
          <w:szCs w:val="21"/>
        </w:rPr>
        <w:t>Unterschrift:</w:t>
      </w:r>
    </w:p>
    <w:p w14:paraId="7866BEE1" w14:textId="77777777" w:rsidR="00E23D25" w:rsidRPr="00E23D25" w:rsidRDefault="00E23D25" w:rsidP="00A96F8F">
      <w:pPr>
        <w:tabs>
          <w:tab w:val="left" w:pos="2268"/>
          <w:tab w:val="left" w:pos="8222"/>
        </w:tabs>
        <w:outlineLvl w:val="0"/>
        <w:rPr>
          <w:rFonts w:cs="Arial"/>
          <w:bCs w:val="0"/>
          <w:szCs w:val="21"/>
        </w:rPr>
      </w:pPr>
    </w:p>
    <w:p w14:paraId="0BF1BE95" w14:textId="5320D609" w:rsidR="00E23D25" w:rsidRPr="00E23D25" w:rsidRDefault="00E23D25" w:rsidP="00A96F8F">
      <w:pPr>
        <w:tabs>
          <w:tab w:val="left" w:pos="2268"/>
          <w:tab w:val="left" w:pos="8222"/>
        </w:tabs>
        <w:outlineLvl w:val="0"/>
        <w:rPr>
          <w:rFonts w:cs="Arial"/>
          <w:b/>
          <w:szCs w:val="21"/>
        </w:rPr>
      </w:pPr>
      <w:r w:rsidRPr="00E23D25">
        <w:rPr>
          <w:rFonts w:cs="Arial"/>
          <w:b/>
          <w:szCs w:val="21"/>
        </w:rPr>
        <w:t>Ort, Datum:</w:t>
      </w:r>
      <w:r w:rsidR="001D14BD">
        <w:rPr>
          <w:rFonts w:cs="Arial"/>
          <w:b/>
          <w:szCs w:val="21"/>
        </w:rPr>
        <w:t xml:space="preserve"> </w:t>
      </w:r>
    </w:p>
    <w:p w14:paraId="45CAE72E" w14:textId="77777777" w:rsidR="00E23D25" w:rsidRPr="00E23D25" w:rsidRDefault="00E23D25" w:rsidP="00A96F8F">
      <w:pPr>
        <w:tabs>
          <w:tab w:val="left" w:pos="2268"/>
          <w:tab w:val="left" w:pos="8222"/>
        </w:tabs>
        <w:outlineLvl w:val="0"/>
        <w:rPr>
          <w:rFonts w:cs="Arial"/>
          <w:bCs w:val="0"/>
          <w:szCs w:val="21"/>
        </w:rPr>
      </w:pPr>
    </w:p>
    <w:p w14:paraId="504B442E" w14:textId="77777777" w:rsidR="00E23D25" w:rsidRDefault="00E23D25" w:rsidP="00A96F8F">
      <w:pPr>
        <w:tabs>
          <w:tab w:val="left" w:pos="2268"/>
          <w:tab w:val="left" w:pos="8222"/>
        </w:tabs>
        <w:outlineLvl w:val="0"/>
        <w:rPr>
          <w:rFonts w:cs="Arial"/>
          <w:bCs w:val="0"/>
          <w:szCs w:val="21"/>
        </w:rPr>
      </w:pPr>
    </w:p>
    <w:p w14:paraId="754FBAFD" w14:textId="77777777" w:rsidR="00E23D25" w:rsidRDefault="00E23D25" w:rsidP="00A96F8F">
      <w:pPr>
        <w:tabs>
          <w:tab w:val="left" w:pos="2268"/>
          <w:tab w:val="left" w:pos="8222"/>
        </w:tabs>
        <w:outlineLvl w:val="0"/>
        <w:rPr>
          <w:rFonts w:cs="Arial"/>
          <w:bCs w:val="0"/>
          <w:szCs w:val="21"/>
        </w:rPr>
      </w:pPr>
    </w:p>
    <w:p w14:paraId="2EF69E05" w14:textId="00FA3B7C" w:rsidR="004E559E" w:rsidRDefault="00E23D25" w:rsidP="001D14BD">
      <w:pPr>
        <w:tabs>
          <w:tab w:val="left" w:pos="2268"/>
          <w:tab w:val="left" w:pos="8222"/>
        </w:tabs>
        <w:outlineLvl w:val="0"/>
        <w:rPr>
          <w:bCs w:val="0"/>
          <w:color w:val="FF0000"/>
        </w:rPr>
      </w:pPr>
      <w:r w:rsidRPr="00E23D25">
        <w:rPr>
          <w:rFonts w:cs="Arial"/>
          <w:b/>
          <w:szCs w:val="21"/>
        </w:rPr>
        <w:t>Eingabefrist</w:t>
      </w:r>
      <w:r>
        <w:rPr>
          <w:rFonts w:cs="Arial"/>
          <w:b/>
          <w:szCs w:val="21"/>
        </w:rPr>
        <w:t xml:space="preserve">: </w:t>
      </w:r>
      <w:r w:rsidRPr="00E23D25">
        <w:rPr>
          <w:rFonts w:cs="Arial"/>
          <w:b/>
          <w:szCs w:val="21"/>
        </w:rPr>
        <w:tab/>
      </w:r>
      <w:r w:rsidRPr="00E23D25">
        <w:rPr>
          <w:rFonts w:cs="Arial"/>
          <w:bCs w:val="0"/>
          <w:color w:val="FF0000"/>
          <w:szCs w:val="21"/>
        </w:rPr>
        <w:t>Datum und Zeit</w:t>
      </w:r>
      <w:r w:rsidRPr="00E23D25">
        <w:rPr>
          <w:rFonts w:cs="Arial"/>
          <w:b/>
          <w:color w:val="FF0000"/>
          <w:szCs w:val="21"/>
        </w:rPr>
        <w:t xml:space="preserve"> </w:t>
      </w:r>
      <w:r w:rsidRPr="00E23D25">
        <w:rPr>
          <w:rFonts w:cs="Arial"/>
          <w:b/>
          <w:szCs w:val="21"/>
        </w:rPr>
        <w:tab/>
      </w:r>
      <w:proofErr w:type="spellStart"/>
      <w:r w:rsidRPr="00E23D25">
        <w:rPr>
          <w:rFonts w:cs="Arial"/>
          <w:b/>
          <w:szCs w:val="21"/>
        </w:rPr>
        <w:t>Simap</w:t>
      </w:r>
      <w:proofErr w:type="spellEnd"/>
      <w:r w:rsidRPr="00E23D25">
        <w:rPr>
          <w:rFonts w:cs="Arial"/>
          <w:b/>
          <w:szCs w:val="21"/>
        </w:rPr>
        <w:t xml:space="preserve">-Nummer: </w:t>
      </w:r>
      <w:r w:rsidRPr="00E23D25">
        <w:rPr>
          <w:bCs w:val="0"/>
          <w:color w:val="FF0000"/>
        </w:rPr>
        <w:t># ……</w:t>
      </w:r>
    </w:p>
    <w:p w14:paraId="7AED5121" w14:textId="77777777" w:rsidR="001D14BD" w:rsidRDefault="001D14BD" w:rsidP="001D14BD">
      <w:pPr>
        <w:tabs>
          <w:tab w:val="left" w:pos="2268"/>
          <w:tab w:val="left" w:pos="8222"/>
        </w:tabs>
        <w:outlineLvl w:val="0"/>
        <w:rPr>
          <w:b/>
        </w:rPr>
      </w:pPr>
    </w:p>
    <w:p w14:paraId="4187397B" w14:textId="77777777" w:rsidR="001D14BD" w:rsidRPr="00A96F8F" w:rsidRDefault="001D14BD" w:rsidP="001D14BD">
      <w:pPr>
        <w:tabs>
          <w:tab w:val="left" w:pos="2268"/>
          <w:tab w:val="left" w:pos="8222"/>
        </w:tabs>
        <w:outlineLvl w:val="0"/>
        <w:rPr>
          <w:rFonts w:cs="Arial"/>
          <w:b/>
          <w:szCs w:val="21"/>
        </w:rPr>
      </w:pPr>
    </w:p>
    <w:tbl>
      <w:tblPr>
        <w:tblStyle w:val="Tabellenraster"/>
        <w:tblW w:w="15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11767"/>
      </w:tblGrid>
      <w:tr w:rsidR="00A96F8F" w:rsidRPr="00A96F8F" w14:paraId="554D500D" w14:textId="77777777" w:rsidTr="00DA58D9">
        <w:tc>
          <w:tcPr>
            <w:tcW w:w="3259" w:type="dxa"/>
            <w:hideMark/>
          </w:tcPr>
          <w:p w14:paraId="204F6B2B" w14:textId="77777777" w:rsidR="00A96F8F" w:rsidRPr="00A96F8F" w:rsidRDefault="00A96F8F" w:rsidP="00E23D25">
            <w:pPr>
              <w:tabs>
                <w:tab w:val="left" w:pos="2268"/>
              </w:tabs>
              <w:spacing w:after="200"/>
              <w:ind w:left="-108"/>
              <w:outlineLvl w:val="0"/>
              <w:rPr>
                <w:rFonts w:cs="Arial"/>
                <w:szCs w:val="21"/>
              </w:rPr>
            </w:pPr>
            <w:r w:rsidRPr="00A96F8F">
              <w:rPr>
                <w:rFonts w:cs="Arial"/>
                <w:b/>
                <w:szCs w:val="21"/>
              </w:rPr>
              <w:t>Grundsatz:</w:t>
            </w:r>
          </w:p>
        </w:tc>
        <w:tc>
          <w:tcPr>
            <w:tcW w:w="11767" w:type="dxa"/>
            <w:hideMark/>
          </w:tcPr>
          <w:p w14:paraId="26F66354" w14:textId="358A92EE" w:rsidR="001D293C" w:rsidRPr="00A96F8F" w:rsidRDefault="00A96F8F" w:rsidP="006E530A">
            <w:pPr>
              <w:tabs>
                <w:tab w:val="left" w:pos="2268"/>
              </w:tabs>
              <w:spacing w:after="200"/>
              <w:jc w:val="both"/>
              <w:outlineLvl w:val="0"/>
              <w:rPr>
                <w:rFonts w:cs="Arial"/>
                <w:szCs w:val="21"/>
              </w:rPr>
            </w:pPr>
            <w:r w:rsidRPr="00A96F8F">
              <w:rPr>
                <w:rFonts w:cs="Arial"/>
                <w:szCs w:val="21"/>
              </w:rPr>
              <w:t>Die fristgerecht eingereichten Angebote sind durch mindestens zwei Vertreter der Vergabestelle zu öffnen. Über die Öffnung ist ein Protokoll zu erstellen. Darin sind mindestens</w:t>
            </w:r>
            <w:r w:rsidRPr="00A96F8F">
              <w:rPr>
                <w:szCs w:val="21"/>
              </w:rPr>
              <w:t xml:space="preserve"> </w:t>
            </w:r>
            <w:r w:rsidRPr="00A96F8F">
              <w:rPr>
                <w:rFonts w:cs="Arial"/>
                <w:szCs w:val="21"/>
              </w:rPr>
              <w:t xml:space="preserve">die Namen der anwesenden Personen, die Namen der </w:t>
            </w:r>
            <w:r w:rsidR="005873D1" w:rsidRPr="00A96F8F">
              <w:rPr>
                <w:rFonts w:cs="Arial"/>
                <w:szCs w:val="21"/>
              </w:rPr>
              <w:t>Anbiete</w:t>
            </w:r>
            <w:r w:rsidR="005873D1">
              <w:rPr>
                <w:rFonts w:cs="Arial"/>
                <w:szCs w:val="21"/>
              </w:rPr>
              <w:t>r</w:t>
            </w:r>
            <w:r w:rsidRPr="00A96F8F">
              <w:rPr>
                <w:rFonts w:cs="Arial"/>
                <w:szCs w:val="21"/>
              </w:rPr>
              <w:t xml:space="preserve">, die Eingangsdaten, die </w:t>
            </w:r>
            <w:r w:rsidR="001D30BC">
              <w:rPr>
                <w:rFonts w:cs="Arial"/>
                <w:szCs w:val="21"/>
              </w:rPr>
              <w:t>Gesamtp</w:t>
            </w:r>
            <w:r w:rsidR="001D30BC" w:rsidRPr="00A96F8F">
              <w:rPr>
                <w:rFonts w:cs="Arial"/>
                <w:szCs w:val="21"/>
              </w:rPr>
              <w:t xml:space="preserve">reise </w:t>
            </w:r>
            <w:r w:rsidRPr="00A96F8F">
              <w:rPr>
                <w:rFonts w:cs="Arial"/>
                <w:szCs w:val="21"/>
              </w:rPr>
              <w:t>der Angebote sowie allfälliger Angebotsvarianten oder Teilangebote aufzuführen (</w:t>
            </w:r>
            <w:r w:rsidR="00382A11" w:rsidRPr="00382A11">
              <w:rPr>
                <w:rFonts w:cs="Arial"/>
                <w:szCs w:val="21"/>
              </w:rPr>
              <w:t xml:space="preserve">Art. 37 Abs. 2 </w:t>
            </w:r>
            <w:proofErr w:type="spellStart"/>
            <w:r w:rsidR="00382A11" w:rsidRPr="00382A11">
              <w:rPr>
                <w:rFonts w:cs="Arial"/>
                <w:szCs w:val="21"/>
              </w:rPr>
              <w:t>IVöB</w:t>
            </w:r>
            <w:proofErr w:type="spellEnd"/>
            <w:r w:rsidR="00382A11" w:rsidRPr="00382A11">
              <w:rPr>
                <w:rFonts w:cs="Arial"/>
                <w:szCs w:val="21"/>
              </w:rPr>
              <w:t xml:space="preserve"> 2019</w:t>
            </w:r>
            <w:r w:rsidR="00382A11">
              <w:rPr>
                <w:rFonts w:cs="Arial"/>
                <w:szCs w:val="21"/>
              </w:rPr>
              <w:t>)</w:t>
            </w:r>
            <w:r w:rsidRPr="00A96F8F">
              <w:rPr>
                <w:rFonts w:cs="Arial"/>
                <w:szCs w:val="21"/>
              </w:rPr>
              <w:t>.</w:t>
            </w:r>
            <w:r w:rsidR="004B3B4D">
              <w:rPr>
                <w:rFonts w:cs="Arial"/>
                <w:szCs w:val="21"/>
              </w:rPr>
              <w:t xml:space="preserve"> </w:t>
            </w:r>
          </w:p>
        </w:tc>
      </w:tr>
    </w:tbl>
    <w:p w14:paraId="2EAC2652" w14:textId="77777777" w:rsidR="00BC10E6" w:rsidRDefault="00BC10E6">
      <w:r>
        <w:br w:type="page"/>
      </w:r>
    </w:p>
    <w:tbl>
      <w:tblPr>
        <w:tblStyle w:val="Tabellenraster"/>
        <w:tblW w:w="15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11767"/>
      </w:tblGrid>
      <w:tr w:rsidR="00A96F8F" w:rsidRPr="00A96F8F" w14:paraId="146DA02D" w14:textId="77777777" w:rsidTr="00DA58D9">
        <w:tc>
          <w:tcPr>
            <w:tcW w:w="3259" w:type="dxa"/>
            <w:hideMark/>
          </w:tcPr>
          <w:p w14:paraId="298132CC" w14:textId="630E1799" w:rsidR="0002725D" w:rsidRDefault="00A96F8F" w:rsidP="00E23D25">
            <w:pPr>
              <w:tabs>
                <w:tab w:val="left" w:pos="2268"/>
              </w:tabs>
              <w:ind w:left="-108"/>
              <w:outlineLvl w:val="0"/>
              <w:rPr>
                <w:b/>
                <w:color w:val="FF0000"/>
                <w:szCs w:val="21"/>
                <w:lang w:bidi="en-US"/>
              </w:rPr>
            </w:pPr>
            <w:r w:rsidRPr="00A96F8F">
              <w:rPr>
                <w:b/>
                <w:color w:val="0000FF"/>
                <w:szCs w:val="21"/>
                <w:lang w:bidi="en-US"/>
              </w:rPr>
              <w:lastRenderedPageBreak/>
              <w:t>Mit Online-Tool:</w:t>
            </w:r>
            <w:r w:rsidR="00E23D25">
              <w:rPr>
                <w:b/>
                <w:color w:val="0000FF"/>
                <w:szCs w:val="21"/>
                <w:lang w:bidi="en-US"/>
              </w:rPr>
              <w:br/>
            </w:r>
            <w:r w:rsidRPr="00A96F8F">
              <w:rPr>
                <w:b/>
                <w:color w:val="FF0000"/>
                <w:szCs w:val="21"/>
                <w:lang w:bidi="en-US"/>
              </w:rPr>
              <w:t xml:space="preserve">Verschluss der </w:t>
            </w:r>
          </w:p>
          <w:p w14:paraId="61433E53" w14:textId="210A76ED" w:rsidR="00A96F8F" w:rsidRPr="00E23D25" w:rsidRDefault="00A96F8F" w:rsidP="00E23D25">
            <w:pPr>
              <w:tabs>
                <w:tab w:val="left" w:pos="2268"/>
              </w:tabs>
              <w:ind w:left="-108"/>
              <w:outlineLvl w:val="0"/>
              <w:rPr>
                <w:rFonts w:cs="Times New Roman"/>
                <w:b/>
                <w:color w:val="0000FF"/>
                <w:szCs w:val="21"/>
                <w:lang w:bidi="en-US"/>
              </w:rPr>
            </w:pPr>
            <w:r w:rsidRPr="00A96F8F">
              <w:rPr>
                <w:b/>
                <w:color w:val="FF0000"/>
                <w:szCs w:val="21"/>
                <w:lang w:bidi="en-US"/>
              </w:rPr>
              <w:t>elek</w:t>
            </w:r>
            <w:r w:rsidRPr="00A96F8F">
              <w:rPr>
                <w:b/>
                <w:color w:val="FF0000"/>
                <w:szCs w:val="21"/>
                <w:lang w:bidi="en-US"/>
              </w:rPr>
              <w:softHyphen/>
              <w:t>tronischen Angebote:</w:t>
            </w:r>
          </w:p>
        </w:tc>
        <w:tc>
          <w:tcPr>
            <w:tcW w:w="11767" w:type="dxa"/>
            <w:hideMark/>
          </w:tcPr>
          <w:p w14:paraId="148A305A" w14:textId="1EFEFC0A" w:rsidR="00A96F8F" w:rsidRPr="001D14BD" w:rsidRDefault="006101E7">
            <w:pPr>
              <w:tabs>
                <w:tab w:val="left" w:pos="2268"/>
              </w:tabs>
              <w:jc w:val="both"/>
              <w:outlineLvl w:val="0"/>
              <w:rPr>
                <w:color w:val="FF0000"/>
                <w:szCs w:val="21"/>
                <w:lang w:bidi="en-US"/>
              </w:rPr>
            </w:pPr>
            <w:r w:rsidRPr="006101E7">
              <w:rPr>
                <w:i/>
                <w:color w:val="FF0000"/>
                <w:szCs w:val="21"/>
                <w:lang w:bidi="en-US"/>
              </w:rPr>
              <w:t>Die folgende Formulierung ist je nach eingesetzter Software ggf. anzupassen:</w:t>
            </w:r>
            <w:r>
              <w:rPr>
                <w:color w:val="FF0000"/>
                <w:szCs w:val="21"/>
                <w:lang w:bidi="en-US"/>
              </w:rPr>
              <w:t xml:space="preserve"> </w:t>
            </w:r>
            <w:r w:rsidR="00A96F8F" w:rsidRPr="00A96F8F">
              <w:rPr>
                <w:color w:val="FF0000"/>
                <w:szCs w:val="21"/>
                <w:lang w:bidi="en-US"/>
              </w:rPr>
              <w:t xml:space="preserve">Die vorgenannten zwei Personen stellen fest, dass die Angebote im Zeitraum zwischen ihrer letzten elektronischen Bearbeitung </w:t>
            </w:r>
            <w:r w:rsidR="00BC10E6">
              <w:rPr>
                <w:color w:val="FF0000"/>
                <w:szCs w:val="21"/>
                <w:lang w:bidi="en-US"/>
              </w:rPr>
              <w:t xml:space="preserve">im Online-Tool </w:t>
            </w:r>
            <w:r w:rsidR="00A96F8F" w:rsidRPr="00A96F8F">
              <w:rPr>
                <w:color w:val="FF0000"/>
                <w:szCs w:val="21"/>
                <w:lang w:bidi="en-US"/>
              </w:rPr>
              <w:t xml:space="preserve">und der heutigen </w:t>
            </w:r>
            <w:proofErr w:type="spellStart"/>
            <w:r w:rsidR="00A96F8F" w:rsidRPr="00A96F8F">
              <w:rPr>
                <w:color w:val="FF0000"/>
                <w:szCs w:val="21"/>
                <w:lang w:bidi="en-US"/>
              </w:rPr>
              <w:t>Offertöffnung</w:t>
            </w:r>
            <w:proofErr w:type="spellEnd"/>
            <w:r w:rsidR="00A96F8F" w:rsidRPr="00A96F8F">
              <w:rPr>
                <w:color w:val="FF0000"/>
                <w:szCs w:val="21"/>
                <w:lang w:bidi="en-US"/>
              </w:rPr>
              <w:t xml:space="preserve"> unverändert geblieben sind.</w:t>
            </w:r>
          </w:p>
        </w:tc>
      </w:tr>
    </w:tbl>
    <w:p w14:paraId="6E0375CA" w14:textId="77777777" w:rsidR="00BC10E6" w:rsidRPr="00A96F8F" w:rsidRDefault="00BC10E6" w:rsidP="006272F0"/>
    <w:p w14:paraId="3ADD68E6" w14:textId="77777777" w:rsidR="00D4625B" w:rsidRDefault="00D4625B" w:rsidP="00FE7F27"/>
    <w:tbl>
      <w:tblPr>
        <w:tblStyle w:val="Tabellenraster"/>
        <w:tblpPr w:leftFromText="141" w:rightFromText="141" w:vertAnchor="text" w:horzAnchor="margin" w:tblpXSpec="center" w:tblpY="117"/>
        <w:tblW w:w="14182" w:type="dxa"/>
        <w:tblLook w:val="01E0" w:firstRow="1" w:lastRow="1" w:firstColumn="1" w:lastColumn="1" w:noHBand="0" w:noVBand="0"/>
      </w:tblPr>
      <w:tblGrid>
        <w:gridCol w:w="562"/>
        <w:gridCol w:w="3405"/>
        <w:gridCol w:w="3405"/>
        <w:gridCol w:w="3405"/>
        <w:gridCol w:w="3405"/>
      </w:tblGrid>
      <w:tr w:rsidR="00D4625B" w:rsidRPr="00A96F8F" w14:paraId="4409A9AB" w14:textId="77777777" w:rsidTr="00D4625B">
        <w:trPr>
          <w:cantSplit/>
          <w:trHeight w:val="11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DDA0B10" w14:textId="77777777" w:rsidR="00D4625B" w:rsidRPr="001D0CD5" w:rsidRDefault="00D4625B" w:rsidP="00FA1C01">
            <w:pPr>
              <w:pStyle w:val="Textkrper"/>
              <w:rPr>
                <w:bCs w:val="0"/>
                <w:sz w:val="22"/>
                <w:szCs w:val="22"/>
                <w:lang w:val="de-CH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single" w:sz="4" w:space="0" w:color="auto"/>
            </w:tcBorders>
            <w:shd w:val="clear" w:color="auto" w:fill="D9D9D9" w:themeFill="background1" w:themeFillShade="D9"/>
          </w:tcPr>
          <w:p w14:paraId="149A447A" w14:textId="77777777" w:rsidR="00D4625B" w:rsidRPr="00A96F8F" w:rsidRDefault="00D4625B" w:rsidP="00FA1C01">
            <w:pPr>
              <w:pStyle w:val="Textkrper"/>
              <w:ind w:left="1685"/>
              <w:rPr>
                <w:b/>
                <w:sz w:val="22"/>
                <w:szCs w:val="22"/>
                <w:lang w:val="de-CH"/>
              </w:rPr>
            </w:pPr>
          </w:p>
          <w:p w14:paraId="7D41C320" w14:textId="77777777" w:rsidR="00D4625B" w:rsidRPr="00A96F8F" w:rsidRDefault="00D4625B" w:rsidP="00FA1C01">
            <w:pPr>
              <w:pStyle w:val="Textkrper"/>
              <w:ind w:left="1490"/>
              <w:rPr>
                <w:b/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t>Angebote</w:t>
            </w:r>
          </w:p>
          <w:p w14:paraId="5EE7956A" w14:textId="77777777" w:rsidR="00D4625B" w:rsidRPr="00A96F8F" w:rsidRDefault="00D4625B" w:rsidP="00FA1C01">
            <w:pPr>
              <w:rPr>
                <w:rFonts w:cs="Arial"/>
                <w:b/>
                <w:sz w:val="22"/>
              </w:rPr>
            </w:pPr>
          </w:p>
          <w:p w14:paraId="755BE7D5" w14:textId="77777777" w:rsidR="00D4625B" w:rsidRPr="00A96F8F" w:rsidRDefault="00D4625B" w:rsidP="00FA1C01">
            <w:pPr>
              <w:rPr>
                <w:rFonts w:cs="Arial"/>
                <w:b/>
                <w:sz w:val="22"/>
              </w:rPr>
            </w:pPr>
          </w:p>
          <w:p w14:paraId="61D9DEE6" w14:textId="77777777" w:rsidR="00D4625B" w:rsidRPr="00A96F8F" w:rsidRDefault="00D4625B" w:rsidP="00FA1C01">
            <w:pPr>
              <w:rPr>
                <w:rFonts w:cs="Arial"/>
                <w:b/>
                <w:sz w:val="22"/>
              </w:rPr>
            </w:pPr>
          </w:p>
          <w:p w14:paraId="7E48F598" w14:textId="77777777" w:rsidR="00D4625B" w:rsidRPr="00A96F8F" w:rsidRDefault="00D4625B" w:rsidP="00FA1C01">
            <w:pPr>
              <w:rPr>
                <w:rFonts w:cs="Arial"/>
                <w:b/>
                <w:sz w:val="22"/>
              </w:rPr>
            </w:pPr>
          </w:p>
          <w:p w14:paraId="5002B277" w14:textId="77777777" w:rsidR="00D4625B" w:rsidRPr="00A96F8F" w:rsidRDefault="00D4625B" w:rsidP="00FA1C01">
            <w:pPr>
              <w:rPr>
                <w:rFonts w:cs="Arial"/>
                <w:b/>
                <w:sz w:val="22"/>
              </w:rPr>
            </w:pPr>
          </w:p>
          <w:p w14:paraId="12856EF4" w14:textId="77777777" w:rsidR="00D4625B" w:rsidRPr="00A96F8F" w:rsidRDefault="00D4625B" w:rsidP="00FA1C01">
            <w:pPr>
              <w:rPr>
                <w:rFonts w:cs="Arial"/>
                <w:b/>
                <w:sz w:val="22"/>
              </w:rPr>
            </w:pPr>
          </w:p>
          <w:p w14:paraId="23FE3373" w14:textId="77777777" w:rsidR="00D4625B" w:rsidRPr="00A96F8F" w:rsidRDefault="00D4625B" w:rsidP="00FA1C01">
            <w:pPr>
              <w:pStyle w:val="Textkrper"/>
              <w:jc w:val="both"/>
              <w:rPr>
                <w:b/>
                <w:sz w:val="22"/>
                <w:szCs w:val="22"/>
                <w:lang w:val="de-CH"/>
              </w:rPr>
            </w:pPr>
            <w:r w:rsidRPr="00A96F8F">
              <w:rPr>
                <w:b/>
                <w:szCs w:val="22"/>
                <w:lang w:val="de-CH"/>
              </w:rPr>
              <w:t>Anbiete</w:t>
            </w:r>
            <w:r>
              <w:rPr>
                <w:b/>
                <w:szCs w:val="22"/>
                <w:lang w:val="de-CH"/>
              </w:rPr>
              <w:t>r</w:t>
            </w:r>
          </w:p>
          <w:p w14:paraId="653F8428" w14:textId="77777777" w:rsidR="00D4625B" w:rsidRPr="00A96F8F" w:rsidRDefault="00D4625B" w:rsidP="00FA1C01">
            <w:pPr>
              <w:pStyle w:val="Textkrper"/>
              <w:rPr>
                <w:b/>
                <w:szCs w:val="22"/>
                <w:lang w:val="de-CH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BDEC24" w14:textId="77777777" w:rsidR="00D4625B" w:rsidRPr="00A96F8F" w:rsidRDefault="00D4625B" w:rsidP="00FA1C01">
            <w:pPr>
              <w:pStyle w:val="Textkrper"/>
              <w:jc w:val="center"/>
              <w:rPr>
                <w:b/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t>Gesamtpreis</w:t>
            </w:r>
            <w:r w:rsidRPr="00A96F8F">
              <w:rPr>
                <w:b/>
                <w:szCs w:val="22"/>
                <w:lang w:val="de-CH"/>
              </w:rPr>
              <w:t xml:space="preserve"> in CHF</w:t>
            </w:r>
            <w:r w:rsidRPr="00A96F8F">
              <w:rPr>
                <w:b/>
                <w:szCs w:val="22"/>
                <w:lang w:val="de-CH"/>
              </w:rPr>
              <w:br/>
              <w:t xml:space="preserve">inkl. </w:t>
            </w:r>
            <w:proofErr w:type="spellStart"/>
            <w:r w:rsidRPr="00A96F8F">
              <w:rPr>
                <w:b/>
                <w:szCs w:val="22"/>
                <w:lang w:val="de-CH"/>
              </w:rPr>
              <w:t>M</w:t>
            </w:r>
            <w:r>
              <w:rPr>
                <w:b/>
                <w:szCs w:val="22"/>
                <w:lang w:val="de-CH"/>
              </w:rPr>
              <w:t>wSt</w:t>
            </w:r>
            <w:proofErr w:type="spellEnd"/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18F35A" w14:textId="77777777" w:rsidR="00D4625B" w:rsidRDefault="00D4625B" w:rsidP="00FA1C01">
            <w:pPr>
              <w:pStyle w:val="Textkrper"/>
              <w:jc w:val="center"/>
              <w:rPr>
                <w:b/>
              </w:rPr>
            </w:pPr>
            <w:r>
              <w:rPr>
                <w:b/>
              </w:rPr>
              <w:t xml:space="preserve">Datum / Zeit </w:t>
            </w:r>
          </w:p>
          <w:p w14:paraId="553C881B" w14:textId="77777777" w:rsidR="00D4625B" w:rsidRPr="00A96F8F" w:rsidRDefault="00D4625B" w:rsidP="00FA1C01">
            <w:pPr>
              <w:pStyle w:val="Textkrper"/>
              <w:jc w:val="center"/>
              <w:rPr>
                <w:b/>
                <w:szCs w:val="22"/>
                <w:lang w:val="de-CH"/>
              </w:rPr>
            </w:pPr>
            <w:proofErr w:type="spellStart"/>
            <w:r>
              <w:rPr>
                <w:b/>
              </w:rPr>
              <w:t>Einreichung</w:t>
            </w:r>
            <w:proofErr w:type="spellEnd"/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226F04" w14:textId="77777777" w:rsidR="00D4625B" w:rsidRPr="00A96F8F" w:rsidRDefault="00D4625B" w:rsidP="00FA1C01">
            <w:pPr>
              <w:pStyle w:val="Textkrper"/>
              <w:jc w:val="center"/>
              <w:rPr>
                <w:b/>
                <w:szCs w:val="22"/>
                <w:lang w:val="de-CH"/>
              </w:rPr>
            </w:pPr>
            <w:r w:rsidRPr="00A96F8F">
              <w:rPr>
                <w:b/>
                <w:szCs w:val="22"/>
                <w:lang w:val="de-CH"/>
              </w:rPr>
              <w:t>Bemerkungen</w:t>
            </w:r>
          </w:p>
        </w:tc>
      </w:tr>
      <w:tr w:rsidR="00D4625B" w14:paraId="76B60C63" w14:textId="77777777" w:rsidTr="00D462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CEE00" w14:textId="77777777" w:rsidR="00D4625B" w:rsidRPr="001D0CD5" w:rsidRDefault="00D4625B" w:rsidP="00FA1C01">
            <w:pPr>
              <w:pStyle w:val="Textkrper"/>
              <w:rPr>
                <w:szCs w:val="22"/>
                <w:lang w:val="de-CH"/>
              </w:rPr>
            </w:pPr>
            <w:r w:rsidRPr="001D0CD5">
              <w:rPr>
                <w:color w:val="000000"/>
                <w:lang w:val="de-CH"/>
              </w:rPr>
              <w:fldChar w:fldCharType="begin"/>
            </w:r>
            <w:r w:rsidRPr="001D0CD5">
              <w:rPr>
                <w:color w:val="000000"/>
                <w:lang w:val="de-CH"/>
              </w:rPr>
              <w:instrText xml:space="preserve"> SEQ IDBeschaffungsparameter \* ARABIC </w:instrText>
            </w:r>
            <w:r w:rsidRPr="001D0CD5">
              <w:rPr>
                <w:color w:val="000000"/>
                <w:lang w:val="de-CH"/>
              </w:rPr>
              <w:fldChar w:fldCharType="separate"/>
            </w:r>
            <w:r w:rsidRPr="001D0CD5">
              <w:rPr>
                <w:noProof/>
                <w:color w:val="000000"/>
                <w:lang w:val="de-CH"/>
              </w:rPr>
              <w:t>1</w:t>
            </w:r>
            <w:r w:rsidRPr="001D0CD5">
              <w:rPr>
                <w:color w:val="000000"/>
                <w:lang w:val="de-CH"/>
              </w:rPr>
              <w:fldChar w:fldCharType="end"/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213D" w14:textId="77777777" w:rsidR="00D4625B" w:rsidRDefault="00D4625B" w:rsidP="00FA1C01">
            <w:pPr>
              <w:rPr>
                <w:rFonts w:cs="Arial"/>
                <w:sz w:val="22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CD38" w14:textId="77777777" w:rsidR="00D4625B" w:rsidRDefault="00D4625B" w:rsidP="00FA1C01">
            <w:pPr>
              <w:pStyle w:val="Textkrper"/>
              <w:jc w:val="center"/>
              <w:rPr>
                <w:sz w:val="22"/>
                <w:szCs w:val="22"/>
                <w:lang w:val="de-CH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AFB0" w14:textId="77777777" w:rsidR="00D4625B" w:rsidRDefault="00D4625B" w:rsidP="00FA1C01">
            <w:pPr>
              <w:pStyle w:val="Textkrper"/>
              <w:jc w:val="center"/>
              <w:rPr>
                <w:b/>
                <w:szCs w:val="22"/>
                <w:lang w:val="de-CH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ECE0" w14:textId="77777777" w:rsidR="00D4625B" w:rsidRDefault="00D4625B" w:rsidP="00FA1C01">
            <w:pPr>
              <w:pStyle w:val="Textkrper"/>
              <w:jc w:val="center"/>
              <w:rPr>
                <w:b/>
                <w:szCs w:val="22"/>
                <w:lang w:val="de-CH"/>
              </w:rPr>
            </w:pPr>
          </w:p>
        </w:tc>
      </w:tr>
      <w:tr w:rsidR="00D4625B" w14:paraId="0C3096EE" w14:textId="77777777" w:rsidTr="00D462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628F4" w14:textId="77777777" w:rsidR="00D4625B" w:rsidRPr="001D0CD5" w:rsidRDefault="00D4625B" w:rsidP="00FA1C01">
            <w:pPr>
              <w:pStyle w:val="Textkrper"/>
              <w:rPr>
                <w:szCs w:val="22"/>
                <w:lang w:val="de-CH"/>
              </w:rPr>
            </w:pPr>
            <w:r w:rsidRPr="001D0CD5">
              <w:rPr>
                <w:color w:val="000000"/>
                <w:lang w:val="de-CH"/>
              </w:rPr>
              <w:fldChar w:fldCharType="begin"/>
            </w:r>
            <w:r w:rsidRPr="001D0CD5">
              <w:rPr>
                <w:color w:val="000000"/>
                <w:lang w:val="de-CH"/>
              </w:rPr>
              <w:instrText xml:space="preserve"> SEQ IDBeschaffungsparameter \* ARABIC </w:instrText>
            </w:r>
            <w:r w:rsidRPr="001D0CD5">
              <w:rPr>
                <w:color w:val="000000"/>
                <w:lang w:val="de-CH"/>
              </w:rPr>
              <w:fldChar w:fldCharType="separate"/>
            </w:r>
            <w:r w:rsidRPr="001D0CD5">
              <w:rPr>
                <w:noProof/>
                <w:color w:val="000000"/>
                <w:lang w:val="de-CH"/>
              </w:rPr>
              <w:t>2</w:t>
            </w:r>
            <w:r w:rsidRPr="001D0CD5">
              <w:rPr>
                <w:color w:val="000000"/>
                <w:lang w:val="de-CH"/>
              </w:rPr>
              <w:fldChar w:fldCharType="end"/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DF448" w14:textId="77777777" w:rsidR="00D4625B" w:rsidRDefault="00D4625B" w:rsidP="00FA1C01">
            <w:pPr>
              <w:rPr>
                <w:rFonts w:cs="Arial"/>
                <w:sz w:val="22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2740" w14:textId="77777777" w:rsidR="00D4625B" w:rsidRDefault="00D4625B" w:rsidP="00FA1C01">
            <w:pPr>
              <w:pStyle w:val="Textkrper"/>
              <w:jc w:val="center"/>
              <w:rPr>
                <w:sz w:val="22"/>
                <w:szCs w:val="22"/>
                <w:lang w:val="de-CH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BABD2" w14:textId="77777777" w:rsidR="00D4625B" w:rsidRDefault="00D4625B" w:rsidP="00FA1C01">
            <w:pPr>
              <w:pStyle w:val="Textkrper"/>
              <w:jc w:val="center"/>
              <w:rPr>
                <w:b/>
                <w:szCs w:val="22"/>
                <w:lang w:val="de-CH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3CA6" w14:textId="77777777" w:rsidR="00D4625B" w:rsidRDefault="00D4625B" w:rsidP="00FA1C01">
            <w:pPr>
              <w:pStyle w:val="Textkrper"/>
              <w:jc w:val="center"/>
              <w:rPr>
                <w:b/>
                <w:szCs w:val="22"/>
                <w:lang w:val="de-CH"/>
              </w:rPr>
            </w:pPr>
          </w:p>
        </w:tc>
      </w:tr>
      <w:tr w:rsidR="00D4625B" w14:paraId="51C55BED" w14:textId="77777777" w:rsidTr="00D462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AEE25" w14:textId="77777777" w:rsidR="00D4625B" w:rsidRPr="001D0CD5" w:rsidRDefault="00D4625B" w:rsidP="00FA1C01">
            <w:pPr>
              <w:pStyle w:val="Textkrper"/>
              <w:rPr>
                <w:szCs w:val="22"/>
                <w:lang w:val="de-CH"/>
              </w:rPr>
            </w:pPr>
            <w:r w:rsidRPr="001D0CD5">
              <w:rPr>
                <w:color w:val="000000"/>
                <w:lang w:val="de-CH"/>
              </w:rPr>
              <w:fldChar w:fldCharType="begin"/>
            </w:r>
            <w:r w:rsidRPr="001D0CD5">
              <w:rPr>
                <w:color w:val="000000"/>
                <w:lang w:val="de-CH"/>
              </w:rPr>
              <w:instrText xml:space="preserve"> SEQ IDBeschaffungsparameter \* ARABIC </w:instrText>
            </w:r>
            <w:r w:rsidRPr="001D0CD5">
              <w:rPr>
                <w:color w:val="000000"/>
                <w:lang w:val="de-CH"/>
              </w:rPr>
              <w:fldChar w:fldCharType="separate"/>
            </w:r>
            <w:r w:rsidRPr="001D0CD5">
              <w:rPr>
                <w:noProof/>
                <w:color w:val="000000"/>
                <w:lang w:val="de-CH"/>
              </w:rPr>
              <w:t>3</w:t>
            </w:r>
            <w:r w:rsidRPr="001D0CD5">
              <w:rPr>
                <w:color w:val="000000"/>
                <w:lang w:val="de-CH"/>
              </w:rPr>
              <w:fldChar w:fldCharType="end"/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ED870" w14:textId="77777777" w:rsidR="00D4625B" w:rsidRDefault="00D4625B" w:rsidP="00FA1C01">
            <w:pPr>
              <w:rPr>
                <w:rFonts w:cs="Arial"/>
                <w:sz w:val="22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EFBE" w14:textId="77777777" w:rsidR="00D4625B" w:rsidRDefault="00D4625B" w:rsidP="00FA1C01">
            <w:pPr>
              <w:pStyle w:val="Textkrper"/>
              <w:jc w:val="center"/>
              <w:rPr>
                <w:sz w:val="22"/>
                <w:szCs w:val="22"/>
                <w:lang w:val="de-CH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2890" w14:textId="77777777" w:rsidR="00D4625B" w:rsidRDefault="00D4625B" w:rsidP="00FA1C01">
            <w:pPr>
              <w:pStyle w:val="Textkrper"/>
              <w:jc w:val="center"/>
              <w:rPr>
                <w:b/>
                <w:szCs w:val="22"/>
                <w:lang w:val="de-CH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B73C" w14:textId="77777777" w:rsidR="00D4625B" w:rsidRDefault="00D4625B" w:rsidP="00FA1C01">
            <w:pPr>
              <w:pStyle w:val="Textkrper"/>
              <w:jc w:val="center"/>
              <w:rPr>
                <w:b/>
                <w:szCs w:val="22"/>
                <w:lang w:val="de-CH"/>
              </w:rPr>
            </w:pPr>
          </w:p>
        </w:tc>
      </w:tr>
      <w:tr w:rsidR="00D4625B" w14:paraId="659A9215" w14:textId="77777777" w:rsidTr="00D462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478EE" w14:textId="77777777" w:rsidR="00D4625B" w:rsidRPr="001D0CD5" w:rsidRDefault="00D4625B" w:rsidP="00FA1C01">
            <w:pPr>
              <w:pStyle w:val="Textkrper"/>
              <w:rPr>
                <w:szCs w:val="22"/>
                <w:lang w:val="de-CH"/>
              </w:rPr>
            </w:pPr>
            <w:r w:rsidRPr="001D0CD5">
              <w:rPr>
                <w:color w:val="000000"/>
                <w:lang w:val="de-CH"/>
              </w:rPr>
              <w:fldChar w:fldCharType="begin"/>
            </w:r>
            <w:r w:rsidRPr="001D0CD5">
              <w:rPr>
                <w:color w:val="000000"/>
                <w:lang w:val="de-CH"/>
              </w:rPr>
              <w:instrText xml:space="preserve"> SEQ IDBeschaffungsparameter \* ARABIC </w:instrText>
            </w:r>
            <w:r w:rsidRPr="001D0CD5">
              <w:rPr>
                <w:color w:val="000000"/>
                <w:lang w:val="de-CH"/>
              </w:rPr>
              <w:fldChar w:fldCharType="separate"/>
            </w:r>
            <w:r w:rsidRPr="001D0CD5">
              <w:rPr>
                <w:noProof/>
                <w:color w:val="000000"/>
                <w:lang w:val="de-CH"/>
              </w:rPr>
              <w:t>4</w:t>
            </w:r>
            <w:r w:rsidRPr="001D0CD5">
              <w:rPr>
                <w:color w:val="000000"/>
                <w:lang w:val="de-CH"/>
              </w:rPr>
              <w:fldChar w:fldCharType="end"/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F02A" w14:textId="77777777" w:rsidR="00D4625B" w:rsidRDefault="00D4625B" w:rsidP="00FA1C01">
            <w:pPr>
              <w:rPr>
                <w:rFonts w:cs="Arial"/>
                <w:sz w:val="22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73D1" w14:textId="77777777" w:rsidR="00D4625B" w:rsidRDefault="00D4625B" w:rsidP="00FA1C01">
            <w:pPr>
              <w:pStyle w:val="Textkrper"/>
              <w:jc w:val="center"/>
              <w:rPr>
                <w:sz w:val="22"/>
                <w:szCs w:val="22"/>
                <w:lang w:val="de-CH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0FCCD" w14:textId="77777777" w:rsidR="00D4625B" w:rsidRDefault="00D4625B" w:rsidP="00FA1C01">
            <w:pPr>
              <w:pStyle w:val="Textkrper"/>
              <w:jc w:val="center"/>
              <w:rPr>
                <w:b/>
                <w:szCs w:val="22"/>
                <w:lang w:val="de-CH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A9EB" w14:textId="77777777" w:rsidR="00D4625B" w:rsidRDefault="00D4625B" w:rsidP="00FA1C01">
            <w:pPr>
              <w:pStyle w:val="Textkrper"/>
              <w:jc w:val="center"/>
              <w:rPr>
                <w:b/>
                <w:szCs w:val="22"/>
                <w:lang w:val="de-CH"/>
              </w:rPr>
            </w:pPr>
          </w:p>
        </w:tc>
      </w:tr>
    </w:tbl>
    <w:p w14:paraId="41972101" w14:textId="77777777" w:rsidR="00D4625B" w:rsidRDefault="00D4625B" w:rsidP="00FE7F27"/>
    <w:p w14:paraId="761AFABE" w14:textId="77777777" w:rsidR="00BC10E6" w:rsidRDefault="00BC10E6" w:rsidP="00FE7F27"/>
    <w:p w14:paraId="47A378F2" w14:textId="77777777" w:rsidR="00BC10E6" w:rsidRDefault="00BC10E6" w:rsidP="00FE7F27"/>
    <w:tbl>
      <w:tblPr>
        <w:tblStyle w:val="Tabellenraster"/>
        <w:tblW w:w="15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11767"/>
      </w:tblGrid>
      <w:tr w:rsidR="00BC10E6" w:rsidRPr="00A96F8F" w14:paraId="4A1C8028" w14:textId="77777777" w:rsidTr="00C60FA4">
        <w:tc>
          <w:tcPr>
            <w:tcW w:w="3259" w:type="dxa"/>
            <w:hideMark/>
          </w:tcPr>
          <w:p w14:paraId="160A2730" w14:textId="5A06F377" w:rsidR="00BC10E6" w:rsidRPr="00BC10E6" w:rsidRDefault="00BC10E6" w:rsidP="00C60FA4">
            <w:pPr>
              <w:tabs>
                <w:tab w:val="left" w:pos="2268"/>
              </w:tabs>
              <w:ind w:left="-108"/>
              <w:outlineLvl w:val="0"/>
              <w:rPr>
                <w:b/>
                <w:color w:val="FF0000"/>
                <w:szCs w:val="21"/>
                <w:lang w:bidi="en-US"/>
              </w:rPr>
            </w:pPr>
            <w:r>
              <w:rPr>
                <w:b/>
                <w:color w:val="0000FF"/>
                <w:szCs w:val="21"/>
                <w:lang w:bidi="en-US"/>
              </w:rPr>
              <w:t>Über simap.ch</w:t>
            </w:r>
            <w:r w:rsidRPr="00A96F8F">
              <w:rPr>
                <w:b/>
                <w:color w:val="0000FF"/>
                <w:szCs w:val="21"/>
                <w:lang w:bidi="en-US"/>
              </w:rPr>
              <w:t>:</w:t>
            </w:r>
          </w:p>
        </w:tc>
        <w:tc>
          <w:tcPr>
            <w:tcW w:w="11767" w:type="dxa"/>
            <w:hideMark/>
          </w:tcPr>
          <w:p w14:paraId="1E8E09D9" w14:textId="5E446777" w:rsidR="00BC10E6" w:rsidRPr="001D14BD" w:rsidRDefault="00BC10E6" w:rsidP="00C60FA4">
            <w:pPr>
              <w:tabs>
                <w:tab w:val="left" w:pos="2268"/>
              </w:tabs>
              <w:jc w:val="both"/>
              <w:outlineLvl w:val="0"/>
              <w:rPr>
                <w:color w:val="FF0000"/>
                <w:szCs w:val="21"/>
                <w:lang w:bidi="en-US"/>
              </w:rPr>
            </w:pPr>
            <w:r>
              <w:rPr>
                <w:i/>
                <w:color w:val="FF0000"/>
                <w:szCs w:val="21"/>
                <w:lang w:bidi="en-US"/>
              </w:rPr>
              <w:t xml:space="preserve">Generieren Sie das </w:t>
            </w:r>
            <w:proofErr w:type="spellStart"/>
            <w:r>
              <w:rPr>
                <w:i/>
                <w:color w:val="FF0000"/>
                <w:szCs w:val="21"/>
                <w:lang w:bidi="en-US"/>
              </w:rPr>
              <w:t>Offertöffnung</w:t>
            </w:r>
            <w:r w:rsidR="00AB23A0">
              <w:rPr>
                <w:i/>
                <w:color w:val="FF0000"/>
                <w:szCs w:val="21"/>
                <w:lang w:bidi="en-US"/>
              </w:rPr>
              <w:t>sprotokoll</w:t>
            </w:r>
            <w:proofErr w:type="spellEnd"/>
            <w:r>
              <w:rPr>
                <w:i/>
                <w:color w:val="FF0000"/>
                <w:szCs w:val="21"/>
                <w:lang w:bidi="en-US"/>
              </w:rPr>
              <w:t xml:space="preserve"> direkt </w:t>
            </w:r>
            <w:r w:rsidR="007E6A87">
              <w:rPr>
                <w:i/>
                <w:color w:val="FF0000"/>
                <w:szCs w:val="21"/>
                <w:lang w:bidi="en-US"/>
              </w:rPr>
              <w:t>auf</w:t>
            </w:r>
            <w:r>
              <w:rPr>
                <w:i/>
                <w:color w:val="FF0000"/>
                <w:szCs w:val="21"/>
                <w:lang w:bidi="en-US"/>
              </w:rPr>
              <w:t xml:space="preserve"> </w:t>
            </w:r>
            <w:r w:rsidR="007E6A87">
              <w:rPr>
                <w:i/>
                <w:color w:val="FF0000"/>
                <w:szCs w:val="21"/>
                <w:lang w:bidi="en-US"/>
              </w:rPr>
              <w:t>www.</w:t>
            </w:r>
            <w:r>
              <w:rPr>
                <w:i/>
                <w:color w:val="FF0000"/>
                <w:szCs w:val="21"/>
                <w:lang w:bidi="en-US"/>
              </w:rPr>
              <w:t>simap.ch über d</w:t>
            </w:r>
            <w:r w:rsidR="00AB23A0">
              <w:rPr>
                <w:i/>
                <w:color w:val="FF0000"/>
                <w:szCs w:val="21"/>
                <w:lang w:bidi="en-US"/>
              </w:rPr>
              <w:t>en Button «Export» und die Funktion «</w:t>
            </w:r>
            <w:proofErr w:type="spellStart"/>
            <w:r w:rsidR="00AB23A0">
              <w:rPr>
                <w:i/>
                <w:color w:val="FF0000"/>
                <w:szCs w:val="21"/>
                <w:lang w:bidi="en-US"/>
              </w:rPr>
              <w:t>Offertöffnungsprotokoll</w:t>
            </w:r>
            <w:proofErr w:type="spellEnd"/>
            <w:r w:rsidR="00AB23A0">
              <w:rPr>
                <w:i/>
                <w:color w:val="FF0000"/>
                <w:szCs w:val="21"/>
                <w:lang w:bidi="en-US"/>
              </w:rPr>
              <w:t xml:space="preserve"> </w:t>
            </w:r>
            <w:r w:rsidR="00716F17">
              <w:rPr>
                <w:i/>
                <w:color w:val="FF0000"/>
                <w:szCs w:val="21"/>
                <w:lang w:bidi="en-US"/>
              </w:rPr>
              <w:t>exportieren</w:t>
            </w:r>
            <w:r w:rsidR="00AB23A0">
              <w:rPr>
                <w:i/>
                <w:color w:val="FF0000"/>
                <w:szCs w:val="21"/>
                <w:lang w:bidi="en-US"/>
              </w:rPr>
              <w:t>».</w:t>
            </w:r>
            <w:r w:rsidR="00716F17">
              <w:rPr>
                <w:i/>
                <w:color w:val="FF0000"/>
                <w:szCs w:val="21"/>
                <w:lang w:bidi="en-US"/>
              </w:rPr>
              <w:t xml:space="preserve"> </w:t>
            </w:r>
            <w:r w:rsidR="00AB23A0">
              <w:rPr>
                <w:i/>
                <w:color w:val="FF0000"/>
                <w:szCs w:val="21"/>
                <w:lang w:bidi="en-US"/>
              </w:rPr>
              <w:t xml:space="preserve">Konsultieren Sie dazu </w:t>
            </w:r>
            <w:r w:rsidR="00AB23A0" w:rsidRPr="00890AFC">
              <w:rPr>
                <w:i/>
                <w:color w:val="FF0000"/>
              </w:rPr>
              <w:t xml:space="preserve">das </w:t>
            </w:r>
            <w:proofErr w:type="spellStart"/>
            <w:r w:rsidR="00AB23A0" w:rsidRPr="00890AFC">
              <w:rPr>
                <w:i/>
                <w:color w:val="FF0000"/>
              </w:rPr>
              <w:t>simap</w:t>
            </w:r>
            <w:proofErr w:type="spellEnd"/>
            <w:r w:rsidR="00AB23A0" w:rsidRPr="00890AFC">
              <w:rPr>
                <w:i/>
                <w:color w:val="FF0000"/>
              </w:rPr>
              <w:t>-Schulungsvideo «</w:t>
            </w:r>
            <w:hyperlink r:id="rId12" w:history="1">
              <w:r w:rsidR="00AB23A0" w:rsidRPr="00890AFC">
                <w:rPr>
                  <w:i/>
                  <w:color w:val="FF0000"/>
                </w:rPr>
                <w:t>Angebot online einreichen</w:t>
              </w:r>
            </w:hyperlink>
            <w:r w:rsidRPr="00890AFC">
              <w:rPr>
                <w:i/>
                <w:color w:val="FF0000"/>
                <w:szCs w:val="21"/>
                <w:lang w:bidi="en-US"/>
              </w:rPr>
              <w:t>»</w:t>
            </w:r>
            <w:r w:rsidR="00977BD5" w:rsidRPr="00890AFC">
              <w:rPr>
                <w:i/>
                <w:color w:val="FF0000"/>
                <w:szCs w:val="21"/>
                <w:lang w:bidi="en-US"/>
              </w:rPr>
              <w:t>,</w:t>
            </w:r>
            <w:r w:rsidR="00716F17" w:rsidRPr="00890AFC">
              <w:rPr>
                <w:i/>
                <w:color w:val="FF0000"/>
                <w:szCs w:val="21"/>
                <w:lang w:bidi="en-US"/>
              </w:rPr>
              <w:t xml:space="preserve"> </w:t>
            </w:r>
            <w:r w:rsidR="00977BD5">
              <w:rPr>
                <w:i/>
                <w:color w:val="FF0000"/>
                <w:szCs w:val="21"/>
                <w:lang w:bidi="en-US"/>
              </w:rPr>
              <w:t>Sicht Beschaffungsstelle</w:t>
            </w:r>
            <w:r>
              <w:rPr>
                <w:i/>
                <w:color w:val="FF0000"/>
                <w:szCs w:val="21"/>
                <w:lang w:bidi="en-US"/>
              </w:rPr>
              <w:t>.</w:t>
            </w:r>
          </w:p>
        </w:tc>
      </w:tr>
    </w:tbl>
    <w:p w14:paraId="7322B763" w14:textId="48381C5A" w:rsidR="00A242BE" w:rsidRPr="00A96F8F" w:rsidRDefault="00A242BE" w:rsidP="00FE7F27"/>
    <w:sectPr w:rsidR="00A242BE" w:rsidRPr="00A96F8F" w:rsidSect="00A96F8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1707" w:right="567" w:bottom="851" w:left="1361" w:header="482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AD036" w14:textId="77777777" w:rsidR="00103C8E" w:rsidRDefault="00A96F8F">
      <w:pPr>
        <w:spacing w:line="240" w:lineRule="auto"/>
      </w:pPr>
      <w:r>
        <w:separator/>
      </w:r>
    </w:p>
  </w:endnote>
  <w:endnote w:type="continuationSeparator" w:id="0">
    <w:p w14:paraId="62177BC2" w14:textId="77777777" w:rsidR="00103C8E" w:rsidRDefault="00A96F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System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9596B" w14:textId="77777777" w:rsidR="00793E1C" w:rsidRDefault="00793E1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C534A" w14:textId="77777777" w:rsidR="00882591" w:rsidRPr="00BD4A9C" w:rsidRDefault="00A96F8F" w:rsidP="00632704">
    <w:pPr>
      <w:pStyle w:val="Fu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6FE9428" wp14:editId="2F86958E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15" name="Textfeld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08B477" w14:textId="77777777" w:rsidR="00882591" w:rsidRPr="005C6148" w:rsidRDefault="00A96F8F" w:rsidP="0007095A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E4680B" w:rsidRPr="00E4680B">
                            <w:rPr>
                              <w:noProof/>
                              <w:lang w:val="de-DE"/>
                            </w:rPr>
                            <w:t>2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E4680B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46FE9428" id="_x0000_t202" coordsize="21600,21600" o:spt="202" path="m,l,21600r21600,l21600,xe">
              <v:stroke joinstyle="miter"/>
              <v:path gradientshapeok="t" o:connecttype="rect"/>
            </v:shapetype>
            <v:shape id="Textfeld 15" o:spid="_x0000_s1026" type="#_x0000_t202" style="position:absolute;margin-left:-1.6pt;margin-top:0;width:49.6pt;height:44.8pt;z-index:251659264;visibility:visible;mso-wrap-style:square;mso-wrap-distance-left:9pt;mso-wrap-distance-top:0;mso-wrap-distance-right:9pt;mso-wrap-distance-bottom:0;mso-position-horizontal:right;mso-position-horizontal-relative:margin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" filled="f" stroked="f" strokeweight=".5pt">
              <v:textbox inset="0,0,0,8mm">
                <w:txbxContent>
                  <w:p w14:paraId="6308B477" w14:textId="77777777" w:rsidR="00882591" w:rsidRPr="005C6148" w:rsidRDefault="00A96F8F" w:rsidP="0007095A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E4680B" w:rsidRPr="00E4680B">
                      <w:rPr>
                        <w:noProof/>
                        <w:lang w:val="de-DE"/>
                      </w:rPr>
                      <w:t>2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E4680B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MetaTool_Script3"/>
  <w:bookmarkStart w:id="1" w:name="MetaTool_Script4"/>
  <w:bookmarkEnd w:id="0"/>
  <w:bookmarkEnd w:id="1"/>
  <w:p w14:paraId="2692A711" w14:textId="7F8C8E1D" w:rsidR="00882591" w:rsidRPr="006C08B0" w:rsidRDefault="00A96F8F" w:rsidP="007A0A2E">
    <w:pPr>
      <w:pStyle w:val="Text65pt"/>
      <w:jc w:val="center"/>
      <w:rPr>
        <w:lang w:val="de-CH"/>
      </w:rPr>
    </w:pP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1824FF02" wp14:editId="5E57A2AD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29DA33" w14:textId="77777777" w:rsidR="00882591" w:rsidRPr="005C6148" w:rsidRDefault="00A96F8F" w:rsidP="006C08B0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E4680B" w:rsidRPr="00E4680B">
                            <w:rPr>
                              <w:noProof/>
                              <w:lang w:val="de-DE"/>
                            </w:rPr>
                            <w:t>1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E4680B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1824FF02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7" type="#_x0000_t202" style="position:absolute;left:0;text-align:left;margin-left:-1.6pt;margin-top:0;width:49.6pt;height:44.8pt;z-index:251661312;visibility:visible;mso-wrap-style:square;mso-wrap-distance-left:9pt;mso-wrap-distance-top:0;mso-wrap-distance-right:9pt;mso-wrap-distance-bottom:0;mso-position-horizontal:right;mso-position-horizontal-relative:margin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" filled="f" stroked="f" strokeweight=".5pt">
              <v:textbox inset="0,0,0,8mm">
                <w:txbxContent>
                  <w:p w14:paraId="0229DA33" w14:textId="77777777" w:rsidR="00882591" w:rsidRPr="005C6148" w:rsidRDefault="00A96F8F" w:rsidP="006C08B0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E4680B" w:rsidRPr="00E4680B">
                      <w:rPr>
                        <w:noProof/>
                        <w:lang w:val="de-DE"/>
                      </w:rPr>
                      <w:t>1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E4680B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D052E1">
      <w:rPr>
        <w:lang w:val="de-CH"/>
      </w:rPr>
      <w:t xml:space="preserve"> </w:t>
    </w:r>
    <w:r w:rsidR="00E41AAD" w:rsidRPr="00793E1C">
      <w:rPr>
        <w:color w:val="FF0000"/>
        <w:lang w:val="de-CH"/>
      </w:rPr>
      <w:t xml:space="preserve">Februar </w:t>
    </w:r>
    <w:r w:rsidR="00D052E1" w:rsidRPr="00793E1C">
      <w:rPr>
        <w:color w:val="FF0000"/>
        <w:lang w:val="de-CH"/>
      </w:rPr>
      <w:t xml:space="preserve">2026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8EADB" w14:textId="77777777" w:rsidR="00103C8E" w:rsidRDefault="00A96F8F">
      <w:pPr>
        <w:spacing w:line="240" w:lineRule="auto"/>
      </w:pPr>
      <w:r>
        <w:separator/>
      </w:r>
    </w:p>
  </w:footnote>
  <w:footnote w:type="continuationSeparator" w:id="0">
    <w:p w14:paraId="5EFDF2B1" w14:textId="77777777" w:rsidR="00103C8E" w:rsidRDefault="00A96F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06A27" w14:textId="77777777" w:rsidR="00793E1C" w:rsidRDefault="00793E1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946A1" w14:textId="5EAC5841" w:rsidR="00A96F8F" w:rsidRDefault="00882591" w:rsidP="00882591">
    <w:pPr>
      <w:pStyle w:val="Textkrper"/>
      <w:jc w:val="right"/>
    </w:pPr>
    <w:r>
      <w:rPr>
        <w:b/>
        <w:caps/>
        <w:szCs w:val="22"/>
      </w:rPr>
      <w:t>INTERN</w:t>
    </w:r>
    <w:r w:rsidR="00A96F8F">
      <w:rPr>
        <w:noProof/>
      </w:rPr>
      <w:drawing>
        <wp:anchor distT="0" distB="0" distL="114300" distR="114300" simplePos="0" relativeHeight="251663360" behindDoc="0" locked="1" layoutInCell="1" allowOverlap="1" wp14:anchorId="09C72E98" wp14:editId="39532D53">
          <wp:simplePos x="0" y="0"/>
          <wp:positionH relativeFrom="page">
            <wp:posOffset>313055</wp:posOffset>
          </wp:positionH>
          <wp:positionV relativeFrom="page">
            <wp:posOffset>183515</wp:posOffset>
          </wp:positionV>
          <wp:extent cx="1483200" cy="694800"/>
          <wp:effectExtent l="0" t="0" r="3175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Logo Kanton Bern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3200" cy="69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E975FC8" w14:textId="77777777" w:rsidR="00A96F8F" w:rsidRDefault="00A96F8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36F70" w14:textId="6575A3AF" w:rsidR="00882591" w:rsidRPr="007A0A2E" w:rsidRDefault="007A0A2E" w:rsidP="007A0A2E">
    <w:pPr>
      <w:pStyle w:val="Textkrper"/>
      <w:jc w:val="right"/>
      <w:rPr>
        <w:rFonts w:cs="Times New Roman"/>
        <w:b/>
        <w:bCs w:val="0"/>
        <w:sz w:val="22"/>
        <w:szCs w:val="22"/>
      </w:rPr>
    </w:pPr>
    <w:r>
      <w:rPr>
        <w:b/>
        <w:caps/>
        <w:szCs w:val="22"/>
      </w:rPr>
      <w:t>INTERN</w:t>
    </w:r>
    <w:r w:rsidR="00A96F8F">
      <w:rPr>
        <w:noProof/>
      </w:rPr>
      <w:drawing>
        <wp:anchor distT="0" distB="0" distL="114300" distR="114300" simplePos="0" relativeHeight="251658240" behindDoc="0" locked="1" layoutInCell="1" allowOverlap="1" wp14:anchorId="592425F3" wp14:editId="5AD0D269">
          <wp:simplePos x="0" y="0"/>
          <wp:positionH relativeFrom="page">
            <wp:posOffset>313055</wp:posOffset>
          </wp:positionH>
          <wp:positionV relativeFrom="page">
            <wp:posOffset>183515</wp:posOffset>
          </wp:positionV>
          <wp:extent cx="1483200" cy="694800"/>
          <wp:effectExtent l="0" t="0" r="3175" b="0"/>
          <wp:wrapNone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Logo Kanton Bern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3200" cy="69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E804FF"/>
    <w:multiLevelType w:val="multilevel"/>
    <w:tmpl w:val="84809E52"/>
    <w:lvl w:ilvl="0">
      <w:start w:val="1"/>
      <w:numFmt w:val="decimal"/>
      <w:pStyle w:val="Traktandum-Tit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raktandum-Titel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7555D12"/>
    <w:multiLevelType w:val="hybridMultilevel"/>
    <w:tmpl w:val="A51EEEE8"/>
    <w:lvl w:ilvl="0" w:tplc="F4EEE064">
      <w:start w:val="1"/>
      <w:numFmt w:val="decimal"/>
      <w:lvlText w:val="%1."/>
      <w:lvlJc w:val="left"/>
      <w:pPr>
        <w:ind w:left="720" w:hanging="360"/>
      </w:pPr>
    </w:lvl>
    <w:lvl w:ilvl="1" w:tplc="EFEE4626" w:tentative="1">
      <w:start w:val="1"/>
      <w:numFmt w:val="lowerLetter"/>
      <w:lvlText w:val="%2."/>
      <w:lvlJc w:val="left"/>
      <w:pPr>
        <w:ind w:left="1440" w:hanging="360"/>
      </w:pPr>
    </w:lvl>
    <w:lvl w:ilvl="2" w:tplc="97645D34" w:tentative="1">
      <w:start w:val="1"/>
      <w:numFmt w:val="lowerRoman"/>
      <w:lvlText w:val="%3."/>
      <w:lvlJc w:val="right"/>
      <w:pPr>
        <w:ind w:left="2160" w:hanging="180"/>
      </w:pPr>
    </w:lvl>
    <w:lvl w:ilvl="3" w:tplc="057CE9BA" w:tentative="1">
      <w:start w:val="1"/>
      <w:numFmt w:val="decimal"/>
      <w:lvlText w:val="%4."/>
      <w:lvlJc w:val="left"/>
      <w:pPr>
        <w:ind w:left="2880" w:hanging="360"/>
      </w:pPr>
    </w:lvl>
    <w:lvl w:ilvl="4" w:tplc="27182CDC" w:tentative="1">
      <w:start w:val="1"/>
      <w:numFmt w:val="lowerLetter"/>
      <w:lvlText w:val="%5."/>
      <w:lvlJc w:val="left"/>
      <w:pPr>
        <w:ind w:left="3600" w:hanging="360"/>
      </w:pPr>
    </w:lvl>
    <w:lvl w:ilvl="5" w:tplc="724088B8" w:tentative="1">
      <w:start w:val="1"/>
      <w:numFmt w:val="lowerRoman"/>
      <w:lvlText w:val="%6."/>
      <w:lvlJc w:val="right"/>
      <w:pPr>
        <w:ind w:left="4320" w:hanging="180"/>
      </w:pPr>
    </w:lvl>
    <w:lvl w:ilvl="6" w:tplc="5D7E36C2" w:tentative="1">
      <w:start w:val="1"/>
      <w:numFmt w:val="decimal"/>
      <w:lvlText w:val="%7."/>
      <w:lvlJc w:val="left"/>
      <w:pPr>
        <w:ind w:left="5040" w:hanging="360"/>
      </w:pPr>
    </w:lvl>
    <w:lvl w:ilvl="7" w:tplc="079C4862" w:tentative="1">
      <w:start w:val="1"/>
      <w:numFmt w:val="lowerLetter"/>
      <w:lvlText w:val="%8."/>
      <w:lvlJc w:val="left"/>
      <w:pPr>
        <w:ind w:left="5760" w:hanging="360"/>
      </w:pPr>
    </w:lvl>
    <w:lvl w:ilvl="8" w:tplc="2968CD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E73CA"/>
    <w:multiLevelType w:val="hybridMultilevel"/>
    <w:tmpl w:val="5D00219C"/>
    <w:lvl w:ilvl="0" w:tplc="FB64BC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A238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3A2C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A812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CC0D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86DB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5600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F272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50F7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D46FD"/>
    <w:multiLevelType w:val="multilevel"/>
    <w:tmpl w:val="0D9453D4"/>
    <w:lvl w:ilvl="0">
      <w:start w:val="1"/>
      <w:numFmt w:val="decimal"/>
      <w:pStyle w:val="H1"/>
      <w:lvlText w:val="%1."/>
      <w:lvlJc w:val="left"/>
      <w:pPr>
        <w:ind w:left="851" w:hanging="851"/>
      </w:pPr>
      <w:rPr>
        <w:rFonts w:hint="default"/>
        <w:spacing w:val="-10"/>
      </w:rPr>
    </w:lvl>
    <w:lvl w:ilvl="1">
      <w:start w:val="1"/>
      <w:numFmt w:val="decimal"/>
      <w:pStyle w:val="berschrift2nummeriert"/>
      <w:lvlText w:val="%1.%2"/>
      <w:lvlJc w:val="left"/>
      <w:pPr>
        <w:ind w:left="851" w:hanging="851"/>
      </w:pPr>
      <w:rPr>
        <w:rFonts w:hint="default"/>
        <w:spacing w:val="-10"/>
      </w:rPr>
    </w:lvl>
    <w:lvl w:ilvl="2">
      <w:start w:val="1"/>
      <w:numFmt w:val="decimal"/>
      <w:pStyle w:val="berschrift3nummeriert"/>
      <w:lvlText w:val="%1.%2.%3"/>
      <w:lvlJc w:val="left"/>
      <w:pPr>
        <w:ind w:left="851" w:hanging="851"/>
      </w:pPr>
      <w:rPr>
        <w:rFonts w:hint="default"/>
        <w:spacing w:val="-10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  <w:spacing w:val="-10"/>
      </w:rPr>
    </w:lvl>
    <w:lvl w:ilvl="4">
      <w:start w:val="1"/>
      <w:numFmt w:val="decimal"/>
      <w:pStyle w:val="berschrift5nummeriert"/>
      <w:lvlText w:val="%1.%2.%3.%4.%5"/>
      <w:lvlJc w:val="left"/>
      <w:pPr>
        <w:ind w:left="851" w:hanging="851"/>
      </w:pPr>
      <w:rPr>
        <w:rFonts w:hint="default"/>
        <w:spacing w:val="-10"/>
      </w:rPr>
    </w:lvl>
    <w:lvl w:ilvl="5">
      <w:start w:val="1"/>
      <w:numFmt w:val="lowerLetter"/>
      <w:lvlText w:val="%6)"/>
      <w:lvlJc w:val="left"/>
      <w:pPr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pStyle w:val="Nummerierung1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pStyle w:val="Nummerierung2"/>
      <w:lvlText w:val="%8.%9"/>
      <w:lvlJc w:val="left"/>
      <w:pPr>
        <w:ind w:left="992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</w:abstractNum>
  <w:abstractNum w:abstractNumId="16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84C6F8A"/>
    <w:multiLevelType w:val="hybridMultilevel"/>
    <w:tmpl w:val="891EB3F0"/>
    <w:lvl w:ilvl="0" w:tplc="00C83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D80D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4ED6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965D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22F8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9422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F867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78A1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3A76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E06DE1"/>
    <w:multiLevelType w:val="multilevel"/>
    <w:tmpl w:val="D90C3548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C985FA8"/>
    <w:multiLevelType w:val="hybridMultilevel"/>
    <w:tmpl w:val="FD1A9CFC"/>
    <w:lvl w:ilvl="0" w:tplc="8670E7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5C2C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90F0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AA36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54FD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8CF0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AE54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3497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6609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FD325A5"/>
    <w:multiLevelType w:val="hybridMultilevel"/>
    <w:tmpl w:val="5C6AB65C"/>
    <w:lvl w:ilvl="0" w:tplc="4D2ABA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501338" w:tentative="1">
      <w:start w:val="1"/>
      <w:numFmt w:val="lowerLetter"/>
      <w:lvlText w:val="%2."/>
      <w:lvlJc w:val="left"/>
      <w:pPr>
        <w:ind w:left="1440" w:hanging="360"/>
      </w:pPr>
    </w:lvl>
    <w:lvl w:ilvl="2" w:tplc="D3CCEA3A" w:tentative="1">
      <w:start w:val="1"/>
      <w:numFmt w:val="lowerRoman"/>
      <w:lvlText w:val="%3."/>
      <w:lvlJc w:val="right"/>
      <w:pPr>
        <w:ind w:left="2160" w:hanging="180"/>
      </w:pPr>
    </w:lvl>
    <w:lvl w:ilvl="3" w:tplc="66227B7C" w:tentative="1">
      <w:start w:val="1"/>
      <w:numFmt w:val="decimal"/>
      <w:lvlText w:val="%4."/>
      <w:lvlJc w:val="left"/>
      <w:pPr>
        <w:ind w:left="2880" w:hanging="360"/>
      </w:pPr>
    </w:lvl>
    <w:lvl w:ilvl="4" w:tplc="BCE2BCE2" w:tentative="1">
      <w:start w:val="1"/>
      <w:numFmt w:val="lowerLetter"/>
      <w:lvlText w:val="%5."/>
      <w:lvlJc w:val="left"/>
      <w:pPr>
        <w:ind w:left="3600" w:hanging="360"/>
      </w:pPr>
    </w:lvl>
    <w:lvl w:ilvl="5" w:tplc="CF823AC0" w:tentative="1">
      <w:start w:val="1"/>
      <w:numFmt w:val="lowerRoman"/>
      <w:lvlText w:val="%6."/>
      <w:lvlJc w:val="right"/>
      <w:pPr>
        <w:ind w:left="4320" w:hanging="180"/>
      </w:pPr>
    </w:lvl>
    <w:lvl w:ilvl="6" w:tplc="37287A4E" w:tentative="1">
      <w:start w:val="1"/>
      <w:numFmt w:val="decimal"/>
      <w:lvlText w:val="%7."/>
      <w:lvlJc w:val="left"/>
      <w:pPr>
        <w:ind w:left="5040" w:hanging="360"/>
      </w:pPr>
    </w:lvl>
    <w:lvl w:ilvl="7" w:tplc="A9441966" w:tentative="1">
      <w:start w:val="1"/>
      <w:numFmt w:val="lowerLetter"/>
      <w:lvlText w:val="%8."/>
      <w:lvlJc w:val="left"/>
      <w:pPr>
        <w:ind w:left="5760" w:hanging="360"/>
      </w:pPr>
    </w:lvl>
    <w:lvl w:ilvl="8" w:tplc="C764FA1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763337">
    <w:abstractNumId w:val="9"/>
  </w:num>
  <w:num w:numId="2" w16cid:durableId="1922451233">
    <w:abstractNumId w:val="7"/>
  </w:num>
  <w:num w:numId="3" w16cid:durableId="1349798406">
    <w:abstractNumId w:val="6"/>
  </w:num>
  <w:num w:numId="4" w16cid:durableId="1542665991">
    <w:abstractNumId w:val="5"/>
  </w:num>
  <w:num w:numId="5" w16cid:durableId="1316760853">
    <w:abstractNumId w:val="4"/>
  </w:num>
  <w:num w:numId="6" w16cid:durableId="1723359189">
    <w:abstractNumId w:val="8"/>
  </w:num>
  <w:num w:numId="7" w16cid:durableId="1593705272">
    <w:abstractNumId w:val="3"/>
  </w:num>
  <w:num w:numId="8" w16cid:durableId="1091004293">
    <w:abstractNumId w:val="2"/>
  </w:num>
  <w:num w:numId="9" w16cid:durableId="1465080451">
    <w:abstractNumId w:val="1"/>
  </w:num>
  <w:num w:numId="10" w16cid:durableId="779640613">
    <w:abstractNumId w:val="0"/>
  </w:num>
  <w:num w:numId="11" w16cid:durableId="1343363980">
    <w:abstractNumId w:val="21"/>
  </w:num>
  <w:num w:numId="12" w16cid:durableId="1447969491">
    <w:abstractNumId w:val="16"/>
  </w:num>
  <w:num w:numId="13" w16cid:durableId="1037506605">
    <w:abstractNumId w:val="13"/>
  </w:num>
  <w:num w:numId="14" w16cid:durableId="831607311">
    <w:abstractNumId w:val="23"/>
  </w:num>
  <w:num w:numId="15" w16cid:durableId="432941599">
    <w:abstractNumId w:val="22"/>
  </w:num>
  <w:num w:numId="16" w16cid:durableId="1130823693">
    <w:abstractNumId w:val="10"/>
  </w:num>
  <w:num w:numId="17" w16cid:durableId="1610310812">
    <w:abstractNumId w:val="14"/>
  </w:num>
  <w:num w:numId="18" w16cid:durableId="16576889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4649299">
    <w:abstractNumId w:val="20"/>
  </w:num>
  <w:num w:numId="20" w16cid:durableId="2046560774">
    <w:abstractNumId w:val="12"/>
  </w:num>
  <w:num w:numId="21" w16cid:durableId="121845901">
    <w:abstractNumId w:val="18"/>
  </w:num>
  <w:num w:numId="22" w16cid:durableId="272831383">
    <w:abstractNumId w:val="17"/>
  </w:num>
  <w:num w:numId="23" w16cid:durableId="1583639884">
    <w:abstractNumId w:val="11"/>
  </w:num>
  <w:num w:numId="24" w16cid:durableId="1511989702">
    <w:abstractNumId w:val="15"/>
  </w:num>
  <w:num w:numId="25" w16cid:durableId="63603471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autoHyphenation/>
  <w:hyphenationZone w:val="425"/>
  <w:drawingGridHorizontalSpacing w:val="255"/>
  <w:drawingGridVerticalSpacing w:val="255"/>
  <w:displayHorizontalDrawingGridEvery w:val="1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taTool_CreatorGeko" w:val="KAIO"/>
    <w:docVar w:name="MetaTool_Script3_Report" w:val="using System;_x000d__x000a_using CMI.MetaTool.Generated;_x000d__x000a_using CMI.DomainModel;_x000d__x000a_using System.Linq;_x000d__x000a_ _x000d__x000a_namespace CMI.MetaTool.Generated.TemplateScript_x000d__x000a_{_x000d__x000a_   public class TemplateScript_x000d__x000a_   {_x000d__x000a_       public string Eval(Dokument obj)_x000d__x000a_       {_x000d__x000a_             var fieldDescriptoren = DescriptionManager.GetProperties(obj.Definition).OfType&lt;FieldDescriptor&gt;().ToList();_x000d__x000a_ _x000d__x000a_         var lastCheckInDateFieldDescriptor = fieldDescriptoren.FirstOrDefault(fd =&gt; fd is LastCheckInDateFieldDescriptor) as LastCheckInDateFieldDescriptor;_x000d__x000a_ _x000d__x000a_         if (lastCheckInDateFieldDescriptor == null)_x000d__x000a_            return string.Empty;_x000d__x000a_ _x000d__x000a_         ICustomFieldDescriptor customFieldDescriptor = lastCheckInDateFieldDescriptor as ICustomFieldDescriptor;_x000d__x000a_ _x000d__x000a_         if (customFieldDescriptor == null)_x000d__x000a_            return string.Empty;_x000d__x000a_             string res = customFieldDescriptor.GetDisplayValue(obj) ?? string.Empty;_x000d__x000a_             string[] items = res.Split(' ');_x000d__x000a_         return items[0];_x000d__x000a_       }_x000d__x000a_   }_x000d__x000a_}_x000d__x000a_"/>
    <w:docVar w:name="MetaTool_Script4_Report" w:val="using System;_x000d__x000a_using CMI.MetaTool.Generated;_x000d__x000a_using CMI.DomainModel;_x000d__x000a_using System.Linq;_x000d__x000a__x000d__x000a_namespace CMI.MetaTool.Generated.TemplateScript_x000d__x000a_{_x000d__x000a_public class TemplateScript_x000d__x000a_{_x000d__x000a__x000d__x000a_  public string Eval(Dokument obj)_x000d__x000a_  {_x000d__x000a_    var fieldDescriptoren = DescriptionManager.GetProperties(obj.Definition).OfType&lt;FieldDescriptor&gt;().ToList();_x000d__x000a__x000d__x000a_    DokumentVersionFieldDescriptor DokumentVersionFieldDescriptor = fieldDescriptoren.FirstOrDefault(fd =&gt; fd is DokumentVersionFieldDescriptor) as DokumentVersionFieldDescriptor;_x000d__x000a__x000d__x000a_    if (DokumentVersionFieldDescriptor == null)_x000d__x000a_        return string.Empty;_x000d__x000a__x000d__x000a_    ICustomFieldDescriptor customFieldDescriptor = DokumentVersionFieldDescriptor as ICustomFieldDescriptor;_x000d__x000a__x000d__x000a_    if (customFieldDescriptor == null)_x000d__x000a_        return string.Empty;_x000d__x000a__x000d__x000a_    string version = customFieldDescriptor.GetDisplayValue(obj);_x000d__x000a__x000d__x000a_    if (string.IsNullOrEmpty(version))_x000d__x000a_        return string.Empty;_x000d__x000a__x000d__x000a_    string[] split = version.Split(new String[] { &quot;.&quot; }, StringSplitOptions.RemoveEmptyEntries);_x000d__x000a__x000d__x000a_    if (split.Length == 0)_x000d__x000a_        return string.Empty;_x000d__x000a__x000d__x000a_    int lastIndex = split.Length - 1;_x000d__x000a__x000d__x000a_    int lastDigit = int.Parse(split[lastIndex]);_x000d__x000a__x000d__x000a_    lastDigit = lastDigit + 1;_x000d__x000a__x000d__x000a_    split[lastIndex] = lastDigit.ToString();_x000d__x000a__x000d__x000a_    string newVersion = split.Aggregate((a, b) =&gt; a + &quot;.&quot; + b);_x000d__x000a__x000d__x000a_    return newVersion ?? string.Empty;          _x000d__x000a__x000d__x000a_  }_x000d__x000a_}_x000d__x000a_}"/>
    <w:docVar w:name="MetaTool_TypeDefinition" w:val="Dokument"/>
  </w:docVars>
  <w:rsids>
    <w:rsidRoot w:val="00A96F8F"/>
    <w:rsid w:val="00015118"/>
    <w:rsid w:val="000168B5"/>
    <w:rsid w:val="0002725D"/>
    <w:rsid w:val="00030068"/>
    <w:rsid w:val="000711E2"/>
    <w:rsid w:val="00077D90"/>
    <w:rsid w:val="000F15CF"/>
    <w:rsid w:val="00103C8E"/>
    <w:rsid w:val="001757C3"/>
    <w:rsid w:val="001D0CD5"/>
    <w:rsid w:val="001D14BD"/>
    <w:rsid w:val="001D293C"/>
    <w:rsid w:val="001D30BC"/>
    <w:rsid w:val="002B6B76"/>
    <w:rsid w:val="002F3D47"/>
    <w:rsid w:val="0031234F"/>
    <w:rsid w:val="003621E1"/>
    <w:rsid w:val="00382A11"/>
    <w:rsid w:val="003A0527"/>
    <w:rsid w:val="00427806"/>
    <w:rsid w:val="00431D1C"/>
    <w:rsid w:val="004B3B4D"/>
    <w:rsid w:val="004E559E"/>
    <w:rsid w:val="005873D1"/>
    <w:rsid w:val="006101E7"/>
    <w:rsid w:val="006C7006"/>
    <w:rsid w:val="006E530A"/>
    <w:rsid w:val="00716F17"/>
    <w:rsid w:val="00743DE3"/>
    <w:rsid w:val="007833F2"/>
    <w:rsid w:val="00793E1C"/>
    <w:rsid w:val="007A0A2E"/>
    <w:rsid w:val="007E6A87"/>
    <w:rsid w:val="00882591"/>
    <w:rsid w:val="00890AFC"/>
    <w:rsid w:val="009173AD"/>
    <w:rsid w:val="00977BD5"/>
    <w:rsid w:val="00A242BE"/>
    <w:rsid w:val="00A46486"/>
    <w:rsid w:val="00A73215"/>
    <w:rsid w:val="00A96F8F"/>
    <w:rsid w:val="00AB23A0"/>
    <w:rsid w:val="00B251AB"/>
    <w:rsid w:val="00B25667"/>
    <w:rsid w:val="00BC10E6"/>
    <w:rsid w:val="00C02CE2"/>
    <w:rsid w:val="00C1118A"/>
    <w:rsid w:val="00D052E1"/>
    <w:rsid w:val="00D4625B"/>
    <w:rsid w:val="00D65766"/>
    <w:rsid w:val="00DA58D9"/>
    <w:rsid w:val="00DC0264"/>
    <w:rsid w:val="00DF2011"/>
    <w:rsid w:val="00E23D25"/>
    <w:rsid w:val="00E41AAD"/>
    <w:rsid w:val="00E4680B"/>
    <w:rsid w:val="00EB0FA8"/>
    <w:rsid w:val="00F45EE2"/>
    <w:rsid w:val="00F72D58"/>
    <w:rsid w:val="00FB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6825A83"/>
  <w15:docId w15:val="{B24E3B3A-12CE-4598-B9E2-F0DE587ED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font1482"/>
        <w:sz w:val="22"/>
        <w:szCs w:val="22"/>
        <w:lang w:val="de-CH" w:eastAsia="en-US" w:bidi="ar-SA"/>
      </w:rPr>
    </w:rPrDefault>
    <w:pPrDefault>
      <w:pPr>
        <w:spacing w:after="200" w:line="2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272F0"/>
    <w:pPr>
      <w:spacing w:after="0" w:line="270" w:lineRule="atLeast"/>
    </w:pPr>
    <w:rPr>
      <w:rFonts w:cs="System"/>
      <w:bCs/>
      <w:spacing w:val="2"/>
      <w:sz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573A1"/>
    <w:pPr>
      <w:keepNext/>
      <w:keepLines/>
      <w:spacing w:before="540" w:after="270"/>
      <w:outlineLvl w:val="0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3438E"/>
    <w:pPr>
      <w:keepNext/>
      <w:keepLines/>
      <w:spacing w:before="270" w:after="270"/>
      <w:outlineLvl w:val="1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3">
    <w:name w:val="heading 3"/>
    <w:basedOn w:val="Standard"/>
    <w:next w:val="Standard"/>
    <w:link w:val="berschrift3Zchn"/>
    <w:uiPriority w:val="9"/>
    <w:semiHidden/>
    <w:qFormat/>
    <w:rsid w:val="00AC321A"/>
    <w:pPr>
      <w:keepNext/>
      <w:keepLines/>
      <w:spacing w:before="540" w:after="27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AC321A"/>
    <w:pPr>
      <w:keepNext/>
      <w:keepLines/>
      <w:spacing w:before="540" w:after="270"/>
      <w:outlineLvl w:val="3"/>
    </w:pPr>
    <w:rPr>
      <w:rFonts w:asciiTheme="majorHAnsi" w:eastAsiaTheme="majorEastAsia" w:hAnsiTheme="majorHAnsi" w:cstheme="majorBidi"/>
      <w:b/>
      <w:bCs w:val="0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AC321A"/>
    <w:pPr>
      <w:keepNext/>
      <w:keepLines/>
      <w:spacing w:before="540" w:after="270"/>
      <w:outlineLvl w:val="4"/>
    </w:pPr>
    <w:rPr>
      <w:rFonts w:asciiTheme="majorHAnsi" w:eastAsiaTheme="majorEastAsia" w:hAnsiTheme="majorHAnsi" w:cstheme="majorBidi"/>
      <w:b/>
      <w:bCs w:val="0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C22430"/>
    <w:pPr>
      <w:keepNext/>
      <w:keepLines/>
      <w:spacing w:before="140"/>
      <w:outlineLvl w:val="5"/>
    </w:pPr>
    <w:rPr>
      <w:rFonts w:asciiTheme="majorHAnsi" w:eastAsiaTheme="majorEastAsia" w:hAnsiTheme="majorHAnsi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C22430"/>
    <w:pPr>
      <w:keepNext/>
      <w:keepLines/>
      <w:spacing w:before="14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C22430"/>
    <w:pPr>
      <w:keepNext/>
      <w:keepLines/>
      <w:spacing w:before="1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 w:val="17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C22430"/>
    <w:pPr>
      <w:keepNext/>
      <w:keepLines/>
      <w:spacing w:before="140"/>
      <w:outlineLvl w:val="8"/>
    </w:pPr>
    <w:rPr>
      <w:rFonts w:asciiTheme="majorHAnsi" w:eastAsiaTheme="majorEastAsia" w:hAnsiTheme="majorHAnsi" w:cstheme="majorBidi"/>
      <w:b/>
      <w:iCs/>
      <w:color w:val="272727" w:themeColor="text1" w:themeTint="D8"/>
      <w:sz w:val="17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484FC6"/>
    <w:rPr>
      <w:color w:val="auto"/>
      <w:u w:val="single" w:color="B1B9BD"/>
    </w:rPr>
  </w:style>
  <w:style w:type="paragraph" w:styleId="Kopfzeile">
    <w:name w:val="header"/>
    <w:basedOn w:val="Standard"/>
    <w:link w:val="KopfzeileZchn"/>
    <w:uiPriority w:val="79"/>
    <w:semiHidden/>
    <w:rsid w:val="000822A6"/>
    <w:pPr>
      <w:tabs>
        <w:tab w:val="left" w:pos="5100"/>
        <w:tab w:val="right" w:pos="9967"/>
      </w:tabs>
      <w:spacing w:line="240" w:lineRule="auto"/>
    </w:pPr>
    <w:rPr>
      <w:noProof/>
      <w:sz w:val="17"/>
      <w:szCs w:val="17"/>
      <w:lang w:eastAsia="de-CH"/>
    </w:rPr>
  </w:style>
  <w:style w:type="character" w:customStyle="1" w:styleId="KopfzeileZchn">
    <w:name w:val="Kopfzeile Zchn"/>
    <w:basedOn w:val="Absatz-Standardschriftart"/>
    <w:link w:val="Kopfzeile"/>
    <w:uiPriority w:val="79"/>
    <w:semiHidden/>
    <w:rsid w:val="00316B83"/>
    <w:rPr>
      <w:rFonts w:cs="System"/>
      <w:bCs/>
      <w:noProof/>
      <w:spacing w:val="2"/>
      <w:sz w:val="17"/>
      <w:szCs w:val="17"/>
      <w:lang w:eastAsia="de-CH"/>
    </w:rPr>
  </w:style>
  <w:style w:type="paragraph" w:styleId="Fuzeile">
    <w:name w:val="footer"/>
    <w:basedOn w:val="Standard"/>
    <w:link w:val="FuzeileZchn"/>
    <w:uiPriority w:val="80"/>
    <w:semiHidden/>
    <w:rsid w:val="00DC36B9"/>
    <w:pPr>
      <w:tabs>
        <w:tab w:val="left" w:pos="2552"/>
        <w:tab w:val="left" w:pos="5103"/>
        <w:tab w:val="left" w:pos="7655"/>
        <w:tab w:val="right" w:pos="9979"/>
      </w:tabs>
      <w:spacing w:line="240" w:lineRule="auto"/>
    </w:pPr>
    <w:rPr>
      <w:sz w:val="13"/>
      <w:szCs w:val="13"/>
    </w:rPr>
  </w:style>
  <w:style w:type="character" w:customStyle="1" w:styleId="FuzeileZchn">
    <w:name w:val="Fußzeile Zchn"/>
    <w:basedOn w:val="Absatz-Standardschriftart"/>
    <w:link w:val="Fuzeile"/>
    <w:uiPriority w:val="80"/>
    <w:semiHidden/>
    <w:rsid w:val="003359D8"/>
    <w:rPr>
      <w:rFonts w:cs="System"/>
      <w:spacing w:val="2"/>
      <w:sz w:val="13"/>
      <w:szCs w:val="13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semiHidden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C573A1"/>
    <w:rPr>
      <w:rFonts w:asciiTheme="majorHAnsi" w:eastAsiaTheme="majorEastAsia" w:hAnsiTheme="majorHAnsi" w:cstheme="majorBidi"/>
      <w:b/>
      <w:bCs/>
      <w:spacing w:val="2"/>
      <w:sz w:val="21"/>
      <w:szCs w:val="21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3438E"/>
    <w:rPr>
      <w:rFonts w:asciiTheme="majorHAnsi" w:eastAsiaTheme="majorEastAsia" w:hAnsiTheme="majorHAnsi" w:cstheme="majorBidi"/>
      <w:b/>
      <w:bCs/>
      <w:spacing w:val="2"/>
      <w:sz w:val="21"/>
      <w:szCs w:val="21"/>
    </w:rPr>
  </w:style>
  <w:style w:type="paragraph" w:styleId="Titel">
    <w:name w:val="Title"/>
    <w:aliases w:val="Titel/Titre"/>
    <w:basedOn w:val="Standard"/>
    <w:link w:val="TitelZchn"/>
    <w:uiPriority w:val="11"/>
    <w:qFormat/>
    <w:rsid w:val="002141FD"/>
    <w:pPr>
      <w:spacing w:before="620" w:after="160" w:line="240" w:lineRule="auto"/>
      <w:contextualSpacing/>
    </w:pPr>
    <w:rPr>
      <w:rFonts w:asciiTheme="majorHAnsi" w:eastAsiaTheme="majorEastAsia" w:hAnsiTheme="majorHAnsi" w:cstheme="majorBidi"/>
      <w:spacing w:val="0"/>
      <w:kern w:val="28"/>
      <w:sz w:val="44"/>
      <w:szCs w:val="44"/>
    </w:rPr>
  </w:style>
  <w:style w:type="character" w:customStyle="1" w:styleId="TitelZchn">
    <w:name w:val="Titel Zchn"/>
    <w:aliases w:val="Titel/Titre Zchn"/>
    <w:basedOn w:val="Absatz-Standardschriftart"/>
    <w:link w:val="Titel"/>
    <w:uiPriority w:val="11"/>
    <w:rsid w:val="002141FD"/>
    <w:rPr>
      <w:rFonts w:asciiTheme="majorHAnsi" w:eastAsiaTheme="majorEastAsia" w:hAnsiTheme="majorHAnsi" w:cstheme="majorBidi"/>
      <w:kern w:val="28"/>
      <w:sz w:val="44"/>
      <w:szCs w:val="44"/>
    </w:rPr>
  </w:style>
  <w:style w:type="paragraph" w:customStyle="1" w:styleId="Brieftitel">
    <w:name w:val="Brieftitel"/>
    <w:basedOn w:val="Standard"/>
    <w:link w:val="BrieftitelZchn"/>
    <w:uiPriority w:val="14"/>
    <w:rsid w:val="00997689"/>
    <w:pPr>
      <w:spacing w:before="270" w:after="27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rsid w:val="00997689"/>
    <w:rPr>
      <w:rFonts w:asciiTheme="majorHAnsi" w:hAnsiTheme="majorHAnsi" w:cs="System"/>
      <w:b/>
      <w:spacing w:val="2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D1066"/>
    <w:rPr>
      <w:rFonts w:asciiTheme="majorHAnsi" w:eastAsiaTheme="majorEastAsia" w:hAnsiTheme="majorHAnsi" w:cstheme="majorBidi"/>
      <w:b/>
      <w:iCs/>
      <w:spacing w:val="2"/>
      <w:sz w:val="21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D1066"/>
    <w:rPr>
      <w:rFonts w:asciiTheme="majorHAnsi" w:eastAsiaTheme="majorEastAsia" w:hAnsiTheme="majorHAnsi" w:cstheme="majorBidi"/>
      <w:b/>
      <w:color w:val="272727" w:themeColor="text1" w:themeTint="D8"/>
      <w:spacing w:val="2"/>
      <w:sz w:val="17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D1066"/>
    <w:rPr>
      <w:rFonts w:asciiTheme="majorHAnsi" w:eastAsiaTheme="majorEastAsia" w:hAnsiTheme="majorHAnsi" w:cstheme="majorBidi"/>
      <w:b/>
      <w:iCs/>
      <w:color w:val="272727" w:themeColor="text1" w:themeTint="D8"/>
      <w:spacing w:val="2"/>
      <w:sz w:val="17"/>
      <w:szCs w:val="21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itelNewsletter">
    <w:name w:val="Titel Newsletter"/>
    <w:basedOn w:val="Titel"/>
    <w:uiPriority w:val="13"/>
    <w:semiHidden/>
    <w:qFormat/>
    <w:rsid w:val="0011601D"/>
    <w:pPr>
      <w:spacing w:before="0" w:after="0"/>
      <w:jc w:val="right"/>
    </w:pPr>
    <w:rPr>
      <w:color w:val="EA161F" w:themeColor="accent6"/>
    </w:rPr>
  </w:style>
  <w:style w:type="paragraph" w:customStyle="1" w:styleId="Traktandum-Titel1">
    <w:name w:val="Traktandum-Titel 1"/>
    <w:basedOn w:val="Aufzhlung1"/>
    <w:next w:val="Text85pt"/>
    <w:uiPriority w:val="18"/>
    <w:semiHidden/>
    <w:rsid w:val="00196ABC"/>
    <w:pPr>
      <w:numPr>
        <w:numId w:val="16"/>
      </w:numPr>
      <w:tabs>
        <w:tab w:val="left" w:pos="7938"/>
      </w:tabs>
      <w:spacing w:line="215" w:lineRule="atLeast"/>
    </w:pPr>
    <w:rPr>
      <w:rFonts w:asciiTheme="majorHAnsi" w:hAnsiTheme="majorHAnsi"/>
      <w:b/>
      <w:bCs w:val="0"/>
      <w:sz w:val="17"/>
      <w:szCs w:val="17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484FC6"/>
    <w:rPr>
      <w:color w:val="auto"/>
      <w:u w:val="single" w:color="B1B9BD"/>
    </w:rPr>
  </w:style>
  <w:style w:type="paragraph" w:styleId="Untertitel">
    <w:name w:val="Subtitle"/>
    <w:aliases w:val="Untertitel/Sous-titre"/>
    <w:basedOn w:val="Standard"/>
    <w:link w:val="UntertitelZchn"/>
    <w:uiPriority w:val="12"/>
    <w:rsid w:val="00754E65"/>
    <w:pPr>
      <w:numPr>
        <w:ilvl w:val="1"/>
      </w:numPr>
      <w:spacing w:line="240" w:lineRule="auto"/>
    </w:pPr>
    <w:rPr>
      <w:rFonts w:eastAsiaTheme="minorEastAsia"/>
      <w:color w:val="B1B9BD" w:themeColor="background2"/>
      <w:sz w:val="44"/>
      <w:szCs w:val="44"/>
    </w:rPr>
  </w:style>
  <w:style w:type="character" w:customStyle="1" w:styleId="UntertitelZchn">
    <w:name w:val="Untertitel Zchn"/>
    <w:aliases w:val="Untertitel/Sous-titre Zchn"/>
    <w:basedOn w:val="Absatz-Standardschriftart"/>
    <w:link w:val="Untertitel"/>
    <w:uiPriority w:val="12"/>
    <w:rsid w:val="00754E65"/>
    <w:rPr>
      <w:rFonts w:eastAsiaTheme="minorEastAsia"/>
      <w:color w:val="B1B9BD" w:themeColor="background2"/>
      <w:spacing w:val="2"/>
      <w:sz w:val="44"/>
      <w:szCs w:val="44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3D1066"/>
    <w:rPr>
      <w:spacing w:val="2"/>
      <w:sz w:val="21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22965"/>
    <w:pPr>
      <w:spacing w:line="162" w:lineRule="atLeast"/>
    </w:pPr>
    <w:rPr>
      <w:sz w:val="13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22965"/>
    <w:rPr>
      <w:spacing w:val="2"/>
      <w:sz w:val="13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unhideWhenUsed/>
    <w:rsid w:val="008A2609"/>
    <w:pPr>
      <w:spacing w:before="140" w:after="270" w:line="240" w:lineRule="auto"/>
    </w:pPr>
    <w:rPr>
      <w:iCs/>
      <w:sz w:val="17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spacing w:before="240"/>
      <w:outlineLvl w:val="9"/>
    </w:pPr>
    <w:rPr>
      <w:bCs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85"/>
    <w:semiHidden/>
    <w:rsid w:val="00E8428A"/>
    <w:pPr>
      <w:jc w:val="right"/>
    </w:pPr>
  </w:style>
  <w:style w:type="paragraph" w:customStyle="1" w:styleId="H1">
    <w:name w:val="H1"/>
    <w:aliases w:val="Überschrift 1 nummeriert"/>
    <w:basedOn w:val="berschrift1"/>
    <w:next w:val="Standard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513F66"/>
    <w:pPr>
      <w:numPr>
        <w:ilvl w:val="1"/>
        <w:numId w:val="24"/>
      </w:numPr>
      <w:spacing w:before="540"/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before="215" w:line="215" w:lineRule="atLeast"/>
      <w:ind w:left="851" w:right="3093" w:hanging="851"/>
    </w:pPr>
    <w:rPr>
      <w:b/>
      <w:sz w:val="17"/>
    </w:rPr>
  </w:style>
  <w:style w:type="paragraph" w:styleId="Verzeichnis2">
    <w:name w:val="toc 2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3">
    <w:name w:val="toc 3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z w:val="17"/>
    </w:rPr>
  </w:style>
  <w:style w:type="paragraph" w:styleId="StandardWeb">
    <w:name w:val="Normal (Web)"/>
    <w:basedOn w:val="Standard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F7054A"/>
    <w:pPr>
      <w:tabs>
        <w:tab w:val="right" w:pos="7371"/>
      </w:tabs>
      <w:spacing w:after="110" w:line="215" w:lineRule="atLeast"/>
    </w:pPr>
    <w:rPr>
      <w:sz w:val="17"/>
    </w:rPr>
  </w:style>
  <w:style w:type="paragraph" w:customStyle="1" w:styleId="Absenderzeile">
    <w:name w:val="Absenderzeile"/>
    <w:basedOn w:val="Standard"/>
    <w:uiPriority w:val="84"/>
    <w:semiHidden/>
    <w:rsid w:val="004D5F14"/>
    <w:pPr>
      <w:pBdr>
        <w:bottom w:val="single" w:sz="6" w:space="5" w:color="auto"/>
      </w:pBdr>
      <w:tabs>
        <w:tab w:val="left" w:pos="1241"/>
        <w:tab w:val="right" w:pos="4877"/>
      </w:tabs>
      <w:spacing w:after="40" w:line="220" w:lineRule="atLeast"/>
      <w:contextualSpacing/>
    </w:pPr>
    <w:rPr>
      <w:sz w:val="13"/>
    </w:rPr>
  </w:style>
  <w:style w:type="paragraph" w:customStyle="1" w:styleId="Nummerierung1">
    <w:name w:val="Nummerierung 1"/>
    <w:basedOn w:val="Standard"/>
    <w:uiPriority w:val="3"/>
    <w:qFormat/>
    <w:rsid w:val="00B56332"/>
    <w:pPr>
      <w:numPr>
        <w:ilvl w:val="7"/>
        <w:numId w:val="24"/>
      </w:numPr>
      <w:ind w:left="284" w:hanging="284"/>
    </w:pPr>
  </w:style>
  <w:style w:type="paragraph" w:customStyle="1" w:styleId="Nummerierung2">
    <w:name w:val="Nummerierung 2"/>
    <w:basedOn w:val="Nummerierung1"/>
    <w:uiPriority w:val="3"/>
    <w:qFormat/>
    <w:rsid w:val="00B56332"/>
    <w:pPr>
      <w:numPr>
        <w:ilvl w:val="8"/>
      </w:numPr>
      <w:ind w:left="709" w:hanging="425"/>
    </w:pPr>
  </w:style>
  <w:style w:type="character" w:styleId="Seitenzahl">
    <w:name w:val="page number"/>
    <w:basedOn w:val="Absatz-Standardschriftart"/>
    <w:uiPriority w:val="99"/>
    <w:semiHidden/>
    <w:rsid w:val="00E8428A"/>
  </w:style>
  <w:style w:type="paragraph" w:customStyle="1" w:styleId="Text85pt">
    <w:name w:val="Text 8.5 pt"/>
    <w:basedOn w:val="Standard"/>
    <w:qFormat/>
    <w:rsid w:val="003E0D7F"/>
    <w:pPr>
      <w:spacing w:line="215" w:lineRule="atLeast"/>
    </w:pPr>
    <w:rPr>
      <w:sz w:val="17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D7F08"/>
    <w:rPr>
      <w:color w:val="605E5C"/>
      <w:shd w:val="clear" w:color="auto" w:fill="E1DFDD"/>
    </w:rPr>
  </w:style>
  <w:style w:type="paragraph" w:customStyle="1" w:styleId="Tabellenabschluss">
    <w:name w:val="Tabellenabschluss"/>
    <w:basedOn w:val="Standard"/>
    <w:next w:val="Standard"/>
    <w:uiPriority w:val="99"/>
    <w:semiHidden/>
    <w:rsid w:val="0097384E"/>
    <w:pPr>
      <w:spacing w:line="240" w:lineRule="auto"/>
    </w:pPr>
    <w:rPr>
      <w:sz w:val="4"/>
    </w:rPr>
  </w:style>
  <w:style w:type="paragraph" w:customStyle="1" w:styleId="Aufzhlung85pt">
    <w:name w:val="Aufzählung 8.5 pt"/>
    <w:basedOn w:val="Aufzhlung1"/>
    <w:uiPriority w:val="2"/>
    <w:qFormat/>
    <w:rsid w:val="00A45E6C"/>
    <w:pPr>
      <w:spacing w:line="215" w:lineRule="atLeast"/>
    </w:pPr>
    <w:rPr>
      <w:sz w:val="17"/>
      <w:szCs w:val="17"/>
    </w:rPr>
  </w:style>
  <w:style w:type="character" w:styleId="Platzhaltertext">
    <w:name w:val="Placeholder Text"/>
    <w:basedOn w:val="Absatz-Standardschriftart"/>
    <w:uiPriority w:val="99"/>
    <w:semiHidden/>
    <w:rsid w:val="00A12B05"/>
    <w:rPr>
      <w:vanish/>
      <w:color w:val="7D9AA8" w:themeColor="accent1" w:themeTint="99"/>
    </w:rPr>
  </w:style>
  <w:style w:type="paragraph" w:customStyle="1" w:styleId="Kurzbrief">
    <w:name w:val="Kurzbrief"/>
    <w:basedOn w:val="Text85pt"/>
    <w:uiPriority w:val="99"/>
    <w:semiHidden/>
    <w:qFormat/>
    <w:rsid w:val="00B225B2"/>
    <w:pPr>
      <w:ind w:left="294" w:hanging="294"/>
    </w:pPr>
  </w:style>
  <w:style w:type="paragraph" w:customStyle="1" w:styleId="KurzbriefFR">
    <w:name w:val="Kurzbrief FR"/>
    <w:basedOn w:val="Kurzbrief"/>
    <w:uiPriority w:val="99"/>
    <w:semiHidden/>
    <w:qFormat/>
    <w:rsid w:val="004A60C5"/>
    <w:pPr>
      <w:ind w:left="284" w:firstLine="0"/>
    </w:pPr>
    <w:rPr>
      <w:lang w:val="fr-CH"/>
    </w:rPr>
  </w:style>
  <w:style w:type="paragraph" w:customStyle="1" w:styleId="berschrift5nummeriert">
    <w:name w:val="Überschrift 5 nummeriert"/>
    <w:basedOn w:val="berschrift5"/>
    <w:next w:val="Standard"/>
    <w:uiPriority w:val="10"/>
    <w:qFormat/>
    <w:rsid w:val="00D8674A"/>
    <w:pPr>
      <w:numPr>
        <w:ilvl w:val="4"/>
        <w:numId w:val="24"/>
      </w:numPr>
      <w:tabs>
        <w:tab w:val="left" w:pos="1148"/>
      </w:tabs>
    </w:pPr>
  </w:style>
  <w:style w:type="paragraph" w:styleId="Verzeichnis4">
    <w:name w:val="toc 4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pacing w:val="-10"/>
      <w:sz w:val="17"/>
    </w:rPr>
  </w:style>
  <w:style w:type="paragraph" w:styleId="Verzeichnis5">
    <w:name w:val="toc 5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6">
    <w:name w:val="toc 6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  <w:szCs w:val="17"/>
    </w:rPr>
  </w:style>
  <w:style w:type="paragraph" w:styleId="Verzeichnis7">
    <w:name w:val="toc 7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</w:rPr>
  </w:style>
  <w:style w:type="paragraph" w:styleId="Verzeichnis8">
    <w:name w:val="toc 8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styleId="Verzeichnis9">
    <w:name w:val="toc 9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customStyle="1" w:styleId="Text65pt">
    <w:name w:val="Text 6.5 pt"/>
    <w:basedOn w:val="Text85pt"/>
    <w:uiPriority w:val="1"/>
    <w:qFormat/>
    <w:rsid w:val="00645850"/>
    <w:pPr>
      <w:spacing w:line="162" w:lineRule="atLeast"/>
    </w:pPr>
    <w:rPr>
      <w:sz w:val="13"/>
      <w:lang w:val="en-US"/>
    </w:rPr>
  </w:style>
  <w:style w:type="table" w:customStyle="1" w:styleId="BETabelle1">
    <w:name w:val="BE: Tabelle 1"/>
    <w:basedOn w:val="NormaleTabelle"/>
    <w:uiPriority w:val="99"/>
    <w:rsid w:val="00D554AB"/>
    <w:pPr>
      <w:spacing w:after="0" w:line="240" w:lineRule="auto"/>
    </w:pPr>
    <w:rPr>
      <w:sz w:val="17"/>
    </w:rPr>
    <w:tblPr>
      <w:tblBorders>
        <w:bottom w:val="single" w:sz="2" w:space="0" w:color="DFE3E5" w:themeColor="text2" w:themeTint="33"/>
        <w:insideH w:val="single" w:sz="2" w:space="0" w:color="DFE3E5" w:themeColor="text2" w:themeTint="33"/>
      </w:tblBorders>
      <w:tblCellMar>
        <w:top w:w="136" w:type="dxa"/>
        <w:left w:w="0" w:type="dxa"/>
        <w:bottom w:w="74" w:type="dxa"/>
        <w:right w:w="28" w:type="dxa"/>
      </w:tblCellMar>
    </w:tblPr>
    <w:tblStylePr w:type="firstRow">
      <w:rPr>
        <w:sz w:val="13"/>
      </w:rPr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ext13pt">
    <w:name w:val="Text 13 pt"/>
    <w:basedOn w:val="Standard"/>
    <w:qFormat/>
    <w:rsid w:val="00C573A1"/>
    <w:pPr>
      <w:spacing w:line="323" w:lineRule="atLeast"/>
    </w:pPr>
    <w:rPr>
      <w:sz w:val="26"/>
      <w:szCs w:val="26"/>
    </w:rPr>
  </w:style>
  <w:style w:type="paragraph" w:customStyle="1" w:styleId="Brieftext">
    <w:name w:val="Brieftext"/>
    <w:basedOn w:val="Standard"/>
    <w:uiPriority w:val="1"/>
    <w:semiHidden/>
    <w:qFormat/>
    <w:rsid w:val="00F72593"/>
    <w:pPr>
      <w:ind w:right="340"/>
    </w:pPr>
  </w:style>
  <w:style w:type="paragraph" w:customStyle="1" w:styleId="Traktandum-Titel2">
    <w:name w:val="Traktandum-Titel 2"/>
    <w:basedOn w:val="Text85pt"/>
    <w:next w:val="Text85pt"/>
    <w:uiPriority w:val="18"/>
    <w:semiHidden/>
    <w:rsid w:val="00225571"/>
    <w:pPr>
      <w:numPr>
        <w:ilvl w:val="1"/>
        <w:numId w:val="16"/>
      </w:numPr>
    </w:pPr>
  </w:style>
  <w:style w:type="paragraph" w:styleId="Textkrper">
    <w:name w:val="Body Text"/>
    <w:basedOn w:val="Standard"/>
    <w:link w:val="TextkrperZchn"/>
    <w:semiHidden/>
    <w:qFormat/>
    <w:rsid w:val="004B6A97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pacing w:val="0"/>
      <w:szCs w:val="21"/>
      <w:lang w:val="en-US"/>
    </w:rPr>
  </w:style>
  <w:style w:type="character" w:customStyle="1" w:styleId="TextkrperZchn">
    <w:name w:val="Textkörper Zchn"/>
    <w:basedOn w:val="Absatz-Standardschriftart"/>
    <w:link w:val="Textkrper"/>
    <w:semiHidden/>
    <w:rsid w:val="003359D8"/>
    <w:rPr>
      <w:rFonts w:ascii="Arial" w:eastAsia="Arial" w:hAnsi="Arial" w:cs="Arial"/>
      <w:sz w:val="21"/>
      <w:szCs w:val="21"/>
      <w:lang w:val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C700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C700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C7006"/>
    <w:rPr>
      <w:rFonts w:cs="System"/>
      <w:bCs/>
      <w:spacing w:val="2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C7006"/>
    <w:rPr>
      <w:b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C7006"/>
    <w:rPr>
      <w:rFonts w:cs="System"/>
      <w:b/>
      <w:bCs/>
      <w:spacing w:val="2"/>
      <w:sz w:val="20"/>
      <w:szCs w:val="20"/>
    </w:rPr>
  </w:style>
  <w:style w:type="paragraph" w:styleId="berarbeitung">
    <w:name w:val="Revision"/>
    <w:hidden/>
    <w:uiPriority w:val="99"/>
    <w:semiHidden/>
    <w:rsid w:val="00BC10E6"/>
    <w:pPr>
      <w:spacing w:after="0" w:line="240" w:lineRule="auto"/>
    </w:pPr>
    <w:rPr>
      <w:rFonts w:cs="System"/>
      <w:bCs/>
      <w:spacing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1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youtube.com/watch?v=t24VnIOxM3k&amp;t=41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Kanton Bern">
      <a:dk1>
        <a:sysClr val="windowText" lastClr="000000"/>
      </a:dk1>
      <a:lt1>
        <a:sysClr val="window" lastClr="FFFFFF"/>
      </a:lt1>
      <a:dk2>
        <a:srgbClr val="63737B"/>
      </a:dk2>
      <a:lt2>
        <a:srgbClr val="B1B9BD"/>
      </a:lt2>
      <a:accent1>
        <a:srgbClr val="3C505A"/>
      </a:accent1>
      <a:accent2>
        <a:srgbClr val="96D7F0"/>
      </a:accent2>
      <a:accent3>
        <a:srgbClr val="A0C7A0"/>
      </a:accent3>
      <a:accent4>
        <a:srgbClr val="E1D2C6"/>
      </a:accent4>
      <a:accent5>
        <a:srgbClr val="644B41"/>
      </a:accent5>
      <a:accent6>
        <a:srgbClr val="EA161F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4E406A8225E141AF3FDA9B2A25651F" ma:contentTypeVersion="0" ma:contentTypeDescription="Ein neues Dokument erstellen." ma:contentTypeScope="" ma:versionID="a0495a1b6c7ed2349afeab52fec80ae1">
  <xsd:schema xmlns:xsd="http://www.w3.org/2001/XMLSchema" xmlns:xs="http://www.w3.org/2001/XMLSchema" xmlns:p="http://schemas.microsoft.com/office/2006/metadata/properties" xmlns:ns2="44952a7d-7ef1-4336-aa62-ac977ab7aed7" targetNamespace="http://schemas.microsoft.com/office/2006/metadata/properties" ma:root="true" ma:fieldsID="cfab95ebd9cc2aaf68b3a1ba78ef829d" ns2:_="">
    <xsd:import namespace="44952a7d-7ef1-4336-aa62-ac977ab7aed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52a7d-7ef1-4336-aa62-ac977ab7aed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44952a7d-7ef1-4336-aa62-ac977ab7aed7" xsi:nil="true"/>
    <_dlc_DocId xmlns="44952a7d-7ef1-4336-aa62-ac977ab7aed7">FIN-880209561-504</_dlc_DocId>
    <_dlc_DocIdUrl xmlns="44952a7d-7ef1-4336-aa62-ac977ab7aed7">
      <Url>https://www.collab.apps.be.ch/fin/kaio-stab-kbk/_layouts/15/DocIdRedir.aspx?ID=FIN-880209561-504</Url>
      <Description>FIN-880209561-504</Description>
    </_dlc_DocIdUrl>
  </documentManagement>
</p:properties>
</file>

<file path=customXml/itemProps1.xml><?xml version="1.0" encoding="utf-8"?>
<ds:datastoreItem xmlns:ds="http://schemas.openxmlformats.org/officeDocument/2006/customXml" ds:itemID="{997365DE-C0E5-4A8A-B316-C4F01CAE98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AD8155-7DF7-47E6-81A8-0C73AAABB29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6DFC515-1418-4D35-B0D8-1CA2EF8391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5B2BE3-4376-412B-A1BE-393DC916D1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52a7d-7ef1-4336-aa62-ac977ab7a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63769C5-3CE1-4DCF-BC67-80AB9533488A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terms/"/>
    <ds:schemaRef ds:uri="44952a7d-7ef1-4336-aa62-ac977ab7aed7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Glöggler Christine, FIN-KAIO-AP-AS2</dc:creator>
  <cp:keywords/>
  <dc:description>Titel</dc:description>
  <cp:lastModifiedBy>Tormen Denise, FIN-KAIO-RB-R</cp:lastModifiedBy>
  <cp:revision>20</cp:revision>
  <cp:lastPrinted>2019-09-11T20:00:00Z</cp:lastPrinted>
  <dcterms:created xsi:type="dcterms:W3CDTF">2022-01-31T07:00:00Z</dcterms:created>
  <dcterms:modified xsi:type="dcterms:W3CDTF">2026-02-16T09:13:00Z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0x010100B14E406A8225E141AF3FDA9B2A25651F</vt:lpwstr>
  </property>
  <property fmtid="{D5CDD505-2E9C-101B-9397-08002B2CF9AE}" pid="3" name="_dlc_DocIdItemGuid">
    <vt:lpwstr>3c1019f7-8a2c-47e5-8ba9-21357c280a35</vt:lpwstr>
  </property>
  <property fmtid="{D5CDD505-2E9C-101B-9397-08002B2CF9AE}" pid="4" name="TaxKeyword">
    <vt:lpwstr/>
  </property>
  <property fmtid="{D5CDD505-2E9C-101B-9397-08002B2CF9AE}" pid="5" name="gwDocumentType">
    <vt:lpwstr>6;#Arbeitspapier|219cb209-751a-48a5-aa85-f0636cd20318</vt:lpwstr>
  </property>
  <property fmtid="{D5CDD505-2E9C-101B-9397-08002B2CF9AE}" pid="6" name="MSIP_Label_74fdd986-87d9-48c6-acda-407b1ab5fef0_Enabled">
    <vt:lpwstr>true</vt:lpwstr>
  </property>
  <property fmtid="{D5CDD505-2E9C-101B-9397-08002B2CF9AE}" pid="7" name="MSIP_Label_74fdd986-87d9-48c6-acda-407b1ab5fef0_SetDate">
    <vt:lpwstr>2025-06-04T13:28:06Z</vt:lpwstr>
  </property>
  <property fmtid="{D5CDD505-2E9C-101B-9397-08002B2CF9AE}" pid="8" name="MSIP_Label_74fdd986-87d9-48c6-acda-407b1ab5fef0_Method">
    <vt:lpwstr>Standard</vt:lpwstr>
  </property>
  <property fmtid="{D5CDD505-2E9C-101B-9397-08002B2CF9AE}" pid="9" name="MSIP_Label_74fdd986-87d9-48c6-acda-407b1ab5fef0_Name">
    <vt:lpwstr>NICHT KLASSIFIZIERT</vt:lpwstr>
  </property>
  <property fmtid="{D5CDD505-2E9C-101B-9397-08002B2CF9AE}" pid="10" name="MSIP_Label_74fdd986-87d9-48c6-acda-407b1ab5fef0_SiteId">
    <vt:lpwstr>cb96f99a-a111-42d7-9f65-e111197ba4bb</vt:lpwstr>
  </property>
  <property fmtid="{D5CDD505-2E9C-101B-9397-08002B2CF9AE}" pid="11" name="MSIP_Label_74fdd986-87d9-48c6-acda-407b1ab5fef0_ActionId">
    <vt:lpwstr>c4b07768-918e-4377-941c-00de67c1fa13</vt:lpwstr>
  </property>
  <property fmtid="{D5CDD505-2E9C-101B-9397-08002B2CF9AE}" pid="12" name="MSIP_Label_74fdd986-87d9-48c6-acda-407b1ab5fef0_ContentBits">
    <vt:lpwstr>0</vt:lpwstr>
  </property>
</Properties>
</file>