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CDDA" w14:textId="77777777" w:rsidR="00607657" w:rsidRPr="00607657" w:rsidRDefault="00607657" w:rsidP="00702D19">
      <w:pPr>
        <w:pStyle w:val="Text85pt"/>
        <w:rPr>
          <w:color w:val="FF0000"/>
        </w:rPr>
      </w:pPr>
      <w:r w:rsidRPr="00607657">
        <w:rPr>
          <w:color w:val="FF0000"/>
        </w:rPr>
        <w:t>Direktion</w:t>
      </w:r>
      <w:r w:rsidR="00702D19" w:rsidRPr="00607657">
        <w:rPr>
          <w:color w:val="FF0000"/>
        </w:rPr>
        <w:br/>
      </w:r>
      <w:r w:rsidRPr="00607657">
        <w:rPr>
          <w:color w:val="FF0000"/>
        </w:rPr>
        <w:t>Amt</w:t>
      </w:r>
    </w:p>
    <w:p w14:paraId="3FE51317" w14:textId="77777777" w:rsidR="00702D19" w:rsidRPr="00607657" w:rsidRDefault="00702D19" w:rsidP="00702D19">
      <w:pPr>
        <w:pStyle w:val="Text85pt"/>
        <w:rPr>
          <w:color w:val="FF0000"/>
        </w:rPr>
      </w:pPr>
      <w:r w:rsidRPr="00607657">
        <w:rPr>
          <w:color w:val="FF0000"/>
        </w:rPr>
        <w:t>Abteilung</w:t>
      </w:r>
    </w:p>
    <w:p w14:paraId="521A2C9A" w14:textId="77777777" w:rsidR="00607657" w:rsidRPr="00607657" w:rsidRDefault="00607657" w:rsidP="00702D19">
      <w:pPr>
        <w:pStyle w:val="Text85pt"/>
        <w:rPr>
          <w:color w:val="FF0000"/>
        </w:rPr>
      </w:pPr>
    </w:p>
    <w:p w14:paraId="512DE237" w14:textId="77777777" w:rsidR="00607657" w:rsidRPr="00935DEE" w:rsidRDefault="00607657" w:rsidP="00607657">
      <w:pPr>
        <w:rPr>
          <w:rFonts w:cs="Times New Roman"/>
          <w:bCs w:val="0"/>
          <w:color w:val="FF0000"/>
          <w:spacing w:val="0"/>
          <w:sz w:val="17"/>
          <w:szCs w:val="17"/>
        </w:rPr>
      </w:pPr>
      <w:r w:rsidRPr="00935DEE">
        <w:rPr>
          <w:color w:val="FF0000"/>
          <w:sz w:val="17"/>
          <w:szCs w:val="17"/>
        </w:rPr>
        <w:t>Vergabestelle</w:t>
      </w:r>
    </w:p>
    <w:p w14:paraId="684C42C0" w14:textId="77777777" w:rsidR="00607657" w:rsidRPr="00935DEE" w:rsidRDefault="00607657" w:rsidP="00607657">
      <w:pPr>
        <w:rPr>
          <w:color w:val="FF0000"/>
          <w:sz w:val="17"/>
          <w:szCs w:val="17"/>
        </w:rPr>
      </w:pPr>
      <w:r w:rsidRPr="00935DEE">
        <w:rPr>
          <w:color w:val="FF0000"/>
          <w:sz w:val="17"/>
          <w:szCs w:val="17"/>
        </w:rPr>
        <w:t xml:space="preserve">Strasse / Nr. </w:t>
      </w:r>
    </w:p>
    <w:p w14:paraId="50A9B9BC" w14:textId="77777777" w:rsidR="00607657" w:rsidRPr="00935DEE" w:rsidRDefault="00607657" w:rsidP="00607657">
      <w:pPr>
        <w:rPr>
          <w:color w:val="FF0000"/>
          <w:sz w:val="17"/>
          <w:szCs w:val="17"/>
        </w:rPr>
      </w:pPr>
      <w:r w:rsidRPr="00935DEE">
        <w:rPr>
          <w:color w:val="FF0000"/>
          <w:sz w:val="17"/>
          <w:szCs w:val="17"/>
        </w:rPr>
        <w:t>Postfach</w:t>
      </w:r>
    </w:p>
    <w:p w14:paraId="1A47300D" w14:textId="77777777" w:rsidR="00607657" w:rsidRPr="00935DEE" w:rsidRDefault="00607657" w:rsidP="00607657">
      <w:pPr>
        <w:rPr>
          <w:color w:val="FF0000"/>
          <w:sz w:val="17"/>
          <w:szCs w:val="17"/>
        </w:rPr>
      </w:pPr>
      <w:proofErr w:type="gramStart"/>
      <w:r w:rsidRPr="00935DEE">
        <w:rPr>
          <w:color w:val="FF0000"/>
          <w:sz w:val="17"/>
          <w:szCs w:val="17"/>
        </w:rPr>
        <w:t>PLZ Ort</w:t>
      </w:r>
      <w:proofErr w:type="gramEnd"/>
    </w:p>
    <w:p w14:paraId="380B1287" w14:textId="77777777" w:rsidR="00607657" w:rsidRPr="00935DEE" w:rsidRDefault="00607657" w:rsidP="00607657">
      <w:pPr>
        <w:rPr>
          <w:color w:val="FF0000"/>
          <w:sz w:val="17"/>
          <w:szCs w:val="17"/>
        </w:rPr>
      </w:pPr>
      <w:r w:rsidRPr="00935DEE">
        <w:rPr>
          <w:color w:val="FF0000"/>
          <w:sz w:val="17"/>
          <w:szCs w:val="17"/>
        </w:rPr>
        <w:t>Telefon</w:t>
      </w:r>
    </w:p>
    <w:p w14:paraId="797F5D45" w14:textId="77777777" w:rsidR="00607657" w:rsidRPr="00935DEE" w:rsidRDefault="00607657" w:rsidP="00607657">
      <w:pPr>
        <w:rPr>
          <w:color w:val="FF0000"/>
          <w:sz w:val="17"/>
          <w:szCs w:val="17"/>
        </w:rPr>
      </w:pPr>
      <w:r w:rsidRPr="00935DEE">
        <w:rPr>
          <w:color w:val="FF0000"/>
          <w:sz w:val="17"/>
          <w:szCs w:val="17"/>
        </w:rPr>
        <w:t>E-Mail</w:t>
      </w:r>
    </w:p>
    <w:p w14:paraId="262A28AA" w14:textId="77777777" w:rsidR="00607657" w:rsidRPr="00935DEE" w:rsidRDefault="00607657" w:rsidP="00607657">
      <w:pPr>
        <w:pStyle w:val="Text85pt"/>
        <w:rPr>
          <w:color w:val="FF0000"/>
          <w:szCs w:val="17"/>
        </w:rPr>
      </w:pPr>
      <w:r w:rsidRPr="00935DEE">
        <w:rPr>
          <w:color w:val="FF0000"/>
          <w:szCs w:val="17"/>
        </w:rPr>
        <w:t>Web-Adresse</w:t>
      </w:r>
    </w:p>
    <w:p w14:paraId="3A66BA54" w14:textId="77777777" w:rsidR="00702D19" w:rsidRPr="00607657" w:rsidRDefault="00702D19" w:rsidP="00702D19">
      <w:pPr>
        <w:pStyle w:val="Titel"/>
        <w:spacing w:before="40"/>
      </w:pPr>
    </w:p>
    <w:p w14:paraId="120707AD" w14:textId="77777777" w:rsidR="00607657" w:rsidRPr="00607657" w:rsidRDefault="00607657" w:rsidP="00702D19">
      <w:pPr>
        <w:pStyle w:val="Titel"/>
        <w:spacing w:before="40"/>
        <w:rPr>
          <w:color w:val="FF0000"/>
        </w:rPr>
      </w:pPr>
      <w:r w:rsidRPr="00607657">
        <w:rPr>
          <w:color w:val="FF0000"/>
        </w:rPr>
        <w:t>Projektname</w:t>
      </w:r>
    </w:p>
    <w:p w14:paraId="32BE458D" w14:textId="36F7118D" w:rsidR="00702D19" w:rsidRDefault="00511AAE" w:rsidP="00702D19">
      <w:pPr>
        <w:pStyle w:val="Titel"/>
        <w:spacing w:before="40"/>
      </w:pPr>
      <w:r>
        <w:t>Präqualifikationsunterlagen</w:t>
      </w:r>
      <w:r w:rsidR="00877657">
        <w:t xml:space="preserve"> (selektives Verfahren)</w:t>
      </w:r>
    </w:p>
    <w:p w14:paraId="487EF38F" w14:textId="77777777" w:rsidR="00607657" w:rsidRDefault="00607657" w:rsidP="00702D19">
      <w:pPr>
        <w:pStyle w:val="Titel"/>
        <w:spacing w:before="40"/>
      </w:pPr>
    </w:p>
    <w:p w14:paraId="49529DC6" w14:textId="77777777" w:rsidR="00607657" w:rsidRDefault="00607657" w:rsidP="00702D19">
      <w:pPr>
        <w:pStyle w:val="Titel"/>
        <w:spacing w:before="40"/>
      </w:pPr>
    </w:p>
    <w:p w14:paraId="017B9332" w14:textId="77777777" w:rsidR="00607657" w:rsidRDefault="00607657" w:rsidP="00702D19">
      <w:pPr>
        <w:pStyle w:val="Titel"/>
        <w:spacing w:before="40"/>
      </w:pPr>
    </w:p>
    <w:p w14:paraId="7CCA859B" w14:textId="77777777" w:rsidR="00607657" w:rsidRDefault="00607657" w:rsidP="00702D19">
      <w:pPr>
        <w:pStyle w:val="Titel"/>
        <w:spacing w:before="40"/>
      </w:pPr>
    </w:p>
    <w:p w14:paraId="00747E1B" w14:textId="77777777" w:rsidR="00607657" w:rsidRDefault="00607657" w:rsidP="00702D19">
      <w:pPr>
        <w:pStyle w:val="Titel"/>
        <w:spacing w:before="40"/>
      </w:pPr>
    </w:p>
    <w:p w14:paraId="101674F4" w14:textId="77777777" w:rsidR="00607657" w:rsidRDefault="00607657" w:rsidP="00702D19">
      <w:pPr>
        <w:pStyle w:val="Titel"/>
        <w:spacing w:before="40"/>
      </w:pPr>
    </w:p>
    <w:p w14:paraId="48916F63" w14:textId="77777777" w:rsidR="00607657" w:rsidRPr="00607657" w:rsidRDefault="00607657" w:rsidP="00702D19">
      <w:pPr>
        <w:pStyle w:val="Titel"/>
        <w:spacing w:before="40"/>
      </w:pPr>
    </w:p>
    <w:tbl>
      <w:tblPr>
        <w:tblW w:w="0" w:type="auto"/>
        <w:tblLook w:val="04A0" w:firstRow="1" w:lastRow="0" w:firstColumn="1" w:lastColumn="0" w:noHBand="0" w:noVBand="1"/>
      </w:tblPr>
      <w:tblGrid>
        <w:gridCol w:w="2590"/>
        <w:gridCol w:w="2300"/>
      </w:tblGrid>
      <w:tr w:rsidR="00607657" w14:paraId="723A0601" w14:textId="77777777" w:rsidTr="00607657">
        <w:trPr>
          <w:trHeight w:val="510"/>
        </w:trPr>
        <w:tc>
          <w:tcPr>
            <w:tcW w:w="2590" w:type="dxa"/>
            <w:hideMark/>
          </w:tcPr>
          <w:p w14:paraId="0E6AF788" w14:textId="77777777" w:rsidR="00607657" w:rsidRDefault="00607657">
            <w:pPr>
              <w:rPr>
                <w:rFonts w:cs="Arial"/>
                <w:bCs w:val="0"/>
                <w:spacing w:val="0"/>
                <w:sz w:val="22"/>
              </w:rPr>
            </w:pPr>
            <w:r>
              <w:rPr>
                <w:rFonts w:cs="Arial"/>
                <w:szCs w:val="24"/>
              </w:rPr>
              <w:t>Bearbeitungs-Datum:</w:t>
            </w:r>
          </w:p>
        </w:tc>
        <w:tc>
          <w:tcPr>
            <w:tcW w:w="2300" w:type="dxa"/>
            <w:hideMark/>
          </w:tcPr>
          <w:p w14:paraId="38A6CE02" w14:textId="274FE1F5" w:rsidR="00607657" w:rsidRDefault="00571B5A">
            <w:pPr>
              <w:rPr>
                <w:rFonts w:cs="Arial"/>
              </w:rPr>
            </w:pPr>
            <w:r>
              <w:rPr>
                <w:rFonts w:cs="Arial"/>
                <w:color w:val="FF0000"/>
              </w:rPr>
              <w:t xml:space="preserve">Februar </w:t>
            </w:r>
            <w:r w:rsidR="00231775">
              <w:rPr>
                <w:rFonts w:cs="Arial"/>
                <w:color w:val="FF0000"/>
              </w:rPr>
              <w:t xml:space="preserve">2026 </w:t>
            </w:r>
            <w:r w:rsidR="009644E8">
              <w:rPr>
                <w:rFonts w:cs="Arial"/>
                <w:color w:val="FF0000"/>
              </w:rPr>
              <w:t xml:space="preserve"> </w:t>
            </w:r>
            <w:r w:rsidR="00F62386">
              <w:rPr>
                <w:rFonts w:cs="Arial"/>
                <w:color w:val="FF0000"/>
              </w:rPr>
              <w:t xml:space="preserve"> </w:t>
            </w:r>
          </w:p>
        </w:tc>
      </w:tr>
      <w:tr w:rsidR="00607657" w14:paraId="75B2EBFA" w14:textId="77777777" w:rsidTr="00607657">
        <w:trPr>
          <w:trHeight w:val="510"/>
        </w:trPr>
        <w:tc>
          <w:tcPr>
            <w:tcW w:w="2590" w:type="dxa"/>
            <w:hideMark/>
          </w:tcPr>
          <w:p w14:paraId="3705480E" w14:textId="77777777" w:rsidR="00607657" w:rsidRDefault="00607657">
            <w:pPr>
              <w:spacing w:before="60"/>
              <w:rPr>
                <w:rFonts w:cs="Arial"/>
                <w:szCs w:val="24"/>
              </w:rPr>
            </w:pPr>
            <w:r>
              <w:rPr>
                <w:rFonts w:cs="Arial"/>
                <w:szCs w:val="24"/>
              </w:rPr>
              <w:t>Version:</w:t>
            </w:r>
          </w:p>
        </w:tc>
        <w:tc>
          <w:tcPr>
            <w:tcW w:w="2300" w:type="dxa"/>
            <w:hideMark/>
          </w:tcPr>
          <w:bookmarkStart w:id="0" w:name="version" w:displacedByCustomXml="next"/>
          <w:sdt>
            <w:sdtPr>
              <w:rPr>
                <w:color w:val="FF0000"/>
              </w:rPr>
              <w:id w:val="553816764"/>
              <w:placeholder>
                <w:docPart w:val="15D9FD83BA464DCE87540DD19E6FE405"/>
              </w:placeholder>
            </w:sdtPr>
            <w:sdtEndPr/>
            <w:sdtContent>
              <w:p w14:paraId="60AA05F2" w14:textId="77777777" w:rsidR="00607657" w:rsidRDefault="00607657">
                <w:pPr>
                  <w:spacing w:before="60"/>
                  <w:rPr>
                    <w:rFonts w:cs="Times New Roman"/>
                    <w:color w:val="FF0000"/>
                  </w:rPr>
                </w:pPr>
                <w:r>
                  <w:rPr>
                    <w:color w:val="FF0000"/>
                  </w:rPr>
                  <w:t>1</w:t>
                </w:r>
              </w:p>
              <w:bookmarkEnd w:id="0" w:displacedByCustomXml="next"/>
            </w:sdtContent>
          </w:sdt>
        </w:tc>
      </w:tr>
      <w:tr w:rsidR="00607657" w14:paraId="4840F5D0" w14:textId="77777777" w:rsidTr="00607657">
        <w:trPr>
          <w:trHeight w:val="510"/>
        </w:trPr>
        <w:tc>
          <w:tcPr>
            <w:tcW w:w="2590" w:type="dxa"/>
            <w:hideMark/>
          </w:tcPr>
          <w:p w14:paraId="6C13D891" w14:textId="77777777" w:rsidR="00607657" w:rsidRDefault="00607657">
            <w:pPr>
              <w:spacing w:before="60"/>
              <w:rPr>
                <w:rFonts w:cs="Arial"/>
                <w:szCs w:val="24"/>
              </w:rPr>
            </w:pPr>
            <w:r>
              <w:rPr>
                <w:rFonts w:cs="Arial"/>
                <w:szCs w:val="24"/>
              </w:rPr>
              <w:t>Dokument-Status:</w:t>
            </w:r>
          </w:p>
        </w:tc>
        <w:tc>
          <w:tcPr>
            <w:tcW w:w="2300" w:type="dxa"/>
            <w:hideMark/>
          </w:tcPr>
          <w:p w14:paraId="50683187" w14:textId="77777777" w:rsidR="00607657" w:rsidRDefault="00607657">
            <w:pPr>
              <w:spacing w:before="60"/>
              <w:rPr>
                <w:rFonts w:cs="Arial"/>
                <w:color w:val="FF0000"/>
              </w:rPr>
            </w:pPr>
            <w:r>
              <w:rPr>
                <w:color w:val="FF0000"/>
              </w:rPr>
              <w:fldChar w:fldCharType="begin"/>
            </w:r>
            <w:r>
              <w:rPr>
                <w:color w:val="FF0000"/>
              </w:rPr>
              <w:instrText xml:space="preserve"> DOCPROPERTY  Status  \* MERGEFORMAT </w:instrText>
            </w:r>
            <w:r>
              <w:rPr>
                <w:color w:val="FF0000"/>
              </w:rPr>
              <w:fldChar w:fldCharType="separate"/>
            </w:r>
            <w:r>
              <w:rPr>
                <w:color w:val="FF0000"/>
              </w:rPr>
              <w:t>in Arbeit</w:t>
            </w:r>
            <w:r>
              <w:rPr>
                <w:color w:val="FF0000"/>
              </w:rPr>
              <w:fldChar w:fldCharType="end"/>
            </w:r>
          </w:p>
        </w:tc>
      </w:tr>
      <w:tr w:rsidR="00607657" w14:paraId="227B8B07" w14:textId="77777777" w:rsidTr="00607657">
        <w:trPr>
          <w:trHeight w:val="510"/>
        </w:trPr>
        <w:tc>
          <w:tcPr>
            <w:tcW w:w="2590" w:type="dxa"/>
            <w:hideMark/>
          </w:tcPr>
          <w:p w14:paraId="7F230A5F" w14:textId="77777777" w:rsidR="00607657" w:rsidRDefault="00607657">
            <w:pPr>
              <w:spacing w:before="60"/>
              <w:rPr>
                <w:rFonts w:cs="Arial"/>
                <w:szCs w:val="24"/>
              </w:rPr>
            </w:pPr>
            <w:r>
              <w:rPr>
                <w:rFonts w:cs="Arial"/>
                <w:szCs w:val="24"/>
              </w:rPr>
              <w:t>Klassifizierung:</w:t>
            </w:r>
          </w:p>
        </w:tc>
        <w:tc>
          <w:tcPr>
            <w:tcW w:w="2300" w:type="dxa"/>
            <w:hideMark/>
          </w:tcPr>
          <w:p w14:paraId="7E51C83B" w14:textId="41F7ECD3" w:rsidR="00607657" w:rsidRDefault="00F62386">
            <w:pPr>
              <w:spacing w:before="60"/>
              <w:rPr>
                <w:rFonts w:cs="Arial"/>
                <w:color w:val="FF0000"/>
              </w:rPr>
            </w:pPr>
            <w:r>
              <w:rPr>
                <w:rFonts w:cs="Arial"/>
                <w:color w:val="FF0000"/>
              </w:rPr>
              <w:t xml:space="preserve">Intern </w:t>
            </w:r>
          </w:p>
        </w:tc>
      </w:tr>
      <w:tr w:rsidR="00607657" w14:paraId="393D1AA5" w14:textId="77777777" w:rsidTr="00607657">
        <w:trPr>
          <w:trHeight w:val="510"/>
        </w:trPr>
        <w:tc>
          <w:tcPr>
            <w:tcW w:w="2590" w:type="dxa"/>
            <w:hideMark/>
          </w:tcPr>
          <w:p w14:paraId="78914E4D" w14:textId="77777777" w:rsidR="00607657" w:rsidRDefault="00607657">
            <w:pPr>
              <w:spacing w:before="60"/>
              <w:rPr>
                <w:rFonts w:cs="Arial"/>
                <w:szCs w:val="24"/>
              </w:rPr>
            </w:pPr>
            <w:r>
              <w:rPr>
                <w:rFonts w:cs="Arial"/>
                <w:szCs w:val="24"/>
              </w:rPr>
              <w:t>Ersteller:</w:t>
            </w:r>
          </w:p>
        </w:tc>
        <w:tc>
          <w:tcPr>
            <w:tcW w:w="2300" w:type="dxa"/>
            <w:hideMark/>
          </w:tcPr>
          <w:p w14:paraId="7975DA1A" w14:textId="77777777" w:rsidR="00607657" w:rsidRDefault="00607657">
            <w:pPr>
              <w:spacing w:before="60"/>
              <w:rPr>
                <w:rFonts w:cs="Arial"/>
              </w:rPr>
            </w:pPr>
            <w:r>
              <w:rPr>
                <w:rFonts w:cs="Arial"/>
                <w:color w:val="FF0000"/>
              </w:rPr>
              <w:t>Name</w:t>
            </w:r>
          </w:p>
        </w:tc>
      </w:tr>
      <w:tr w:rsidR="00607657" w14:paraId="66DD53FE" w14:textId="77777777" w:rsidTr="00607657">
        <w:trPr>
          <w:trHeight w:val="510"/>
        </w:trPr>
        <w:tc>
          <w:tcPr>
            <w:tcW w:w="2590" w:type="dxa"/>
            <w:hideMark/>
          </w:tcPr>
          <w:p w14:paraId="783407E0" w14:textId="77777777" w:rsidR="00607657" w:rsidRDefault="00607657">
            <w:pPr>
              <w:spacing w:before="60"/>
              <w:rPr>
                <w:rFonts w:cs="Arial"/>
                <w:szCs w:val="24"/>
              </w:rPr>
            </w:pPr>
            <w:r>
              <w:rPr>
                <w:rFonts w:cs="Arial"/>
                <w:szCs w:val="24"/>
              </w:rPr>
              <w:t>Verteiler:</w:t>
            </w:r>
          </w:p>
        </w:tc>
        <w:tc>
          <w:tcPr>
            <w:tcW w:w="2300" w:type="dxa"/>
            <w:hideMark/>
          </w:tcPr>
          <w:p w14:paraId="7F1F17B4" w14:textId="47CDDE17" w:rsidR="00607657" w:rsidRDefault="00AD7A5A">
            <w:pPr>
              <w:spacing w:before="60"/>
              <w:rPr>
                <w:rFonts w:cs="Arial"/>
              </w:rPr>
            </w:pPr>
            <w:r>
              <w:rPr>
                <w:rFonts w:cs="Arial"/>
              </w:rPr>
              <w:t>Antragstelle</w:t>
            </w:r>
            <w:r w:rsidR="00E1559A">
              <w:rPr>
                <w:rFonts w:cs="Arial"/>
              </w:rPr>
              <w:t xml:space="preserve">r </w:t>
            </w:r>
            <w:r>
              <w:rPr>
                <w:rFonts w:cs="Arial"/>
              </w:rPr>
              <w:t xml:space="preserve"> </w:t>
            </w:r>
          </w:p>
        </w:tc>
      </w:tr>
    </w:tbl>
    <w:p w14:paraId="53EC1E00" w14:textId="77777777" w:rsidR="00702D19" w:rsidRDefault="00702D19" w:rsidP="00702D19"/>
    <w:p w14:paraId="2447C0F7" w14:textId="77777777" w:rsidR="00607657" w:rsidRDefault="00607657" w:rsidP="00702D19"/>
    <w:p w14:paraId="6FC28AD6" w14:textId="77777777" w:rsidR="00607657" w:rsidRDefault="00607657" w:rsidP="00702D19"/>
    <w:p w14:paraId="15551C0C" w14:textId="77777777" w:rsidR="00607657" w:rsidRDefault="00607657" w:rsidP="00702D19"/>
    <w:p w14:paraId="7D21A5D6" w14:textId="77777777" w:rsidR="00607657" w:rsidRDefault="00607657" w:rsidP="00702D19"/>
    <w:p w14:paraId="0EE40CC3" w14:textId="77777777" w:rsidR="00607657" w:rsidRDefault="00607657" w:rsidP="00702D19"/>
    <w:p w14:paraId="5DCA5ECB" w14:textId="77777777" w:rsidR="00607657" w:rsidRDefault="00607657" w:rsidP="00702D19"/>
    <w:p w14:paraId="37A3764D" w14:textId="77777777" w:rsidR="00607657" w:rsidRDefault="00607657" w:rsidP="00702D19"/>
    <w:p w14:paraId="14FE38AC" w14:textId="77777777" w:rsidR="00607657" w:rsidRDefault="00607657" w:rsidP="00702D19"/>
    <w:p w14:paraId="77D0EA02" w14:textId="77777777" w:rsidR="00607657" w:rsidRDefault="00607657" w:rsidP="00702D19"/>
    <w:p w14:paraId="7D3DB478" w14:textId="77777777" w:rsidR="00F62386" w:rsidRDefault="00F62386">
      <w:pPr>
        <w:spacing w:after="200" w:line="24" w:lineRule="auto"/>
        <w:rPr>
          <w:rFonts w:ascii="Arial" w:eastAsia="Times New Roman" w:hAnsi="Arial" w:cs="Times New Roman"/>
          <w:b/>
          <w:bCs w:val="0"/>
          <w:color w:val="0000FF"/>
          <w:spacing w:val="0"/>
          <w:szCs w:val="21"/>
          <w:lang w:eastAsia="de-DE" w:bidi="en-US"/>
        </w:rPr>
      </w:pPr>
      <w:r>
        <w:rPr>
          <w:b/>
          <w:szCs w:val="21"/>
        </w:rPr>
        <w:br w:type="page"/>
      </w:r>
    </w:p>
    <w:p w14:paraId="24AE5287" w14:textId="5F453637" w:rsidR="00607657" w:rsidRPr="00D82C0E" w:rsidRDefault="00607657" w:rsidP="00607657">
      <w:pPr>
        <w:pStyle w:val="TextkrperBlau"/>
        <w:rPr>
          <w:b/>
          <w:sz w:val="21"/>
          <w:szCs w:val="21"/>
          <w:lang w:val="de-CH"/>
        </w:rPr>
      </w:pPr>
      <w:r w:rsidRPr="00D82C0E">
        <w:rPr>
          <w:b/>
          <w:sz w:val="21"/>
          <w:szCs w:val="21"/>
          <w:lang w:val="de-CH"/>
        </w:rPr>
        <w:lastRenderedPageBreak/>
        <w:t>Hinweis für Vergabestelle</w:t>
      </w:r>
    </w:p>
    <w:p w14:paraId="4EA0CC00" w14:textId="77777777" w:rsidR="00607657" w:rsidRPr="00D82C0E" w:rsidRDefault="00607657" w:rsidP="00607657">
      <w:pPr>
        <w:pStyle w:val="TextkrperBlau"/>
        <w:rPr>
          <w:sz w:val="21"/>
          <w:szCs w:val="21"/>
          <w:lang w:val="de-CH"/>
        </w:rPr>
      </w:pPr>
      <w:r w:rsidRPr="00D82C0E">
        <w:rPr>
          <w:sz w:val="21"/>
          <w:szCs w:val="21"/>
          <w:lang w:val="de-CH"/>
        </w:rPr>
        <w:t>In der Vorlage werden folgende Textarten verwendet:</w:t>
      </w:r>
    </w:p>
    <w:p w14:paraId="09BEF65E" w14:textId="77777777" w:rsidR="00607657" w:rsidRPr="00D82C0E" w:rsidRDefault="00607657" w:rsidP="00607657">
      <w:pPr>
        <w:pStyle w:val="TextkrperBlau"/>
        <w:rPr>
          <w:sz w:val="21"/>
          <w:szCs w:val="21"/>
          <w:u w:val="single"/>
          <w:lang w:val="de-CH"/>
        </w:rPr>
      </w:pPr>
      <w:r w:rsidRPr="00D82C0E">
        <w:rPr>
          <w:sz w:val="21"/>
          <w:szCs w:val="21"/>
          <w:u w:val="single"/>
          <w:lang w:val="de-CH"/>
        </w:rPr>
        <w:t>Standardtext:</w:t>
      </w:r>
    </w:p>
    <w:p w14:paraId="7DFE29DE"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color w:val="000000" w:themeColor="text1"/>
          <w:sz w:val="21"/>
          <w:szCs w:val="21"/>
          <w:lang w:val="de-CH"/>
        </w:rPr>
        <w:t>schwarzer Schrift</w:t>
      </w:r>
      <w:r w:rsidRPr="00D82C0E">
        <w:rPr>
          <w:color w:val="000000" w:themeColor="text1"/>
          <w:sz w:val="21"/>
          <w:szCs w:val="21"/>
          <w:lang w:val="de-CH"/>
        </w:rPr>
        <w:t xml:space="preserve"> </w:t>
      </w:r>
      <w:r w:rsidRPr="00D82C0E">
        <w:rPr>
          <w:sz w:val="21"/>
          <w:szCs w:val="21"/>
          <w:lang w:val="de-CH"/>
        </w:rPr>
        <w:t>werden die allgemein gültigen Dokumentangaben, Verzeichnisse sowie Inhalte dargestellt, die in der Regel unverändert übernommen werden können.</w:t>
      </w:r>
    </w:p>
    <w:p w14:paraId="1A9932EB" w14:textId="77777777" w:rsidR="00607657" w:rsidRPr="00D82C0E" w:rsidRDefault="00607657" w:rsidP="00607657">
      <w:pPr>
        <w:pStyle w:val="TextkrperBlau"/>
        <w:rPr>
          <w:sz w:val="21"/>
          <w:szCs w:val="21"/>
          <w:u w:val="single"/>
          <w:lang w:val="de-CH"/>
        </w:rPr>
      </w:pPr>
      <w:r w:rsidRPr="00D82C0E">
        <w:rPr>
          <w:sz w:val="21"/>
          <w:szCs w:val="21"/>
          <w:u w:val="single"/>
          <w:lang w:val="de-CH"/>
        </w:rPr>
        <w:t>Hinweistext:</w:t>
      </w:r>
    </w:p>
    <w:p w14:paraId="02433239"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sz w:val="21"/>
          <w:szCs w:val="21"/>
          <w:lang w:val="de-CH"/>
        </w:rPr>
        <w:t>blauer Schrift</w:t>
      </w:r>
      <w:r w:rsidRPr="00D82C0E">
        <w:rPr>
          <w:sz w:val="21"/>
          <w:szCs w:val="21"/>
          <w:lang w:val="de-CH"/>
        </w:rPr>
        <w:t xml:space="preserve"> werden im Dokument Hinweise an die Autorin oder den Autor aufgeführt. Vor der Freigabe des Dokumentes sind die Hinweistexte zu löschen.</w:t>
      </w:r>
    </w:p>
    <w:p w14:paraId="66EA67CE" w14:textId="77777777" w:rsidR="00607657" w:rsidRPr="00D82C0E" w:rsidRDefault="00607657" w:rsidP="00607657">
      <w:pPr>
        <w:pStyle w:val="TextkrperBlau"/>
        <w:rPr>
          <w:sz w:val="21"/>
          <w:szCs w:val="21"/>
          <w:u w:val="single"/>
          <w:lang w:val="de-CH"/>
        </w:rPr>
      </w:pPr>
      <w:r w:rsidRPr="00D82C0E">
        <w:rPr>
          <w:sz w:val="21"/>
          <w:szCs w:val="21"/>
          <w:u w:val="single"/>
          <w:lang w:val="de-CH"/>
        </w:rPr>
        <w:t>Vorgabetext:</w:t>
      </w:r>
    </w:p>
    <w:p w14:paraId="499D4565" w14:textId="77777777" w:rsidR="00607657" w:rsidRPr="00D82C0E" w:rsidRDefault="00607657" w:rsidP="00607657">
      <w:pPr>
        <w:pStyle w:val="TextkrperBlau"/>
        <w:rPr>
          <w:sz w:val="21"/>
          <w:szCs w:val="21"/>
          <w:lang w:val="de-CH"/>
        </w:rPr>
      </w:pPr>
      <w:r w:rsidRPr="00D82C0E">
        <w:rPr>
          <w:sz w:val="21"/>
          <w:szCs w:val="21"/>
          <w:lang w:val="de-CH"/>
        </w:rPr>
        <w:t xml:space="preserve">Mit </w:t>
      </w:r>
      <w:r w:rsidRPr="00D82C0E">
        <w:rPr>
          <w:b/>
          <w:color w:val="FF0000"/>
          <w:sz w:val="21"/>
          <w:szCs w:val="21"/>
          <w:lang w:val="de-CH"/>
        </w:rPr>
        <w:t>roter Schrift</w:t>
      </w:r>
      <w:r w:rsidRPr="00D82C0E">
        <w:rPr>
          <w:color w:val="FF0000"/>
          <w:sz w:val="21"/>
          <w:szCs w:val="21"/>
          <w:lang w:val="de-CH"/>
        </w:rPr>
        <w:t xml:space="preserve"> </w:t>
      </w:r>
      <w:r w:rsidRPr="00D82C0E">
        <w:rPr>
          <w:sz w:val="21"/>
          <w:szCs w:val="21"/>
          <w:lang w:val="de-CH"/>
        </w:rPr>
        <w:t>werden im Dokument allgemein gültige Textvorschläge angezeigt. Bitte prüfen Sie diese Texte und passen Sie diese bei Bedarf den Bedürfnissen Ihrer Ausschreibung an. Die Schriftfarbe des übernommenen oder angepassten Textes ist auf Schwarz zu wechseln. Nicht verwendete Vorgabetexte sind zu löschen.</w:t>
      </w:r>
    </w:p>
    <w:p w14:paraId="317C1254" w14:textId="77777777" w:rsidR="00607657" w:rsidRPr="00D82C0E" w:rsidRDefault="00607657" w:rsidP="00607657">
      <w:pPr>
        <w:pStyle w:val="TextkrperBlau"/>
        <w:rPr>
          <w:b/>
          <w:sz w:val="21"/>
          <w:szCs w:val="21"/>
          <w:lang w:val="de-CH"/>
        </w:rPr>
      </w:pPr>
      <w:r w:rsidRPr="00D82C0E">
        <w:rPr>
          <w:b/>
          <w:sz w:val="21"/>
          <w:szCs w:val="21"/>
          <w:lang w:val="de-CH"/>
        </w:rPr>
        <w:t>Diese ganze Seite ist vor Freigabe zu löschen.</w:t>
      </w:r>
    </w:p>
    <w:p w14:paraId="7C86E92E" w14:textId="7A5AC883" w:rsidR="00702D19" w:rsidRPr="00D82C0E" w:rsidRDefault="00702D19" w:rsidP="00607657">
      <w:pPr>
        <w:tabs>
          <w:tab w:val="left" w:pos="5850"/>
        </w:tabs>
        <w:rPr>
          <w:szCs w:val="21"/>
        </w:rPr>
      </w:pPr>
    </w:p>
    <w:p w14:paraId="1DA67700" w14:textId="07CB447A" w:rsidR="00702D19" w:rsidRPr="00D82C0E" w:rsidRDefault="0033628C" w:rsidP="0033628C">
      <w:pPr>
        <w:spacing w:after="200" w:line="24" w:lineRule="auto"/>
        <w:rPr>
          <w:szCs w:val="21"/>
        </w:rPr>
      </w:pPr>
      <w:r>
        <w:rPr>
          <w:szCs w:val="21"/>
        </w:rPr>
        <w:br w:type="page"/>
      </w:r>
    </w:p>
    <w:bookmarkStart w:id="1" w:name="_Toc104993058" w:displacedByCustomXml="next"/>
    <w:bookmarkStart w:id="2" w:name="_Toc66289710" w:displacedByCustomXml="next"/>
    <w:bookmarkStart w:id="3" w:name="_Toc219360568" w:displacedByCustomXml="next"/>
    <w:sdt>
      <w:sdtPr>
        <w:rPr>
          <w:rFonts w:asciiTheme="minorHAnsi" w:eastAsiaTheme="minorHAnsi" w:hAnsiTheme="minorHAnsi" w:cs="System"/>
          <w:b w:val="0"/>
          <w:bCs/>
          <w:szCs w:val="22"/>
          <w:lang w:val="de-DE"/>
        </w:rPr>
        <w:id w:val="-945608928"/>
        <w:docPartObj>
          <w:docPartGallery w:val="Table of Contents"/>
          <w:docPartUnique/>
        </w:docPartObj>
      </w:sdtPr>
      <w:sdtEndPr/>
      <w:sdtContent>
        <w:p w14:paraId="162FF380" w14:textId="77777777" w:rsidR="00D82C0E" w:rsidRPr="00511AAE" w:rsidRDefault="00D82C0E" w:rsidP="00D82C0E">
          <w:pPr>
            <w:pStyle w:val="H1"/>
            <w:numPr>
              <w:ilvl w:val="0"/>
              <w:numId w:val="0"/>
            </w:numPr>
            <w:ind w:left="851" w:hanging="851"/>
          </w:pPr>
          <w:r w:rsidRPr="00511AAE">
            <w:rPr>
              <w:lang w:val="de-DE"/>
            </w:rPr>
            <w:t>Inhalt</w:t>
          </w:r>
          <w:bookmarkEnd w:id="3"/>
          <w:bookmarkEnd w:id="2"/>
          <w:bookmarkEnd w:id="1"/>
        </w:p>
        <w:p w14:paraId="534E4215" w14:textId="6DDAEC28" w:rsidR="00613E91" w:rsidRDefault="00D82C0E">
          <w:pPr>
            <w:pStyle w:val="Verzeichnis1"/>
            <w:rPr>
              <w:rFonts w:eastAsiaTheme="minorEastAsia" w:cstheme="minorBidi"/>
              <w:b w:val="0"/>
              <w:bCs w:val="0"/>
              <w:noProof/>
              <w:spacing w:val="0"/>
              <w:kern w:val="2"/>
              <w:sz w:val="24"/>
              <w:szCs w:val="24"/>
              <w:lang w:eastAsia="de-CH"/>
              <w14:ligatures w14:val="standardContextual"/>
            </w:rPr>
          </w:pPr>
          <w:r w:rsidRPr="00511AAE">
            <w:rPr>
              <w:sz w:val="21"/>
              <w:szCs w:val="21"/>
            </w:rPr>
            <w:fldChar w:fldCharType="begin"/>
          </w:r>
          <w:r w:rsidRPr="00511AAE">
            <w:rPr>
              <w:sz w:val="21"/>
              <w:szCs w:val="21"/>
            </w:rPr>
            <w:instrText xml:space="preserve"> TOC \o "1-3" \h \z \u </w:instrText>
          </w:r>
          <w:r w:rsidRPr="00511AAE">
            <w:rPr>
              <w:sz w:val="21"/>
              <w:szCs w:val="21"/>
            </w:rPr>
            <w:fldChar w:fldCharType="separate"/>
          </w:r>
          <w:hyperlink w:anchor="_Toc219360568" w:history="1">
            <w:r w:rsidR="00613E91" w:rsidRPr="00F05460">
              <w:rPr>
                <w:rStyle w:val="Hyperlink"/>
                <w:noProof/>
                <w:lang w:val="de-DE"/>
              </w:rPr>
              <w:t>Inhalt</w:t>
            </w:r>
            <w:r w:rsidR="00613E91">
              <w:rPr>
                <w:noProof/>
                <w:webHidden/>
              </w:rPr>
              <w:tab/>
            </w:r>
            <w:r w:rsidR="00613E91">
              <w:rPr>
                <w:noProof/>
                <w:webHidden/>
              </w:rPr>
              <w:fldChar w:fldCharType="begin"/>
            </w:r>
            <w:r w:rsidR="00613E91">
              <w:rPr>
                <w:noProof/>
                <w:webHidden/>
              </w:rPr>
              <w:instrText xml:space="preserve"> PAGEREF _Toc219360568 \h </w:instrText>
            </w:r>
            <w:r w:rsidR="00613E91">
              <w:rPr>
                <w:noProof/>
                <w:webHidden/>
              </w:rPr>
            </w:r>
            <w:r w:rsidR="00613E91">
              <w:rPr>
                <w:noProof/>
                <w:webHidden/>
              </w:rPr>
              <w:fldChar w:fldCharType="separate"/>
            </w:r>
            <w:r w:rsidR="00613E91">
              <w:rPr>
                <w:noProof/>
                <w:webHidden/>
              </w:rPr>
              <w:t>3</w:t>
            </w:r>
            <w:r w:rsidR="00613E91">
              <w:rPr>
                <w:noProof/>
                <w:webHidden/>
              </w:rPr>
              <w:fldChar w:fldCharType="end"/>
            </w:r>
          </w:hyperlink>
        </w:p>
        <w:p w14:paraId="7C49F4BE" w14:textId="60B13B2E" w:rsidR="00613E91" w:rsidRDefault="00613E91">
          <w:pPr>
            <w:pStyle w:val="Verzeichnis1"/>
            <w:rPr>
              <w:rFonts w:eastAsiaTheme="minorEastAsia" w:cstheme="minorBidi"/>
              <w:b w:val="0"/>
              <w:bCs w:val="0"/>
              <w:noProof/>
              <w:spacing w:val="0"/>
              <w:kern w:val="2"/>
              <w:sz w:val="24"/>
              <w:szCs w:val="24"/>
              <w:lang w:eastAsia="de-CH"/>
              <w14:ligatures w14:val="standardContextual"/>
            </w:rPr>
          </w:pPr>
          <w:hyperlink w:anchor="_Toc219360569" w:history="1">
            <w:r w:rsidRPr="00F05460">
              <w:rPr>
                <w:rStyle w:val="Hyperlink"/>
                <w:noProof/>
              </w:rPr>
              <w:t>Begriffe und Abkürzungen</w:t>
            </w:r>
            <w:r>
              <w:rPr>
                <w:noProof/>
                <w:webHidden/>
              </w:rPr>
              <w:tab/>
            </w:r>
            <w:r>
              <w:rPr>
                <w:noProof/>
                <w:webHidden/>
              </w:rPr>
              <w:fldChar w:fldCharType="begin"/>
            </w:r>
            <w:r>
              <w:rPr>
                <w:noProof/>
                <w:webHidden/>
              </w:rPr>
              <w:instrText xml:space="preserve"> PAGEREF _Toc219360569 \h </w:instrText>
            </w:r>
            <w:r>
              <w:rPr>
                <w:noProof/>
                <w:webHidden/>
              </w:rPr>
            </w:r>
            <w:r>
              <w:rPr>
                <w:noProof/>
                <w:webHidden/>
              </w:rPr>
              <w:fldChar w:fldCharType="separate"/>
            </w:r>
            <w:r>
              <w:rPr>
                <w:noProof/>
                <w:webHidden/>
              </w:rPr>
              <w:t>4</w:t>
            </w:r>
            <w:r>
              <w:rPr>
                <w:noProof/>
                <w:webHidden/>
              </w:rPr>
              <w:fldChar w:fldCharType="end"/>
            </w:r>
          </w:hyperlink>
        </w:p>
        <w:p w14:paraId="3C3F2A6A" w14:textId="590F307C" w:rsidR="00613E91" w:rsidRDefault="00613E91">
          <w:pPr>
            <w:pStyle w:val="Verzeichnis1"/>
            <w:rPr>
              <w:rFonts w:eastAsiaTheme="minorEastAsia" w:cstheme="minorBidi"/>
              <w:b w:val="0"/>
              <w:bCs w:val="0"/>
              <w:noProof/>
              <w:spacing w:val="0"/>
              <w:kern w:val="2"/>
              <w:sz w:val="24"/>
              <w:szCs w:val="24"/>
              <w:lang w:eastAsia="de-CH"/>
              <w14:ligatures w14:val="standardContextual"/>
            </w:rPr>
          </w:pPr>
          <w:hyperlink w:anchor="_Toc219360570" w:history="1">
            <w:r w:rsidRPr="00F05460">
              <w:rPr>
                <w:rStyle w:val="Hyperlink"/>
                <w:noProof/>
              </w:rPr>
              <w:t>Referenzierte Dokumente</w:t>
            </w:r>
            <w:r>
              <w:rPr>
                <w:noProof/>
                <w:webHidden/>
              </w:rPr>
              <w:tab/>
            </w:r>
            <w:r>
              <w:rPr>
                <w:noProof/>
                <w:webHidden/>
              </w:rPr>
              <w:fldChar w:fldCharType="begin"/>
            </w:r>
            <w:r>
              <w:rPr>
                <w:noProof/>
                <w:webHidden/>
              </w:rPr>
              <w:instrText xml:space="preserve"> PAGEREF _Toc219360570 \h </w:instrText>
            </w:r>
            <w:r>
              <w:rPr>
                <w:noProof/>
                <w:webHidden/>
              </w:rPr>
            </w:r>
            <w:r>
              <w:rPr>
                <w:noProof/>
                <w:webHidden/>
              </w:rPr>
              <w:fldChar w:fldCharType="separate"/>
            </w:r>
            <w:r>
              <w:rPr>
                <w:noProof/>
                <w:webHidden/>
              </w:rPr>
              <w:t>4</w:t>
            </w:r>
            <w:r>
              <w:rPr>
                <w:noProof/>
                <w:webHidden/>
              </w:rPr>
              <w:fldChar w:fldCharType="end"/>
            </w:r>
          </w:hyperlink>
        </w:p>
        <w:p w14:paraId="5E4AF50E" w14:textId="1FE19182" w:rsidR="00613E91" w:rsidRDefault="00613E91">
          <w:pPr>
            <w:pStyle w:val="Verzeichnis1"/>
            <w:rPr>
              <w:rFonts w:eastAsiaTheme="minorEastAsia" w:cstheme="minorBidi"/>
              <w:b w:val="0"/>
              <w:bCs w:val="0"/>
              <w:noProof/>
              <w:spacing w:val="0"/>
              <w:kern w:val="2"/>
              <w:sz w:val="24"/>
              <w:szCs w:val="24"/>
              <w:lang w:eastAsia="de-CH"/>
              <w14:ligatures w14:val="standardContextual"/>
            </w:rPr>
          </w:pPr>
          <w:hyperlink w:anchor="_Toc219360571" w:history="1">
            <w:r w:rsidRPr="00F05460">
              <w:rPr>
                <w:rStyle w:val="Hyperlink"/>
                <w:noProof/>
                <w:spacing w:val="-10"/>
              </w:rPr>
              <w:t>1.</w:t>
            </w:r>
            <w:r>
              <w:rPr>
                <w:rFonts w:eastAsiaTheme="minorEastAsia" w:cstheme="minorBidi"/>
                <w:b w:val="0"/>
                <w:bCs w:val="0"/>
                <w:noProof/>
                <w:spacing w:val="0"/>
                <w:kern w:val="2"/>
                <w:sz w:val="24"/>
                <w:szCs w:val="24"/>
                <w:lang w:eastAsia="de-CH"/>
                <w14:ligatures w14:val="standardContextual"/>
              </w:rPr>
              <w:tab/>
            </w:r>
            <w:r w:rsidRPr="00F05460">
              <w:rPr>
                <w:rStyle w:val="Hyperlink"/>
                <w:noProof/>
              </w:rPr>
              <w:t>Allgemeines</w:t>
            </w:r>
            <w:r>
              <w:rPr>
                <w:noProof/>
                <w:webHidden/>
              </w:rPr>
              <w:tab/>
            </w:r>
            <w:r>
              <w:rPr>
                <w:noProof/>
                <w:webHidden/>
              </w:rPr>
              <w:fldChar w:fldCharType="begin"/>
            </w:r>
            <w:r>
              <w:rPr>
                <w:noProof/>
                <w:webHidden/>
              </w:rPr>
              <w:instrText xml:space="preserve"> PAGEREF _Toc219360571 \h </w:instrText>
            </w:r>
            <w:r>
              <w:rPr>
                <w:noProof/>
                <w:webHidden/>
              </w:rPr>
            </w:r>
            <w:r>
              <w:rPr>
                <w:noProof/>
                <w:webHidden/>
              </w:rPr>
              <w:fldChar w:fldCharType="separate"/>
            </w:r>
            <w:r>
              <w:rPr>
                <w:noProof/>
                <w:webHidden/>
              </w:rPr>
              <w:t>5</w:t>
            </w:r>
            <w:r>
              <w:rPr>
                <w:noProof/>
                <w:webHidden/>
              </w:rPr>
              <w:fldChar w:fldCharType="end"/>
            </w:r>
          </w:hyperlink>
        </w:p>
        <w:p w14:paraId="7CA7FE09" w14:textId="374F8734"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72" w:history="1">
            <w:r w:rsidRPr="00F05460">
              <w:rPr>
                <w:rStyle w:val="Hyperlink"/>
                <w:noProof/>
                <w:spacing w:val="-10"/>
              </w:rPr>
              <w:t>1.1</w:t>
            </w:r>
            <w:r>
              <w:rPr>
                <w:rFonts w:eastAsiaTheme="minorEastAsia" w:cstheme="minorBidi"/>
                <w:bCs w:val="0"/>
                <w:noProof/>
                <w:spacing w:val="0"/>
                <w:kern w:val="2"/>
                <w:sz w:val="24"/>
                <w:szCs w:val="24"/>
                <w:lang w:eastAsia="de-CH"/>
                <w14:ligatures w14:val="standardContextual"/>
              </w:rPr>
              <w:tab/>
            </w:r>
            <w:r w:rsidRPr="00F05460">
              <w:rPr>
                <w:rStyle w:val="Hyperlink"/>
                <w:noProof/>
              </w:rPr>
              <w:t>Zweck des Dokumentes</w:t>
            </w:r>
            <w:r>
              <w:rPr>
                <w:noProof/>
                <w:webHidden/>
              </w:rPr>
              <w:tab/>
            </w:r>
            <w:r>
              <w:rPr>
                <w:noProof/>
                <w:webHidden/>
              </w:rPr>
              <w:fldChar w:fldCharType="begin"/>
            </w:r>
            <w:r>
              <w:rPr>
                <w:noProof/>
                <w:webHidden/>
              </w:rPr>
              <w:instrText xml:space="preserve"> PAGEREF _Toc219360572 \h </w:instrText>
            </w:r>
            <w:r>
              <w:rPr>
                <w:noProof/>
                <w:webHidden/>
              </w:rPr>
            </w:r>
            <w:r>
              <w:rPr>
                <w:noProof/>
                <w:webHidden/>
              </w:rPr>
              <w:fldChar w:fldCharType="separate"/>
            </w:r>
            <w:r>
              <w:rPr>
                <w:noProof/>
                <w:webHidden/>
              </w:rPr>
              <w:t>5</w:t>
            </w:r>
            <w:r>
              <w:rPr>
                <w:noProof/>
                <w:webHidden/>
              </w:rPr>
              <w:fldChar w:fldCharType="end"/>
            </w:r>
          </w:hyperlink>
        </w:p>
        <w:p w14:paraId="53C9AB4F" w14:textId="6FB712C9"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73" w:history="1">
            <w:r w:rsidRPr="00F05460">
              <w:rPr>
                <w:rStyle w:val="Hyperlink"/>
                <w:noProof/>
                <w:spacing w:val="-10"/>
              </w:rPr>
              <w:t>1.2</w:t>
            </w:r>
            <w:r>
              <w:rPr>
                <w:rFonts w:eastAsiaTheme="minorEastAsia" w:cstheme="minorBidi"/>
                <w:bCs w:val="0"/>
                <w:noProof/>
                <w:spacing w:val="0"/>
                <w:kern w:val="2"/>
                <w:sz w:val="24"/>
                <w:szCs w:val="24"/>
                <w:lang w:eastAsia="de-CH"/>
                <w14:ligatures w14:val="standardContextual"/>
              </w:rPr>
              <w:tab/>
            </w:r>
            <w:r w:rsidRPr="00F05460">
              <w:rPr>
                <w:rStyle w:val="Hyperlink"/>
                <w:noProof/>
              </w:rPr>
              <w:t>Auftraggeber</w:t>
            </w:r>
            <w:r>
              <w:rPr>
                <w:noProof/>
                <w:webHidden/>
              </w:rPr>
              <w:tab/>
            </w:r>
            <w:r>
              <w:rPr>
                <w:noProof/>
                <w:webHidden/>
              </w:rPr>
              <w:fldChar w:fldCharType="begin"/>
            </w:r>
            <w:r>
              <w:rPr>
                <w:noProof/>
                <w:webHidden/>
              </w:rPr>
              <w:instrText xml:space="preserve"> PAGEREF _Toc219360573 \h </w:instrText>
            </w:r>
            <w:r>
              <w:rPr>
                <w:noProof/>
                <w:webHidden/>
              </w:rPr>
            </w:r>
            <w:r>
              <w:rPr>
                <w:noProof/>
                <w:webHidden/>
              </w:rPr>
              <w:fldChar w:fldCharType="separate"/>
            </w:r>
            <w:r>
              <w:rPr>
                <w:noProof/>
                <w:webHidden/>
              </w:rPr>
              <w:t>5</w:t>
            </w:r>
            <w:r>
              <w:rPr>
                <w:noProof/>
                <w:webHidden/>
              </w:rPr>
              <w:fldChar w:fldCharType="end"/>
            </w:r>
          </w:hyperlink>
        </w:p>
        <w:p w14:paraId="7ABDE244" w14:textId="4D09A258"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74" w:history="1">
            <w:r w:rsidRPr="00F05460">
              <w:rPr>
                <w:rStyle w:val="Hyperlink"/>
                <w:noProof/>
                <w:spacing w:val="-10"/>
              </w:rPr>
              <w:t>1.3</w:t>
            </w:r>
            <w:r>
              <w:rPr>
                <w:rFonts w:eastAsiaTheme="minorEastAsia" w:cstheme="minorBidi"/>
                <w:bCs w:val="0"/>
                <w:noProof/>
                <w:spacing w:val="0"/>
                <w:kern w:val="2"/>
                <w:sz w:val="24"/>
                <w:szCs w:val="24"/>
                <w:lang w:eastAsia="de-CH"/>
                <w14:ligatures w14:val="standardContextual"/>
              </w:rPr>
              <w:tab/>
            </w:r>
            <w:r w:rsidRPr="00F05460">
              <w:rPr>
                <w:rStyle w:val="Hyperlink"/>
                <w:noProof/>
              </w:rPr>
              <w:t>Bezeichnung, Verfahren und Form der Ausschreibung</w:t>
            </w:r>
            <w:r>
              <w:rPr>
                <w:noProof/>
                <w:webHidden/>
              </w:rPr>
              <w:tab/>
            </w:r>
            <w:r>
              <w:rPr>
                <w:noProof/>
                <w:webHidden/>
              </w:rPr>
              <w:fldChar w:fldCharType="begin"/>
            </w:r>
            <w:r>
              <w:rPr>
                <w:noProof/>
                <w:webHidden/>
              </w:rPr>
              <w:instrText xml:space="preserve"> PAGEREF _Toc219360574 \h </w:instrText>
            </w:r>
            <w:r>
              <w:rPr>
                <w:noProof/>
                <w:webHidden/>
              </w:rPr>
            </w:r>
            <w:r>
              <w:rPr>
                <w:noProof/>
                <w:webHidden/>
              </w:rPr>
              <w:fldChar w:fldCharType="separate"/>
            </w:r>
            <w:r>
              <w:rPr>
                <w:noProof/>
                <w:webHidden/>
              </w:rPr>
              <w:t>5</w:t>
            </w:r>
            <w:r>
              <w:rPr>
                <w:noProof/>
                <w:webHidden/>
              </w:rPr>
              <w:fldChar w:fldCharType="end"/>
            </w:r>
          </w:hyperlink>
        </w:p>
        <w:p w14:paraId="619E5279" w14:textId="7DDAE74D"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75" w:history="1">
            <w:r w:rsidRPr="00F05460">
              <w:rPr>
                <w:rStyle w:val="Hyperlink"/>
                <w:rFonts w:eastAsia="Times New Roman"/>
                <w:noProof/>
                <w:spacing w:val="-10"/>
                <w:lang w:eastAsia="de-DE" w:bidi="en-US"/>
              </w:rPr>
              <w:t>1.4</w:t>
            </w:r>
            <w:r>
              <w:rPr>
                <w:rFonts w:eastAsiaTheme="minorEastAsia" w:cstheme="minorBidi"/>
                <w:bCs w:val="0"/>
                <w:noProof/>
                <w:spacing w:val="0"/>
                <w:kern w:val="2"/>
                <w:sz w:val="24"/>
                <w:szCs w:val="24"/>
                <w:lang w:eastAsia="de-CH"/>
                <w14:ligatures w14:val="standardContextual"/>
              </w:rPr>
              <w:tab/>
            </w:r>
            <w:r w:rsidRPr="00F05460">
              <w:rPr>
                <w:rStyle w:val="Hyperlink"/>
                <w:noProof/>
              </w:rPr>
              <w:t>Vorbehalte</w:t>
            </w:r>
            <w:r>
              <w:rPr>
                <w:noProof/>
                <w:webHidden/>
              </w:rPr>
              <w:tab/>
            </w:r>
            <w:r>
              <w:rPr>
                <w:noProof/>
                <w:webHidden/>
              </w:rPr>
              <w:fldChar w:fldCharType="begin"/>
            </w:r>
            <w:r>
              <w:rPr>
                <w:noProof/>
                <w:webHidden/>
              </w:rPr>
              <w:instrText xml:space="preserve"> PAGEREF _Toc219360575 \h </w:instrText>
            </w:r>
            <w:r>
              <w:rPr>
                <w:noProof/>
                <w:webHidden/>
              </w:rPr>
            </w:r>
            <w:r>
              <w:rPr>
                <w:noProof/>
                <w:webHidden/>
              </w:rPr>
              <w:fldChar w:fldCharType="separate"/>
            </w:r>
            <w:r>
              <w:rPr>
                <w:noProof/>
                <w:webHidden/>
              </w:rPr>
              <w:t>5</w:t>
            </w:r>
            <w:r>
              <w:rPr>
                <w:noProof/>
                <w:webHidden/>
              </w:rPr>
              <w:fldChar w:fldCharType="end"/>
            </w:r>
          </w:hyperlink>
        </w:p>
        <w:p w14:paraId="11CECAE5" w14:textId="0B618270"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76" w:history="1">
            <w:r w:rsidRPr="00F05460">
              <w:rPr>
                <w:rStyle w:val="Hyperlink"/>
                <w:noProof/>
                <w:spacing w:val="-10"/>
              </w:rPr>
              <w:t>1.5</w:t>
            </w:r>
            <w:r>
              <w:rPr>
                <w:rFonts w:eastAsiaTheme="minorEastAsia" w:cstheme="minorBidi"/>
                <w:bCs w:val="0"/>
                <w:noProof/>
                <w:spacing w:val="0"/>
                <w:kern w:val="2"/>
                <w:sz w:val="24"/>
                <w:szCs w:val="24"/>
                <w:lang w:eastAsia="de-CH"/>
                <w14:ligatures w14:val="standardContextual"/>
              </w:rPr>
              <w:tab/>
            </w:r>
            <w:r w:rsidRPr="00F05460">
              <w:rPr>
                <w:rStyle w:val="Hyperlink"/>
                <w:noProof/>
              </w:rPr>
              <w:t>Zustellungsdomizil</w:t>
            </w:r>
            <w:r>
              <w:rPr>
                <w:noProof/>
                <w:webHidden/>
              </w:rPr>
              <w:tab/>
            </w:r>
            <w:r>
              <w:rPr>
                <w:noProof/>
                <w:webHidden/>
              </w:rPr>
              <w:fldChar w:fldCharType="begin"/>
            </w:r>
            <w:r>
              <w:rPr>
                <w:noProof/>
                <w:webHidden/>
              </w:rPr>
              <w:instrText xml:space="preserve"> PAGEREF _Toc219360576 \h </w:instrText>
            </w:r>
            <w:r>
              <w:rPr>
                <w:noProof/>
                <w:webHidden/>
              </w:rPr>
            </w:r>
            <w:r>
              <w:rPr>
                <w:noProof/>
                <w:webHidden/>
              </w:rPr>
              <w:fldChar w:fldCharType="separate"/>
            </w:r>
            <w:r>
              <w:rPr>
                <w:noProof/>
                <w:webHidden/>
              </w:rPr>
              <w:t>6</w:t>
            </w:r>
            <w:r>
              <w:rPr>
                <w:noProof/>
                <w:webHidden/>
              </w:rPr>
              <w:fldChar w:fldCharType="end"/>
            </w:r>
          </w:hyperlink>
        </w:p>
        <w:p w14:paraId="454A6BFD" w14:textId="2135E744"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77" w:history="1">
            <w:r w:rsidRPr="00F05460">
              <w:rPr>
                <w:rStyle w:val="Hyperlink"/>
                <w:noProof/>
                <w:spacing w:val="-10"/>
              </w:rPr>
              <w:t>1.6</w:t>
            </w:r>
            <w:r>
              <w:rPr>
                <w:rFonts w:eastAsiaTheme="minorEastAsia" w:cstheme="minorBidi"/>
                <w:bCs w:val="0"/>
                <w:noProof/>
                <w:spacing w:val="0"/>
                <w:kern w:val="2"/>
                <w:sz w:val="24"/>
                <w:szCs w:val="24"/>
                <w:lang w:eastAsia="de-CH"/>
                <w14:ligatures w14:val="standardContextual"/>
              </w:rPr>
              <w:tab/>
            </w:r>
            <w:r w:rsidRPr="00F05460">
              <w:rPr>
                <w:rStyle w:val="Hyperlink"/>
                <w:noProof/>
              </w:rPr>
              <w:t>Berichtigungen</w:t>
            </w:r>
            <w:r>
              <w:rPr>
                <w:noProof/>
                <w:webHidden/>
              </w:rPr>
              <w:tab/>
            </w:r>
            <w:r>
              <w:rPr>
                <w:noProof/>
                <w:webHidden/>
              </w:rPr>
              <w:fldChar w:fldCharType="begin"/>
            </w:r>
            <w:r>
              <w:rPr>
                <w:noProof/>
                <w:webHidden/>
              </w:rPr>
              <w:instrText xml:space="preserve"> PAGEREF _Toc219360577 \h </w:instrText>
            </w:r>
            <w:r>
              <w:rPr>
                <w:noProof/>
                <w:webHidden/>
              </w:rPr>
            </w:r>
            <w:r>
              <w:rPr>
                <w:noProof/>
                <w:webHidden/>
              </w:rPr>
              <w:fldChar w:fldCharType="separate"/>
            </w:r>
            <w:r>
              <w:rPr>
                <w:noProof/>
                <w:webHidden/>
              </w:rPr>
              <w:t>6</w:t>
            </w:r>
            <w:r>
              <w:rPr>
                <w:noProof/>
                <w:webHidden/>
              </w:rPr>
              <w:fldChar w:fldCharType="end"/>
            </w:r>
          </w:hyperlink>
        </w:p>
        <w:p w14:paraId="531D969C" w14:textId="2170DFFC" w:rsidR="00613E91" w:rsidRDefault="00613E91">
          <w:pPr>
            <w:pStyle w:val="Verzeichnis1"/>
            <w:rPr>
              <w:rFonts w:eastAsiaTheme="minorEastAsia" w:cstheme="minorBidi"/>
              <w:b w:val="0"/>
              <w:bCs w:val="0"/>
              <w:noProof/>
              <w:spacing w:val="0"/>
              <w:kern w:val="2"/>
              <w:sz w:val="24"/>
              <w:szCs w:val="24"/>
              <w:lang w:eastAsia="de-CH"/>
              <w14:ligatures w14:val="standardContextual"/>
            </w:rPr>
          </w:pPr>
          <w:hyperlink w:anchor="_Toc219360578" w:history="1">
            <w:r w:rsidRPr="00F05460">
              <w:rPr>
                <w:rStyle w:val="Hyperlink"/>
                <w:noProof/>
                <w:spacing w:val="-10"/>
              </w:rPr>
              <w:t>2.</w:t>
            </w:r>
            <w:r>
              <w:rPr>
                <w:rFonts w:eastAsiaTheme="minorEastAsia" w:cstheme="minorBidi"/>
                <w:b w:val="0"/>
                <w:bCs w:val="0"/>
                <w:noProof/>
                <w:spacing w:val="0"/>
                <w:kern w:val="2"/>
                <w:sz w:val="24"/>
                <w:szCs w:val="24"/>
                <w:lang w:eastAsia="de-CH"/>
                <w14:ligatures w14:val="standardContextual"/>
              </w:rPr>
              <w:tab/>
            </w:r>
            <w:r w:rsidRPr="00F05460">
              <w:rPr>
                <w:rStyle w:val="Hyperlink"/>
                <w:noProof/>
              </w:rPr>
              <w:t>Ausgangslage</w:t>
            </w:r>
            <w:r>
              <w:rPr>
                <w:noProof/>
                <w:webHidden/>
              </w:rPr>
              <w:tab/>
            </w:r>
            <w:r>
              <w:rPr>
                <w:noProof/>
                <w:webHidden/>
              </w:rPr>
              <w:fldChar w:fldCharType="begin"/>
            </w:r>
            <w:r>
              <w:rPr>
                <w:noProof/>
                <w:webHidden/>
              </w:rPr>
              <w:instrText xml:space="preserve"> PAGEREF _Toc219360578 \h </w:instrText>
            </w:r>
            <w:r>
              <w:rPr>
                <w:noProof/>
                <w:webHidden/>
              </w:rPr>
            </w:r>
            <w:r>
              <w:rPr>
                <w:noProof/>
                <w:webHidden/>
              </w:rPr>
              <w:fldChar w:fldCharType="separate"/>
            </w:r>
            <w:r>
              <w:rPr>
                <w:noProof/>
                <w:webHidden/>
              </w:rPr>
              <w:t>6</w:t>
            </w:r>
            <w:r>
              <w:rPr>
                <w:noProof/>
                <w:webHidden/>
              </w:rPr>
              <w:fldChar w:fldCharType="end"/>
            </w:r>
          </w:hyperlink>
        </w:p>
        <w:p w14:paraId="3127C660" w14:textId="54705E78"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79" w:history="1">
            <w:r w:rsidRPr="00F05460">
              <w:rPr>
                <w:rStyle w:val="Hyperlink"/>
                <w:noProof/>
                <w:spacing w:val="-10"/>
              </w:rPr>
              <w:t>2.1</w:t>
            </w:r>
            <w:r>
              <w:rPr>
                <w:rFonts w:eastAsiaTheme="minorEastAsia" w:cstheme="minorBidi"/>
                <w:bCs w:val="0"/>
                <w:noProof/>
                <w:spacing w:val="0"/>
                <w:kern w:val="2"/>
                <w:sz w:val="24"/>
                <w:szCs w:val="24"/>
                <w:lang w:eastAsia="de-CH"/>
                <w14:ligatures w14:val="standardContextual"/>
              </w:rPr>
              <w:tab/>
            </w:r>
            <w:r w:rsidRPr="00F05460">
              <w:rPr>
                <w:rStyle w:val="Hyperlink"/>
                <w:noProof/>
              </w:rPr>
              <w:t>Ergebnis der Marktabklärung</w:t>
            </w:r>
            <w:r>
              <w:rPr>
                <w:noProof/>
                <w:webHidden/>
              </w:rPr>
              <w:tab/>
            </w:r>
            <w:r>
              <w:rPr>
                <w:noProof/>
                <w:webHidden/>
              </w:rPr>
              <w:fldChar w:fldCharType="begin"/>
            </w:r>
            <w:r>
              <w:rPr>
                <w:noProof/>
                <w:webHidden/>
              </w:rPr>
              <w:instrText xml:space="preserve"> PAGEREF _Toc219360579 \h </w:instrText>
            </w:r>
            <w:r>
              <w:rPr>
                <w:noProof/>
                <w:webHidden/>
              </w:rPr>
            </w:r>
            <w:r>
              <w:rPr>
                <w:noProof/>
                <w:webHidden/>
              </w:rPr>
              <w:fldChar w:fldCharType="separate"/>
            </w:r>
            <w:r>
              <w:rPr>
                <w:noProof/>
                <w:webHidden/>
              </w:rPr>
              <w:t>6</w:t>
            </w:r>
            <w:r>
              <w:rPr>
                <w:noProof/>
                <w:webHidden/>
              </w:rPr>
              <w:fldChar w:fldCharType="end"/>
            </w:r>
          </w:hyperlink>
        </w:p>
        <w:p w14:paraId="5DF21356" w14:textId="3C4821F1" w:rsidR="00613E91" w:rsidRDefault="00613E91">
          <w:pPr>
            <w:pStyle w:val="Verzeichnis1"/>
            <w:rPr>
              <w:rFonts w:eastAsiaTheme="minorEastAsia" w:cstheme="minorBidi"/>
              <w:b w:val="0"/>
              <w:bCs w:val="0"/>
              <w:noProof/>
              <w:spacing w:val="0"/>
              <w:kern w:val="2"/>
              <w:sz w:val="24"/>
              <w:szCs w:val="24"/>
              <w:lang w:eastAsia="de-CH"/>
              <w14:ligatures w14:val="standardContextual"/>
            </w:rPr>
          </w:pPr>
          <w:hyperlink w:anchor="_Toc219360580" w:history="1">
            <w:r w:rsidRPr="00F05460">
              <w:rPr>
                <w:rStyle w:val="Hyperlink"/>
                <w:noProof/>
                <w:spacing w:val="-10"/>
              </w:rPr>
              <w:t>3.</w:t>
            </w:r>
            <w:r>
              <w:rPr>
                <w:rFonts w:eastAsiaTheme="minorEastAsia" w:cstheme="minorBidi"/>
                <w:b w:val="0"/>
                <w:bCs w:val="0"/>
                <w:noProof/>
                <w:spacing w:val="0"/>
                <w:kern w:val="2"/>
                <w:sz w:val="24"/>
                <w:szCs w:val="24"/>
                <w:lang w:eastAsia="de-CH"/>
                <w14:ligatures w14:val="standardContextual"/>
              </w:rPr>
              <w:tab/>
            </w:r>
            <w:r w:rsidRPr="00F05460">
              <w:rPr>
                <w:rStyle w:val="Hyperlink"/>
                <w:noProof/>
              </w:rPr>
              <w:t>Beschaffungsgegenstand</w:t>
            </w:r>
            <w:r>
              <w:rPr>
                <w:noProof/>
                <w:webHidden/>
              </w:rPr>
              <w:tab/>
            </w:r>
            <w:r>
              <w:rPr>
                <w:noProof/>
                <w:webHidden/>
              </w:rPr>
              <w:fldChar w:fldCharType="begin"/>
            </w:r>
            <w:r>
              <w:rPr>
                <w:noProof/>
                <w:webHidden/>
              </w:rPr>
              <w:instrText xml:space="preserve"> PAGEREF _Toc219360580 \h </w:instrText>
            </w:r>
            <w:r>
              <w:rPr>
                <w:noProof/>
                <w:webHidden/>
              </w:rPr>
            </w:r>
            <w:r>
              <w:rPr>
                <w:noProof/>
                <w:webHidden/>
              </w:rPr>
              <w:fldChar w:fldCharType="separate"/>
            </w:r>
            <w:r>
              <w:rPr>
                <w:noProof/>
                <w:webHidden/>
              </w:rPr>
              <w:t>6</w:t>
            </w:r>
            <w:r>
              <w:rPr>
                <w:noProof/>
                <w:webHidden/>
              </w:rPr>
              <w:fldChar w:fldCharType="end"/>
            </w:r>
          </w:hyperlink>
        </w:p>
        <w:p w14:paraId="2ADCA881" w14:textId="474F76A2" w:rsidR="00613E91" w:rsidRDefault="00613E91">
          <w:pPr>
            <w:pStyle w:val="Verzeichnis1"/>
            <w:rPr>
              <w:rFonts w:eastAsiaTheme="minorEastAsia" w:cstheme="minorBidi"/>
              <w:b w:val="0"/>
              <w:bCs w:val="0"/>
              <w:noProof/>
              <w:spacing w:val="0"/>
              <w:kern w:val="2"/>
              <w:sz w:val="24"/>
              <w:szCs w:val="24"/>
              <w:lang w:eastAsia="de-CH"/>
              <w14:ligatures w14:val="standardContextual"/>
            </w:rPr>
          </w:pPr>
          <w:hyperlink w:anchor="_Toc219360581" w:history="1">
            <w:r w:rsidRPr="00F05460">
              <w:rPr>
                <w:rStyle w:val="Hyperlink"/>
                <w:noProof/>
                <w:spacing w:val="-10"/>
              </w:rPr>
              <w:t>4.</w:t>
            </w:r>
            <w:r>
              <w:rPr>
                <w:rFonts w:eastAsiaTheme="minorEastAsia" w:cstheme="minorBidi"/>
                <w:b w:val="0"/>
                <w:bCs w:val="0"/>
                <w:noProof/>
                <w:spacing w:val="0"/>
                <w:kern w:val="2"/>
                <w:sz w:val="24"/>
                <w:szCs w:val="24"/>
                <w:lang w:eastAsia="de-CH"/>
                <w14:ligatures w14:val="standardContextual"/>
              </w:rPr>
              <w:tab/>
            </w:r>
            <w:r w:rsidRPr="00F05460">
              <w:rPr>
                <w:rStyle w:val="Hyperlink"/>
                <w:noProof/>
              </w:rPr>
              <w:t>Vertragliche Regelung</w:t>
            </w:r>
            <w:r>
              <w:rPr>
                <w:noProof/>
                <w:webHidden/>
              </w:rPr>
              <w:tab/>
            </w:r>
            <w:r>
              <w:rPr>
                <w:noProof/>
                <w:webHidden/>
              </w:rPr>
              <w:fldChar w:fldCharType="begin"/>
            </w:r>
            <w:r>
              <w:rPr>
                <w:noProof/>
                <w:webHidden/>
              </w:rPr>
              <w:instrText xml:space="preserve"> PAGEREF _Toc219360581 \h </w:instrText>
            </w:r>
            <w:r>
              <w:rPr>
                <w:noProof/>
                <w:webHidden/>
              </w:rPr>
            </w:r>
            <w:r>
              <w:rPr>
                <w:noProof/>
                <w:webHidden/>
              </w:rPr>
              <w:fldChar w:fldCharType="separate"/>
            </w:r>
            <w:r>
              <w:rPr>
                <w:noProof/>
                <w:webHidden/>
              </w:rPr>
              <w:t>7</w:t>
            </w:r>
            <w:r>
              <w:rPr>
                <w:noProof/>
                <w:webHidden/>
              </w:rPr>
              <w:fldChar w:fldCharType="end"/>
            </w:r>
          </w:hyperlink>
        </w:p>
        <w:p w14:paraId="6E3923AB" w14:textId="542A0FF0" w:rsidR="00613E91" w:rsidRDefault="00613E91">
          <w:pPr>
            <w:pStyle w:val="Verzeichnis1"/>
            <w:rPr>
              <w:rFonts w:eastAsiaTheme="minorEastAsia" w:cstheme="minorBidi"/>
              <w:b w:val="0"/>
              <w:bCs w:val="0"/>
              <w:noProof/>
              <w:spacing w:val="0"/>
              <w:kern w:val="2"/>
              <w:sz w:val="24"/>
              <w:szCs w:val="24"/>
              <w:lang w:eastAsia="de-CH"/>
              <w14:ligatures w14:val="standardContextual"/>
            </w:rPr>
          </w:pPr>
          <w:hyperlink w:anchor="_Toc219360582" w:history="1">
            <w:r w:rsidRPr="00F05460">
              <w:rPr>
                <w:rStyle w:val="Hyperlink"/>
                <w:noProof/>
                <w:spacing w:val="-10"/>
              </w:rPr>
              <w:t>5.</w:t>
            </w:r>
            <w:r>
              <w:rPr>
                <w:rFonts w:eastAsiaTheme="minorEastAsia" w:cstheme="minorBidi"/>
                <w:b w:val="0"/>
                <w:bCs w:val="0"/>
                <w:noProof/>
                <w:spacing w:val="0"/>
                <w:kern w:val="2"/>
                <w:sz w:val="24"/>
                <w:szCs w:val="24"/>
                <w:lang w:eastAsia="de-CH"/>
                <w14:ligatures w14:val="standardContextual"/>
              </w:rPr>
              <w:tab/>
            </w:r>
            <w:r w:rsidRPr="00F05460">
              <w:rPr>
                <w:rStyle w:val="Hyperlink"/>
                <w:noProof/>
              </w:rPr>
              <w:t>Beurteilung und Bewertung des Teilnahmeantrags</w:t>
            </w:r>
            <w:r>
              <w:rPr>
                <w:noProof/>
                <w:webHidden/>
              </w:rPr>
              <w:tab/>
            </w:r>
            <w:r>
              <w:rPr>
                <w:noProof/>
                <w:webHidden/>
              </w:rPr>
              <w:fldChar w:fldCharType="begin"/>
            </w:r>
            <w:r>
              <w:rPr>
                <w:noProof/>
                <w:webHidden/>
              </w:rPr>
              <w:instrText xml:space="preserve"> PAGEREF _Toc219360582 \h </w:instrText>
            </w:r>
            <w:r>
              <w:rPr>
                <w:noProof/>
                <w:webHidden/>
              </w:rPr>
            </w:r>
            <w:r>
              <w:rPr>
                <w:noProof/>
                <w:webHidden/>
              </w:rPr>
              <w:fldChar w:fldCharType="separate"/>
            </w:r>
            <w:r>
              <w:rPr>
                <w:noProof/>
                <w:webHidden/>
              </w:rPr>
              <w:t>7</w:t>
            </w:r>
            <w:r>
              <w:rPr>
                <w:noProof/>
                <w:webHidden/>
              </w:rPr>
              <w:fldChar w:fldCharType="end"/>
            </w:r>
          </w:hyperlink>
        </w:p>
        <w:p w14:paraId="211A49EA" w14:textId="6CAF1DE0"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83" w:history="1">
            <w:r w:rsidRPr="00F05460">
              <w:rPr>
                <w:rStyle w:val="Hyperlink"/>
                <w:rFonts w:cs="Times New Roman"/>
                <w:noProof/>
                <w:spacing w:val="-10"/>
              </w:rPr>
              <w:t>5.1</w:t>
            </w:r>
            <w:r>
              <w:rPr>
                <w:rFonts w:eastAsiaTheme="minorEastAsia" w:cstheme="minorBidi"/>
                <w:bCs w:val="0"/>
                <w:noProof/>
                <w:spacing w:val="0"/>
                <w:kern w:val="2"/>
                <w:sz w:val="24"/>
                <w:szCs w:val="24"/>
                <w:lang w:eastAsia="de-CH"/>
                <w14:ligatures w14:val="standardContextual"/>
              </w:rPr>
              <w:tab/>
            </w:r>
            <w:r w:rsidRPr="00F05460">
              <w:rPr>
                <w:rStyle w:val="Hyperlink"/>
                <w:noProof/>
              </w:rPr>
              <w:t>Allgemein</w:t>
            </w:r>
            <w:r>
              <w:rPr>
                <w:noProof/>
                <w:webHidden/>
              </w:rPr>
              <w:tab/>
            </w:r>
            <w:r>
              <w:rPr>
                <w:noProof/>
                <w:webHidden/>
              </w:rPr>
              <w:fldChar w:fldCharType="begin"/>
            </w:r>
            <w:r>
              <w:rPr>
                <w:noProof/>
                <w:webHidden/>
              </w:rPr>
              <w:instrText xml:space="preserve"> PAGEREF _Toc219360583 \h </w:instrText>
            </w:r>
            <w:r>
              <w:rPr>
                <w:noProof/>
                <w:webHidden/>
              </w:rPr>
            </w:r>
            <w:r>
              <w:rPr>
                <w:noProof/>
                <w:webHidden/>
              </w:rPr>
              <w:fldChar w:fldCharType="separate"/>
            </w:r>
            <w:r>
              <w:rPr>
                <w:noProof/>
                <w:webHidden/>
              </w:rPr>
              <w:t>7</w:t>
            </w:r>
            <w:r>
              <w:rPr>
                <w:noProof/>
                <w:webHidden/>
              </w:rPr>
              <w:fldChar w:fldCharType="end"/>
            </w:r>
          </w:hyperlink>
        </w:p>
        <w:p w14:paraId="089253FA" w14:textId="420A9FF7"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84" w:history="1">
            <w:r w:rsidRPr="00F05460">
              <w:rPr>
                <w:rStyle w:val="Hyperlink"/>
                <w:noProof/>
                <w:spacing w:val="-10"/>
              </w:rPr>
              <w:t>5.2</w:t>
            </w:r>
            <w:r>
              <w:rPr>
                <w:rFonts w:eastAsiaTheme="minorEastAsia" w:cstheme="minorBidi"/>
                <w:bCs w:val="0"/>
                <w:noProof/>
                <w:spacing w:val="0"/>
                <w:kern w:val="2"/>
                <w:sz w:val="24"/>
                <w:szCs w:val="24"/>
                <w:lang w:eastAsia="de-CH"/>
                <w14:ligatures w14:val="standardContextual"/>
              </w:rPr>
              <w:tab/>
            </w:r>
            <w:r w:rsidRPr="00F05460">
              <w:rPr>
                <w:rStyle w:val="Hyperlink"/>
                <w:noProof/>
              </w:rPr>
              <w:t>Teilnahmebedingungen</w:t>
            </w:r>
            <w:r>
              <w:rPr>
                <w:noProof/>
                <w:webHidden/>
              </w:rPr>
              <w:tab/>
            </w:r>
            <w:r>
              <w:rPr>
                <w:noProof/>
                <w:webHidden/>
              </w:rPr>
              <w:fldChar w:fldCharType="begin"/>
            </w:r>
            <w:r>
              <w:rPr>
                <w:noProof/>
                <w:webHidden/>
              </w:rPr>
              <w:instrText xml:space="preserve"> PAGEREF _Toc219360584 \h </w:instrText>
            </w:r>
            <w:r>
              <w:rPr>
                <w:noProof/>
                <w:webHidden/>
              </w:rPr>
            </w:r>
            <w:r>
              <w:rPr>
                <w:noProof/>
                <w:webHidden/>
              </w:rPr>
              <w:fldChar w:fldCharType="separate"/>
            </w:r>
            <w:r>
              <w:rPr>
                <w:noProof/>
                <w:webHidden/>
              </w:rPr>
              <w:t>8</w:t>
            </w:r>
            <w:r>
              <w:rPr>
                <w:noProof/>
                <w:webHidden/>
              </w:rPr>
              <w:fldChar w:fldCharType="end"/>
            </w:r>
          </w:hyperlink>
        </w:p>
        <w:p w14:paraId="70AC599C" w14:textId="6578C8EA"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85" w:history="1">
            <w:r w:rsidRPr="00F05460">
              <w:rPr>
                <w:rStyle w:val="Hyperlink"/>
                <w:noProof/>
                <w:spacing w:val="-10"/>
              </w:rPr>
              <w:t>5.3</w:t>
            </w:r>
            <w:r>
              <w:rPr>
                <w:rFonts w:eastAsiaTheme="minorEastAsia" w:cstheme="minorBidi"/>
                <w:bCs w:val="0"/>
                <w:noProof/>
                <w:spacing w:val="0"/>
                <w:kern w:val="2"/>
                <w:sz w:val="24"/>
                <w:szCs w:val="24"/>
                <w:lang w:eastAsia="de-CH"/>
                <w14:ligatures w14:val="standardContextual"/>
              </w:rPr>
              <w:tab/>
            </w:r>
            <w:r w:rsidRPr="00F05460">
              <w:rPr>
                <w:rStyle w:val="Hyperlink"/>
                <w:noProof/>
              </w:rPr>
              <w:t>Eignungskriterien</w:t>
            </w:r>
            <w:r>
              <w:rPr>
                <w:noProof/>
                <w:webHidden/>
              </w:rPr>
              <w:tab/>
            </w:r>
            <w:r>
              <w:rPr>
                <w:noProof/>
                <w:webHidden/>
              </w:rPr>
              <w:fldChar w:fldCharType="begin"/>
            </w:r>
            <w:r>
              <w:rPr>
                <w:noProof/>
                <w:webHidden/>
              </w:rPr>
              <w:instrText xml:space="preserve"> PAGEREF _Toc219360585 \h </w:instrText>
            </w:r>
            <w:r>
              <w:rPr>
                <w:noProof/>
                <w:webHidden/>
              </w:rPr>
            </w:r>
            <w:r>
              <w:rPr>
                <w:noProof/>
                <w:webHidden/>
              </w:rPr>
              <w:fldChar w:fldCharType="separate"/>
            </w:r>
            <w:r>
              <w:rPr>
                <w:noProof/>
                <w:webHidden/>
              </w:rPr>
              <w:t>8</w:t>
            </w:r>
            <w:r>
              <w:rPr>
                <w:noProof/>
                <w:webHidden/>
              </w:rPr>
              <w:fldChar w:fldCharType="end"/>
            </w:r>
          </w:hyperlink>
        </w:p>
        <w:p w14:paraId="1EF6B3EE" w14:textId="6479CE3D"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86" w:history="1">
            <w:r w:rsidRPr="00F05460">
              <w:rPr>
                <w:rStyle w:val="Hyperlink"/>
                <w:noProof/>
                <w:spacing w:val="-10"/>
              </w:rPr>
              <w:t>5.4</w:t>
            </w:r>
            <w:r>
              <w:rPr>
                <w:rFonts w:eastAsiaTheme="minorEastAsia" w:cstheme="minorBidi"/>
                <w:bCs w:val="0"/>
                <w:noProof/>
                <w:spacing w:val="0"/>
                <w:kern w:val="2"/>
                <w:sz w:val="24"/>
                <w:szCs w:val="24"/>
                <w:lang w:eastAsia="de-CH"/>
                <w14:ligatures w14:val="standardContextual"/>
              </w:rPr>
              <w:tab/>
            </w:r>
            <w:r w:rsidRPr="00F05460">
              <w:rPr>
                <w:rStyle w:val="Hyperlink"/>
                <w:noProof/>
              </w:rPr>
              <w:t>Beschränkung der Teilnehmerzahl für die Angebotserstellung</w:t>
            </w:r>
            <w:r>
              <w:rPr>
                <w:noProof/>
                <w:webHidden/>
              </w:rPr>
              <w:tab/>
            </w:r>
            <w:r>
              <w:rPr>
                <w:noProof/>
                <w:webHidden/>
              </w:rPr>
              <w:fldChar w:fldCharType="begin"/>
            </w:r>
            <w:r>
              <w:rPr>
                <w:noProof/>
                <w:webHidden/>
              </w:rPr>
              <w:instrText xml:space="preserve"> PAGEREF _Toc219360586 \h </w:instrText>
            </w:r>
            <w:r>
              <w:rPr>
                <w:noProof/>
                <w:webHidden/>
              </w:rPr>
            </w:r>
            <w:r>
              <w:rPr>
                <w:noProof/>
                <w:webHidden/>
              </w:rPr>
              <w:fldChar w:fldCharType="separate"/>
            </w:r>
            <w:r>
              <w:rPr>
                <w:noProof/>
                <w:webHidden/>
              </w:rPr>
              <w:t>9</w:t>
            </w:r>
            <w:r>
              <w:rPr>
                <w:noProof/>
                <w:webHidden/>
              </w:rPr>
              <w:fldChar w:fldCharType="end"/>
            </w:r>
          </w:hyperlink>
        </w:p>
        <w:p w14:paraId="7961677B" w14:textId="72F1A3C0"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87" w:history="1">
            <w:r w:rsidRPr="00F05460">
              <w:rPr>
                <w:rStyle w:val="Hyperlink"/>
                <w:noProof/>
                <w:spacing w:val="-10"/>
              </w:rPr>
              <w:t>5.5</w:t>
            </w:r>
            <w:r>
              <w:rPr>
                <w:rFonts w:eastAsiaTheme="minorEastAsia" w:cstheme="minorBidi"/>
                <w:bCs w:val="0"/>
                <w:noProof/>
                <w:spacing w:val="0"/>
                <w:kern w:val="2"/>
                <w:sz w:val="24"/>
                <w:szCs w:val="24"/>
                <w:lang w:eastAsia="de-CH"/>
                <w14:ligatures w14:val="standardContextual"/>
              </w:rPr>
              <w:tab/>
            </w:r>
            <w:r w:rsidRPr="00F05460">
              <w:rPr>
                <w:rStyle w:val="Hyperlink"/>
                <w:noProof/>
              </w:rPr>
              <w:t>Vorgehen bei der Beurteilung</w:t>
            </w:r>
            <w:r>
              <w:rPr>
                <w:noProof/>
                <w:webHidden/>
              </w:rPr>
              <w:tab/>
            </w:r>
            <w:r>
              <w:rPr>
                <w:noProof/>
                <w:webHidden/>
              </w:rPr>
              <w:fldChar w:fldCharType="begin"/>
            </w:r>
            <w:r>
              <w:rPr>
                <w:noProof/>
                <w:webHidden/>
              </w:rPr>
              <w:instrText xml:space="preserve"> PAGEREF _Toc219360587 \h </w:instrText>
            </w:r>
            <w:r>
              <w:rPr>
                <w:noProof/>
                <w:webHidden/>
              </w:rPr>
            </w:r>
            <w:r>
              <w:rPr>
                <w:noProof/>
                <w:webHidden/>
              </w:rPr>
              <w:fldChar w:fldCharType="separate"/>
            </w:r>
            <w:r>
              <w:rPr>
                <w:noProof/>
                <w:webHidden/>
              </w:rPr>
              <w:t>10</w:t>
            </w:r>
            <w:r>
              <w:rPr>
                <w:noProof/>
                <w:webHidden/>
              </w:rPr>
              <w:fldChar w:fldCharType="end"/>
            </w:r>
          </w:hyperlink>
        </w:p>
        <w:p w14:paraId="28CBD877" w14:textId="787495C6"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88" w:history="1">
            <w:r w:rsidRPr="00F05460">
              <w:rPr>
                <w:rStyle w:val="Hyperlink"/>
                <w:noProof/>
                <w:spacing w:val="-10"/>
              </w:rPr>
              <w:t>5.6</w:t>
            </w:r>
            <w:r>
              <w:rPr>
                <w:rFonts w:eastAsiaTheme="minorEastAsia" w:cstheme="minorBidi"/>
                <w:bCs w:val="0"/>
                <w:noProof/>
                <w:spacing w:val="0"/>
                <w:kern w:val="2"/>
                <w:sz w:val="24"/>
                <w:szCs w:val="24"/>
                <w:lang w:eastAsia="de-CH"/>
                <w14:ligatures w14:val="standardContextual"/>
              </w:rPr>
              <w:tab/>
            </w:r>
            <w:r w:rsidRPr="00F05460">
              <w:rPr>
                <w:rStyle w:val="Hyperlink"/>
                <w:noProof/>
              </w:rPr>
              <w:t xml:space="preserve">Präsentation und Assessment </w:t>
            </w:r>
            <w:r w:rsidRPr="00F05460">
              <w:rPr>
                <w:rStyle w:val="Hyperlink"/>
                <w:rFonts w:ascii="Arial" w:eastAsia="Times New Roman" w:hAnsi="Arial" w:cs="Times New Roman"/>
                <w:noProof/>
                <w:lang w:eastAsia="de-DE" w:bidi="en-US"/>
              </w:rPr>
              <w:t>(wenn vorgesehen)</w:t>
            </w:r>
            <w:r>
              <w:rPr>
                <w:noProof/>
                <w:webHidden/>
              </w:rPr>
              <w:tab/>
            </w:r>
            <w:r>
              <w:rPr>
                <w:noProof/>
                <w:webHidden/>
              </w:rPr>
              <w:fldChar w:fldCharType="begin"/>
            </w:r>
            <w:r>
              <w:rPr>
                <w:noProof/>
                <w:webHidden/>
              </w:rPr>
              <w:instrText xml:space="preserve"> PAGEREF _Toc219360588 \h </w:instrText>
            </w:r>
            <w:r>
              <w:rPr>
                <w:noProof/>
                <w:webHidden/>
              </w:rPr>
            </w:r>
            <w:r>
              <w:rPr>
                <w:noProof/>
                <w:webHidden/>
              </w:rPr>
              <w:fldChar w:fldCharType="separate"/>
            </w:r>
            <w:r>
              <w:rPr>
                <w:noProof/>
                <w:webHidden/>
              </w:rPr>
              <w:t>10</w:t>
            </w:r>
            <w:r>
              <w:rPr>
                <w:noProof/>
                <w:webHidden/>
              </w:rPr>
              <w:fldChar w:fldCharType="end"/>
            </w:r>
          </w:hyperlink>
        </w:p>
        <w:p w14:paraId="2F3C0D98" w14:textId="571483D1"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89" w:history="1">
            <w:r w:rsidRPr="00F05460">
              <w:rPr>
                <w:rStyle w:val="Hyperlink"/>
                <w:rFonts w:ascii="Arial" w:eastAsia="Times New Roman" w:hAnsi="Arial" w:cs="Times New Roman"/>
                <w:noProof/>
                <w:spacing w:val="-10"/>
                <w:lang w:eastAsia="de-DE" w:bidi="en-US"/>
              </w:rPr>
              <w:t>5.7</w:t>
            </w:r>
            <w:r>
              <w:rPr>
                <w:rFonts w:eastAsiaTheme="minorEastAsia" w:cstheme="minorBidi"/>
                <w:bCs w:val="0"/>
                <w:noProof/>
                <w:spacing w:val="0"/>
                <w:kern w:val="2"/>
                <w:sz w:val="24"/>
                <w:szCs w:val="24"/>
                <w:lang w:eastAsia="de-CH"/>
                <w14:ligatures w14:val="standardContextual"/>
              </w:rPr>
              <w:tab/>
            </w:r>
            <w:r w:rsidRPr="00F05460">
              <w:rPr>
                <w:rStyle w:val="Hyperlink"/>
                <w:noProof/>
              </w:rPr>
              <w:t xml:space="preserve">Referenzauskünfte </w:t>
            </w:r>
            <w:r w:rsidRPr="00F05460">
              <w:rPr>
                <w:rStyle w:val="Hyperlink"/>
                <w:rFonts w:ascii="Arial" w:eastAsia="Times New Roman" w:hAnsi="Arial" w:cs="Times New Roman"/>
                <w:noProof/>
                <w:lang w:eastAsia="de-DE" w:bidi="en-US"/>
              </w:rPr>
              <w:t>(wenn vorgesehen)</w:t>
            </w:r>
            <w:r>
              <w:rPr>
                <w:noProof/>
                <w:webHidden/>
              </w:rPr>
              <w:tab/>
            </w:r>
            <w:r>
              <w:rPr>
                <w:noProof/>
                <w:webHidden/>
              </w:rPr>
              <w:fldChar w:fldCharType="begin"/>
            </w:r>
            <w:r>
              <w:rPr>
                <w:noProof/>
                <w:webHidden/>
              </w:rPr>
              <w:instrText xml:space="preserve"> PAGEREF _Toc219360589 \h </w:instrText>
            </w:r>
            <w:r>
              <w:rPr>
                <w:noProof/>
                <w:webHidden/>
              </w:rPr>
            </w:r>
            <w:r>
              <w:rPr>
                <w:noProof/>
                <w:webHidden/>
              </w:rPr>
              <w:fldChar w:fldCharType="separate"/>
            </w:r>
            <w:r>
              <w:rPr>
                <w:noProof/>
                <w:webHidden/>
              </w:rPr>
              <w:t>10</w:t>
            </w:r>
            <w:r>
              <w:rPr>
                <w:noProof/>
                <w:webHidden/>
              </w:rPr>
              <w:fldChar w:fldCharType="end"/>
            </w:r>
          </w:hyperlink>
        </w:p>
        <w:p w14:paraId="2DE25B2F" w14:textId="310BF29B"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90" w:history="1">
            <w:r w:rsidRPr="00F05460">
              <w:rPr>
                <w:rStyle w:val="Hyperlink"/>
                <w:noProof/>
                <w:spacing w:val="-10"/>
              </w:rPr>
              <w:t>5.8</w:t>
            </w:r>
            <w:r>
              <w:rPr>
                <w:rFonts w:eastAsiaTheme="minorEastAsia" w:cstheme="minorBidi"/>
                <w:bCs w:val="0"/>
                <w:noProof/>
                <w:spacing w:val="0"/>
                <w:kern w:val="2"/>
                <w:sz w:val="24"/>
                <w:szCs w:val="24"/>
                <w:lang w:eastAsia="de-CH"/>
                <w14:ligatures w14:val="standardContextual"/>
              </w:rPr>
              <w:tab/>
            </w:r>
            <w:r w:rsidRPr="00F05460">
              <w:rPr>
                <w:rStyle w:val="Hyperlink"/>
                <w:noProof/>
              </w:rPr>
              <w:t>Technische Spezifikationen und Zuschlagskriterien</w:t>
            </w:r>
            <w:r>
              <w:rPr>
                <w:noProof/>
                <w:webHidden/>
              </w:rPr>
              <w:tab/>
            </w:r>
            <w:r>
              <w:rPr>
                <w:noProof/>
                <w:webHidden/>
              </w:rPr>
              <w:fldChar w:fldCharType="begin"/>
            </w:r>
            <w:r>
              <w:rPr>
                <w:noProof/>
                <w:webHidden/>
              </w:rPr>
              <w:instrText xml:space="preserve"> PAGEREF _Toc219360590 \h </w:instrText>
            </w:r>
            <w:r>
              <w:rPr>
                <w:noProof/>
                <w:webHidden/>
              </w:rPr>
            </w:r>
            <w:r>
              <w:rPr>
                <w:noProof/>
                <w:webHidden/>
              </w:rPr>
              <w:fldChar w:fldCharType="separate"/>
            </w:r>
            <w:r>
              <w:rPr>
                <w:noProof/>
                <w:webHidden/>
              </w:rPr>
              <w:t>10</w:t>
            </w:r>
            <w:r>
              <w:rPr>
                <w:noProof/>
                <w:webHidden/>
              </w:rPr>
              <w:fldChar w:fldCharType="end"/>
            </w:r>
          </w:hyperlink>
        </w:p>
        <w:p w14:paraId="5FD0E12E" w14:textId="3F19AEE1"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91" w:history="1">
            <w:r w:rsidRPr="00F05460">
              <w:rPr>
                <w:rStyle w:val="Hyperlink"/>
                <w:noProof/>
                <w:spacing w:val="-10"/>
              </w:rPr>
              <w:t>5.9</w:t>
            </w:r>
            <w:r>
              <w:rPr>
                <w:rFonts w:eastAsiaTheme="minorEastAsia" w:cstheme="minorBidi"/>
                <w:bCs w:val="0"/>
                <w:noProof/>
                <w:spacing w:val="0"/>
                <w:kern w:val="2"/>
                <w:sz w:val="24"/>
                <w:szCs w:val="24"/>
                <w:lang w:eastAsia="de-CH"/>
                <w14:ligatures w14:val="standardContextual"/>
              </w:rPr>
              <w:tab/>
            </w:r>
            <w:r w:rsidRPr="00F05460">
              <w:rPr>
                <w:rStyle w:val="Hyperlink"/>
                <w:noProof/>
              </w:rPr>
              <w:t>Terminplan</w:t>
            </w:r>
            <w:r>
              <w:rPr>
                <w:noProof/>
                <w:webHidden/>
              </w:rPr>
              <w:tab/>
            </w:r>
            <w:r>
              <w:rPr>
                <w:noProof/>
                <w:webHidden/>
              </w:rPr>
              <w:fldChar w:fldCharType="begin"/>
            </w:r>
            <w:r>
              <w:rPr>
                <w:noProof/>
                <w:webHidden/>
              </w:rPr>
              <w:instrText xml:space="preserve"> PAGEREF _Toc219360591 \h </w:instrText>
            </w:r>
            <w:r>
              <w:rPr>
                <w:noProof/>
                <w:webHidden/>
              </w:rPr>
            </w:r>
            <w:r>
              <w:rPr>
                <w:noProof/>
                <w:webHidden/>
              </w:rPr>
              <w:fldChar w:fldCharType="separate"/>
            </w:r>
            <w:r>
              <w:rPr>
                <w:noProof/>
                <w:webHidden/>
              </w:rPr>
              <w:t>10</w:t>
            </w:r>
            <w:r>
              <w:rPr>
                <w:noProof/>
                <w:webHidden/>
              </w:rPr>
              <w:fldChar w:fldCharType="end"/>
            </w:r>
          </w:hyperlink>
        </w:p>
        <w:p w14:paraId="6B5B8A02" w14:textId="4006D7E3" w:rsidR="00613E91" w:rsidRDefault="00613E91">
          <w:pPr>
            <w:pStyle w:val="Verzeichnis1"/>
            <w:rPr>
              <w:rFonts w:eastAsiaTheme="minorEastAsia" w:cstheme="minorBidi"/>
              <w:b w:val="0"/>
              <w:bCs w:val="0"/>
              <w:noProof/>
              <w:spacing w:val="0"/>
              <w:kern w:val="2"/>
              <w:sz w:val="24"/>
              <w:szCs w:val="24"/>
              <w:lang w:eastAsia="de-CH"/>
              <w14:ligatures w14:val="standardContextual"/>
            </w:rPr>
          </w:pPr>
          <w:hyperlink w:anchor="_Toc219360592" w:history="1">
            <w:r w:rsidRPr="00F05460">
              <w:rPr>
                <w:rStyle w:val="Hyperlink"/>
                <w:noProof/>
                <w:spacing w:val="-10"/>
              </w:rPr>
              <w:t>6.</w:t>
            </w:r>
            <w:r>
              <w:rPr>
                <w:rFonts w:eastAsiaTheme="minorEastAsia" w:cstheme="minorBidi"/>
                <w:b w:val="0"/>
                <w:bCs w:val="0"/>
                <w:noProof/>
                <w:spacing w:val="0"/>
                <w:kern w:val="2"/>
                <w:sz w:val="24"/>
                <w:szCs w:val="24"/>
                <w:lang w:eastAsia="de-CH"/>
                <w14:ligatures w14:val="standardContextual"/>
              </w:rPr>
              <w:tab/>
            </w:r>
            <w:r w:rsidRPr="00F05460">
              <w:rPr>
                <w:rStyle w:val="Hyperlink"/>
                <w:noProof/>
              </w:rPr>
              <w:t>Antrag</w:t>
            </w:r>
            <w:r>
              <w:rPr>
                <w:noProof/>
                <w:webHidden/>
              </w:rPr>
              <w:tab/>
            </w:r>
            <w:r>
              <w:rPr>
                <w:noProof/>
                <w:webHidden/>
              </w:rPr>
              <w:fldChar w:fldCharType="begin"/>
            </w:r>
            <w:r>
              <w:rPr>
                <w:noProof/>
                <w:webHidden/>
              </w:rPr>
              <w:instrText xml:space="preserve"> PAGEREF _Toc219360592 \h </w:instrText>
            </w:r>
            <w:r>
              <w:rPr>
                <w:noProof/>
                <w:webHidden/>
              </w:rPr>
            </w:r>
            <w:r>
              <w:rPr>
                <w:noProof/>
                <w:webHidden/>
              </w:rPr>
              <w:fldChar w:fldCharType="separate"/>
            </w:r>
            <w:r>
              <w:rPr>
                <w:noProof/>
                <w:webHidden/>
              </w:rPr>
              <w:t>11</w:t>
            </w:r>
            <w:r>
              <w:rPr>
                <w:noProof/>
                <w:webHidden/>
              </w:rPr>
              <w:fldChar w:fldCharType="end"/>
            </w:r>
          </w:hyperlink>
        </w:p>
        <w:p w14:paraId="31CA68F0" w14:textId="22B72F20"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93" w:history="1">
            <w:r w:rsidRPr="00F05460">
              <w:rPr>
                <w:rStyle w:val="Hyperlink"/>
                <w:rFonts w:cs="Times New Roman"/>
                <w:noProof/>
                <w:spacing w:val="-10"/>
              </w:rPr>
              <w:t>6.1</w:t>
            </w:r>
            <w:r>
              <w:rPr>
                <w:rFonts w:eastAsiaTheme="minorEastAsia" w:cstheme="minorBidi"/>
                <w:bCs w:val="0"/>
                <w:noProof/>
                <w:spacing w:val="0"/>
                <w:kern w:val="2"/>
                <w:sz w:val="24"/>
                <w:szCs w:val="24"/>
                <w:lang w:eastAsia="de-CH"/>
                <w14:ligatures w14:val="standardContextual"/>
              </w:rPr>
              <w:tab/>
            </w:r>
            <w:r w:rsidRPr="00F05460">
              <w:rPr>
                <w:rStyle w:val="Hyperlink"/>
                <w:noProof/>
              </w:rPr>
              <w:t xml:space="preserve"> Grundlage für die Angebote</w:t>
            </w:r>
            <w:r>
              <w:rPr>
                <w:noProof/>
                <w:webHidden/>
              </w:rPr>
              <w:tab/>
            </w:r>
            <w:r>
              <w:rPr>
                <w:noProof/>
                <w:webHidden/>
              </w:rPr>
              <w:fldChar w:fldCharType="begin"/>
            </w:r>
            <w:r>
              <w:rPr>
                <w:noProof/>
                <w:webHidden/>
              </w:rPr>
              <w:instrText xml:space="preserve"> PAGEREF _Toc219360593 \h </w:instrText>
            </w:r>
            <w:r>
              <w:rPr>
                <w:noProof/>
                <w:webHidden/>
              </w:rPr>
            </w:r>
            <w:r>
              <w:rPr>
                <w:noProof/>
                <w:webHidden/>
              </w:rPr>
              <w:fldChar w:fldCharType="separate"/>
            </w:r>
            <w:r>
              <w:rPr>
                <w:noProof/>
                <w:webHidden/>
              </w:rPr>
              <w:t>11</w:t>
            </w:r>
            <w:r>
              <w:rPr>
                <w:noProof/>
                <w:webHidden/>
              </w:rPr>
              <w:fldChar w:fldCharType="end"/>
            </w:r>
          </w:hyperlink>
        </w:p>
        <w:p w14:paraId="3D287C8E" w14:textId="1B463657"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94" w:history="1">
            <w:r w:rsidRPr="00F05460">
              <w:rPr>
                <w:rStyle w:val="Hyperlink"/>
                <w:noProof/>
                <w:spacing w:val="-10"/>
              </w:rPr>
              <w:t>6.2</w:t>
            </w:r>
            <w:r>
              <w:rPr>
                <w:rFonts w:eastAsiaTheme="minorEastAsia" w:cstheme="minorBidi"/>
                <w:bCs w:val="0"/>
                <w:noProof/>
                <w:spacing w:val="0"/>
                <w:kern w:val="2"/>
                <w:sz w:val="24"/>
                <w:szCs w:val="24"/>
                <w:lang w:eastAsia="de-CH"/>
                <w14:ligatures w14:val="standardContextual"/>
              </w:rPr>
              <w:tab/>
            </w:r>
            <w:r w:rsidRPr="00F05460">
              <w:rPr>
                <w:rStyle w:val="Hyperlink"/>
                <w:noProof/>
              </w:rPr>
              <w:t>Antragsaufbau</w:t>
            </w:r>
            <w:r>
              <w:rPr>
                <w:noProof/>
                <w:webHidden/>
              </w:rPr>
              <w:tab/>
            </w:r>
            <w:r>
              <w:rPr>
                <w:noProof/>
                <w:webHidden/>
              </w:rPr>
              <w:fldChar w:fldCharType="begin"/>
            </w:r>
            <w:r>
              <w:rPr>
                <w:noProof/>
                <w:webHidden/>
              </w:rPr>
              <w:instrText xml:space="preserve"> PAGEREF _Toc219360594 \h </w:instrText>
            </w:r>
            <w:r>
              <w:rPr>
                <w:noProof/>
                <w:webHidden/>
              </w:rPr>
            </w:r>
            <w:r>
              <w:rPr>
                <w:noProof/>
                <w:webHidden/>
              </w:rPr>
              <w:fldChar w:fldCharType="separate"/>
            </w:r>
            <w:r>
              <w:rPr>
                <w:noProof/>
                <w:webHidden/>
              </w:rPr>
              <w:t>12</w:t>
            </w:r>
            <w:r>
              <w:rPr>
                <w:noProof/>
                <w:webHidden/>
              </w:rPr>
              <w:fldChar w:fldCharType="end"/>
            </w:r>
          </w:hyperlink>
        </w:p>
        <w:p w14:paraId="553F245C" w14:textId="32CB198D"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95" w:history="1">
            <w:r w:rsidRPr="00F05460">
              <w:rPr>
                <w:rStyle w:val="Hyperlink"/>
                <w:noProof/>
                <w:spacing w:val="-10"/>
              </w:rPr>
              <w:t>6.3</w:t>
            </w:r>
            <w:r>
              <w:rPr>
                <w:rFonts w:eastAsiaTheme="minorEastAsia" w:cstheme="minorBidi"/>
                <w:bCs w:val="0"/>
                <w:noProof/>
                <w:spacing w:val="0"/>
                <w:kern w:val="2"/>
                <w:sz w:val="24"/>
                <w:szCs w:val="24"/>
                <w:lang w:eastAsia="de-CH"/>
                <w14:ligatures w14:val="standardContextual"/>
              </w:rPr>
              <w:tab/>
            </w:r>
            <w:r w:rsidRPr="00F05460">
              <w:rPr>
                <w:rStyle w:val="Hyperlink"/>
                <w:noProof/>
              </w:rPr>
              <w:t>Sprache</w:t>
            </w:r>
            <w:r>
              <w:rPr>
                <w:noProof/>
                <w:webHidden/>
              </w:rPr>
              <w:tab/>
            </w:r>
            <w:r>
              <w:rPr>
                <w:noProof/>
                <w:webHidden/>
              </w:rPr>
              <w:fldChar w:fldCharType="begin"/>
            </w:r>
            <w:r>
              <w:rPr>
                <w:noProof/>
                <w:webHidden/>
              </w:rPr>
              <w:instrText xml:space="preserve"> PAGEREF _Toc219360595 \h </w:instrText>
            </w:r>
            <w:r>
              <w:rPr>
                <w:noProof/>
                <w:webHidden/>
              </w:rPr>
            </w:r>
            <w:r>
              <w:rPr>
                <w:noProof/>
                <w:webHidden/>
              </w:rPr>
              <w:fldChar w:fldCharType="separate"/>
            </w:r>
            <w:r>
              <w:rPr>
                <w:noProof/>
                <w:webHidden/>
              </w:rPr>
              <w:t>12</w:t>
            </w:r>
            <w:r>
              <w:rPr>
                <w:noProof/>
                <w:webHidden/>
              </w:rPr>
              <w:fldChar w:fldCharType="end"/>
            </w:r>
          </w:hyperlink>
        </w:p>
        <w:p w14:paraId="7262AFEA" w14:textId="661434C4"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96" w:history="1">
            <w:r w:rsidRPr="00F05460">
              <w:rPr>
                <w:rStyle w:val="Hyperlink"/>
                <w:noProof/>
                <w:spacing w:val="-10"/>
              </w:rPr>
              <w:t>6.4</w:t>
            </w:r>
            <w:r>
              <w:rPr>
                <w:rFonts w:eastAsiaTheme="minorEastAsia" w:cstheme="minorBidi"/>
                <w:bCs w:val="0"/>
                <w:noProof/>
                <w:spacing w:val="0"/>
                <w:kern w:val="2"/>
                <w:sz w:val="24"/>
                <w:szCs w:val="24"/>
                <w:lang w:eastAsia="de-CH"/>
                <w14:ligatures w14:val="standardContextual"/>
              </w:rPr>
              <w:tab/>
            </w:r>
            <w:r w:rsidRPr="00F05460">
              <w:rPr>
                <w:rStyle w:val="Hyperlink"/>
                <w:noProof/>
              </w:rPr>
              <w:t>Fragen;simap</w:t>
            </w:r>
            <w:r>
              <w:rPr>
                <w:noProof/>
                <w:webHidden/>
              </w:rPr>
              <w:tab/>
            </w:r>
            <w:r>
              <w:rPr>
                <w:noProof/>
                <w:webHidden/>
              </w:rPr>
              <w:fldChar w:fldCharType="begin"/>
            </w:r>
            <w:r>
              <w:rPr>
                <w:noProof/>
                <w:webHidden/>
              </w:rPr>
              <w:instrText xml:space="preserve"> PAGEREF _Toc219360596 \h </w:instrText>
            </w:r>
            <w:r>
              <w:rPr>
                <w:noProof/>
                <w:webHidden/>
              </w:rPr>
            </w:r>
            <w:r>
              <w:rPr>
                <w:noProof/>
                <w:webHidden/>
              </w:rPr>
              <w:fldChar w:fldCharType="separate"/>
            </w:r>
            <w:r>
              <w:rPr>
                <w:noProof/>
                <w:webHidden/>
              </w:rPr>
              <w:t>12</w:t>
            </w:r>
            <w:r>
              <w:rPr>
                <w:noProof/>
                <w:webHidden/>
              </w:rPr>
              <w:fldChar w:fldCharType="end"/>
            </w:r>
          </w:hyperlink>
        </w:p>
        <w:p w14:paraId="4F03A3AF" w14:textId="392158E4"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597" w:history="1">
            <w:r w:rsidRPr="00F05460">
              <w:rPr>
                <w:rStyle w:val="Hyperlink"/>
                <w:noProof/>
                <w:spacing w:val="-10"/>
              </w:rPr>
              <w:t>6.5</w:t>
            </w:r>
            <w:r>
              <w:rPr>
                <w:rFonts w:eastAsiaTheme="minorEastAsia" w:cstheme="minorBidi"/>
                <w:bCs w:val="0"/>
                <w:noProof/>
                <w:spacing w:val="0"/>
                <w:kern w:val="2"/>
                <w:sz w:val="24"/>
                <w:szCs w:val="24"/>
                <w:lang w:eastAsia="de-CH"/>
                <w14:ligatures w14:val="standardContextual"/>
              </w:rPr>
              <w:tab/>
            </w:r>
            <w:r w:rsidRPr="00F05460">
              <w:rPr>
                <w:rStyle w:val="Hyperlink"/>
                <w:noProof/>
              </w:rPr>
              <w:t>Abgabe;: Form und Frist</w:t>
            </w:r>
            <w:r>
              <w:rPr>
                <w:noProof/>
                <w:webHidden/>
              </w:rPr>
              <w:tab/>
            </w:r>
            <w:r>
              <w:rPr>
                <w:noProof/>
                <w:webHidden/>
              </w:rPr>
              <w:fldChar w:fldCharType="begin"/>
            </w:r>
            <w:r>
              <w:rPr>
                <w:noProof/>
                <w:webHidden/>
              </w:rPr>
              <w:instrText xml:space="preserve"> PAGEREF _Toc219360597 \h </w:instrText>
            </w:r>
            <w:r>
              <w:rPr>
                <w:noProof/>
                <w:webHidden/>
              </w:rPr>
            </w:r>
            <w:r>
              <w:rPr>
                <w:noProof/>
                <w:webHidden/>
              </w:rPr>
              <w:fldChar w:fldCharType="separate"/>
            </w:r>
            <w:r>
              <w:rPr>
                <w:noProof/>
                <w:webHidden/>
              </w:rPr>
              <w:t>12</w:t>
            </w:r>
            <w:r>
              <w:rPr>
                <w:noProof/>
                <w:webHidden/>
              </w:rPr>
              <w:fldChar w:fldCharType="end"/>
            </w:r>
          </w:hyperlink>
        </w:p>
        <w:p w14:paraId="59AB5E31" w14:textId="78C1A5F7" w:rsidR="00613E91" w:rsidRDefault="00613E91">
          <w:pPr>
            <w:pStyle w:val="Verzeichnis3"/>
            <w:rPr>
              <w:rFonts w:eastAsiaTheme="minorEastAsia" w:cstheme="minorBidi"/>
              <w:bCs w:val="0"/>
              <w:spacing w:val="0"/>
              <w:kern w:val="2"/>
              <w:sz w:val="24"/>
              <w:szCs w:val="24"/>
              <w:lang w:eastAsia="de-CH"/>
              <w14:ligatures w14:val="standardContextual"/>
            </w:rPr>
          </w:pPr>
          <w:hyperlink w:anchor="_Toc219360598" w:history="1">
            <w:r w:rsidRPr="00F05460">
              <w:rPr>
                <w:rStyle w:val="Hyperlink"/>
                <w:spacing w:val="-10"/>
              </w:rPr>
              <w:t>6.5.1</w:t>
            </w:r>
            <w:r>
              <w:rPr>
                <w:rFonts w:eastAsiaTheme="minorEastAsia" w:cstheme="minorBidi"/>
                <w:bCs w:val="0"/>
                <w:spacing w:val="0"/>
                <w:kern w:val="2"/>
                <w:sz w:val="24"/>
                <w:szCs w:val="24"/>
                <w:lang w:eastAsia="de-CH"/>
                <w14:ligatures w14:val="standardContextual"/>
              </w:rPr>
              <w:tab/>
            </w:r>
            <w:r w:rsidRPr="00F05460">
              <w:rPr>
                <w:rStyle w:val="Hyperlink"/>
              </w:rPr>
              <w:t>Form</w:t>
            </w:r>
            <w:r>
              <w:rPr>
                <w:webHidden/>
              </w:rPr>
              <w:tab/>
            </w:r>
            <w:r>
              <w:rPr>
                <w:webHidden/>
              </w:rPr>
              <w:fldChar w:fldCharType="begin"/>
            </w:r>
            <w:r>
              <w:rPr>
                <w:webHidden/>
              </w:rPr>
              <w:instrText xml:space="preserve"> PAGEREF _Toc219360598 \h </w:instrText>
            </w:r>
            <w:r>
              <w:rPr>
                <w:webHidden/>
              </w:rPr>
            </w:r>
            <w:r>
              <w:rPr>
                <w:webHidden/>
              </w:rPr>
              <w:fldChar w:fldCharType="separate"/>
            </w:r>
            <w:r>
              <w:rPr>
                <w:webHidden/>
              </w:rPr>
              <w:t>14</w:t>
            </w:r>
            <w:r>
              <w:rPr>
                <w:webHidden/>
              </w:rPr>
              <w:fldChar w:fldCharType="end"/>
            </w:r>
          </w:hyperlink>
        </w:p>
        <w:p w14:paraId="1E49740A" w14:textId="5775A17B" w:rsidR="00613E91" w:rsidRDefault="00613E91">
          <w:pPr>
            <w:pStyle w:val="Verzeichnis3"/>
            <w:rPr>
              <w:rFonts w:eastAsiaTheme="minorEastAsia" w:cstheme="minorBidi"/>
              <w:bCs w:val="0"/>
              <w:spacing w:val="0"/>
              <w:kern w:val="2"/>
              <w:sz w:val="24"/>
              <w:szCs w:val="24"/>
              <w:lang w:eastAsia="de-CH"/>
              <w14:ligatures w14:val="standardContextual"/>
            </w:rPr>
          </w:pPr>
          <w:hyperlink w:anchor="_Toc219360599" w:history="1">
            <w:r w:rsidRPr="00F05460">
              <w:rPr>
                <w:rStyle w:val="Hyperlink"/>
                <w:spacing w:val="-10"/>
              </w:rPr>
              <w:t>6.5.2</w:t>
            </w:r>
            <w:r>
              <w:rPr>
                <w:rFonts w:eastAsiaTheme="minorEastAsia" w:cstheme="minorBidi"/>
                <w:bCs w:val="0"/>
                <w:spacing w:val="0"/>
                <w:kern w:val="2"/>
                <w:sz w:val="24"/>
                <w:szCs w:val="24"/>
                <w:lang w:eastAsia="de-CH"/>
                <w14:ligatures w14:val="standardContextual"/>
              </w:rPr>
              <w:tab/>
            </w:r>
            <w:r w:rsidRPr="00F05460">
              <w:rPr>
                <w:rStyle w:val="Hyperlink"/>
              </w:rPr>
              <w:t>Frist</w:t>
            </w:r>
            <w:r>
              <w:rPr>
                <w:webHidden/>
              </w:rPr>
              <w:tab/>
            </w:r>
            <w:r>
              <w:rPr>
                <w:webHidden/>
              </w:rPr>
              <w:fldChar w:fldCharType="begin"/>
            </w:r>
            <w:r>
              <w:rPr>
                <w:webHidden/>
              </w:rPr>
              <w:instrText xml:space="preserve"> PAGEREF _Toc219360599 \h </w:instrText>
            </w:r>
            <w:r>
              <w:rPr>
                <w:webHidden/>
              </w:rPr>
            </w:r>
            <w:r>
              <w:rPr>
                <w:webHidden/>
              </w:rPr>
              <w:fldChar w:fldCharType="separate"/>
            </w:r>
            <w:r>
              <w:rPr>
                <w:webHidden/>
              </w:rPr>
              <w:t>14</w:t>
            </w:r>
            <w:r>
              <w:rPr>
                <w:webHidden/>
              </w:rPr>
              <w:fldChar w:fldCharType="end"/>
            </w:r>
          </w:hyperlink>
        </w:p>
        <w:p w14:paraId="02F56F3D" w14:textId="60E84688"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600" w:history="1">
            <w:r w:rsidRPr="00F05460">
              <w:rPr>
                <w:rStyle w:val="Hyperlink"/>
                <w:noProof/>
                <w:spacing w:val="-10"/>
              </w:rPr>
              <w:t>6.6</w:t>
            </w:r>
            <w:r>
              <w:rPr>
                <w:rFonts w:eastAsiaTheme="minorEastAsia" w:cstheme="minorBidi"/>
                <w:bCs w:val="0"/>
                <w:noProof/>
                <w:spacing w:val="0"/>
                <w:kern w:val="2"/>
                <w:sz w:val="24"/>
                <w:szCs w:val="24"/>
                <w:lang w:eastAsia="de-CH"/>
                <w14:ligatures w14:val="standardContextual"/>
              </w:rPr>
              <w:tab/>
            </w:r>
            <w:r w:rsidRPr="00F05460">
              <w:rPr>
                <w:rStyle w:val="Hyperlink"/>
                <w:noProof/>
              </w:rPr>
              <w:t>Teilangebote / Lose</w:t>
            </w:r>
            <w:r>
              <w:rPr>
                <w:noProof/>
                <w:webHidden/>
              </w:rPr>
              <w:tab/>
            </w:r>
            <w:r>
              <w:rPr>
                <w:noProof/>
                <w:webHidden/>
              </w:rPr>
              <w:fldChar w:fldCharType="begin"/>
            </w:r>
            <w:r>
              <w:rPr>
                <w:noProof/>
                <w:webHidden/>
              </w:rPr>
              <w:instrText xml:space="preserve"> PAGEREF _Toc219360600 \h </w:instrText>
            </w:r>
            <w:r>
              <w:rPr>
                <w:noProof/>
                <w:webHidden/>
              </w:rPr>
            </w:r>
            <w:r>
              <w:rPr>
                <w:noProof/>
                <w:webHidden/>
              </w:rPr>
              <w:fldChar w:fldCharType="separate"/>
            </w:r>
            <w:r>
              <w:rPr>
                <w:noProof/>
                <w:webHidden/>
              </w:rPr>
              <w:t>15</w:t>
            </w:r>
            <w:r>
              <w:rPr>
                <w:noProof/>
                <w:webHidden/>
              </w:rPr>
              <w:fldChar w:fldCharType="end"/>
            </w:r>
          </w:hyperlink>
        </w:p>
        <w:p w14:paraId="1CB93534" w14:textId="642FD07E"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601" w:history="1">
            <w:r w:rsidRPr="00F05460">
              <w:rPr>
                <w:rStyle w:val="Hyperlink"/>
                <w:noProof/>
                <w:spacing w:val="-10"/>
              </w:rPr>
              <w:t>6.7</w:t>
            </w:r>
            <w:r>
              <w:rPr>
                <w:rFonts w:eastAsiaTheme="minorEastAsia" w:cstheme="minorBidi"/>
                <w:bCs w:val="0"/>
                <w:noProof/>
                <w:spacing w:val="0"/>
                <w:kern w:val="2"/>
                <w:sz w:val="24"/>
                <w:szCs w:val="24"/>
                <w:lang w:eastAsia="de-CH"/>
                <w14:ligatures w14:val="standardContextual"/>
              </w:rPr>
              <w:tab/>
            </w:r>
            <w:r w:rsidRPr="00F05460">
              <w:rPr>
                <w:rStyle w:val="Hyperlink"/>
                <w:noProof/>
              </w:rPr>
              <w:t>Varianten</w:t>
            </w:r>
            <w:r>
              <w:rPr>
                <w:noProof/>
                <w:webHidden/>
              </w:rPr>
              <w:tab/>
            </w:r>
            <w:r>
              <w:rPr>
                <w:noProof/>
                <w:webHidden/>
              </w:rPr>
              <w:fldChar w:fldCharType="begin"/>
            </w:r>
            <w:r>
              <w:rPr>
                <w:noProof/>
                <w:webHidden/>
              </w:rPr>
              <w:instrText xml:space="preserve"> PAGEREF _Toc219360601 \h </w:instrText>
            </w:r>
            <w:r>
              <w:rPr>
                <w:noProof/>
                <w:webHidden/>
              </w:rPr>
            </w:r>
            <w:r>
              <w:rPr>
                <w:noProof/>
                <w:webHidden/>
              </w:rPr>
              <w:fldChar w:fldCharType="separate"/>
            </w:r>
            <w:r>
              <w:rPr>
                <w:noProof/>
                <w:webHidden/>
              </w:rPr>
              <w:t>15</w:t>
            </w:r>
            <w:r>
              <w:rPr>
                <w:noProof/>
                <w:webHidden/>
              </w:rPr>
              <w:fldChar w:fldCharType="end"/>
            </w:r>
          </w:hyperlink>
        </w:p>
        <w:p w14:paraId="083ACEA8" w14:textId="1C31B5D0"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602" w:history="1">
            <w:r w:rsidRPr="00F05460">
              <w:rPr>
                <w:rStyle w:val="Hyperlink"/>
                <w:noProof/>
                <w:spacing w:val="-10"/>
              </w:rPr>
              <w:t>6.8</w:t>
            </w:r>
            <w:r>
              <w:rPr>
                <w:rFonts w:eastAsiaTheme="minorEastAsia" w:cstheme="minorBidi"/>
                <w:bCs w:val="0"/>
                <w:noProof/>
                <w:spacing w:val="0"/>
                <w:kern w:val="2"/>
                <w:sz w:val="24"/>
                <w:szCs w:val="24"/>
                <w:lang w:eastAsia="de-CH"/>
                <w14:ligatures w14:val="standardContextual"/>
              </w:rPr>
              <w:tab/>
            </w:r>
            <w:r w:rsidRPr="00F05460">
              <w:rPr>
                <w:rStyle w:val="Hyperlink"/>
                <w:noProof/>
              </w:rPr>
              <w:t>Subunternehmen</w:t>
            </w:r>
            <w:r>
              <w:rPr>
                <w:noProof/>
                <w:webHidden/>
              </w:rPr>
              <w:tab/>
            </w:r>
            <w:r>
              <w:rPr>
                <w:noProof/>
                <w:webHidden/>
              </w:rPr>
              <w:fldChar w:fldCharType="begin"/>
            </w:r>
            <w:r>
              <w:rPr>
                <w:noProof/>
                <w:webHidden/>
              </w:rPr>
              <w:instrText xml:space="preserve"> PAGEREF _Toc219360602 \h </w:instrText>
            </w:r>
            <w:r>
              <w:rPr>
                <w:noProof/>
                <w:webHidden/>
              </w:rPr>
            </w:r>
            <w:r>
              <w:rPr>
                <w:noProof/>
                <w:webHidden/>
              </w:rPr>
              <w:fldChar w:fldCharType="separate"/>
            </w:r>
            <w:r>
              <w:rPr>
                <w:noProof/>
                <w:webHidden/>
              </w:rPr>
              <w:t>15</w:t>
            </w:r>
            <w:r>
              <w:rPr>
                <w:noProof/>
                <w:webHidden/>
              </w:rPr>
              <w:fldChar w:fldCharType="end"/>
            </w:r>
          </w:hyperlink>
        </w:p>
        <w:p w14:paraId="5316C771" w14:textId="285351FA"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603" w:history="1">
            <w:r w:rsidRPr="00F05460">
              <w:rPr>
                <w:rStyle w:val="Hyperlink"/>
                <w:noProof/>
                <w:spacing w:val="-10"/>
              </w:rPr>
              <w:t>6.9</w:t>
            </w:r>
            <w:r>
              <w:rPr>
                <w:rFonts w:eastAsiaTheme="minorEastAsia" w:cstheme="minorBidi"/>
                <w:bCs w:val="0"/>
                <w:noProof/>
                <w:spacing w:val="0"/>
                <w:kern w:val="2"/>
                <w:sz w:val="24"/>
                <w:szCs w:val="24"/>
                <w:lang w:eastAsia="de-CH"/>
                <w14:ligatures w14:val="standardContextual"/>
              </w:rPr>
              <w:tab/>
            </w:r>
            <w:r w:rsidRPr="00F05460">
              <w:rPr>
                <w:rStyle w:val="Hyperlink"/>
                <w:noProof/>
              </w:rPr>
              <w:t>Bietergemeinschaften</w:t>
            </w:r>
            <w:r>
              <w:rPr>
                <w:noProof/>
                <w:webHidden/>
              </w:rPr>
              <w:tab/>
            </w:r>
            <w:r>
              <w:rPr>
                <w:noProof/>
                <w:webHidden/>
              </w:rPr>
              <w:fldChar w:fldCharType="begin"/>
            </w:r>
            <w:r>
              <w:rPr>
                <w:noProof/>
                <w:webHidden/>
              </w:rPr>
              <w:instrText xml:space="preserve"> PAGEREF _Toc219360603 \h </w:instrText>
            </w:r>
            <w:r>
              <w:rPr>
                <w:noProof/>
                <w:webHidden/>
              </w:rPr>
            </w:r>
            <w:r>
              <w:rPr>
                <w:noProof/>
                <w:webHidden/>
              </w:rPr>
              <w:fldChar w:fldCharType="separate"/>
            </w:r>
            <w:r>
              <w:rPr>
                <w:noProof/>
                <w:webHidden/>
              </w:rPr>
              <w:t>16</w:t>
            </w:r>
            <w:r>
              <w:rPr>
                <w:noProof/>
                <w:webHidden/>
              </w:rPr>
              <w:fldChar w:fldCharType="end"/>
            </w:r>
          </w:hyperlink>
        </w:p>
        <w:p w14:paraId="2BEE0DAC" w14:textId="20ABA6AF"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604" w:history="1">
            <w:r w:rsidRPr="00F05460">
              <w:rPr>
                <w:rStyle w:val="Hyperlink"/>
                <w:noProof/>
                <w:spacing w:val="-10"/>
              </w:rPr>
              <w:t>6.10</w:t>
            </w:r>
            <w:r>
              <w:rPr>
                <w:rFonts w:eastAsiaTheme="minorEastAsia" w:cstheme="minorBidi"/>
                <w:bCs w:val="0"/>
                <w:noProof/>
                <w:spacing w:val="0"/>
                <w:kern w:val="2"/>
                <w:sz w:val="24"/>
                <w:szCs w:val="24"/>
                <w:lang w:eastAsia="de-CH"/>
                <w14:ligatures w14:val="standardContextual"/>
              </w:rPr>
              <w:tab/>
            </w:r>
            <w:r w:rsidRPr="00F05460">
              <w:rPr>
                <w:rStyle w:val="Hyperlink"/>
                <w:noProof/>
              </w:rPr>
              <w:t>Vergütung des Angebots</w:t>
            </w:r>
            <w:r>
              <w:rPr>
                <w:noProof/>
                <w:webHidden/>
              </w:rPr>
              <w:tab/>
            </w:r>
            <w:r>
              <w:rPr>
                <w:noProof/>
                <w:webHidden/>
              </w:rPr>
              <w:fldChar w:fldCharType="begin"/>
            </w:r>
            <w:r>
              <w:rPr>
                <w:noProof/>
                <w:webHidden/>
              </w:rPr>
              <w:instrText xml:space="preserve"> PAGEREF _Toc219360604 \h </w:instrText>
            </w:r>
            <w:r>
              <w:rPr>
                <w:noProof/>
                <w:webHidden/>
              </w:rPr>
            </w:r>
            <w:r>
              <w:rPr>
                <w:noProof/>
                <w:webHidden/>
              </w:rPr>
              <w:fldChar w:fldCharType="separate"/>
            </w:r>
            <w:r>
              <w:rPr>
                <w:noProof/>
                <w:webHidden/>
              </w:rPr>
              <w:t>16</w:t>
            </w:r>
            <w:r>
              <w:rPr>
                <w:noProof/>
                <w:webHidden/>
              </w:rPr>
              <w:fldChar w:fldCharType="end"/>
            </w:r>
          </w:hyperlink>
        </w:p>
        <w:p w14:paraId="668F4E3B" w14:textId="4DECD5BD"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605" w:history="1">
            <w:r w:rsidRPr="00F05460">
              <w:rPr>
                <w:rStyle w:val="Hyperlink"/>
                <w:noProof/>
                <w:spacing w:val="-10"/>
              </w:rPr>
              <w:t>6.11</w:t>
            </w:r>
            <w:r>
              <w:rPr>
                <w:rFonts w:eastAsiaTheme="minorEastAsia" w:cstheme="minorBidi"/>
                <w:bCs w:val="0"/>
                <w:noProof/>
                <w:spacing w:val="0"/>
                <w:kern w:val="2"/>
                <w:sz w:val="24"/>
                <w:szCs w:val="24"/>
                <w:lang w:eastAsia="de-CH"/>
                <w14:ligatures w14:val="standardContextual"/>
              </w:rPr>
              <w:tab/>
            </w:r>
            <w:r w:rsidRPr="00F05460">
              <w:rPr>
                <w:rStyle w:val="Hyperlink"/>
                <w:noProof/>
              </w:rPr>
              <w:t>Gültigkeit des Angebots</w:t>
            </w:r>
            <w:r>
              <w:rPr>
                <w:noProof/>
                <w:webHidden/>
              </w:rPr>
              <w:tab/>
            </w:r>
            <w:r>
              <w:rPr>
                <w:noProof/>
                <w:webHidden/>
              </w:rPr>
              <w:fldChar w:fldCharType="begin"/>
            </w:r>
            <w:r>
              <w:rPr>
                <w:noProof/>
                <w:webHidden/>
              </w:rPr>
              <w:instrText xml:space="preserve"> PAGEREF _Toc219360605 \h </w:instrText>
            </w:r>
            <w:r>
              <w:rPr>
                <w:noProof/>
                <w:webHidden/>
              </w:rPr>
            </w:r>
            <w:r>
              <w:rPr>
                <w:noProof/>
                <w:webHidden/>
              </w:rPr>
              <w:fldChar w:fldCharType="separate"/>
            </w:r>
            <w:r>
              <w:rPr>
                <w:noProof/>
                <w:webHidden/>
              </w:rPr>
              <w:t>16</w:t>
            </w:r>
            <w:r>
              <w:rPr>
                <w:noProof/>
                <w:webHidden/>
              </w:rPr>
              <w:fldChar w:fldCharType="end"/>
            </w:r>
          </w:hyperlink>
        </w:p>
        <w:p w14:paraId="22B929F7" w14:textId="39D9BFF1" w:rsidR="00613E91" w:rsidRDefault="00613E91">
          <w:pPr>
            <w:pStyle w:val="Verzeichnis2"/>
            <w:rPr>
              <w:rFonts w:eastAsiaTheme="minorEastAsia" w:cstheme="minorBidi"/>
              <w:bCs w:val="0"/>
              <w:noProof/>
              <w:spacing w:val="0"/>
              <w:kern w:val="2"/>
              <w:sz w:val="24"/>
              <w:szCs w:val="24"/>
              <w:lang w:eastAsia="de-CH"/>
              <w14:ligatures w14:val="standardContextual"/>
            </w:rPr>
          </w:pPr>
          <w:hyperlink w:anchor="_Toc219360606" w:history="1">
            <w:r w:rsidRPr="00F05460">
              <w:rPr>
                <w:rStyle w:val="Hyperlink"/>
                <w:noProof/>
                <w:spacing w:val="-10"/>
              </w:rPr>
              <w:t>6.12</w:t>
            </w:r>
            <w:r>
              <w:rPr>
                <w:rFonts w:eastAsiaTheme="minorEastAsia" w:cstheme="minorBidi"/>
                <w:bCs w:val="0"/>
                <w:noProof/>
                <w:spacing w:val="0"/>
                <w:kern w:val="2"/>
                <w:sz w:val="24"/>
                <w:szCs w:val="24"/>
                <w:lang w:eastAsia="de-CH"/>
                <w14:ligatures w14:val="standardContextual"/>
              </w:rPr>
              <w:tab/>
            </w:r>
            <w:r w:rsidRPr="00F05460">
              <w:rPr>
                <w:rStyle w:val="Hyperlink"/>
                <w:noProof/>
              </w:rPr>
              <w:t>Vorbefasste Antragssteller</w:t>
            </w:r>
            <w:r>
              <w:rPr>
                <w:noProof/>
                <w:webHidden/>
              </w:rPr>
              <w:tab/>
            </w:r>
            <w:r>
              <w:rPr>
                <w:noProof/>
                <w:webHidden/>
              </w:rPr>
              <w:fldChar w:fldCharType="begin"/>
            </w:r>
            <w:r>
              <w:rPr>
                <w:noProof/>
                <w:webHidden/>
              </w:rPr>
              <w:instrText xml:space="preserve"> PAGEREF _Toc219360606 \h </w:instrText>
            </w:r>
            <w:r>
              <w:rPr>
                <w:noProof/>
                <w:webHidden/>
              </w:rPr>
            </w:r>
            <w:r>
              <w:rPr>
                <w:noProof/>
                <w:webHidden/>
              </w:rPr>
              <w:fldChar w:fldCharType="separate"/>
            </w:r>
            <w:r>
              <w:rPr>
                <w:noProof/>
                <w:webHidden/>
              </w:rPr>
              <w:t>16</w:t>
            </w:r>
            <w:r>
              <w:rPr>
                <w:noProof/>
                <w:webHidden/>
              </w:rPr>
              <w:fldChar w:fldCharType="end"/>
            </w:r>
          </w:hyperlink>
        </w:p>
        <w:p w14:paraId="348BBE3A" w14:textId="0513743C" w:rsidR="00613E91" w:rsidRDefault="00613E91">
          <w:pPr>
            <w:pStyle w:val="Verzeichnis1"/>
            <w:rPr>
              <w:rFonts w:eastAsiaTheme="minorEastAsia" w:cstheme="minorBidi"/>
              <w:b w:val="0"/>
              <w:bCs w:val="0"/>
              <w:noProof/>
              <w:spacing w:val="0"/>
              <w:kern w:val="2"/>
              <w:sz w:val="24"/>
              <w:szCs w:val="24"/>
              <w:lang w:eastAsia="de-CH"/>
              <w14:ligatures w14:val="standardContextual"/>
            </w:rPr>
          </w:pPr>
          <w:hyperlink w:anchor="_Toc219360607" w:history="1">
            <w:r w:rsidRPr="00F05460">
              <w:rPr>
                <w:rStyle w:val="Hyperlink"/>
                <w:noProof/>
                <w:spacing w:val="-10"/>
              </w:rPr>
              <w:t>7.</w:t>
            </w:r>
            <w:r>
              <w:rPr>
                <w:rFonts w:eastAsiaTheme="minorEastAsia" w:cstheme="minorBidi"/>
                <w:b w:val="0"/>
                <w:bCs w:val="0"/>
                <w:noProof/>
                <w:spacing w:val="0"/>
                <w:kern w:val="2"/>
                <w:sz w:val="24"/>
                <w:szCs w:val="24"/>
                <w:lang w:eastAsia="de-CH"/>
                <w14:ligatures w14:val="standardContextual"/>
              </w:rPr>
              <w:tab/>
            </w:r>
            <w:r w:rsidRPr="00F05460">
              <w:rPr>
                <w:rStyle w:val="Hyperlink"/>
                <w:noProof/>
              </w:rPr>
              <w:t>Anhänge</w:t>
            </w:r>
            <w:r>
              <w:rPr>
                <w:noProof/>
                <w:webHidden/>
              </w:rPr>
              <w:tab/>
            </w:r>
            <w:r>
              <w:rPr>
                <w:noProof/>
                <w:webHidden/>
              </w:rPr>
              <w:fldChar w:fldCharType="begin"/>
            </w:r>
            <w:r>
              <w:rPr>
                <w:noProof/>
                <w:webHidden/>
              </w:rPr>
              <w:instrText xml:space="preserve"> PAGEREF _Toc219360607 \h </w:instrText>
            </w:r>
            <w:r>
              <w:rPr>
                <w:noProof/>
                <w:webHidden/>
              </w:rPr>
            </w:r>
            <w:r>
              <w:rPr>
                <w:noProof/>
                <w:webHidden/>
              </w:rPr>
              <w:fldChar w:fldCharType="separate"/>
            </w:r>
            <w:r>
              <w:rPr>
                <w:noProof/>
                <w:webHidden/>
              </w:rPr>
              <w:t>16</w:t>
            </w:r>
            <w:r>
              <w:rPr>
                <w:noProof/>
                <w:webHidden/>
              </w:rPr>
              <w:fldChar w:fldCharType="end"/>
            </w:r>
          </w:hyperlink>
        </w:p>
        <w:p w14:paraId="700D7436" w14:textId="4C90F955" w:rsidR="00613E91" w:rsidRDefault="00613E91">
          <w:pPr>
            <w:pStyle w:val="Verzeichnis1"/>
            <w:rPr>
              <w:rFonts w:eastAsiaTheme="minorEastAsia" w:cstheme="minorBidi"/>
              <w:b w:val="0"/>
              <w:bCs w:val="0"/>
              <w:noProof/>
              <w:spacing w:val="0"/>
              <w:kern w:val="2"/>
              <w:sz w:val="24"/>
              <w:szCs w:val="24"/>
              <w:lang w:eastAsia="de-CH"/>
              <w14:ligatures w14:val="standardContextual"/>
            </w:rPr>
          </w:pPr>
          <w:hyperlink w:anchor="_Toc219360608" w:history="1">
            <w:r w:rsidRPr="00F05460">
              <w:rPr>
                <w:rStyle w:val="Hyperlink"/>
                <w:noProof/>
              </w:rPr>
              <w:t>Rechtsmittelbelehrung</w:t>
            </w:r>
            <w:r>
              <w:rPr>
                <w:noProof/>
                <w:webHidden/>
              </w:rPr>
              <w:tab/>
            </w:r>
            <w:r>
              <w:rPr>
                <w:noProof/>
                <w:webHidden/>
              </w:rPr>
              <w:fldChar w:fldCharType="begin"/>
            </w:r>
            <w:r>
              <w:rPr>
                <w:noProof/>
                <w:webHidden/>
              </w:rPr>
              <w:instrText xml:space="preserve"> PAGEREF _Toc219360608 \h </w:instrText>
            </w:r>
            <w:r>
              <w:rPr>
                <w:noProof/>
                <w:webHidden/>
              </w:rPr>
            </w:r>
            <w:r>
              <w:rPr>
                <w:noProof/>
                <w:webHidden/>
              </w:rPr>
              <w:fldChar w:fldCharType="separate"/>
            </w:r>
            <w:r>
              <w:rPr>
                <w:noProof/>
                <w:webHidden/>
              </w:rPr>
              <w:t>17</w:t>
            </w:r>
            <w:r>
              <w:rPr>
                <w:noProof/>
                <w:webHidden/>
              </w:rPr>
              <w:fldChar w:fldCharType="end"/>
            </w:r>
          </w:hyperlink>
        </w:p>
        <w:p w14:paraId="702096C4" w14:textId="4F301DD9" w:rsidR="00702D19" w:rsidRPr="00D82C0E" w:rsidRDefault="00D82C0E" w:rsidP="00D82C0E">
          <w:pPr>
            <w:rPr>
              <w:szCs w:val="21"/>
            </w:rPr>
          </w:pPr>
          <w:r w:rsidRPr="00511AAE">
            <w:rPr>
              <w:b/>
              <w:szCs w:val="21"/>
              <w:lang w:val="de-DE"/>
            </w:rPr>
            <w:fldChar w:fldCharType="end"/>
          </w:r>
        </w:p>
      </w:sdtContent>
    </w:sdt>
    <w:p w14:paraId="2D44D098" w14:textId="77777777" w:rsidR="00702D19" w:rsidRPr="00D82C0E" w:rsidRDefault="00702D19" w:rsidP="00607657">
      <w:pPr>
        <w:tabs>
          <w:tab w:val="left" w:pos="5850"/>
        </w:tabs>
        <w:rPr>
          <w:szCs w:val="21"/>
        </w:rPr>
      </w:pPr>
    </w:p>
    <w:p w14:paraId="09B9F791" w14:textId="04AD7C16" w:rsidR="00324C2D" w:rsidRDefault="00324C2D" w:rsidP="00607657">
      <w:pPr>
        <w:tabs>
          <w:tab w:val="left" w:pos="5850"/>
        </w:tabs>
        <w:rPr>
          <w:szCs w:val="21"/>
        </w:rPr>
      </w:pPr>
    </w:p>
    <w:p w14:paraId="0E7E1B48" w14:textId="77777777" w:rsidR="00DA51BF" w:rsidRDefault="00DA51BF" w:rsidP="00607657">
      <w:pPr>
        <w:tabs>
          <w:tab w:val="left" w:pos="5850"/>
        </w:tabs>
        <w:rPr>
          <w:szCs w:val="21"/>
        </w:rPr>
      </w:pPr>
    </w:p>
    <w:p w14:paraId="617C4E5F" w14:textId="77777777" w:rsidR="00DA51BF" w:rsidRDefault="00DA51BF" w:rsidP="00607657">
      <w:pPr>
        <w:tabs>
          <w:tab w:val="left" w:pos="5850"/>
        </w:tabs>
        <w:rPr>
          <w:szCs w:val="21"/>
        </w:rPr>
      </w:pPr>
    </w:p>
    <w:p w14:paraId="1122F372" w14:textId="637D4C2D" w:rsidR="00324C2D" w:rsidRDefault="00324C2D" w:rsidP="00607657">
      <w:pPr>
        <w:tabs>
          <w:tab w:val="left" w:pos="5850"/>
        </w:tabs>
        <w:rPr>
          <w:szCs w:val="21"/>
        </w:rPr>
      </w:pPr>
    </w:p>
    <w:p w14:paraId="58E03F46" w14:textId="75B34F12" w:rsidR="00324C2D" w:rsidRDefault="00324C2D" w:rsidP="00607657">
      <w:pPr>
        <w:tabs>
          <w:tab w:val="left" w:pos="5850"/>
        </w:tabs>
        <w:rPr>
          <w:szCs w:val="21"/>
        </w:rPr>
      </w:pPr>
    </w:p>
    <w:p w14:paraId="386D2BFB" w14:textId="64BA00DE" w:rsidR="00324C2D" w:rsidRPr="00D82C0E" w:rsidRDefault="00324C2D" w:rsidP="00607657">
      <w:pPr>
        <w:tabs>
          <w:tab w:val="left" w:pos="5850"/>
        </w:tabs>
        <w:rPr>
          <w:szCs w:val="21"/>
        </w:rPr>
      </w:pPr>
    </w:p>
    <w:p w14:paraId="269CD5F7" w14:textId="77777777" w:rsidR="00416E75" w:rsidRDefault="00416E75">
      <w:pPr>
        <w:spacing w:after="200" w:line="24" w:lineRule="auto"/>
        <w:rPr>
          <w:rFonts w:ascii="Arial" w:eastAsia="Times New Roman" w:hAnsi="Arial" w:cs="Times New Roman"/>
          <w:b/>
          <w:bCs w:val="0"/>
          <w:spacing w:val="0"/>
          <w:szCs w:val="21"/>
          <w:lang w:eastAsia="de-CH"/>
        </w:rPr>
      </w:pPr>
      <w:r>
        <w:rPr>
          <w:szCs w:val="21"/>
        </w:rPr>
        <w:br w:type="page"/>
      </w:r>
    </w:p>
    <w:p w14:paraId="47EB703A" w14:textId="2CE6A035" w:rsidR="00702D19" w:rsidRPr="00D82C0E" w:rsidRDefault="00702D19" w:rsidP="00702D19">
      <w:pPr>
        <w:pStyle w:val="Verzeichnistitel"/>
        <w:spacing w:after="120"/>
        <w:rPr>
          <w:sz w:val="21"/>
          <w:szCs w:val="21"/>
        </w:rPr>
      </w:pPr>
      <w:r w:rsidRPr="00D82C0E">
        <w:rPr>
          <w:sz w:val="21"/>
          <w:szCs w:val="21"/>
        </w:rPr>
        <w:t>Tabellenverzeichnis</w:t>
      </w:r>
    </w:p>
    <w:p w14:paraId="7494C3E5" w14:textId="07F185FC" w:rsidR="00AD7A5A" w:rsidRDefault="00702D19">
      <w:pPr>
        <w:pStyle w:val="Abbildungsverzeichnis"/>
        <w:tabs>
          <w:tab w:val="left" w:pos="918"/>
        </w:tabs>
        <w:rPr>
          <w:rFonts w:eastAsiaTheme="minorEastAsia" w:cstheme="minorBidi"/>
          <w:bCs w:val="0"/>
          <w:noProof/>
          <w:spacing w:val="0"/>
          <w:kern w:val="2"/>
          <w:sz w:val="24"/>
          <w:szCs w:val="24"/>
          <w:lang w:eastAsia="de-CH"/>
          <w14:ligatures w14:val="standardContextual"/>
        </w:rPr>
      </w:pPr>
      <w:r w:rsidRPr="00D82C0E">
        <w:rPr>
          <w:bCs w:val="0"/>
          <w:sz w:val="21"/>
          <w:szCs w:val="21"/>
          <w:lang w:eastAsia="de-CH"/>
        </w:rPr>
        <w:fldChar w:fldCharType="begin"/>
      </w:r>
      <w:r w:rsidRPr="00D82C0E">
        <w:rPr>
          <w:sz w:val="21"/>
          <w:szCs w:val="21"/>
        </w:rPr>
        <w:instrText xml:space="preserve"> TOC \h \z \c "Tabelle" </w:instrText>
      </w:r>
      <w:r w:rsidRPr="00D82C0E">
        <w:rPr>
          <w:bCs w:val="0"/>
          <w:sz w:val="21"/>
          <w:szCs w:val="21"/>
          <w:lang w:eastAsia="de-CH"/>
        </w:rPr>
        <w:fldChar w:fldCharType="separate"/>
      </w:r>
      <w:hyperlink w:anchor="_Toc221190297" w:history="1">
        <w:r w:rsidR="00AD7A5A" w:rsidRPr="00B94D1F">
          <w:rPr>
            <w:rStyle w:val="Hyperlink"/>
            <w:noProof/>
          </w:rPr>
          <w:t xml:space="preserve">Tabelle </w:t>
        </w:r>
        <w:r w:rsidR="00AD7A5A" w:rsidRPr="00B94D1F">
          <w:rPr>
            <w:rStyle w:val="Hyperlink"/>
            <w:rFonts w:cs="Arial"/>
            <w:noProof/>
          </w:rPr>
          <w:t>1</w:t>
        </w:r>
        <w:r w:rsidR="00AD7A5A">
          <w:rPr>
            <w:rFonts w:eastAsiaTheme="minorEastAsia" w:cstheme="minorBidi"/>
            <w:bCs w:val="0"/>
            <w:noProof/>
            <w:spacing w:val="0"/>
            <w:kern w:val="2"/>
            <w:sz w:val="24"/>
            <w:szCs w:val="24"/>
            <w:lang w:eastAsia="de-CH"/>
            <w14:ligatures w14:val="standardContextual"/>
          </w:rPr>
          <w:tab/>
        </w:r>
        <w:r w:rsidR="00AD7A5A" w:rsidRPr="00B94D1F">
          <w:rPr>
            <w:rStyle w:val="Hyperlink"/>
            <w:noProof/>
          </w:rPr>
          <w:t>Eignungskriterien</w:t>
        </w:r>
        <w:r w:rsidR="00AD7A5A">
          <w:rPr>
            <w:noProof/>
            <w:webHidden/>
          </w:rPr>
          <w:tab/>
        </w:r>
        <w:r w:rsidR="00AD7A5A">
          <w:rPr>
            <w:noProof/>
            <w:webHidden/>
          </w:rPr>
          <w:fldChar w:fldCharType="begin"/>
        </w:r>
        <w:r w:rsidR="00AD7A5A">
          <w:rPr>
            <w:noProof/>
            <w:webHidden/>
          </w:rPr>
          <w:instrText xml:space="preserve"> PAGEREF _Toc221190297 \h </w:instrText>
        </w:r>
        <w:r w:rsidR="00AD7A5A">
          <w:rPr>
            <w:noProof/>
            <w:webHidden/>
          </w:rPr>
        </w:r>
        <w:r w:rsidR="00AD7A5A">
          <w:rPr>
            <w:noProof/>
            <w:webHidden/>
          </w:rPr>
          <w:fldChar w:fldCharType="separate"/>
        </w:r>
        <w:r w:rsidR="00AD7A5A">
          <w:rPr>
            <w:noProof/>
            <w:webHidden/>
          </w:rPr>
          <w:t>8</w:t>
        </w:r>
        <w:r w:rsidR="00AD7A5A">
          <w:rPr>
            <w:noProof/>
            <w:webHidden/>
          </w:rPr>
          <w:fldChar w:fldCharType="end"/>
        </w:r>
      </w:hyperlink>
    </w:p>
    <w:p w14:paraId="0A2C18F6" w14:textId="6A51BD24" w:rsidR="00AD7A5A" w:rsidRDefault="00AD7A5A">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1190298" w:history="1">
        <w:r w:rsidRPr="00B94D1F">
          <w:rPr>
            <w:rStyle w:val="Hyperlink"/>
            <w:noProof/>
          </w:rPr>
          <w:t xml:space="preserve">Tabelle </w:t>
        </w:r>
        <w:r w:rsidRPr="00B94D1F">
          <w:rPr>
            <w:rStyle w:val="Hyperlink"/>
            <w:rFonts w:cs="Arial"/>
            <w:noProof/>
          </w:rPr>
          <w:t>2</w:t>
        </w:r>
        <w:r>
          <w:rPr>
            <w:rFonts w:eastAsiaTheme="minorEastAsia" w:cstheme="minorBidi"/>
            <w:bCs w:val="0"/>
            <w:noProof/>
            <w:spacing w:val="0"/>
            <w:kern w:val="2"/>
            <w:sz w:val="24"/>
            <w:szCs w:val="24"/>
            <w:lang w:eastAsia="de-CH"/>
            <w14:ligatures w14:val="standardContextual"/>
          </w:rPr>
          <w:tab/>
        </w:r>
        <w:r w:rsidRPr="00B94D1F">
          <w:rPr>
            <w:rStyle w:val="Hyperlink"/>
            <w:noProof/>
          </w:rPr>
          <w:t>Gewichtete Eignungskriterien</w:t>
        </w:r>
        <w:r>
          <w:rPr>
            <w:noProof/>
            <w:webHidden/>
          </w:rPr>
          <w:tab/>
        </w:r>
        <w:r>
          <w:rPr>
            <w:noProof/>
            <w:webHidden/>
          </w:rPr>
          <w:fldChar w:fldCharType="begin"/>
        </w:r>
        <w:r>
          <w:rPr>
            <w:noProof/>
            <w:webHidden/>
          </w:rPr>
          <w:instrText xml:space="preserve"> PAGEREF _Toc221190298 \h </w:instrText>
        </w:r>
        <w:r>
          <w:rPr>
            <w:noProof/>
            <w:webHidden/>
          </w:rPr>
        </w:r>
        <w:r>
          <w:rPr>
            <w:noProof/>
            <w:webHidden/>
          </w:rPr>
          <w:fldChar w:fldCharType="separate"/>
        </w:r>
        <w:r>
          <w:rPr>
            <w:noProof/>
            <w:webHidden/>
          </w:rPr>
          <w:t>9</w:t>
        </w:r>
        <w:r>
          <w:rPr>
            <w:noProof/>
            <w:webHidden/>
          </w:rPr>
          <w:fldChar w:fldCharType="end"/>
        </w:r>
      </w:hyperlink>
    </w:p>
    <w:p w14:paraId="58C65714" w14:textId="10AE222A" w:rsidR="00AD7A5A" w:rsidRDefault="00AD7A5A">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1190299" w:history="1">
        <w:r w:rsidRPr="00B94D1F">
          <w:rPr>
            <w:rStyle w:val="Hyperlink"/>
            <w:rFonts w:cs="Arial"/>
            <w:noProof/>
          </w:rPr>
          <w:t>Tabelle 3</w:t>
        </w:r>
        <w:r>
          <w:rPr>
            <w:rFonts w:eastAsiaTheme="minorEastAsia" w:cstheme="minorBidi"/>
            <w:bCs w:val="0"/>
            <w:noProof/>
            <w:spacing w:val="0"/>
            <w:kern w:val="2"/>
            <w:sz w:val="24"/>
            <w:szCs w:val="24"/>
            <w:lang w:eastAsia="de-CH"/>
            <w14:ligatures w14:val="standardContextual"/>
          </w:rPr>
          <w:tab/>
        </w:r>
        <w:r w:rsidRPr="00B94D1F">
          <w:rPr>
            <w:rStyle w:val="Hyperlink"/>
            <w:rFonts w:cs="Arial"/>
            <w:noProof/>
          </w:rPr>
          <w:t>Terminplan</w:t>
        </w:r>
        <w:r>
          <w:rPr>
            <w:noProof/>
            <w:webHidden/>
          </w:rPr>
          <w:tab/>
        </w:r>
        <w:r>
          <w:rPr>
            <w:noProof/>
            <w:webHidden/>
          </w:rPr>
          <w:fldChar w:fldCharType="begin"/>
        </w:r>
        <w:r>
          <w:rPr>
            <w:noProof/>
            <w:webHidden/>
          </w:rPr>
          <w:instrText xml:space="preserve"> PAGEREF _Toc221190299 \h </w:instrText>
        </w:r>
        <w:r>
          <w:rPr>
            <w:noProof/>
            <w:webHidden/>
          </w:rPr>
        </w:r>
        <w:r>
          <w:rPr>
            <w:noProof/>
            <w:webHidden/>
          </w:rPr>
          <w:fldChar w:fldCharType="separate"/>
        </w:r>
        <w:r>
          <w:rPr>
            <w:noProof/>
            <w:webHidden/>
          </w:rPr>
          <w:t>11</w:t>
        </w:r>
        <w:r>
          <w:rPr>
            <w:noProof/>
            <w:webHidden/>
          </w:rPr>
          <w:fldChar w:fldCharType="end"/>
        </w:r>
      </w:hyperlink>
    </w:p>
    <w:p w14:paraId="4C077F91" w14:textId="06BE250D" w:rsidR="00AD7A5A" w:rsidRDefault="00AD7A5A">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1190300" w:history="1">
        <w:r w:rsidRPr="00B94D1F">
          <w:rPr>
            <w:rStyle w:val="Hyperlink"/>
            <w:noProof/>
          </w:rPr>
          <w:t>Tabelle 4</w:t>
        </w:r>
        <w:r>
          <w:rPr>
            <w:rFonts w:eastAsiaTheme="minorEastAsia" w:cstheme="minorBidi"/>
            <w:bCs w:val="0"/>
            <w:noProof/>
            <w:spacing w:val="0"/>
            <w:kern w:val="2"/>
            <w:sz w:val="24"/>
            <w:szCs w:val="24"/>
            <w:lang w:eastAsia="de-CH"/>
            <w14:ligatures w14:val="standardContextual"/>
          </w:rPr>
          <w:tab/>
        </w:r>
        <w:r w:rsidRPr="00B94D1F">
          <w:rPr>
            <w:rStyle w:val="Hyperlink"/>
            <w:noProof/>
          </w:rPr>
          <w:t>Gliederung des Antrags</w:t>
        </w:r>
        <w:r>
          <w:rPr>
            <w:noProof/>
            <w:webHidden/>
          </w:rPr>
          <w:tab/>
        </w:r>
        <w:r>
          <w:rPr>
            <w:noProof/>
            <w:webHidden/>
          </w:rPr>
          <w:fldChar w:fldCharType="begin"/>
        </w:r>
        <w:r>
          <w:rPr>
            <w:noProof/>
            <w:webHidden/>
          </w:rPr>
          <w:instrText xml:space="preserve"> PAGEREF _Toc221190300 \h </w:instrText>
        </w:r>
        <w:r>
          <w:rPr>
            <w:noProof/>
            <w:webHidden/>
          </w:rPr>
        </w:r>
        <w:r>
          <w:rPr>
            <w:noProof/>
            <w:webHidden/>
          </w:rPr>
          <w:fldChar w:fldCharType="separate"/>
        </w:r>
        <w:r>
          <w:rPr>
            <w:noProof/>
            <w:webHidden/>
          </w:rPr>
          <w:t>12</w:t>
        </w:r>
        <w:r>
          <w:rPr>
            <w:noProof/>
            <w:webHidden/>
          </w:rPr>
          <w:fldChar w:fldCharType="end"/>
        </w:r>
      </w:hyperlink>
    </w:p>
    <w:p w14:paraId="56B5CDB1" w14:textId="4296F0B1" w:rsidR="00AD7A5A" w:rsidRDefault="00AD7A5A">
      <w:pPr>
        <w:pStyle w:val="Abbildungsverzeichnis"/>
        <w:tabs>
          <w:tab w:val="left" w:pos="918"/>
        </w:tabs>
        <w:rPr>
          <w:rFonts w:eastAsiaTheme="minorEastAsia" w:cstheme="minorBidi"/>
          <w:bCs w:val="0"/>
          <w:noProof/>
          <w:spacing w:val="0"/>
          <w:kern w:val="2"/>
          <w:sz w:val="24"/>
          <w:szCs w:val="24"/>
          <w:lang w:eastAsia="de-CH"/>
          <w14:ligatures w14:val="standardContextual"/>
        </w:rPr>
      </w:pPr>
      <w:hyperlink w:anchor="_Toc221190301" w:history="1">
        <w:r w:rsidRPr="00B94D1F">
          <w:rPr>
            <w:rStyle w:val="Hyperlink"/>
            <w:noProof/>
          </w:rPr>
          <w:t>Tabelle 5</w:t>
        </w:r>
        <w:r>
          <w:rPr>
            <w:rFonts w:eastAsiaTheme="minorEastAsia" w:cstheme="minorBidi"/>
            <w:bCs w:val="0"/>
            <w:noProof/>
            <w:spacing w:val="0"/>
            <w:kern w:val="2"/>
            <w:sz w:val="24"/>
            <w:szCs w:val="24"/>
            <w:lang w:eastAsia="de-CH"/>
            <w14:ligatures w14:val="standardContextual"/>
          </w:rPr>
          <w:tab/>
        </w:r>
        <w:r w:rsidRPr="00B94D1F">
          <w:rPr>
            <w:rStyle w:val="Hyperlink"/>
            <w:noProof/>
          </w:rPr>
          <w:t>Anhänge</w:t>
        </w:r>
        <w:r>
          <w:rPr>
            <w:noProof/>
            <w:webHidden/>
          </w:rPr>
          <w:tab/>
        </w:r>
        <w:r>
          <w:rPr>
            <w:noProof/>
            <w:webHidden/>
          </w:rPr>
          <w:fldChar w:fldCharType="begin"/>
        </w:r>
        <w:r>
          <w:rPr>
            <w:noProof/>
            <w:webHidden/>
          </w:rPr>
          <w:instrText xml:space="preserve"> PAGEREF _Toc221190301 \h </w:instrText>
        </w:r>
        <w:r>
          <w:rPr>
            <w:noProof/>
            <w:webHidden/>
          </w:rPr>
        </w:r>
        <w:r>
          <w:rPr>
            <w:noProof/>
            <w:webHidden/>
          </w:rPr>
          <w:fldChar w:fldCharType="separate"/>
        </w:r>
        <w:r>
          <w:rPr>
            <w:noProof/>
            <w:webHidden/>
          </w:rPr>
          <w:t>17</w:t>
        </w:r>
        <w:r>
          <w:rPr>
            <w:noProof/>
            <w:webHidden/>
          </w:rPr>
          <w:fldChar w:fldCharType="end"/>
        </w:r>
      </w:hyperlink>
    </w:p>
    <w:p w14:paraId="0973CCF6" w14:textId="17A0EE59" w:rsidR="00702D19" w:rsidRPr="00D82C0E" w:rsidRDefault="00702D19" w:rsidP="00511AAE">
      <w:pPr>
        <w:pStyle w:val="Abbildungsverzeichnis"/>
        <w:tabs>
          <w:tab w:val="left" w:pos="863"/>
        </w:tabs>
        <w:rPr>
          <w:sz w:val="21"/>
          <w:szCs w:val="21"/>
        </w:rPr>
      </w:pPr>
      <w:r w:rsidRPr="00D82C0E">
        <w:rPr>
          <w:b/>
          <w:sz w:val="21"/>
          <w:szCs w:val="21"/>
        </w:rPr>
        <w:fldChar w:fldCharType="end"/>
      </w:r>
    </w:p>
    <w:p w14:paraId="3A8AAD4B" w14:textId="77777777" w:rsidR="00702D19" w:rsidRDefault="00702D19" w:rsidP="00702D19">
      <w:pPr>
        <w:pStyle w:val="berschrift1"/>
      </w:pPr>
      <w:bookmarkStart w:id="4" w:name="_Toc468799560"/>
      <w:bookmarkStart w:id="5" w:name="_Toc65079853"/>
      <w:bookmarkStart w:id="6" w:name="_Toc219360569"/>
      <w:r w:rsidRPr="00D82C0E">
        <w:t>Begriffe und Abkürzungen</w:t>
      </w:r>
      <w:bookmarkEnd w:id="4"/>
      <w:bookmarkEnd w:id="5"/>
      <w:bookmarkEnd w:id="6"/>
    </w:p>
    <w:p w14:paraId="7526EB5D" w14:textId="6318EC46" w:rsidR="00511AAE" w:rsidRPr="00511AAE" w:rsidRDefault="00511AAE" w:rsidP="00511AAE">
      <w:pPr>
        <w:pStyle w:val="TextkrperBlau"/>
        <w:rPr>
          <w:sz w:val="21"/>
          <w:szCs w:val="21"/>
          <w:lang w:val="de-CH"/>
        </w:rPr>
      </w:pPr>
      <w:r w:rsidRPr="00511AAE">
        <w:rPr>
          <w:sz w:val="21"/>
          <w:szCs w:val="21"/>
          <w:lang w:val="de-CH"/>
        </w:rPr>
        <w:t xml:space="preserve">Abzugleichen mit den Begriffen und Abkürzungen in den </w:t>
      </w:r>
      <w:r w:rsidR="00FB3596">
        <w:rPr>
          <w:sz w:val="21"/>
          <w:szCs w:val="21"/>
          <w:lang w:val="de-CH"/>
        </w:rPr>
        <w:t>AGU</w:t>
      </w:r>
      <w:r w:rsidRPr="00511AAE">
        <w:rPr>
          <w:sz w:val="21"/>
          <w:szCs w:val="21"/>
          <w:lang w:val="de-CH"/>
        </w:rPr>
        <w:t>.</w:t>
      </w:r>
    </w:p>
    <w:tbl>
      <w:tblPr>
        <w:tblW w:w="0" w:type="auto"/>
        <w:tblCellMar>
          <w:left w:w="0" w:type="dxa"/>
          <w:right w:w="0" w:type="dxa"/>
        </w:tblCellMar>
        <w:tblLook w:val="01E0" w:firstRow="1" w:lastRow="1" w:firstColumn="1" w:lastColumn="1" w:noHBand="0" w:noVBand="0"/>
      </w:tblPr>
      <w:tblGrid>
        <w:gridCol w:w="3000"/>
        <w:gridCol w:w="6600"/>
      </w:tblGrid>
      <w:tr w:rsidR="00702D19" w:rsidRPr="00D82C0E" w14:paraId="25DE3F34" w14:textId="77777777" w:rsidTr="00702D19">
        <w:tc>
          <w:tcPr>
            <w:tcW w:w="3000" w:type="dxa"/>
          </w:tcPr>
          <w:p w14:paraId="712035CF" w14:textId="77777777" w:rsidR="00702D19" w:rsidRPr="00D82C0E" w:rsidRDefault="00702D19" w:rsidP="00702D19">
            <w:pPr>
              <w:pStyle w:val="Einzug1"/>
              <w:spacing w:before="60"/>
              <w:ind w:left="0"/>
              <w:rPr>
                <w:sz w:val="21"/>
                <w:szCs w:val="21"/>
              </w:rPr>
            </w:pPr>
            <w:r w:rsidRPr="00D82C0E">
              <w:rPr>
                <w:sz w:val="21"/>
                <w:szCs w:val="21"/>
              </w:rPr>
              <w:t>AGB</w:t>
            </w:r>
          </w:p>
        </w:tc>
        <w:tc>
          <w:tcPr>
            <w:tcW w:w="6600" w:type="dxa"/>
          </w:tcPr>
          <w:p w14:paraId="7BBD3D1B" w14:textId="77777777" w:rsidR="00702D19" w:rsidRPr="00D82C0E" w:rsidRDefault="00702D19" w:rsidP="00702D19">
            <w:pPr>
              <w:pStyle w:val="Einzug1"/>
              <w:spacing w:before="60"/>
              <w:ind w:left="0"/>
              <w:rPr>
                <w:rFonts w:cs="Arial"/>
                <w:sz w:val="21"/>
                <w:szCs w:val="21"/>
              </w:rPr>
            </w:pPr>
            <w:r w:rsidRPr="00D82C0E">
              <w:rPr>
                <w:rFonts w:cs="Arial"/>
                <w:sz w:val="21"/>
                <w:szCs w:val="21"/>
              </w:rPr>
              <w:t>Allgemeine Geschäftsbedingungen</w:t>
            </w:r>
          </w:p>
        </w:tc>
      </w:tr>
      <w:tr w:rsidR="00702D19" w:rsidRPr="00D82C0E" w14:paraId="3138A220" w14:textId="77777777" w:rsidTr="00702D19">
        <w:tc>
          <w:tcPr>
            <w:tcW w:w="3000" w:type="dxa"/>
          </w:tcPr>
          <w:p w14:paraId="5A2B743F" w14:textId="7EA9E4A7" w:rsidR="00702D19" w:rsidRPr="00D82C0E" w:rsidRDefault="008341D1" w:rsidP="008341D1">
            <w:pPr>
              <w:pStyle w:val="Einzug1"/>
              <w:spacing w:before="60"/>
              <w:ind w:left="0"/>
              <w:rPr>
                <w:sz w:val="21"/>
                <w:szCs w:val="21"/>
              </w:rPr>
            </w:pPr>
            <w:r w:rsidRPr="00D82C0E">
              <w:rPr>
                <w:sz w:val="21"/>
                <w:szCs w:val="21"/>
              </w:rPr>
              <w:t>A</w:t>
            </w:r>
            <w:r>
              <w:rPr>
                <w:sz w:val="21"/>
                <w:szCs w:val="21"/>
              </w:rPr>
              <w:t>G</w:t>
            </w:r>
            <w:r w:rsidRPr="00D82C0E">
              <w:rPr>
                <w:sz w:val="21"/>
                <w:szCs w:val="21"/>
              </w:rPr>
              <w:t>U</w:t>
            </w:r>
          </w:p>
        </w:tc>
        <w:tc>
          <w:tcPr>
            <w:tcW w:w="6600" w:type="dxa"/>
          </w:tcPr>
          <w:p w14:paraId="5017843B" w14:textId="2D5DE0D3" w:rsidR="00702D19" w:rsidRPr="00D82C0E" w:rsidRDefault="008341D1" w:rsidP="00702D19">
            <w:pPr>
              <w:pStyle w:val="Einzug1"/>
              <w:spacing w:before="60"/>
              <w:ind w:left="0"/>
              <w:rPr>
                <w:rFonts w:cs="Arial"/>
                <w:sz w:val="21"/>
                <w:szCs w:val="21"/>
              </w:rPr>
            </w:pPr>
            <w:r>
              <w:rPr>
                <w:rFonts w:cs="Arial"/>
                <w:sz w:val="21"/>
                <w:szCs w:val="21"/>
              </w:rPr>
              <w:t>Angebotsunterlagen</w:t>
            </w:r>
          </w:p>
        </w:tc>
      </w:tr>
      <w:tr w:rsidR="00436D3F" w:rsidRPr="00D82C0E" w14:paraId="0393FD75" w14:textId="77777777" w:rsidTr="00702D19">
        <w:tc>
          <w:tcPr>
            <w:tcW w:w="3000" w:type="dxa"/>
          </w:tcPr>
          <w:p w14:paraId="64B08588" w14:textId="5315B465" w:rsidR="00436D3F" w:rsidRPr="00D82C0E" w:rsidRDefault="00436D3F" w:rsidP="00B63CF4">
            <w:pPr>
              <w:pStyle w:val="Einzug1"/>
              <w:spacing w:before="60"/>
              <w:ind w:left="0"/>
              <w:rPr>
                <w:sz w:val="21"/>
                <w:szCs w:val="21"/>
              </w:rPr>
            </w:pPr>
            <w:proofErr w:type="spellStart"/>
            <w:r>
              <w:rPr>
                <w:sz w:val="21"/>
                <w:szCs w:val="21"/>
              </w:rPr>
              <w:t>IVöB</w:t>
            </w:r>
            <w:proofErr w:type="spellEnd"/>
            <w:r>
              <w:rPr>
                <w:sz w:val="21"/>
                <w:szCs w:val="21"/>
              </w:rPr>
              <w:t xml:space="preserve"> </w:t>
            </w:r>
          </w:p>
        </w:tc>
        <w:tc>
          <w:tcPr>
            <w:tcW w:w="6600" w:type="dxa"/>
          </w:tcPr>
          <w:p w14:paraId="62FF9F6D" w14:textId="5A444CA7" w:rsidR="00436D3F" w:rsidRPr="00D82C0E" w:rsidRDefault="00436D3F" w:rsidP="00436D3F">
            <w:pPr>
              <w:pStyle w:val="Einzug1"/>
              <w:spacing w:before="60"/>
              <w:ind w:left="0"/>
              <w:rPr>
                <w:rFonts w:cs="Arial"/>
                <w:sz w:val="21"/>
                <w:szCs w:val="21"/>
              </w:rPr>
            </w:pPr>
            <w:r w:rsidRPr="00F738CA">
              <w:rPr>
                <w:rFonts w:cs="Arial"/>
                <w:sz w:val="21"/>
                <w:szCs w:val="21"/>
              </w:rPr>
              <w:t>Interkantonale Vereinbarung über das öffentliche Beschaffungswesen</w:t>
            </w:r>
            <w:r>
              <w:rPr>
                <w:rFonts w:cs="Arial"/>
                <w:sz w:val="21"/>
                <w:szCs w:val="21"/>
              </w:rPr>
              <w:t xml:space="preserve"> vom 15. November 2019</w:t>
            </w:r>
            <w:r w:rsidRPr="00D82C0E">
              <w:rPr>
                <w:rFonts w:cs="Arial"/>
                <w:sz w:val="21"/>
                <w:szCs w:val="21"/>
              </w:rPr>
              <w:t xml:space="preserve"> (BSG </w:t>
            </w:r>
            <w:r w:rsidRPr="001C156F">
              <w:rPr>
                <w:rFonts w:cs="Arial"/>
                <w:sz w:val="21"/>
                <w:szCs w:val="21"/>
              </w:rPr>
              <w:t>731.2-1</w:t>
            </w:r>
            <w:r w:rsidRPr="00D82C0E">
              <w:rPr>
                <w:rFonts w:cs="Arial"/>
                <w:sz w:val="21"/>
                <w:szCs w:val="21"/>
              </w:rPr>
              <w:t>)</w:t>
            </w:r>
          </w:p>
        </w:tc>
      </w:tr>
      <w:tr w:rsidR="00436D3F" w:rsidRPr="00D82C0E" w14:paraId="749A8597" w14:textId="77777777" w:rsidTr="00702D19">
        <w:tc>
          <w:tcPr>
            <w:tcW w:w="3000" w:type="dxa"/>
          </w:tcPr>
          <w:p w14:paraId="5F6F1159" w14:textId="77777777" w:rsidR="00436D3F" w:rsidRDefault="00436D3F" w:rsidP="00436D3F">
            <w:pPr>
              <w:pStyle w:val="Einzug1"/>
              <w:spacing w:before="60"/>
              <w:ind w:left="0"/>
              <w:rPr>
                <w:sz w:val="21"/>
                <w:szCs w:val="21"/>
              </w:rPr>
            </w:pPr>
            <w:proofErr w:type="spellStart"/>
            <w:r>
              <w:rPr>
                <w:sz w:val="21"/>
                <w:szCs w:val="21"/>
              </w:rPr>
              <w:t>IVöBG</w:t>
            </w:r>
            <w:proofErr w:type="spellEnd"/>
          </w:p>
        </w:tc>
        <w:tc>
          <w:tcPr>
            <w:tcW w:w="6600" w:type="dxa"/>
          </w:tcPr>
          <w:p w14:paraId="42F964BD" w14:textId="77777777" w:rsidR="00436D3F" w:rsidRPr="00F738CA" w:rsidRDefault="00436D3F" w:rsidP="00436D3F">
            <w:pPr>
              <w:pStyle w:val="Einzug1"/>
              <w:spacing w:before="60"/>
              <w:ind w:left="0"/>
              <w:rPr>
                <w:rFonts w:cs="Arial"/>
                <w:sz w:val="21"/>
                <w:szCs w:val="21"/>
              </w:rPr>
            </w:pPr>
            <w:r w:rsidRPr="001F58DE">
              <w:rPr>
                <w:rFonts w:cs="Arial"/>
                <w:sz w:val="21"/>
                <w:szCs w:val="21"/>
              </w:rPr>
              <w:t>Gesetz</w:t>
            </w:r>
            <w:r>
              <w:rPr>
                <w:rFonts w:cs="Arial"/>
                <w:sz w:val="21"/>
                <w:szCs w:val="21"/>
              </w:rPr>
              <w:t xml:space="preserve"> </w:t>
            </w:r>
            <w:r w:rsidRPr="001F58DE">
              <w:rPr>
                <w:rFonts w:cs="Arial"/>
                <w:sz w:val="21"/>
                <w:szCs w:val="21"/>
              </w:rPr>
              <w:t xml:space="preserve">über den Beitritt zur Interkantonalen Vereinbarung über das öffentliche </w:t>
            </w:r>
            <w:r>
              <w:rPr>
                <w:rFonts w:cs="Arial"/>
                <w:sz w:val="21"/>
                <w:szCs w:val="21"/>
              </w:rPr>
              <w:t xml:space="preserve">Beschaffungswesen </w:t>
            </w:r>
            <w:r w:rsidRPr="001C156F">
              <w:rPr>
                <w:rFonts w:cs="Arial"/>
                <w:sz w:val="21"/>
                <w:szCs w:val="21"/>
              </w:rPr>
              <w:t>vom 8. Juni 2021 (BSG 731.2)</w:t>
            </w:r>
          </w:p>
        </w:tc>
      </w:tr>
      <w:tr w:rsidR="00436D3F" w:rsidRPr="00D82C0E" w14:paraId="1B60CBA2" w14:textId="77777777" w:rsidTr="00702D19">
        <w:tc>
          <w:tcPr>
            <w:tcW w:w="3000" w:type="dxa"/>
          </w:tcPr>
          <w:p w14:paraId="6703F760" w14:textId="77777777" w:rsidR="00436D3F" w:rsidRPr="00D82C0E" w:rsidRDefault="00436D3F" w:rsidP="00436D3F">
            <w:pPr>
              <w:pStyle w:val="Einzug1"/>
              <w:spacing w:before="60"/>
              <w:ind w:left="0"/>
              <w:rPr>
                <w:sz w:val="21"/>
                <w:szCs w:val="21"/>
              </w:rPr>
            </w:pPr>
            <w:proofErr w:type="spellStart"/>
            <w:r>
              <w:rPr>
                <w:sz w:val="21"/>
                <w:szCs w:val="21"/>
              </w:rPr>
              <w:t>IVöBV</w:t>
            </w:r>
            <w:proofErr w:type="spellEnd"/>
          </w:p>
        </w:tc>
        <w:tc>
          <w:tcPr>
            <w:tcW w:w="6600" w:type="dxa"/>
          </w:tcPr>
          <w:p w14:paraId="1E361217" w14:textId="77777777" w:rsidR="00436D3F" w:rsidRPr="00D82C0E" w:rsidRDefault="00436D3F" w:rsidP="00436D3F">
            <w:pPr>
              <w:pStyle w:val="Einzug1"/>
              <w:spacing w:before="60"/>
              <w:ind w:left="0"/>
              <w:rPr>
                <w:rFonts w:cs="Arial"/>
                <w:sz w:val="21"/>
                <w:szCs w:val="21"/>
              </w:rPr>
            </w:pPr>
            <w:r>
              <w:rPr>
                <w:rFonts w:cs="Arial"/>
                <w:sz w:val="21"/>
                <w:szCs w:val="21"/>
              </w:rPr>
              <w:t>V</w:t>
            </w:r>
            <w:r w:rsidRPr="00F738CA">
              <w:rPr>
                <w:rFonts w:cs="Arial"/>
                <w:sz w:val="21"/>
                <w:szCs w:val="21"/>
              </w:rPr>
              <w:t xml:space="preserve">erordnung zur Interkantonalen Vereinbarung über das öffentliche Beschaffungswesen </w:t>
            </w:r>
            <w:r w:rsidRPr="001C156F">
              <w:rPr>
                <w:rFonts w:cs="Arial"/>
                <w:sz w:val="21"/>
                <w:szCs w:val="21"/>
              </w:rPr>
              <w:t>vom 17. November 2021 (BSG 731.21)</w:t>
            </w:r>
          </w:p>
        </w:tc>
      </w:tr>
      <w:tr w:rsidR="00702D19" w:rsidRPr="00D82C0E" w14:paraId="18964DFD" w14:textId="77777777" w:rsidTr="00702D19">
        <w:tc>
          <w:tcPr>
            <w:tcW w:w="3000" w:type="dxa"/>
          </w:tcPr>
          <w:p w14:paraId="6B70C012" w14:textId="77777777" w:rsidR="00702D19" w:rsidRPr="00D82C0E" w:rsidRDefault="00702D19" w:rsidP="00702D19">
            <w:pPr>
              <w:pStyle w:val="Einzug1"/>
              <w:spacing w:before="60"/>
              <w:ind w:left="0"/>
              <w:rPr>
                <w:color w:val="FF0000"/>
                <w:sz w:val="21"/>
                <w:szCs w:val="21"/>
              </w:rPr>
            </w:pPr>
            <w:r w:rsidRPr="00D82C0E">
              <w:rPr>
                <w:color w:val="FF0000"/>
                <w:sz w:val="21"/>
                <w:szCs w:val="21"/>
              </w:rPr>
              <w:t>Online-Tool</w:t>
            </w:r>
          </w:p>
        </w:tc>
        <w:tc>
          <w:tcPr>
            <w:tcW w:w="6600" w:type="dxa"/>
          </w:tcPr>
          <w:p w14:paraId="5F85518C" w14:textId="3FCDFABD" w:rsidR="00511AAE" w:rsidRPr="00D82C0E" w:rsidRDefault="001C666C" w:rsidP="00702D19">
            <w:pPr>
              <w:pStyle w:val="Einzug1"/>
              <w:spacing w:before="60"/>
              <w:ind w:left="0"/>
              <w:rPr>
                <w:rFonts w:cs="Arial"/>
                <w:color w:val="FF0000"/>
                <w:sz w:val="21"/>
                <w:szCs w:val="21"/>
              </w:rPr>
            </w:pPr>
            <w:r>
              <w:rPr>
                <w:rFonts w:cs="Arial"/>
                <w:color w:val="FF0000"/>
                <w:sz w:val="21"/>
                <w:szCs w:val="21"/>
              </w:rPr>
              <w:t xml:space="preserve">Eine vom Auftraggeber besonders vorgesehene </w:t>
            </w:r>
            <w:r w:rsidR="00702D19" w:rsidRPr="00D82C0E">
              <w:rPr>
                <w:rFonts w:cs="Arial"/>
                <w:color w:val="FF0000"/>
                <w:sz w:val="21"/>
                <w:szCs w:val="21"/>
              </w:rPr>
              <w:t>Webseite, auf welcher sich Anbietende anmelden und ihre Angebote hochladen können</w:t>
            </w:r>
            <w:r>
              <w:rPr>
                <w:rFonts w:cs="Arial"/>
                <w:color w:val="FF0000"/>
                <w:sz w:val="21"/>
                <w:szCs w:val="21"/>
              </w:rPr>
              <w:t xml:space="preserve"> (nicht </w:t>
            </w:r>
            <w:hyperlink r:id="rId8" w:history="1">
              <w:r w:rsidRPr="009E2FF1">
                <w:rPr>
                  <w:rStyle w:val="Hyperlink"/>
                  <w:rFonts w:cs="Arial"/>
                  <w:color w:val="FF0000"/>
                  <w:sz w:val="21"/>
                  <w:szCs w:val="21"/>
                </w:rPr>
                <w:t>www.simap.ch</w:t>
              </w:r>
            </w:hyperlink>
            <w:r>
              <w:rPr>
                <w:rFonts w:cs="Arial"/>
                <w:color w:val="FF0000"/>
                <w:sz w:val="21"/>
                <w:szCs w:val="21"/>
              </w:rPr>
              <w:t xml:space="preserve">) </w:t>
            </w:r>
          </w:p>
        </w:tc>
      </w:tr>
      <w:tr w:rsidR="00511AAE" w:rsidRPr="00D82C0E" w14:paraId="5BDCBD59" w14:textId="77777777" w:rsidTr="00702D19">
        <w:tc>
          <w:tcPr>
            <w:tcW w:w="3000" w:type="dxa"/>
          </w:tcPr>
          <w:p w14:paraId="593AAC7D" w14:textId="77777777" w:rsidR="00511AAE" w:rsidRPr="00511AAE" w:rsidRDefault="00511AAE" w:rsidP="00702D19">
            <w:pPr>
              <w:pStyle w:val="Einzug1"/>
              <w:spacing w:before="60"/>
              <w:ind w:left="0"/>
              <w:rPr>
                <w:sz w:val="21"/>
                <w:szCs w:val="21"/>
              </w:rPr>
            </w:pPr>
            <w:r w:rsidRPr="00511AAE">
              <w:rPr>
                <w:sz w:val="21"/>
                <w:szCs w:val="21"/>
              </w:rPr>
              <w:t>PQU</w:t>
            </w:r>
          </w:p>
        </w:tc>
        <w:tc>
          <w:tcPr>
            <w:tcW w:w="6600" w:type="dxa"/>
          </w:tcPr>
          <w:p w14:paraId="3AF81F7C" w14:textId="77777777" w:rsidR="00511AAE" w:rsidRPr="00511AAE" w:rsidRDefault="00511AAE" w:rsidP="00702D19">
            <w:pPr>
              <w:pStyle w:val="Einzug1"/>
              <w:spacing w:before="60"/>
              <w:ind w:left="0"/>
              <w:rPr>
                <w:rFonts w:cs="Arial"/>
                <w:sz w:val="21"/>
                <w:szCs w:val="21"/>
              </w:rPr>
            </w:pPr>
            <w:r w:rsidRPr="00511AAE">
              <w:rPr>
                <w:rFonts w:cs="Arial"/>
                <w:sz w:val="21"/>
                <w:szCs w:val="21"/>
              </w:rPr>
              <w:t>Präqualifikationsunterlagen</w:t>
            </w:r>
          </w:p>
        </w:tc>
      </w:tr>
      <w:tr w:rsidR="00702D19" w:rsidRPr="00D82C0E" w14:paraId="472AFC0F" w14:textId="77777777" w:rsidTr="00702D19">
        <w:tc>
          <w:tcPr>
            <w:tcW w:w="3000" w:type="dxa"/>
          </w:tcPr>
          <w:p w14:paraId="3E58EF5A" w14:textId="77777777" w:rsidR="00702D19" w:rsidRPr="00D82C0E" w:rsidRDefault="00702D19" w:rsidP="00702D19">
            <w:pPr>
              <w:pStyle w:val="Einzug1"/>
              <w:spacing w:before="60"/>
              <w:ind w:left="0"/>
              <w:rPr>
                <w:sz w:val="21"/>
                <w:szCs w:val="21"/>
              </w:rPr>
            </w:pPr>
            <w:proofErr w:type="spellStart"/>
            <w:r w:rsidRPr="00D82C0E">
              <w:rPr>
                <w:sz w:val="21"/>
                <w:szCs w:val="21"/>
              </w:rPr>
              <w:t>simap</w:t>
            </w:r>
            <w:proofErr w:type="spellEnd"/>
          </w:p>
        </w:tc>
        <w:tc>
          <w:tcPr>
            <w:tcW w:w="6600" w:type="dxa"/>
          </w:tcPr>
          <w:p w14:paraId="74E3185F" w14:textId="77777777" w:rsidR="00702D19" w:rsidRPr="00D82C0E" w:rsidRDefault="00702D19" w:rsidP="00702D19">
            <w:pPr>
              <w:pStyle w:val="Einzug1"/>
              <w:spacing w:before="60"/>
              <w:ind w:left="0"/>
              <w:rPr>
                <w:rFonts w:cs="Arial"/>
                <w:sz w:val="21"/>
                <w:szCs w:val="21"/>
              </w:rPr>
            </w:pPr>
            <w:r w:rsidRPr="00D82C0E">
              <w:rPr>
                <w:rFonts w:cs="Arial"/>
                <w:sz w:val="21"/>
                <w:szCs w:val="21"/>
              </w:rPr>
              <w:t>Internet-Plattform, auf welcher Bund, Kantone und Gemeinden ihre Ausschreibungen im Bereich des öffentlichen Beschaffungswesens veröffentlichen können (</w:t>
            </w:r>
            <w:hyperlink r:id="rId9" w:history="1">
              <w:r w:rsidRPr="00D82C0E">
                <w:rPr>
                  <w:rStyle w:val="Hyperlink"/>
                  <w:rFonts w:cs="Arial"/>
                  <w:sz w:val="21"/>
                  <w:szCs w:val="21"/>
                </w:rPr>
                <w:t>www.simap.ch</w:t>
              </w:r>
            </w:hyperlink>
            <w:r w:rsidRPr="00D82C0E">
              <w:rPr>
                <w:rFonts w:cs="Arial"/>
                <w:sz w:val="21"/>
                <w:szCs w:val="21"/>
              </w:rPr>
              <w:t>)</w:t>
            </w:r>
          </w:p>
        </w:tc>
      </w:tr>
      <w:tr w:rsidR="00702D19" w:rsidRPr="00D82C0E" w14:paraId="418518F0" w14:textId="77777777" w:rsidTr="00702D19">
        <w:tc>
          <w:tcPr>
            <w:tcW w:w="3000" w:type="dxa"/>
          </w:tcPr>
          <w:p w14:paraId="5714958D" w14:textId="77777777" w:rsidR="00702D19" w:rsidRPr="00D82C0E" w:rsidRDefault="00702D19" w:rsidP="00702D19">
            <w:pPr>
              <w:pStyle w:val="Einzug1"/>
              <w:spacing w:before="60"/>
              <w:ind w:left="0"/>
              <w:rPr>
                <w:sz w:val="21"/>
                <w:szCs w:val="21"/>
              </w:rPr>
            </w:pPr>
            <w:r w:rsidRPr="00D82C0E">
              <w:rPr>
                <w:sz w:val="21"/>
                <w:szCs w:val="21"/>
              </w:rPr>
              <w:t>VRPG</w:t>
            </w:r>
          </w:p>
        </w:tc>
        <w:tc>
          <w:tcPr>
            <w:tcW w:w="6600" w:type="dxa"/>
          </w:tcPr>
          <w:p w14:paraId="4BBA34B6" w14:textId="77777777" w:rsidR="00702D19" w:rsidRPr="00D82C0E" w:rsidRDefault="00702D19" w:rsidP="00702D19">
            <w:pPr>
              <w:pStyle w:val="Einzug1"/>
              <w:spacing w:before="60"/>
              <w:ind w:left="0"/>
              <w:rPr>
                <w:rFonts w:cs="Arial"/>
                <w:sz w:val="21"/>
                <w:szCs w:val="21"/>
              </w:rPr>
            </w:pPr>
            <w:r w:rsidRPr="00D82C0E">
              <w:rPr>
                <w:sz w:val="21"/>
                <w:szCs w:val="21"/>
              </w:rPr>
              <w:t>Gesetz vom 23. Mai1989 über die Verwaltungsrechtspflege</w:t>
            </w:r>
            <w:r w:rsidRPr="00D82C0E">
              <w:rPr>
                <w:rStyle w:val="collectionname"/>
                <w:sz w:val="21"/>
                <w:szCs w:val="21"/>
              </w:rPr>
              <w:t xml:space="preserve"> (BSG</w:t>
            </w:r>
            <w:r w:rsidRPr="00D82C0E">
              <w:rPr>
                <w:sz w:val="21"/>
                <w:szCs w:val="21"/>
              </w:rPr>
              <w:t xml:space="preserve"> 155.21)</w:t>
            </w:r>
          </w:p>
        </w:tc>
      </w:tr>
    </w:tbl>
    <w:p w14:paraId="2A1A7B77" w14:textId="77777777" w:rsidR="00702D19" w:rsidRPr="00D82C0E" w:rsidRDefault="00702D19" w:rsidP="00702D19">
      <w:pPr>
        <w:pStyle w:val="Textkrper"/>
        <w:rPr>
          <w:lang w:val="de-CH"/>
        </w:rPr>
      </w:pPr>
      <w:bookmarkStart w:id="7" w:name="_Toc123734818"/>
      <w:bookmarkStart w:id="8" w:name="_Toc130608049"/>
    </w:p>
    <w:p w14:paraId="54FF5A9F" w14:textId="77777777" w:rsidR="00702D19" w:rsidRPr="00D82C0E" w:rsidRDefault="00702D19" w:rsidP="00702D19">
      <w:pPr>
        <w:pStyle w:val="berschrift1"/>
      </w:pPr>
      <w:bookmarkStart w:id="9" w:name="_Toc123734819"/>
      <w:bookmarkStart w:id="10" w:name="_Toc130608050"/>
      <w:bookmarkStart w:id="11" w:name="_Toc468799561"/>
      <w:bookmarkStart w:id="12" w:name="_Toc65079854"/>
      <w:bookmarkStart w:id="13" w:name="_Toc219360570"/>
      <w:bookmarkEnd w:id="7"/>
      <w:bookmarkEnd w:id="8"/>
      <w:r w:rsidRPr="00D82C0E">
        <w:t>Referenzierte Dokumente</w:t>
      </w:r>
      <w:bookmarkEnd w:id="9"/>
      <w:bookmarkEnd w:id="10"/>
      <w:bookmarkEnd w:id="11"/>
      <w:bookmarkEnd w:id="12"/>
      <w:bookmarkEnd w:id="13"/>
    </w:p>
    <w:tbl>
      <w:tblPr>
        <w:tblW w:w="0" w:type="auto"/>
        <w:tblCellMar>
          <w:left w:w="0" w:type="dxa"/>
          <w:right w:w="0" w:type="dxa"/>
        </w:tblCellMar>
        <w:tblLook w:val="01E0" w:firstRow="1" w:lastRow="1" w:firstColumn="1" w:lastColumn="1" w:noHBand="0" w:noVBand="0"/>
      </w:tblPr>
      <w:tblGrid>
        <w:gridCol w:w="1418"/>
        <w:gridCol w:w="8182"/>
      </w:tblGrid>
      <w:tr w:rsidR="00702D19" w:rsidRPr="00D82C0E" w14:paraId="49C7B8A0" w14:textId="77777777" w:rsidTr="00702D19">
        <w:tc>
          <w:tcPr>
            <w:tcW w:w="1418" w:type="dxa"/>
          </w:tcPr>
          <w:p w14:paraId="63447028" w14:textId="77777777" w:rsidR="00702D19" w:rsidRPr="00D82C0E" w:rsidRDefault="00702D19" w:rsidP="00702D19">
            <w:pPr>
              <w:pStyle w:val="Einzug1"/>
              <w:spacing w:before="60"/>
              <w:ind w:left="0"/>
              <w:rPr>
                <w:color w:val="FF0000"/>
                <w:sz w:val="21"/>
                <w:szCs w:val="21"/>
              </w:rPr>
            </w:pPr>
            <w:r w:rsidRPr="00D82C0E">
              <w:rPr>
                <w:color w:val="FF0000"/>
                <w:sz w:val="21"/>
                <w:szCs w:val="21"/>
              </w:rPr>
              <w:t>[1]</w:t>
            </w:r>
          </w:p>
        </w:tc>
        <w:tc>
          <w:tcPr>
            <w:tcW w:w="8182" w:type="dxa"/>
          </w:tcPr>
          <w:p w14:paraId="538FAC09" w14:textId="77777777" w:rsidR="00702D19" w:rsidRPr="00D82C0E" w:rsidRDefault="00702D19" w:rsidP="00702D19">
            <w:pPr>
              <w:pStyle w:val="Einzug1"/>
              <w:spacing w:before="60"/>
              <w:ind w:left="0"/>
              <w:rPr>
                <w:rFonts w:cs="Arial"/>
                <w:color w:val="FF0000"/>
                <w:sz w:val="21"/>
                <w:szCs w:val="21"/>
              </w:rPr>
            </w:pPr>
            <w:r w:rsidRPr="00D82C0E">
              <w:rPr>
                <w:rFonts w:cs="Arial"/>
                <w:color w:val="FF0000"/>
                <w:sz w:val="21"/>
                <w:szCs w:val="21"/>
              </w:rPr>
              <w:t>…</w:t>
            </w:r>
          </w:p>
        </w:tc>
      </w:tr>
      <w:tr w:rsidR="00702D19" w:rsidRPr="00D82C0E" w14:paraId="0ED150E7" w14:textId="77777777" w:rsidTr="00702D19">
        <w:tc>
          <w:tcPr>
            <w:tcW w:w="1418" w:type="dxa"/>
          </w:tcPr>
          <w:p w14:paraId="0E02A66C" w14:textId="77777777" w:rsidR="00702D19" w:rsidRPr="00D82C0E" w:rsidRDefault="00702D19" w:rsidP="00702D19">
            <w:pPr>
              <w:pStyle w:val="Einzug1"/>
              <w:spacing w:before="60"/>
              <w:ind w:left="0"/>
              <w:rPr>
                <w:color w:val="FF0000"/>
                <w:sz w:val="21"/>
                <w:szCs w:val="21"/>
              </w:rPr>
            </w:pPr>
            <w:r w:rsidRPr="00D82C0E">
              <w:rPr>
                <w:color w:val="FF0000"/>
                <w:sz w:val="21"/>
                <w:szCs w:val="21"/>
              </w:rPr>
              <w:t>[2]</w:t>
            </w:r>
          </w:p>
        </w:tc>
        <w:tc>
          <w:tcPr>
            <w:tcW w:w="8182" w:type="dxa"/>
          </w:tcPr>
          <w:p w14:paraId="16B73DFA" w14:textId="77777777" w:rsidR="00702D19" w:rsidRPr="00D82C0E" w:rsidRDefault="00702D19" w:rsidP="00702D19">
            <w:pPr>
              <w:pStyle w:val="Einzug1"/>
              <w:spacing w:before="60"/>
              <w:ind w:left="0"/>
              <w:rPr>
                <w:rFonts w:cs="Arial"/>
                <w:color w:val="FF0000"/>
                <w:sz w:val="21"/>
                <w:szCs w:val="21"/>
              </w:rPr>
            </w:pPr>
            <w:r w:rsidRPr="00D82C0E">
              <w:rPr>
                <w:rFonts w:cs="Arial"/>
                <w:color w:val="FF0000"/>
                <w:sz w:val="21"/>
                <w:szCs w:val="21"/>
              </w:rPr>
              <w:t>…</w:t>
            </w:r>
          </w:p>
        </w:tc>
      </w:tr>
    </w:tbl>
    <w:p w14:paraId="65FF8D71" w14:textId="68F25F18" w:rsidR="00702D19" w:rsidRPr="00D82C0E" w:rsidRDefault="00702D19" w:rsidP="00607657">
      <w:pPr>
        <w:tabs>
          <w:tab w:val="left" w:pos="5850"/>
        </w:tabs>
        <w:rPr>
          <w:szCs w:val="21"/>
        </w:rPr>
      </w:pPr>
    </w:p>
    <w:p w14:paraId="56304125" w14:textId="77777777" w:rsidR="00BC2EC1" w:rsidRDefault="00BC2EC1">
      <w:pPr>
        <w:spacing w:after="200" w:line="24" w:lineRule="auto"/>
        <w:rPr>
          <w:rFonts w:asciiTheme="majorHAnsi" w:eastAsiaTheme="majorEastAsia" w:hAnsiTheme="majorHAnsi" w:cstheme="majorBidi"/>
          <w:b/>
          <w:bCs w:val="0"/>
          <w:szCs w:val="21"/>
        </w:rPr>
      </w:pPr>
      <w:bookmarkStart w:id="14" w:name="_Toc468799971"/>
      <w:bookmarkStart w:id="15" w:name="_Toc507126640"/>
      <w:bookmarkStart w:id="16" w:name="_Toc496432524"/>
      <w:bookmarkStart w:id="17" w:name="_Toc496428251"/>
      <w:r>
        <w:br w:type="page"/>
      </w:r>
    </w:p>
    <w:p w14:paraId="17E21825" w14:textId="6E588D43" w:rsidR="00511AAE" w:rsidRDefault="00511AAE" w:rsidP="00511AAE">
      <w:pPr>
        <w:pStyle w:val="H1"/>
        <w:rPr>
          <w:bCs/>
          <w:spacing w:val="0"/>
          <w:sz w:val="22"/>
        </w:rPr>
      </w:pPr>
      <w:bookmarkStart w:id="18" w:name="_Toc219360571"/>
      <w:r>
        <w:t>Allgemeines</w:t>
      </w:r>
      <w:bookmarkEnd w:id="14"/>
      <w:bookmarkEnd w:id="18"/>
    </w:p>
    <w:p w14:paraId="57C51317" w14:textId="77777777" w:rsidR="00511AAE" w:rsidRDefault="00511AAE" w:rsidP="00511AAE">
      <w:pPr>
        <w:pStyle w:val="berschrift2nummeriert"/>
        <w:rPr>
          <w:szCs w:val="24"/>
        </w:rPr>
      </w:pPr>
      <w:bookmarkStart w:id="19" w:name="_Toc468799972"/>
      <w:bookmarkStart w:id="20" w:name="_Toc219360572"/>
      <w:r>
        <w:t>Zweck des Dokumentes</w:t>
      </w:r>
      <w:bookmarkEnd w:id="19"/>
      <w:bookmarkEnd w:id="20"/>
    </w:p>
    <w:p w14:paraId="3E7A366B" w14:textId="19E49471" w:rsidR="00511AAE" w:rsidRDefault="00511AAE" w:rsidP="00511AAE">
      <w:pPr>
        <w:pStyle w:val="Textkrper"/>
        <w:rPr>
          <w:rFonts w:cs="Times New Roman"/>
          <w:lang w:val="de-CH"/>
        </w:rPr>
      </w:pPr>
      <w:r>
        <w:rPr>
          <w:lang w:val="de-CH"/>
        </w:rPr>
        <w:t xml:space="preserve">Aufgrund einer öffentlichen Ausschreibung im selektiven Verfahren können interessierte Unternehmen einen Antrag auf Teilnahme am Verfahren einreichen. Die vorliegenden Präqualifikationsunterlagen (PQU) regeln Vorgehen und Form für die Erstellung eines solchen Antrags. Diejenigen </w:t>
      </w:r>
      <w:r w:rsidR="00877657">
        <w:rPr>
          <w:lang w:val="de-CH"/>
        </w:rPr>
        <w:t>Antragsteller</w:t>
      </w:r>
      <w:r>
        <w:rPr>
          <w:lang w:val="de-CH"/>
        </w:rPr>
        <w:t>, die sich für die Angebotserstellung qualifizieren, werden zum gegebenen Zeitpunkt detaillierte Angebotsunterlagen (AGU) zugestellt erhalten. Diese werden alle Angaben für die Erstellung des eigentlichen Angebots enthalten.</w:t>
      </w:r>
    </w:p>
    <w:p w14:paraId="71867146" w14:textId="77777777" w:rsidR="00511AAE" w:rsidRDefault="00511AAE" w:rsidP="00511AAE">
      <w:pPr>
        <w:pStyle w:val="berschrift2nummeriert"/>
      </w:pPr>
      <w:bookmarkStart w:id="21" w:name="_Toc468799973"/>
      <w:bookmarkStart w:id="22" w:name="_Toc219360573"/>
      <w:r>
        <w:t>Auftraggeber</w:t>
      </w:r>
      <w:bookmarkEnd w:id="21"/>
      <w:bookmarkEnd w:id="22"/>
    </w:p>
    <w:p w14:paraId="4DB4726E" w14:textId="54874884" w:rsidR="00511AAE" w:rsidRDefault="00511AAE" w:rsidP="00511AAE">
      <w:pPr>
        <w:pStyle w:val="Textkrper"/>
        <w:rPr>
          <w:rFonts w:cs="Times New Roman"/>
          <w:lang w:val="de-CH"/>
        </w:rPr>
      </w:pPr>
      <w:r>
        <w:rPr>
          <w:lang w:val="de-CH"/>
        </w:rPr>
        <w:t xml:space="preserve">Auftraggeber ist der </w:t>
      </w:r>
      <w:r w:rsidR="00877657" w:rsidRPr="00437228">
        <w:rPr>
          <w:b/>
          <w:color w:val="FF0000"/>
          <w:lang w:val="de-CH"/>
        </w:rPr>
        <w:t>Auftraggeber</w:t>
      </w:r>
      <w:r>
        <w:rPr>
          <w:lang w:val="de-CH"/>
        </w:rPr>
        <w:t xml:space="preserve">, welcher vorliegend durch </w:t>
      </w:r>
      <w:r>
        <w:rPr>
          <w:b/>
          <w:color w:val="FF0000"/>
          <w:lang w:val="de-CH"/>
        </w:rPr>
        <w:t xml:space="preserve">Vergabestelle </w:t>
      </w:r>
      <w:r>
        <w:rPr>
          <w:lang w:val="de-CH"/>
        </w:rPr>
        <w:t xml:space="preserve">handelt. Diese ist Teil des </w:t>
      </w:r>
      <w:r>
        <w:rPr>
          <w:b/>
          <w:color w:val="FF0000"/>
          <w:lang w:val="de-CH"/>
        </w:rPr>
        <w:t>Amts</w:t>
      </w:r>
      <w:r>
        <w:rPr>
          <w:lang w:val="de-CH"/>
        </w:rPr>
        <w:t xml:space="preserve">, welches der </w:t>
      </w:r>
      <w:r>
        <w:rPr>
          <w:b/>
          <w:color w:val="FF0000"/>
          <w:lang w:val="de-CH"/>
        </w:rPr>
        <w:t>Direktion</w:t>
      </w:r>
      <w:r>
        <w:rPr>
          <w:color w:val="FF0000"/>
          <w:lang w:val="de-CH"/>
        </w:rPr>
        <w:t xml:space="preserve"> </w:t>
      </w:r>
      <w:r>
        <w:rPr>
          <w:lang w:val="de-CH"/>
        </w:rPr>
        <w:t>angehört.</w:t>
      </w:r>
    </w:p>
    <w:p w14:paraId="1E96C44C" w14:textId="77777777" w:rsidR="00511AAE" w:rsidRDefault="00511AAE" w:rsidP="00511AAE">
      <w:pPr>
        <w:pStyle w:val="Aufzhlung2"/>
        <w:numPr>
          <w:ilvl w:val="0"/>
          <w:numId w:val="33"/>
        </w:numPr>
        <w:ind w:left="357" w:hanging="357"/>
        <w:rPr>
          <w:color w:val="0000FF"/>
          <w:lang w:val="de-CH"/>
        </w:rPr>
      </w:pPr>
      <w:r>
        <w:rPr>
          <w:color w:val="0000FF"/>
          <w:lang w:val="de-CH"/>
        </w:rPr>
        <w:t>Kurzbeschreibung der Vergabestelle (ev. Link auf Internet)</w:t>
      </w:r>
    </w:p>
    <w:p w14:paraId="18F56563" w14:textId="77777777" w:rsidR="00511AAE" w:rsidRDefault="00511AAE" w:rsidP="00511AAE">
      <w:pPr>
        <w:pStyle w:val="Aufzhlung2"/>
        <w:numPr>
          <w:ilvl w:val="0"/>
          <w:numId w:val="33"/>
        </w:numPr>
        <w:ind w:left="357" w:hanging="357"/>
        <w:rPr>
          <w:color w:val="0000FF"/>
          <w:lang w:val="de-CH"/>
        </w:rPr>
      </w:pPr>
      <w:r>
        <w:rPr>
          <w:color w:val="0000FF"/>
          <w:lang w:val="de-CH"/>
        </w:rPr>
        <w:t>Aufgaben</w:t>
      </w:r>
    </w:p>
    <w:p w14:paraId="193F4F46" w14:textId="77777777" w:rsidR="00511AAE" w:rsidRDefault="00511AAE" w:rsidP="00511AAE">
      <w:pPr>
        <w:pStyle w:val="Aufzhlung2"/>
        <w:numPr>
          <w:ilvl w:val="0"/>
          <w:numId w:val="33"/>
        </w:numPr>
        <w:ind w:left="357" w:hanging="357"/>
        <w:rPr>
          <w:color w:val="0000FF"/>
          <w:lang w:val="de-CH"/>
        </w:rPr>
      </w:pPr>
      <w:r>
        <w:rPr>
          <w:color w:val="0000FF"/>
          <w:lang w:val="de-CH"/>
        </w:rPr>
        <w:t>Organisation</w:t>
      </w:r>
    </w:p>
    <w:p w14:paraId="2CD0EEC6" w14:textId="661A45E1" w:rsidR="00511AAE" w:rsidRDefault="00877657" w:rsidP="00511AAE">
      <w:pPr>
        <w:pStyle w:val="Aufzhlung2"/>
        <w:numPr>
          <w:ilvl w:val="0"/>
          <w:numId w:val="33"/>
        </w:numPr>
        <w:ind w:left="357" w:hanging="357"/>
        <w:rPr>
          <w:color w:val="0000FF"/>
          <w:lang w:val="de-CH"/>
        </w:rPr>
      </w:pPr>
      <w:r>
        <w:rPr>
          <w:color w:val="0000FF"/>
          <w:lang w:val="de-CH"/>
        </w:rPr>
        <w:t xml:space="preserve">Ev. </w:t>
      </w:r>
      <w:r w:rsidR="00511AAE">
        <w:rPr>
          <w:color w:val="0000FF"/>
          <w:lang w:val="de-CH"/>
        </w:rPr>
        <w:t>Organigramm</w:t>
      </w:r>
    </w:p>
    <w:p w14:paraId="6664DA33" w14:textId="77777777" w:rsidR="00511AAE" w:rsidRDefault="00511AAE" w:rsidP="00511AAE">
      <w:pPr>
        <w:pStyle w:val="Aufzhlung2"/>
        <w:numPr>
          <w:ilvl w:val="0"/>
          <w:numId w:val="33"/>
        </w:numPr>
        <w:ind w:left="357" w:hanging="357"/>
        <w:rPr>
          <w:color w:val="0000FF"/>
          <w:lang w:val="de-CH"/>
        </w:rPr>
      </w:pPr>
      <w:r>
        <w:rPr>
          <w:color w:val="0000FF"/>
          <w:lang w:val="de-CH"/>
        </w:rPr>
        <w:t>Kontaktperson, -adresse und -daten</w:t>
      </w:r>
    </w:p>
    <w:p w14:paraId="4613C02D" w14:textId="77777777" w:rsidR="00511AAE" w:rsidRDefault="00511AAE" w:rsidP="00511AAE">
      <w:pPr>
        <w:pStyle w:val="berschrift2nummeriert"/>
      </w:pPr>
      <w:bookmarkStart w:id="23" w:name="_Toc468799974"/>
      <w:bookmarkStart w:id="24" w:name="_Toc219360574"/>
      <w:r>
        <w:t>Bezeichnung, Verfahren und Form der Ausschreibung</w:t>
      </w:r>
      <w:bookmarkEnd w:id="23"/>
      <w:bookmarkEnd w:id="24"/>
    </w:p>
    <w:tbl>
      <w:tblPr>
        <w:tblW w:w="0" w:type="auto"/>
        <w:tblLook w:val="01E0" w:firstRow="1" w:lastRow="1" w:firstColumn="1" w:lastColumn="1" w:noHBand="0" w:noVBand="0"/>
      </w:tblPr>
      <w:tblGrid>
        <w:gridCol w:w="2513"/>
        <w:gridCol w:w="7062"/>
      </w:tblGrid>
      <w:tr w:rsidR="00511AAE" w14:paraId="13B93839" w14:textId="77777777" w:rsidTr="00511AAE">
        <w:tc>
          <w:tcPr>
            <w:tcW w:w="2513" w:type="dxa"/>
            <w:tcMar>
              <w:top w:w="0" w:type="dxa"/>
              <w:left w:w="0" w:type="dxa"/>
              <w:bottom w:w="0" w:type="dxa"/>
              <w:right w:w="0" w:type="dxa"/>
            </w:tcMar>
            <w:hideMark/>
          </w:tcPr>
          <w:p w14:paraId="7EC05C87" w14:textId="77777777" w:rsidR="00511AAE" w:rsidRDefault="00511AAE">
            <w:pPr>
              <w:pStyle w:val="Textkrper"/>
              <w:rPr>
                <w:lang w:val="de-CH"/>
              </w:rPr>
            </w:pPr>
            <w:r>
              <w:rPr>
                <w:lang w:val="de-CH"/>
              </w:rPr>
              <w:t>Bezeichnung:</w:t>
            </w:r>
          </w:p>
        </w:tc>
        <w:tc>
          <w:tcPr>
            <w:tcW w:w="7062" w:type="dxa"/>
            <w:tcMar>
              <w:top w:w="0" w:type="dxa"/>
              <w:left w:w="0" w:type="dxa"/>
              <w:bottom w:w="0" w:type="dxa"/>
              <w:right w:w="0" w:type="dxa"/>
            </w:tcMar>
            <w:hideMark/>
          </w:tcPr>
          <w:p w14:paraId="34AAB39C" w14:textId="77777777" w:rsidR="00511AAE" w:rsidRDefault="00511AAE">
            <w:pPr>
              <w:pStyle w:val="Textkrper"/>
              <w:rPr>
                <w:lang w:val="de-CH"/>
              </w:rPr>
            </w:pPr>
            <w:r>
              <w:rPr>
                <w:color w:val="FF0000"/>
                <w:lang w:val="de-CH"/>
              </w:rPr>
              <w:t>Projektname</w:t>
            </w:r>
          </w:p>
        </w:tc>
      </w:tr>
      <w:tr w:rsidR="00511AAE" w14:paraId="7DFC0203" w14:textId="77777777" w:rsidTr="00511AAE">
        <w:tc>
          <w:tcPr>
            <w:tcW w:w="2513" w:type="dxa"/>
            <w:tcMar>
              <w:top w:w="0" w:type="dxa"/>
              <w:left w:w="0" w:type="dxa"/>
              <w:bottom w:w="0" w:type="dxa"/>
              <w:right w:w="0" w:type="dxa"/>
            </w:tcMar>
            <w:hideMark/>
          </w:tcPr>
          <w:p w14:paraId="43AEA04C" w14:textId="77777777" w:rsidR="00511AAE" w:rsidRDefault="00511AAE">
            <w:pPr>
              <w:pStyle w:val="Textkrper"/>
              <w:rPr>
                <w:lang w:val="de-CH"/>
              </w:rPr>
            </w:pPr>
            <w:r>
              <w:rPr>
                <w:lang w:val="de-CH"/>
              </w:rPr>
              <w:t>Verfahren:</w:t>
            </w:r>
          </w:p>
        </w:tc>
        <w:tc>
          <w:tcPr>
            <w:tcW w:w="7062" w:type="dxa"/>
            <w:tcMar>
              <w:top w:w="0" w:type="dxa"/>
              <w:left w:w="0" w:type="dxa"/>
              <w:bottom w:w="0" w:type="dxa"/>
              <w:right w:w="0" w:type="dxa"/>
            </w:tcMar>
            <w:hideMark/>
          </w:tcPr>
          <w:p w14:paraId="1D48694A" w14:textId="36FCD948" w:rsidR="00511AAE" w:rsidRDefault="00511AAE">
            <w:pPr>
              <w:pStyle w:val="Textkrper"/>
              <w:rPr>
                <w:lang w:val="de-CH"/>
              </w:rPr>
            </w:pPr>
            <w:r>
              <w:rPr>
                <w:lang w:val="de-CH"/>
              </w:rPr>
              <w:t xml:space="preserve">Selektives Verfahren gemäss Art. </w:t>
            </w:r>
            <w:r w:rsidR="00436D3F">
              <w:rPr>
                <w:lang w:val="de-CH"/>
              </w:rPr>
              <w:t xml:space="preserve">19 </w:t>
            </w:r>
            <w:proofErr w:type="spellStart"/>
            <w:r w:rsidR="00436D3F">
              <w:rPr>
                <w:lang w:val="de-CH"/>
              </w:rPr>
              <w:t>IVöB</w:t>
            </w:r>
            <w:proofErr w:type="spellEnd"/>
            <w:r w:rsidR="00436D3F">
              <w:rPr>
                <w:lang w:val="de-CH"/>
              </w:rPr>
              <w:t xml:space="preserve"> </w:t>
            </w:r>
          </w:p>
        </w:tc>
      </w:tr>
      <w:tr w:rsidR="00436D3F" w14:paraId="6D29AAC1" w14:textId="77777777" w:rsidTr="00511AAE">
        <w:tc>
          <w:tcPr>
            <w:tcW w:w="2513" w:type="dxa"/>
            <w:tcMar>
              <w:top w:w="0" w:type="dxa"/>
              <w:left w:w="0" w:type="dxa"/>
              <w:bottom w:w="0" w:type="dxa"/>
              <w:right w:w="0" w:type="dxa"/>
            </w:tcMar>
          </w:tcPr>
          <w:p w14:paraId="47E62DE4" w14:textId="77777777" w:rsidR="00436D3F" w:rsidRPr="00D82C0E" w:rsidRDefault="00436D3F" w:rsidP="00436D3F">
            <w:pPr>
              <w:pStyle w:val="Textkrper"/>
              <w:rPr>
                <w:lang w:val="de-CH"/>
              </w:rPr>
            </w:pPr>
            <w:r>
              <w:rPr>
                <w:lang w:val="de-CH"/>
              </w:rPr>
              <w:t>Staatsvertragsbereich</w:t>
            </w:r>
          </w:p>
        </w:tc>
        <w:tc>
          <w:tcPr>
            <w:tcW w:w="7062" w:type="dxa"/>
            <w:tcMar>
              <w:top w:w="0" w:type="dxa"/>
              <w:left w:w="0" w:type="dxa"/>
              <w:bottom w:w="0" w:type="dxa"/>
              <w:right w:w="0" w:type="dxa"/>
            </w:tcMar>
          </w:tcPr>
          <w:p w14:paraId="647B66F5" w14:textId="77777777" w:rsidR="00436D3F" w:rsidRDefault="00436D3F" w:rsidP="00436D3F">
            <w:pPr>
              <w:pStyle w:val="Textkrper"/>
              <w:rPr>
                <w:lang w:val="de-CH"/>
              </w:rPr>
            </w:pPr>
            <w:r w:rsidRPr="00437228">
              <w:rPr>
                <w:color w:val="FF0000"/>
                <w:lang w:val="de-CH"/>
              </w:rPr>
              <w:t>Ja/Nein</w:t>
            </w:r>
            <w:r>
              <w:rPr>
                <w:color w:val="FF0000"/>
                <w:lang w:val="de-CH"/>
              </w:rPr>
              <w:t xml:space="preserve"> </w:t>
            </w:r>
            <w:r w:rsidRPr="00466BFD">
              <w:rPr>
                <w:rFonts w:eastAsia="Times New Roman" w:cs="Times New Roman"/>
                <w:bCs w:val="0"/>
                <w:color w:val="0000FF"/>
                <w:lang w:val="de-CH" w:eastAsia="de-DE" w:bidi="en-US"/>
              </w:rPr>
              <w:t>(Schwellenwerte zum Staatsvertragsbereich s.</w:t>
            </w:r>
            <w:r>
              <w:rPr>
                <w:rFonts w:eastAsia="Times New Roman" w:cs="Times New Roman"/>
                <w:bCs w:val="0"/>
                <w:color w:val="0000FF"/>
                <w:lang w:val="de-CH" w:eastAsia="de-DE" w:bidi="en-US"/>
              </w:rPr>
              <w:t xml:space="preserve"> </w:t>
            </w:r>
            <w:r w:rsidRPr="00466BFD">
              <w:rPr>
                <w:rFonts w:eastAsia="Times New Roman" w:cs="Times New Roman"/>
                <w:bCs w:val="0"/>
                <w:color w:val="0000FF"/>
                <w:highlight w:val="yellow"/>
                <w:lang w:val="de-CH" w:eastAsia="de-DE" w:bidi="en-US"/>
              </w:rPr>
              <w:t>XXXX</w:t>
            </w:r>
            <w:r>
              <w:rPr>
                <w:rFonts w:eastAsia="Times New Roman" w:cs="Times New Roman"/>
                <w:bCs w:val="0"/>
                <w:color w:val="0000FF"/>
                <w:lang w:val="de-CH" w:eastAsia="de-DE" w:bidi="en-US"/>
              </w:rPr>
              <w:t>)</w:t>
            </w:r>
            <w:r>
              <w:rPr>
                <w:color w:val="FF0000"/>
                <w:lang w:val="de-CH"/>
              </w:rPr>
              <w:t xml:space="preserve"> </w:t>
            </w:r>
          </w:p>
        </w:tc>
      </w:tr>
    </w:tbl>
    <w:p w14:paraId="7288A193" w14:textId="77777777" w:rsidR="00112AD9" w:rsidRPr="002A7F6A" w:rsidRDefault="00511AAE" w:rsidP="00511AAE">
      <w:pPr>
        <w:pStyle w:val="berschrift2nummeriert"/>
        <w:rPr>
          <w:rFonts w:eastAsia="Times New Roman"/>
          <w:sz w:val="22"/>
          <w:szCs w:val="24"/>
          <w:lang w:eastAsia="de-DE" w:bidi="en-US"/>
        </w:rPr>
      </w:pPr>
      <w:bookmarkStart w:id="25" w:name="_Toc433109807"/>
      <w:bookmarkStart w:id="26" w:name="_Toc433109881"/>
      <w:bookmarkStart w:id="27" w:name="_Toc433109814"/>
      <w:bookmarkStart w:id="28" w:name="_Toc433109888"/>
      <w:bookmarkStart w:id="29" w:name="_Toc468799975"/>
      <w:bookmarkStart w:id="30" w:name="_Toc219360575"/>
      <w:bookmarkEnd w:id="25"/>
      <w:bookmarkEnd w:id="26"/>
      <w:bookmarkEnd w:id="27"/>
      <w:bookmarkEnd w:id="28"/>
      <w:r>
        <w:t>Vorbehalte</w:t>
      </w:r>
      <w:bookmarkEnd w:id="29"/>
      <w:bookmarkEnd w:id="30"/>
    </w:p>
    <w:p w14:paraId="7EAB8128" w14:textId="38BBDA8E" w:rsidR="002A7F6A" w:rsidRDefault="002A7F6A" w:rsidP="002A7F6A">
      <w:pPr>
        <w:pStyle w:val="Textkrper"/>
        <w:rPr>
          <w:lang w:val="de-CH"/>
        </w:rPr>
      </w:pPr>
      <w:r w:rsidRPr="00D82C0E">
        <w:rPr>
          <w:lang w:val="de-CH"/>
        </w:rPr>
        <w:t xml:space="preserve">Wenn der Auftrag nach dem Zuschlag nicht ausschreibungs- oder vertragsgemäss ausgeführt wird, </w:t>
      </w:r>
      <w:r>
        <w:rPr>
          <w:lang w:val="de-CH"/>
        </w:rPr>
        <w:t xml:space="preserve">oder wenn der Vertrag nach dem Zuschlag nicht abgeschlossen werden kann oder vorzeitig beendigt wird, </w:t>
      </w:r>
      <w:r w:rsidRPr="00D82C0E">
        <w:rPr>
          <w:lang w:val="de-CH"/>
        </w:rPr>
        <w:t xml:space="preserve">ist der Auftraggeber berechtigt, den </w:t>
      </w:r>
      <w:r>
        <w:rPr>
          <w:lang w:val="de-CH"/>
        </w:rPr>
        <w:t xml:space="preserve">Zuschlag zu widerrufen (Art. 44 Abs. 1 Bst. a </w:t>
      </w:r>
      <w:proofErr w:type="spellStart"/>
      <w:r>
        <w:rPr>
          <w:lang w:val="de-CH"/>
        </w:rPr>
        <w:t>IVöB</w:t>
      </w:r>
      <w:proofErr w:type="spellEnd"/>
      <w:r>
        <w:rPr>
          <w:lang w:val="de-CH"/>
        </w:rPr>
        <w:t xml:space="preserve">) oder den </w:t>
      </w:r>
      <w:r w:rsidRPr="00D82C0E">
        <w:rPr>
          <w:lang w:val="de-CH"/>
        </w:rPr>
        <w:t xml:space="preserve">Auftrag ohne neue Ausschreibung </w:t>
      </w:r>
      <w:r>
        <w:rPr>
          <w:lang w:val="de-CH"/>
        </w:rPr>
        <w:t>dem Anbieter</w:t>
      </w:r>
      <w:r w:rsidRPr="00D82C0E">
        <w:rPr>
          <w:lang w:val="de-CH"/>
        </w:rPr>
        <w:t xml:space="preserve"> mit dem am nächstbesten bewerteten Angebot zu vergeben.</w:t>
      </w:r>
    </w:p>
    <w:p w14:paraId="1486C602" w14:textId="77777777" w:rsidR="002A7F6A" w:rsidRDefault="002A7F6A" w:rsidP="00511AAE">
      <w:pPr>
        <w:pStyle w:val="Textkrper"/>
        <w:rPr>
          <w:lang w:val="de-CH"/>
        </w:rPr>
      </w:pPr>
    </w:p>
    <w:p w14:paraId="1166F28D" w14:textId="77777777" w:rsidR="00511AAE" w:rsidRDefault="00511AAE" w:rsidP="00511AAE">
      <w:pPr>
        <w:pStyle w:val="Textkrper"/>
        <w:rPr>
          <w:lang w:val="de-CH"/>
        </w:rPr>
      </w:pPr>
      <w:r>
        <w:rPr>
          <w:lang w:val="de-CH"/>
        </w:rPr>
        <w:t>Der Vertragsabschluss erfolgt unter dem Vorbehalt der Erteilung der Ausgabenbewilligung durch die dafür zuständige Behörde.</w:t>
      </w:r>
    </w:p>
    <w:p w14:paraId="3573CB10" w14:textId="77777777" w:rsidR="002A7F6A" w:rsidRDefault="002A7F6A" w:rsidP="00511AAE">
      <w:pPr>
        <w:pStyle w:val="Textkrper"/>
        <w:rPr>
          <w:lang w:val="de-CH"/>
        </w:rPr>
      </w:pPr>
    </w:p>
    <w:p w14:paraId="3641F55D" w14:textId="77777777" w:rsidR="002A7F6A" w:rsidRDefault="002A7F6A" w:rsidP="002A7F6A">
      <w:pPr>
        <w:pStyle w:val="Textkrper"/>
        <w:rPr>
          <w:rFonts w:eastAsia="Times New Roman" w:cs="Times New Roman"/>
          <w:bCs w:val="0"/>
          <w:color w:val="0000FF"/>
          <w:lang w:val="de-CH" w:eastAsia="de-DE" w:bidi="en-US"/>
        </w:rPr>
      </w:pPr>
      <w:r w:rsidRPr="00437228">
        <w:rPr>
          <w:rFonts w:eastAsia="Times New Roman" w:cs="Times New Roman"/>
          <w:bCs w:val="0"/>
          <w:color w:val="0000FF"/>
          <w:lang w:val="de-CH" w:eastAsia="de-DE" w:bidi="en-US"/>
        </w:rPr>
        <w:t>Ev. weitere Vorbehalte, wie z.B. Bewilligungen etc.</w:t>
      </w:r>
    </w:p>
    <w:p w14:paraId="1B6EAE61" w14:textId="77777777" w:rsidR="002A7F6A" w:rsidRDefault="002A7F6A" w:rsidP="002A7F6A">
      <w:pPr>
        <w:pStyle w:val="Textkrper"/>
        <w:rPr>
          <w:lang w:val="de-CH"/>
        </w:rPr>
      </w:pPr>
    </w:p>
    <w:p w14:paraId="43E572EB" w14:textId="3F3CD081" w:rsidR="008341D1" w:rsidRDefault="008341D1" w:rsidP="002A7F6A">
      <w:pPr>
        <w:pStyle w:val="Textkrper"/>
        <w:rPr>
          <w:lang w:val="de-CH"/>
        </w:rPr>
      </w:pPr>
      <w:r w:rsidRPr="00FB3596">
        <w:rPr>
          <w:lang w:val="de-CH"/>
        </w:rPr>
        <w:t xml:space="preserve">Für die Nachforderung allfällig vergessener einzelner Nachweise zur Eignung und zu den generellen Teilnahmebedingungen oder Unterschriften wird </w:t>
      </w:r>
      <w:r w:rsidR="00165F93">
        <w:rPr>
          <w:lang w:val="de-CH"/>
        </w:rPr>
        <w:t>der Auftraggeber</w:t>
      </w:r>
      <w:r w:rsidRPr="00FB3596">
        <w:rPr>
          <w:lang w:val="de-CH"/>
        </w:rPr>
        <w:t xml:space="preserve"> per E-Mail eine angemessene Nachfrist ansetzen. Vorbehalten bleibt der Ausschluss von </w:t>
      </w:r>
      <w:r w:rsidR="00D166A9">
        <w:rPr>
          <w:lang w:val="de-CH"/>
        </w:rPr>
        <w:t xml:space="preserve">Teilnahmeanträgen und </w:t>
      </w:r>
      <w:r w:rsidRPr="00FB3596">
        <w:rPr>
          <w:lang w:val="de-CH"/>
        </w:rPr>
        <w:t>Angeboten, in denen mehrere Nachweise, Unterschriften oder andere zwingende Inhalte fehlen.</w:t>
      </w:r>
    </w:p>
    <w:p w14:paraId="53E0A056" w14:textId="77777777" w:rsidR="008341D1" w:rsidRDefault="008341D1" w:rsidP="002A7F6A">
      <w:pPr>
        <w:pStyle w:val="Textkrper"/>
        <w:rPr>
          <w:lang w:val="de-CH"/>
        </w:rPr>
      </w:pPr>
    </w:p>
    <w:p w14:paraId="00247E8F" w14:textId="6F51F1FC" w:rsidR="002A7F6A" w:rsidRDefault="002A7F6A" w:rsidP="002A7F6A">
      <w:pPr>
        <w:pStyle w:val="Textkrper"/>
        <w:rPr>
          <w:lang w:val="de-CH"/>
        </w:rPr>
      </w:pPr>
      <w:r>
        <w:rPr>
          <w:lang w:val="de-CH"/>
        </w:rPr>
        <w:t xml:space="preserve">Durch den Antrag auf Teilnahme </w:t>
      </w:r>
      <w:r w:rsidRPr="00BE098C">
        <w:rPr>
          <w:lang w:val="de-CH"/>
        </w:rPr>
        <w:t xml:space="preserve">erwerben sich die </w:t>
      </w:r>
      <w:r w:rsidR="003625F9">
        <w:rPr>
          <w:lang w:val="de-CH"/>
        </w:rPr>
        <w:t>Antragsteller</w:t>
      </w:r>
      <w:r w:rsidR="003625F9" w:rsidRPr="00BE098C">
        <w:rPr>
          <w:lang w:val="de-CH"/>
        </w:rPr>
        <w:t xml:space="preserve"> </w:t>
      </w:r>
      <w:r w:rsidRPr="00BE098C">
        <w:rPr>
          <w:lang w:val="de-CH"/>
        </w:rPr>
        <w:t>keinerlei Rechte auf Ausführung oder Vergütung irgendwelcher Art.</w:t>
      </w:r>
      <w:r>
        <w:rPr>
          <w:lang w:val="de-CH"/>
        </w:rPr>
        <w:t xml:space="preserve"> </w:t>
      </w:r>
    </w:p>
    <w:p w14:paraId="1317D3B9" w14:textId="77777777" w:rsidR="002A7F6A" w:rsidRDefault="002A7F6A" w:rsidP="002A7F6A">
      <w:pPr>
        <w:pStyle w:val="Textkrper"/>
        <w:rPr>
          <w:lang w:val="de-CH"/>
        </w:rPr>
      </w:pPr>
    </w:p>
    <w:p w14:paraId="14221449" w14:textId="47C62B6E" w:rsidR="002A7F6A" w:rsidRDefault="002A7F6A" w:rsidP="00511AAE">
      <w:pPr>
        <w:pStyle w:val="Textkrper"/>
        <w:rPr>
          <w:lang w:val="de-CH"/>
        </w:rPr>
      </w:pPr>
      <w:r w:rsidRPr="008952D4">
        <w:rPr>
          <w:rFonts w:eastAsia="Times New Roman" w:cs="Times New Roman"/>
          <w:bCs w:val="0"/>
          <w:color w:val="0000FF"/>
          <w:lang w:val="de-CH" w:eastAsia="de-DE" w:bidi="en-US"/>
        </w:rPr>
        <w:t xml:space="preserve">Soll </w:t>
      </w:r>
      <w:r w:rsidR="0005094C">
        <w:rPr>
          <w:rFonts w:eastAsia="Times New Roman" w:cs="Times New Roman"/>
          <w:bCs w:val="0"/>
          <w:color w:val="0000FF"/>
          <w:lang w:val="de-CH" w:eastAsia="de-DE" w:bidi="en-US"/>
        </w:rPr>
        <w:t xml:space="preserve">der Antrag auf Teilnahme </w:t>
      </w:r>
      <w:r w:rsidRPr="008952D4">
        <w:rPr>
          <w:rFonts w:eastAsia="Times New Roman" w:cs="Times New Roman"/>
          <w:bCs w:val="0"/>
          <w:color w:val="0000FF"/>
          <w:lang w:val="de-CH" w:eastAsia="de-DE" w:bidi="en-US"/>
        </w:rPr>
        <w:t xml:space="preserve">vergütet werden, ist darauf in den </w:t>
      </w:r>
      <w:r>
        <w:rPr>
          <w:rFonts w:eastAsia="Times New Roman" w:cs="Times New Roman"/>
          <w:bCs w:val="0"/>
          <w:color w:val="0000FF"/>
          <w:lang w:val="de-CH" w:eastAsia="de-DE" w:bidi="en-US"/>
        </w:rPr>
        <w:t>PQU</w:t>
      </w:r>
      <w:r w:rsidRPr="008952D4">
        <w:rPr>
          <w:rFonts w:eastAsia="Times New Roman" w:cs="Times New Roman"/>
          <w:bCs w:val="0"/>
          <w:color w:val="0000FF"/>
          <w:lang w:val="de-CH" w:eastAsia="de-DE" w:bidi="en-US"/>
        </w:rPr>
        <w:t xml:space="preserve"> ausdrücklich hinzuweisen.</w:t>
      </w:r>
    </w:p>
    <w:p w14:paraId="7A70FF93" w14:textId="77777777" w:rsidR="00511AAE" w:rsidRPr="002A7F6A" w:rsidRDefault="00511AAE" w:rsidP="00511AAE">
      <w:pPr>
        <w:pStyle w:val="berschrift2nummeriert"/>
        <w:rPr>
          <w:color w:val="FF0000"/>
        </w:rPr>
      </w:pPr>
      <w:bookmarkStart w:id="31" w:name="_Toc468799976"/>
      <w:bookmarkStart w:id="32" w:name="_Toc219360576"/>
      <w:r w:rsidRPr="002A7F6A">
        <w:rPr>
          <w:color w:val="FF0000"/>
        </w:rPr>
        <w:t>Zustellungsdomizil</w:t>
      </w:r>
      <w:bookmarkEnd w:id="31"/>
      <w:bookmarkEnd w:id="32"/>
    </w:p>
    <w:p w14:paraId="5C09B29A" w14:textId="7E87C811" w:rsidR="002A7F6A" w:rsidRPr="00F62386" w:rsidRDefault="002A7F6A" w:rsidP="00F62386">
      <w:pPr>
        <w:rPr>
          <w:b/>
          <w:color w:val="EA161F" w:themeColor="accent6"/>
        </w:rPr>
      </w:pPr>
      <w:bookmarkStart w:id="33" w:name="_Toc433109816"/>
      <w:bookmarkStart w:id="34" w:name="_Toc433109890"/>
      <w:bookmarkStart w:id="35" w:name="_Toc434413058"/>
      <w:bookmarkStart w:id="36" w:name="_Toc434413092"/>
      <w:bookmarkStart w:id="37" w:name="_Toc468799977"/>
      <w:bookmarkEnd w:id="33"/>
      <w:bookmarkEnd w:id="34"/>
      <w:bookmarkEnd w:id="35"/>
      <w:bookmarkEnd w:id="36"/>
      <w:r w:rsidRPr="00F62386">
        <w:rPr>
          <w:color w:val="EA161F" w:themeColor="accent6"/>
        </w:rPr>
        <w:t xml:space="preserve">Alle </w:t>
      </w:r>
      <w:r w:rsidR="003625F9">
        <w:rPr>
          <w:color w:val="EA161F" w:themeColor="accent6"/>
        </w:rPr>
        <w:t>Antragsteller</w:t>
      </w:r>
      <w:r w:rsidR="003625F9" w:rsidRPr="00F62386">
        <w:rPr>
          <w:color w:val="EA161F" w:themeColor="accent6"/>
        </w:rPr>
        <w:t xml:space="preserve"> </w:t>
      </w:r>
      <w:r w:rsidRPr="00F62386">
        <w:rPr>
          <w:color w:val="EA161F" w:themeColor="accent6"/>
        </w:rPr>
        <w:t xml:space="preserve">mit Sitz im Ausland haben ein Zustellungsdomizil in der Schweiz anzugeben, an welches Verfügungen im Rahmen dieses Vergabeverfahrens per Briefpost zugestellt werden können. Der Auftraggeber behält sich andernfalls vor, von der </w:t>
      </w:r>
      <w:r w:rsidR="00F62386" w:rsidRPr="00F62386">
        <w:rPr>
          <w:bCs w:val="0"/>
          <w:color w:val="EA161F" w:themeColor="accent6"/>
        </w:rPr>
        <w:t>individuellen</w:t>
      </w:r>
      <w:r w:rsidRPr="00F62386">
        <w:rPr>
          <w:color w:val="EA161F" w:themeColor="accent6"/>
        </w:rPr>
        <w:t xml:space="preserve"> Zustellung abzusehen und Verfügungen nur auf simap.ch zu publizieren (Art. 51 Abs. 1 </w:t>
      </w:r>
      <w:proofErr w:type="spellStart"/>
      <w:r w:rsidRPr="00F62386">
        <w:rPr>
          <w:color w:val="EA161F" w:themeColor="accent6"/>
        </w:rPr>
        <w:t>IVöB</w:t>
      </w:r>
      <w:proofErr w:type="spellEnd"/>
      <w:r w:rsidRPr="00F62386">
        <w:rPr>
          <w:color w:val="EA161F" w:themeColor="accent6"/>
        </w:rPr>
        <w:t>)</w:t>
      </w:r>
      <w:r w:rsidR="00D166A9" w:rsidRPr="00F62386">
        <w:rPr>
          <w:color w:val="EA161F" w:themeColor="accent6"/>
        </w:rPr>
        <w:t>.</w:t>
      </w:r>
    </w:p>
    <w:p w14:paraId="7B15A844" w14:textId="77777777" w:rsidR="00511AAE" w:rsidRDefault="00511AAE" w:rsidP="002A7F6A">
      <w:pPr>
        <w:pStyle w:val="berschrift2nummeriert"/>
      </w:pPr>
      <w:bookmarkStart w:id="38" w:name="_Toc219360577"/>
      <w:r>
        <w:t>Berichtigungen</w:t>
      </w:r>
      <w:bookmarkEnd w:id="37"/>
      <w:bookmarkEnd w:id="38"/>
      <w:r>
        <w:t xml:space="preserve"> </w:t>
      </w:r>
    </w:p>
    <w:p w14:paraId="08E52F3E" w14:textId="12EB2139" w:rsidR="00511AAE" w:rsidRDefault="00511AAE" w:rsidP="00511AAE">
      <w:pPr>
        <w:pStyle w:val="Textkrper"/>
        <w:rPr>
          <w:rFonts w:cs="Times New Roman"/>
          <w:lang w:val="de-CH"/>
        </w:rPr>
      </w:pPr>
      <w:r>
        <w:rPr>
          <w:lang w:val="de-CH"/>
        </w:rPr>
        <w:t>Der Auftraggeber behält sich vor, Berichtigungen und Ergänzungen zu den vorliegenden Unterla</w:t>
      </w:r>
      <w:r>
        <w:rPr>
          <w:lang w:val="de-CH"/>
        </w:rPr>
        <w:softHyphen/>
        <w:t xml:space="preserve">gen innerhalb der Frist zur Einreichung des </w:t>
      </w:r>
      <w:r w:rsidR="0005094C">
        <w:rPr>
          <w:lang w:val="de-CH"/>
        </w:rPr>
        <w:t xml:space="preserve">Antrags auf Teilnahme </w:t>
      </w:r>
      <w:r>
        <w:rPr>
          <w:lang w:val="de-CH"/>
        </w:rPr>
        <w:t xml:space="preserve">vorzunehmen. Er wird diese Berichtigungen und Ergänzungen gleichzeitig allen </w:t>
      </w:r>
      <w:r w:rsidR="0005094C">
        <w:rPr>
          <w:lang w:val="de-CH"/>
        </w:rPr>
        <w:t xml:space="preserve">Antragstellern </w:t>
      </w:r>
      <w:r>
        <w:rPr>
          <w:lang w:val="de-CH"/>
        </w:rPr>
        <w:t xml:space="preserve">schriftlich mitteilen und erforderlichenfalls die Frist zur Einreichung des Angebots erstrecken. Die </w:t>
      </w:r>
      <w:r w:rsidR="0005094C">
        <w:rPr>
          <w:lang w:val="de-CH"/>
        </w:rPr>
        <w:t xml:space="preserve">Antragsteller </w:t>
      </w:r>
      <w:r>
        <w:rPr>
          <w:lang w:val="de-CH"/>
        </w:rPr>
        <w:t xml:space="preserve">sind verpflichtet, diese Berichtigungen und Ergänzungen in ihrem </w:t>
      </w:r>
      <w:r w:rsidR="0005094C">
        <w:rPr>
          <w:lang w:val="de-CH"/>
        </w:rPr>
        <w:t xml:space="preserve">Antrag auf Teilnahme </w:t>
      </w:r>
      <w:r>
        <w:rPr>
          <w:lang w:val="de-CH"/>
        </w:rPr>
        <w:t>zu berücksichtigen.</w:t>
      </w:r>
    </w:p>
    <w:p w14:paraId="5B521EC9" w14:textId="77777777" w:rsidR="00511AAE" w:rsidRDefault="00511AAE" w:rsidP="00511AAE">
      <w:pPr>
        <w:pStyle w:val="H1"/>
      </w:pPr>
      <w:bookmarkStart w:id="39" w:name="_Toc433109819"/>
      <w:bookmarkStart w:id="40" w:name="_Toc433109893"/>
      <w:bookmarkStart w:id="41" w:name="_Toc433109820"/>
      <w:bookmarkStart w:id="42" w:name="_Toc433109894"/>
      <w:bookmarkStart w:id="43" w:name="_Toc468799978"/>
      <w:bookmarkStart w:id="44" w:name="_Toc219360578"/>
      <w:bookmarkEnd w:id="39"/>
      <w:bookmarkEnd w:id="40"/>
      <w:bookmarkEnd w:id="41"/>
      <w:bookmarkEnd w:id="42"/>
      <w:r>
        <w:t>Ausgangslage</w:t>
      </w:r>
      <w:bookmarkEnd w:id="43"/>
      <w:bookmarkEnd w:id="44"/>
    </w:p>
    <w:p w14:paraId="7873E6DF" w14:textId="77777777" w:rsidR="00511AAE" w:rsidRPr="00511AAE" w:rsidRDefault="00511AAE" w:rsidP="00511AAE">
      <w:pPr>
        <w:pStyle w:val="TextkrperBlau"/>
        <w:rPr>
          <w:sz w:val="21"/>
          <w:szCs w:val="21"/>
          <w:lang w:val="de-CH"/>
        </w:rPr>
      </w:pPr>
      <w:r w:rsidRPr="00511AAE">
        <w:rPr>
          <w:sz w:val="21"/>
          <w:szCs w:val="21"/>
          <w:lang w:val="de-CH"/>
        </w:rPr>
        <w:t>Die Ausgangslage ist nur in dem Ausmass und Detaillierungsgrad zu beschreiben, als dies für die Erstellung des Angebots notwendig und nützlich ist.</w:t>
      </w:r>
    </w:p>
    <w:p w14:paraId="116D01C2" w14:textId="77777777" w:rsidR="00511AAE" w:rsidRPr="00511AAE" w:rsidRDefault="00511AAE" w:rsidP="00511AAE">
      <w:pPr>
        <w:pStyle w:val="Aufzhlung2"/>
        <w:numPr>
          <w:ilvl w:val="0"/>
          <w:numId w:val="33"/>
        </w:numPr>
        <w:ind w:left="357" w:hanging="357"/>
        <w:rPr>
          <w:color w:val="0000FF"/>
          <w:sz w:val="21"/>
          <w:szCs w:val="21"/>
          <w:lang w:val="de-CH"/>
        </w:rPr>
      </w:pPr>
      <w:r w:rsidRPr="00511AAE">
        <w:rPr>
          <w:color w:val="0000FF"/>
          <w:sz w:val="21"/>
          <w:szCs w:val="21"/>
          <w:lang w:val="de-CH"/>
        </w:rPr>
        <w:t>Überblick (Grafik)</w:t>
      </w:r>
    </w:p>
    <w:p w14:paraId="1DE935FD" w14:textId="77777777" w:rsidR="00511AAE" w:rsidRPr="00511AAE" w:rsidRDefault="00511AAE" w:rsidP="00511AAE">
      <w:pPr>
        <w:pStyle w:val="Aufzhlung2"/>
        <w:numPr>
          <w:ilvl w:val="0"/>
          <w:numId w:val="33"/>
        </w:numPr>
        <w:ind w:left="357" w:hanging="357"/>
        <w:rPr>
          <w:color w:val="0000FF"/>
          <w:sz w:val="21"/>
          <w:szCs w:val="21"/>
          <w:lang w:val="de-CH"/>
        </w:rPr>
      </w:pPr>
      <w:r w:rsidRPr="00511AAE">
        <w:rPr>
          <w:color w:val="0000FF"/>
          <w:sz w:val="21"/>
          <w:szCs w:val="21"/>
          <w:lang w:val="de-CH"/>
        </w:rPr>
        <w:t>Hauptmerkmale bisherige Organisation / Systeme / Lösungen</w:t>
      </w:r>
    </w:p>
    <w:p w14:paraId="16C8DB77" w14:textId="77777777" w:rsidR="00511AAE" w:rsidRPr="00511AAE" w:rsidRDefault="00511AAE" w:rsidP="00511AAE">
      <w:pPr>
        <w:pStyle w:val="Aufzhlung2"/>
        <w:numPr>
          <w:ilvl w:val="0"/>
          <w:numId w:val="33"/>
        </w:numPr>
        <w:ind w:left="357" w:hanging="357"/>
        <w:rPr>
          <w:color w:val="0000FF"/>
          <w:sz w:val="21"/>
          <w:szCs w:val="21"/>
          <w:lang w:val="de-CH"/>
        </w:rPr>
      </w:pPr>
      <w:r w:rsidRPr="00511AAE">
        <w:rPr>
          <w:color w:val="0000FF"/>
          <w:sz w:val="21"/>
          <w:szCs w:val="21"/>
          <w:lang w:val="de-CH"/>
        </w:rPr>
        <w:t>Volumen / Mengengerüst</w:t>
      </w:r>
    </w:p>
    <w:p w14:paraId="329832AE" w14:textId="77777777" w:rsidR="00511AAE" w:rsidRPr="00511AAE" w:rsidRDefault="00511AAE" w:rsidP="00511AAE">
      <w:pPr>
        <w:pStyle w:val="Aufzhlung2"/>
        <w:numPr>
          <w:ilvl w:val="0"/>
          <w:numId w:val="33"/>
        </w:numPr>
        <w:ind w:left="357" w:hanging="357"/>
        <w:rPr>
          <w:color w:val="0000FF"/>
          <w:sz w:val="21"/>
          <w:szCs w:val="21"/>
          <w:lang w:val="de-CH"/>
        </w:rPr>
      </w:pPr>
      <w:r w:rsidRPr="00511AAE">
        <w:rPr>
          <w:color w:val="0000FF"/>
          <w:sz w:val="21"/>
          <w:szCs w:val="21"/>
          <w:lang w:val="de-CH"/>
        </w:rPr>
        <w:t>Eingesetzte Produkte / Technologien</w:t>
      </w:r>
    </w:p>
    <w:p w14:paraId="13DD1DDF" w14:textId="20BCB5D7" w:rsidR="002A7F6A" w:rsidRPr="002A7F6A" w:rsidRDefault="00511AAE" w:rsidP="002A7F6A">
      <w:pPr>
        <w:pStyle w:val="Aufzhlung2"/>
        <w:numPr>
          <w:ilvl w:val="0"/>
          <w:numId w:val="33"/>
        </w:numPr>
        <w:ind w:left="357" w:hanging="357"/>
        <w:rPr>
          <w:color w:val="0000FF"/>
          <w:lang w:val="de-CH"/>
        </w:rPr>
      </w:pPr>
      <w:r w:rsidRPr="00511AAE">
        <w:rPr>
          <w:color w:val="0000FF"/>
          <w:sz w:val="21"/>
          <w:szCs w:val="21"/>
          <w:lang w:val="de-CH"/>
        </w:rPr>
        <w:t>Stärken / Schwächen</w:t>
      </w:r>
      <w:r w:rsidR="000F4B26">
        <w:rPr>
          <w:color w:val="0000FF"/>
          <w:sz w:val="21"/>
          <w:szCs w:val="21"/>
          <w:lang w:val="de-CH"/>
        </w:rPr>
        <w:t xml:space="preserve"> der Ausgangslage</w:t>
      </w:r>
    </w:p>
    <w:p w14:paraId="24CFB3A1" w14:textId="77777777" w:rsidR="002A7F6A" w:rsidRPr="00AD0F98" w:rsidRDefault="002A7F6A" w:rsidP="002A7F6A">
      <w:pPr>
        <w:pStyle w:val="berschrift2nummeriert"/>
        <w:rPr>
          <w:color w:val="EA161F" w:themeColor="accent6"/>
        </w:rPr>
      </w:pPr>
      <w:bookmarkStart w:id="45" w:name="_Toc89066003"/>
      <w:bookmarkStart w:id="46" w:name="_Toc219360579"/>
      <w:r w:rsidRPr="00AD0F98">
        <w:rPr>
          <w:color w:val="EA161F" w:themeColor="accent6"/>
        </w:rPr>
        <w:t>Ergebnis der Marktabklärung</w:t>
      </w:r>
      <w:bookmarkEnd w:id="45"/>
      <w:bookmarkEnd w:id="46"/>
    </w:p>
    <w:p w14:paraId="4F2AE321" w14:textId="018D1998" w:rsidR="002A7F6A" w:rsidRPr="007506E5" w:rsidRDefault="002A7F6A" w:rsidP="002A7F6A">
      <w:pPr>
        <w:pStyle w:val="TextkrperBlau"/>
        <w:rPr>
          <w:sz w:val="21"/>
          <w:szCs w:val="21"/>
          <w:lang w:val="de-CH"/>
        </w:rPr>
      </w:pPr>
      <w:r w:rsidRPr="007506E5">
        <w:rPr>
          <w:sz w:val="21"/>
          <w:szCs w:val="21"/>
          <w:lang w:val="de-CH"/>
        </w:rPr>
        <w:t xml:space="preserve">Dieser Abschnitt ist nur nötig, wenn einzelne </w:t>
      </w:r>
      <w:r w:rsidR="003625F9">
        <w:rPr>
          <w:sz w:val="21"/>
          <w:szCs w:val="21"/>
          <w:lang w:val="de-CH"/>
        </w:rPr>
        <w:t>Antragsteller</w:t>
      </w:r>
      <w:r w:rsidR="003625F9" w:rsidRPr="007506E5">
        <w:rPr>
          <w:sz w:val="21"/>
          <w:szCs w:val="21"/>
          <w:lang w:val="de-CH"/>
        </w:rPr>
        <w:t xml:space="preserve"> </w:t>
      </w:r>
      <w:r w:rsidRPr="007506E5">
        <w:rPr>
          <w:sz w:val="21"/>
          <w:szCs w:val="21"/>
          <w:lang w:val="de-CH"/>
        </w:rPr>
        <w:t>vorab kontaktiert wurden, und diese Informa</w:t>
      </w:r>
      <w:r>
        <w:rPr>
          <w:sz w:val="21"/>
          <w:szCs w:val="21"/>
          <w:lang w:val="de-CH"/>
        </w:rPr>
        <w:t xml:space="preserve">tion nötig ist, um alle </w:t>
      </w:r>
      <w:r w:rsidR="003625F9">
        <w:rPr>
          <w:sz w:val="21"/>
          <w:szCs w:val="21"/>
          <w:lang w:val="de-CH"/>
        </w:rPr>
        <w:t>Antragsteller</w:t>
      </w:r>
      <w:r w:rsidR="003625F9" w:rsidRPr="007506E5">
        <w:rPr>
          <w:sz w:val="21"/>
          <w:szCs w:val="21"/>
          <w:lang w:val="de-CH"/>
        </w:rPr>
        <w:t xml:space="preserve"> </w:t>
      </w:r>
      <w:r w:rsidRPr="007506E5">
        <w:rPr>
          <w:sz w:val="21"/>
          <w:szCs w:val="21"/>
          <w:lang w:val="de-CH"/>
        </w:rPr>
        <w:t>auf den gleichen Informationsstand zu bringen. Geschäftsgeheimnisse der Kontaktierten dürfen nicht veröffentlicht werden.</w:t>
      </w:r>
    </w:p>
    <w:p w14:paraId="3B58594E" w14:textId="77777777" w:rsidR="002A7F6A" w:rsidRDefault="002A7F6A" w:rsidP="002A7F6A">
      <w:pPr>
        <w:pStyle w:val="Textkrper"/>
        <w:rPr>
          <w:lang w:val="de-CH"/>
        </w:rPr>
      </w:pPr>
    </w:p>
    <w:p w14:paraId="4766E9E4" w14:textId="77777777" w:rsidR="002A7F6A" w:rsidRPr="007506E5" w:rsidRDefault="002A7F6A" w:rsidP="002A7F6A">
      <w:pPr>
        <w:pStyle w:val="Textkrper"/>
        <w:rPr>
          <w:color w:val="EA161F" w:themeColor="accent6"/>
          <w:lang w:val="de-CH"/>
        </w:rPr>
      </w:pPr>
      <w:r w:rsidRPr="007506E5">
        <w:rPr>
          <w:color w:val="EA161F" w:themeColor="accent6"/>
          <w:lang w:val="de-CH"/>
        </w:rPr>
        <w:t>Die der Ausschreibung vorgelagerte Marktabklärung ergab zusammengefasst Folgendes:</w:t>
      </w:r>
    </w:p>
    <w:p w14:paraId="5227A086" w14:textId="77777777" w:rsidR="002A7F6A" w:rsidRPr="007506E5" w:rsidRDefault="002A7F6A" w:rsidP="002A7F6A">
      <w:pPr>
        <w:pStyle w:val="Textkrper"/>
        <w:rPr>
          <w:color w:val="EA161F" w:themeColor="accent6"/>
          <w:lang w:val="de-CH"/>
        </w:rPr>
      </w:pPr>
    </w:p>
    <w:p w14:paraId="55462692" w14:textId="77777777" w:rsidR="002A7F6A" w:rsidRPr="002A7F6A" w:rsidRDefault="002A7F6A" w:rsidP="002A7F6A">
      <w:pPr>
        <w:pStyle w:val="Textkrper"/>
        <w:rPr>
          <w:color w:val="EA161F" w:themeColor="accent6"/>
          <w:lang w:val="de-CH"/>
        </w:rPr>
      </w:pPr>
      <w:r w:rsidRPr="007506E5">
        <w:rPr>
          <w:color w:val="EA161F" w:themeColor="accent6"/>
          <w:lang w:val="de-CH"/>
        </w:rPr>
        <w:t>Die nachgefragten Leistungen werden in der Schweiz vor allem von X AG und Y AG angeboten. Darüber hinaus bieten verschiedene andere Unternehmen im In- und Ausland potenziell geeignete Leistungen an, wobei nicht bekannt ist, ob sie alle Voraussetzungen dieser Ausschreibung erfüllen. x von x kontaktierten Unternehmen gaben an, dass sie die Voraussetzungen voraussichtlich erfüllen und an einem Angebot interessiert sind.</w:t>
      </w:r>
    </w:p>
    <w:p w14:paraId="7F428C79" w14:textId="77777777" w:rsidR="00511AAE" w:rsidRDefault="00511AAE" w:rsidP="00511AAE">
      <w:pPr>
        <w:pStyle w:val="H1"/>
        <w:rPr>
          <w:color w:val="000000"/>
        </w:rPr>
      </w:pPr>
      <w:bookmarkStart w:id="47" w:name="_Toc468799979"/>
      <w:bookmarkStart w:id="48" w:name="_Toc219360580"/>
      <w:r>
        <w:t>Beschaffungsgegenstand</w:t>
      </w:r>
      <w:bookmarkEnd w:id="47"/>
      <w:bookmarkEnd w:id="48"/>
    </w:p>
    <w:p w14:paraId="2717B58E" w14:textId="4EA4F465" w:rsidR="00156CFE" w:rsidRPr="00D82C0E" w:rsidRDefault="00511AAE" w:rsidP="00156CFE">
      <w:pPr>
        <w:pStyle w:val="TextkrperBlau"/>
        <w:rPr>
          <w:sz w:val="21"/>
          <w:szCs w:val="21"/>
          <w:lang w:val="de-CH"/>
        </w:rPr>
      </w:pPr>
      <w:r w:rsidRPr="00511AAE">
        <w:rPr>
          <w:sz w:val="21"/>
          <w:szCs w:val="21"/>
          <w:lang w:val="de-CH"/>
        </w:rPr>
        <w:t>An dieser Stelle sind die zu erbringenden Leistungen zu beschreiben</w:t>
      </w:r>
      <w:r w:rsidR="00156CFE">
        <w:rPr>
          <w:sz w:val="21"/>
          <w:szCs w:val="21"/>
          <w:lang w:val="de-CH"/>
        </w:rPr>
        <w:t xml:space="preserve"> (vgl. für die erforderlichen Inhalte Art. 36 </w:t>
      </w:r>
      <w:proofErr w:type="spellStart"/>
      <w:r w:rsidR="00156CFE">
        <w:rPr>
          <w:sz w:val="21"/>
          <w:szCs w:val="21"/>
          <w:lang w:val="de-CH"/>
        </w:rPr>
        <w:t>IVöB</w:t>
      </w:r>
      <w:proofErr w:type="spellEnd"/>
      <w:r w:rsidR="00156CFE">
        <w:rPr>
          <w:sz w:val="21"/>
          <w:szCs w:val="21"/>
          <w:lang w:val="de-CH"/>
        </w:rPr>
        <w:t>)</w:t>
      </w:r>
      <w:r w:rsidR="00156CFE" w:rsidRPr="00D82C0E">
        <w:rPr>
          <w:sz w:val="21"/>
          <w:szCs w:val="21"/>
          <w:lang w:val="de-CH"/>
        </w:rPr>
        <w:t>.</w:t>
      </w:r>
    </w:p>
    <w:p w14:paraId="6C7450E1" w14:textId="77777777" w:rsidR="003038B5" w:rsidRPr="00D82C0E" w:rsidRDefault="003038B5" w:rsidP="003038B5">
      <w:pPr>
        <w:pStyle w:val="Aufzhlung2"/>
        <w:rPr>
          <w:color w:val="0000FF"/>
          <w:sz w:val="21"/>
          <w:szCs w:val="21"/>
          <w:lang w:val="de-CH"/>
        </w:rPr>
      </w:pPr>
      <w:r w:rsidRPr="00D82C0E">
        <w:rPr>
          <w:color w:val="0000FF"/>
          <w:sz w:val="21"/>
          <w:szCs w:val="21"/>
          <w:lang w:val="de-CH"/>
        </w:rPr>
        <w:t>Lokalisierung</w:t>
      </w:r>
    </w:p>
    <w:p w14:paraId="454FC95E" w14:textId="77777777" w:rsidR="003038B5" w:rsidRPr="00D82C0E" w:rsidRDefault="003038B5" w:rsidP="003038B5">
      <w:pPr>
        <w:pStyle w:val="Aufzhlung2"/>
        <w:rPr>
          <w:color w:val="0000FF"/>
          <w:sz w:val="21"/>
          <w:szCs w:val="21"/>
          <w:lang w:val="de-CH"/>
        </w:rPr>
      </w:pPr>
      <w:r w:rsidRPr="00D82C0E">
        <w:rPr>
          <w:color w:val="0000FF"/>
          <w:sz w:val="21"/>
          <w:szCs w:val="21"/>
          <w:lang w:val="de-CH"/>
        </w:rPr>
        <w:t>Abgrenzung</w:t>
      </w:r>
    </w:p>
    <w:p w14:paraId="20ECE34E" w14:textId="77777777" w:rsidR="003038B5" w:rsidRPr="00D82C0E" w:rsidRDefault="003038B5" w:rsidP="003038B5">
      <w:pPr>
        <w:pStyle w:val="Aufzhlung2"/>
        <w:rPr>
          <w:color w:val="0000FF"/>
          <w:sz w:val="21"/>
          <w:szCs w:val="21"/>
          <w:lang w:val="de-CH"/>
        </w:rPr>
      </w:pPr>
      <w:r w:rsidRPr="00D82C0E">
        <w:rPr>
          <w:color w:val="0000FF"/>
          <w:sz w:val="21"/>
          <w:szCs w:val="21"/>
          <w:lang w:val="de-CH"/>
        </w:rPr>
        <w:t>Kontext</w:t>
      </w:r>
    </w:p>
    <w:p w14:paraId="3AD8FE1B" w14:textId="77777777" w:rsidR="003038B5" w:rsidRDefault="003038B5" w:rsidP="003038B5">
      <w:pPr>
        <w:pStyle w:val="Aufzhlung2"/>
        <w:rPr>
          <w:color w:val="0000FF"/>
          <w:sz w:val="21"/>
          <w:szCs w:val="21"/>
          <w:lang w:val="de-CH"/>
        </w:rPr>
      </w:pPr>
      <w:r w:rsidRPr="00D82C0E">
        <w:rPr>
          <w:color w:val="0000FF"/>
          <w:sz w:val="21"/>
          <w:szCs w:val="21"/>
          <w:lang w:val="de-CH"/>
        </w:rPr>
        <w:t>Anstoss</w:t>
      </w:r>
    </w:p>
    <w:p w14:paraId="31991253" w14:textId="77777777" w:rsidR="003038B5" w:rsidRDefault="003038B5" w:rsidP="003038B5">
      <w:pPr>
        <w:pStyle w:val="Aufzhlung2"/>
        <w:rPr>
          <w:color w:val="0000FF"/>
          <w:sz w:val="21"/>
          <w:szCs w:val="21"/>
          <w:lang w:val="de-CH"/>
        </w:rPr>
      </w:pPr>
      <w:r>
        <w:rPr>
          <w:color w:val="0000FF"/>
          <w:sz w:val="21"/>
          <w:szCs w:val="21"/>
          <w:lang w:val="de-CH"/>
        </w:rPr>
        <w:t>Umfang (Beschaffungsmenge) und Dauer des Auftrags</w:t>
      </w:r>
    </w:p>
    <w:p w14:paraId="5860BCB0" w14:textId="06D54975" w:rsidR="003038B5" w:rsidRDefault="003038B5" w:rsidP="003038B5">
      <w:pPr>
        <w:pStyle w:val="Aufzhlung2"/>
        <w:rPr>
          <w:color w:val="0000FF"/>
          <w:sz w:val="21"/>
          <w:szCs w:val="21"/>
          <w:lang w:val="de-CH"/>
        </w:rPr>
      </w:pPr>
      <w:r>
        <w:rPr>
          <w:color w:val="0000FF"/>
          <w:sz w:val="21"/>
          <w:szCs w:val="21"/>
          <w:lang w:val="de-CH"/>
        </w:rPr>
        <w:t xml:space="preserve">Ggf. </w:t>
      </w:r>
      <w:r w:rsidRPr="00CE018B">
        <w:rPr>
          <w:color w:val="0000FF"/>
          <w:sz w:val="21"/>
          <w:szCs w:val="21"/>
          <w:lang w:val="de-CH"/>
        </w:rPr>
        <w:t>technische Konformitätsbescheinigungen, Pläne, Zeichnungen und notwendige Instruktionen (ev. durch Verweis auf Beilagen)</w:t>
      </w:r>
    </w:p>
    <w:p w14:paraId="1233912B" w14:textId="77777777" w:rsidR="003038B5" w:rsidRDefault="003038B5" w:rsidP="003038B5">
      <w:pPr>
        <w:pStyle w:val="Aufzhlung2"/>
        <w:rPr>
          <w:color w:val="0000FF"/>
          <w:sz w:val="21"/>
          <w:szCs w:val="21"/>
          <w:lang w:val="de-CH"/>
        </w:rPr>
      </w:pPr>
      <w:r>
        <w:rPr>
          <w:color w:val="0000FF"/>
          <w:sz w:val="21"/>
          <w:szCs w:val="21"/>
          <w:lang w:val="de-CH"/>
        </w:rPr>
        <w:t>Termine</w:t>
      </w:r>
    </w:p>
    <w:p w14:paraId="6FDFC8FB" w14:textId="77777777" w:rsidR="00511AAE" w:rsidRDefault="00511AAE" w:rsidP="00511AAE">
      <w:pPr>
        <w:pStyle w:val="H1"/>
        <w:rPr>
          <w:color w:val="000000"/>
        </w:rPr>
      </w:pPr>
      <w:bookmarkStart w:id="49" w:name="_Toc468799980"/>
      <w:bookmarkStart w:id="50" w:name="_Ref250632246"/>
      <w:bookmarkStart w:id="51" w:name="_Toc219360581"/>
      <w:r>
        <w:t>Vertragliche Regelung</w:t>
      </w:r>
      <w:bookmarkEnd w:id="49"/>
      <w:bookmarkEnd w:id="50"/>
      <w:bookmarkEnd w:id="51"/>
    </w:p>
    <w:p w14:paraId="01E13769" w14:textId="029E6262" w:rsidR="00B51988" w:rsidRDefault="00B51988" w:rsidP="00511AAE">
      <w:pPr>
        <w:pStyle w:val="TextkrperBlau"/>
        <w:rPr>
          <w:sz w:val="21"/>
          <w:szCs w:val="21"/>
          <w:lang w:val="de-CH"/>
        </w:rPr>
      </w:pPr>
      <w:r>
        <w:rPr>
          <w:sz w:val="21"/>
          <w:szCs w:val="21"/>
          <w:lang w:val="de-CH"/>
        </w:rPr>
        <w:t>Die Antragsteller</w:t>
      </w:r>
      <w:r w:rsidR="00511AAE" w:rsidRPr="00511AAE">
        <w:rPr>
          <w:sz w:val="21"/>
          <w:szCs w:val="21"/>
          <w:lang w:val="de-CH"/>
        </w:rPr>
        <w:t xml:space="preserve"> </w:t>
      </w:r>
      <w:r>
        <w:rPr>
          <w:sz w:val="21"/>
          <w:szCs w:val="21"/>
          <w:lang w:val="de-CH"/>
        </w:rPr>
        <w:t xml:space="preserve">werden darüber informiert, dass ihnen </w:t>
      </w:r>
      <w:r w:rsidR="00511AAE" w:rsidRPr="00511AAE">
        <w:rPr>
          <w:sz w:val="21"/>
          <w:szCs w:val="21"/>
          <w:lang w:val="de-CH"/>
        </w:rPr>
        <w:t xml:space="preserve">zusammen mit den </w:t>
      </w:r>
      <w:r>
        <w:rPr>
          <w:sz w:val="21"/>
          <w:szCs w:val="21"/>
          <w:lang w:val="de-CH"/>
        </w:rPr>
        <w:t xml:space="preserve">AGU </w:t>
      </w:r>
      <w:r w:rsidR="00511AAE" w:rsidRPr="00511AAE">
        <w:rPr>
          <w:sz w:val="21"/>
          <w:szCs w:val="21"/>
          <w:lang w:val="de-CH"/>
        </w:rPr>
        <w:t xml:space="preserve">die untenstehenden AGB sowie ein Vertragsentwurf </w:t>
      </w:r>
      <w:r>
        <w:rPr>
          <w:sz w:val="21"/>
          <w:szCs w:val="21"/>
          <w:lang w:val="de-CH"/>
        </w:rPr>
        <w:t xml:space="preserve">vorgelegt </w:t>
      </w:r>
      <w:r w:rsidR="0070324B">
        <w:rPr>
          <w:sz w:val="21"/>
          <w:szCs w:val="21"/>
          <w:lang w:val="de-CH"/>
        </w:rPr>
        <w:t>werden</w:t>
      </w:r>
      <w:r w:rsidR="00511AAE" w:rsidRPr="00511AAE">
        <w:rPr>
          <w:sz w:val="21"/>
          <w:szCs w:val="21"/>
          <w:lang w:val="de-CH"/>
        </w:rPr>
        <w:t xml:space="preserve">, </w:t>
      </w:r>
      <w:r w:rsidR="0070324B">
        <w:rPr>
          <w:sz w:val="21"/>
          <w:szCs w:val="21"/>
          <w:lang w:val="de-CH"/>
        </w:rPr>
        <w:t>die</w:t>
      </w:r>
      <w:r w:rsidR="0070324B" w:rsidRPr="00511AAE">
        <w:rPr>
          <w:sz w:val="21"/>
          <w:szCs w:val="21"/>
          <w:lang w:val="de-CH"/>
        </w:rPr>
        <w:t xml:space="preserve"> </w:t>
      </w:r>
      <w:r w:rsidR="00511AAE" w:rsidRPr="00511AAE">
        <w:rPr>
          <w:sz w:val="21"/>
          <w:szCs w:val="21"/>
          <w:lang w:val="de-CH"/>
        </w:rPr>
        <w:t xml:space="preserve">mit der Einreichung des </w:t>
      </w:r>
      <w:r w:rsidR="003625F9">
        <w:rPr>
          <w:sz w:val="21"/>
          <w:szCs w:val="21"/>
          <w:lang w:val="de-CH"/>
        </w:rPr>
        <w:t>Antrags</w:t>
      </w:r>
      <w:r w:rsidR="003625F9" w:rsidRPr="00511AAE">
        <w:rPr>
          <w:sz w:val="21"/>
          <w:szCs w:val="21"/>
          <w:lang w:val="de-CH"/>
        </w:rPr>
        <w:t xml:space="preserve"> </w:t>
      </w:r>
      <w:r w:rsidR="003625F9">
        <w:rPr>
          <w:sz w:val="21"/>
          <w:szCs w:val="21"/>
          <w:lang w:val="de-CH"/>
        </w:rPr>
        <w:t xml:space="preserve">auf Teilnahme </w:t>
      </w:r>
      <w:r w:rsidR="00511AAE" w:rsidRPr="00511AAE">
        <w:rPr>
          <w:sz w:val="21"/>
          <w:szCs w:val="21"/>
          <w:lang w:val="de-CH"/>
        </w:rPr>
        <w:t xml:space="preserve">akzeptiert </w:t>
      </w:r>
      <w:r w:rsidR="0070324B">
        <w:rPr>
          <w:sz w:val="21"/>
          <w:szCs w:val="21"/>
          <w:lang w:val="de-CH"/>
        </w:rPr>
        <w:t>werden</w:t>
      </w:r>
      <w:r w:rsidR="00511AAE" w:rsidRPr="00511AAE">
        <w:rPr>
          <w:sz w:val="21"/>
          <w:szCs w:val="21"/>
          <w:lang w:val="de-CH"/>
        </w:rPr>
        <w:t xml:space="preserve">. </w:t>
      </w:r>
      <w:r>
        <w:rPr>
          <w:sz w:val="21"/>
          <w:szCs w:val="21"/>
          <w:lang w:val="de-CH"/>
        </w:rPr>
        <w:t>Die Antragsteller haben Gelegenheit, mit der Einreichung des Antrags auf Teilnahme Bemerkungen dazu abzugeben, wobei der Auftraggeber sich vorbehält, diese in der Fassung, die den AGU beiliegt, zu berücksichtigen oder auch nicht.</w:t>
      </w:r>
    </w:p>
    <w:p w14:paraId="772E4888" w14:textId="314D108C" w:rsidR="00511AAE" w:rsidRPr="00511AAE" w:rsidRDefault="00511AAE" w:rsidP="00511AAE">
      <w:pPr>
        <w:pStyle w:val="TextkrperBlau"/>
        <w:rPr>
          <w:sz w:val="21"/>
          <w:szCs w:val="21"/>
          <w:lang w:val="de-CH"/>
        </w:rPr>
      </w:pPr>
      <w:r w:rsidRPr="00511AAE">
        <w:rPr>
          <w:sz w:val="21"/>
          <w:szCs w:val="21"/>
          <w:lang w:val="de-CH"/>
        </w:rPr>
        <w:t xml:space="preserve">Grundsätzlich stehen </w:t>
      </w:r>
      <w:r w:rsidR="00B51988">
        <w:rPr>
          <w:sz w:val="21"/>
          <w:szCs w:val="21"/>
          <w:lang w:val="de-CH"/>
        </w:rPr>
        <w:t xml:space="preserve">in den AGU </w:t>
      </w:r>
      <w:r w:rsidRPr="00511AAE">
        <w:rPr>
          <w:sz w:val="21"/>
          <w:szCs w:val="21"/>
          <w:lang w:val="de-CH"/>
        </w:rPr>
        <w:t>folgende Varianten zur Verfügung:</w:t>
      </w:r>
    </w:p>
    <w:p w14:paraId="45A17348" w14:textId="77777777" w:rsidR="00511AAE" w:rsidRPr="00511AAE" w:rsidRDefault="00511AAE" w:rsidP="00511AAE">
      <w:pPr>
        <w:pStyle w:val="TextkrperRot"/>
        <w:numPr>
          <w:ilvl w:val="0"/>
          <w:numId w:val="34"/>
        </w:numPr>
        <w:rPr>
          <w:sz w:val="21"/>
          <w:szCs w:val="21"/>
          <w:lang w:val="de-CH"/>
        </w:rPr>
      </w:pPr>
      <w:r w:rsidRPr="00511AAE">
        <w:rPr>
          <w:sz w:val="21"/>
          <w:szCs w:val="21"/>
          <w:lang w:val="de-CH"/>
        </w:rPr>
        <w:t>Der Vertragsentwurf ist wie vorgelegt zu akzeptieren.</w:t>
      </w:r>
    </w:p>
    <w:p w14:paraId="5DD05DF5" w14:textId="30A9AE34" w:rsidR="00511AAE" w:rsidRPr="00511AAE" w:rsidRDefault="00511AAE" w:rsidP="00511AAE">
      <w:pPr>
        <w:pStyle w:val="TextkrperRot"/>
        <w:numPr>
          <w:ilvl w:val="0"/>
          <w:numId w:val="34"/>
        </w:numPr>
        <w:rPr>
          <w:sz w:val="21"/>
          <w:szCs w:val="21"/>
          <w:lang w:val="de-CH"/>
        </w:rPr>
      </w:pPr>
      <w:r w:rsidRPr="00511AAE">
        <w:rPr>
          <w:sz w:val="21"/>
          <w:szCs w:val="21"/>
          <w:lang w:val="de-CH"/>
        </w:rPr>
        <w:t>Der Vertragsentwurf ist aufgeteilt in nicht verhandelbare Teile (die ev</w:t>
      </w:r>
      <w:r w:rsidR="00156CFE">
        <w:rPr>
          <w:sz w:val="21"/>
          <w:szCs w:val="21"/>
          <w:lang w:val="de-CH"/>
        </w:rPr>
        <w:t>tl</w:t>
      </w:r>
      <w:r w:rsidRPr="00511AAE">
        <w:rPr>
          <w:sz w:val="21"/>
          <w:szCs w:val="21"/>
          <w:lang w:val="de-CH"/>
        </w:rPr>
        <w:t>. bereits im Rahmen der Eignungsprüfung zu akzeptieren waren) und verhandelbare Teile, bei denen der Grad der Zustimmung Teil der Zuschlagskriterien ist und entsprechend bewertet wird.</w:t>
      </w:r>
    </w:p>
    <w:p w14:paraId="1DB160D0" w14:textId="77777777" w:rsidR="00511AAE" w:rsidRPr="00511AAE" w:rsidRDefault="00511AAE" w:rsidP="00511AAE">
      <w:pPr>
        <w:pStyle w:val="TextkrperBlau"/>
        <w:rPr>
          <w:sz w:val="21"/>
          <w:szCs w:val="21"/>
          <w:lang w:val="de-CH"/>
        </w:rPr>
      </w:pPr>
      <w:r w:rsidRPr="00511AAE">
        <w:rPr>
          <w:sz w:val="21"/>
          <w:szCs w:val="21"/>
          <w:lang w:val="de-CH"/>
        </w:rPr>
        <w:t xml:space="preserve">Für Variante b) sind hier die nicht verhandelbaren Punkte aufzuführen. Die als Zuschlagskriterien </w:t>
      </w:r>
      <w:proofErr w:type="gramStart"/>
      <w:r w:rsidRPr="00511AAE">
        <w:rPr>
          <w:sz w:val="21"/>
          <w:szCs w:val="21"/>
          <w:lang w:val="de-CH"/>
        </w:rPr>
        <w:t>zu bewertenden Punkte</w:t>
      </w:r>
      <w:proofErr w:type="gramEnd"/>
      <w:r w:rsidRPr="00511AAE">
        <w:rPr>
          <w:sz w:val="21"/>
          <w:szCs w:val="21"/>
          <w:lang w:val="de-CH"/>
        </w:rPr>
        <w:t xml:space="preserve"> sind im Rahmen der AGU bekanntzugeben. Darüber hinaus sind die AGB der Anbietenden auszuschliessen.</w:t>
      </w:r>
    </w:p>
    <w:p w14:paraId="38DBD91D" w14:textId="77777777" w:rsidR="00511AAE" w:rsidRPr="00511AAE" w:rsidRDefault="00511AAE" w:rsidP="00511AAE">
      <w:pPr>
        <w:pStyle w:val="TextkrperBlau"/>
        <w:rPr>
          <w:sz w:val="21"/>
          <w:szCs w:val="21"/>
          <w:lang w:val="de-CH"/>
        </w:rPr>
      </w:pPr>
      <w:r w:rsidRPr="00511AAE">
        <w:rPr>
          <w:sz w:val="21"/>
          <w:szCs w:val="21"/>
          <w:lang w:val="de-CH"/>
        </w:rPr>
        <w:t>Nachfolgender, grundsätzlicher Vorschlag ist bei Ausschreibungen zu wählen, welche nicht Bau- oder ICT-Leistungen betreffen:</w:t>
      </w:r>
    </w:p>
    <w:p w14:paraId="6525074C" w14:textId="240D009B" w:rsidR="002A7F6A" w:rsidRPr="00901D7D" w:rsidRDefault="002A7F6A" w:rsidP="002A7F6A">
      <w:pPr>
        <w:pStyle w:val="TextkrperBlau"/>
        <w:rPr>
          <w:color w:val="FF0000"/>
          <w:sz w:val="21"/>
          <w:szCs w:val="21"/>
          <w:lang w:val="de-CH"/>
        </w:rPr>
      </w:pPr>
      <w:r w:rsidRPr="00E25688">
        <w:rPr>
          <w:color w:val="EA161F" w:themeColor="accent6"/>
          <w:sz w:val="21"/>
          <w:szCs w:val="21"/>
          <w:lang w:val="de-CH"/>
        </w:rPr>
        <w:t>Die nachfolgenden AGB sind integrierende Bestandteile des allfällig abzuschliessenden Vertrags (Verweis auf</w:t>
      </w:r>
      <w:r w:rsidRPr="00DD5333">
        <w:rPr>
          <w:color w:val="EA161F" w:themeColor="accent6"/>
          <w:sz w:val="21"/>
          <w:szCs w:val="21"/>
          <w:lang w:val="de-CH"/>
        </w:rPr>
        <w:t xml:space="preserve"> </w:t>
      </w:r>
      <w:hyperlink r:id="rId10" w:history="1">
        <w:r w:rsidRPr="00DD5333">
          <w:rPr>
            <w:rStyle w:val="Hyperlink"/>
            <w:color w:val="EA161F" w:themeColor="accent6"/>
            <w:sz w:val="21"/>
            <w:szCs w:val="21"/>
            <w:lang w:val="de-CH"/>
          </w:rPr>
          <w:t>AGB des Kantons Bern für DL und Käufe</w:t>
        </w:r>
      </w:hyperlink>
      <w:r w:rsidRPr="00E25688">
        <w:rPr>
          <w:color w:val="EA161F" w:themeColor="accent6"/>
          <w:sz w:val="21"/>
          <w:szCs w:val="21"/>
          <w:lang w:val="de-CH"/>
        </w:rPr>
        <w:t xml:space="preserve"> oder</w:t>
      </w:r>
      <w:r w:rsidR="00231775">
        <w:rPr>
          <w:color w:val="EA161F" w:themeColor="accent6"/>
          <w:sz w:val="21"/>
          <w:szCs w:val="21"/>
          <w:lang w:val="de-CH"/>
        </w:rPr>
        <w:t xml:space="preserve"> bei ICT-</w:t>
      </w:r>
      <w:r w:rsidR="00231775" w:rsidRPr="00412CF2">
        <w:rPr>
          <w:color w:val="FF0000"/>
          <w:sz w:val="21"/>
          <w:szCs w:val="21"/>
          <w:lang w:val="de-CH"/>
        </w:rPr>
        <w:t>Leistungen</w:t>
      </w:r>
      <w:r w:rsidR="00412CF2" w:rsidRPr="00412CF2">
        <w:rPr>
          <w:color w:val="FF0000"/>
          <w:sz w:val="21"/>
          <w:szCs w:val="21"/>
          <w:lang w:val="de-CH"/>
        </w:rPr>
        <w:t xml:space="preserve"> </w:t>
      </w:r>
      <w:hyperlink r:id="rId11" w:history="1">
        <w:r w:rsidR="00412CF2" w:rsidRPr="00412CF2">
          <w:rPr>
            <w:rStyle w:val="Hyperlink"/>
            <w:color w:val="FF0000"/>
            <w:sz w:val="21"/>
            <w:szCs w:val="21"/>
            <w:lang w:val="de-CH"/>
          </w:rPr>
          <w:t>AGB ISDS BE</w:t>
        </w:r>
      </w:hyperlink>
      <w:hyperlink r:id="rId12" w:anchor="agbdersik2020" w:history="1"/>
      <w:r w:rsidR="00E13229" w:rsidRPr="00412CF2">
        <w:rPr>
          <w:color w:val="FF0000"/>
        </w:rPr>
        <w:t xml:space="preserve"> </w:t>
      </w:r>
      <w:hyperlink r:id="rId13" w:history="1"/>
      <w:r w:rsidR="00231775" w:rsidRPr="00412CF2">
        <w:rPr>
          <w:color w:val="FF0000"/>
          <w:sz w:val="21"/>
          <w:szCs w:val="21"/>
        </w:rPr>
        <w:t>und</w:t>
      </w:r>
      <w:r w:rsidR="00165F93" w:rsidRPr="00412CF2">
        <w:rPr>
          <w:color w:val="FF0000"/>
          <w:sz w:val="21"/>
          <w:szCs w:val="21"/>
        </w:rPr>
        <w:t xml:space="preserve"> </w:t>
      </w:r>
      <w:hyperlink r:id="rId14" w:history="1">
        <w:r w:rsidR="00DE5493" w:rsidRPr="009E2FF1">
          <w:rPr>
            <w:rStyle w:val="Hyperlink"/>
            <w:color w:val="FF0000"/>
            <w:sz w:val="21"/>
            <w:szCs w:val="21"/>
          </w:rPr>
          <w:t>AGB DVS</w:t>
        </w:r>
      </w:hyperlink>
      <w:r w:rsidR="00DE5493" w:rsidRPr="00901D7D">
        <w:rPr>
          <w:color w:val="FF0000"/>
        </w:rPr>
        <w:t>)</w:t>
      </w:r>
      <w:r w:rsidRPr="00901D7D">
        <w:rPr>
          <w:color w:val="FF0000"/>
          <w:sz w:val="21"/>
          <w:szCs w:val="21"/>
          <w:lang w:val="de-CH"/>
        </w:rPr>
        <w:t>.</w:t>
      </w:r>
    </w:p>
    <w:p w14:paraId="4CE805F9" w14:textId="77777777" w:rsidR="00511AAE" w:rsidRPr="00511AAE" w:rsidRDefault="00511AAE" w:rsidP="00511AAE">
      <w:pPr>
        <w:pStyle w:val="TextkrperBlau"/>
        <w:rPr>
          <w:sz w:val="21"/>
          <w:szCs w:val="21"/>
          <w:lang w:val="de-CH"/>
        </w:rPr>
      </w:pPr>
      <w:r w:rsidRPr="00511AAE">
        <w:rPr>
          <w:sz w:val="21"/>
          <w:szCs w:val="21"/>
          <w:lang w:val="de-CH"/>
        </w:rPr>
        <w:t>Danach entweder</w:t>
      </w:r>
    </w:p>
    <w:p w14:paraId="7C3A0076" w14:textId="169D5C7E" w:rsidR="00511AAE" w:rsidRPr="00511AAE" w:rsidRDefault="00511AAE" w:rsidP="00511AAE">
      <w:pPr>
        <w:pStyle w:val="TextkrperRot"/>
        <w:rPr>
          <w:sz w:val="21"/>
          <w:szCs w:val="21"/>
          <w:lang w:val="de-CH"/>
        </w:rPr>
      </w:pPr>
      <w:r w:rsidRPr="00511AAE">
        <w:rPr>
          <w:sz w:val="21"/>
          <w:szCs w:val="21"/>
          <w:lang w:val="de-CH"/>
        </w:rPr>
        <w:t xml:space="preserve">Mit der Einreichung eines Antrags auf Teilnahme am Vergabeverfahren werden die angeführten AGB und der Vertragsentwurf als Grundlage für einen allfälligen Vertragsabschluss akzeptiert. Standardverträge von </w:t>
      </w:r>
      <w:r w:rsidR="003625F9">
        <w:rPr>
          <w:sz w:val="21"/>
          <w:szCs w:val="21"/>
          <w:lang w:val="de-CH"/>
        </w:rPr>
        <w:t>Antragsteller</w:t>
      </w:r>
      <w:r w:rsidR="00E13229">
        <w:rPr>
          <w:sz w:val="21"/>
          <w:szCs w:val="21"/>
          <w:lang w:val="de-CH"/>
        </w:rPr>
        <w:t>n</w:t>
      </w:r>
      <w:r w:rsidR="00E13229" w:rsidRPr="00511AAE">
        <w:rPr>
          <w:sz w:val="21"/>
          <w:szCs w:val="21"/>
          <w:lang w:val="de-CH"/>
        </w:rPr>
        <w:t xml:space="preserve"> </w:t>
      </w:r>
      <w:r w:rsidRPr="00511AAE">
        <w:rPr>
          <w:sz w:val="21"/>
          <w:szCs w:val="21"/>
          <w:lang w:val="de-CH"/>
        </w:rPr>
        <w:t>oder deren AGB sind ausgeschlossen.</w:t>
      </w:r>
    </w:p>
    <w:p w14:paraId="5830BB5B" w14:textId="77777777" w:rsidR="00511AAE" w:rsidRPr="00511AAE" w:rsidRDefault="00511AAE" w:rsidP="00511AAE">
      <w:pPr>
        <w:pStyle w:val="TextkrperBlau"/>
        <w:rPr>
          <w:sz w:val="21"/>
          <w:szCs w:val="21"/>
          <w:lang w:val="de-CH"/>
        </w:rPr>
      </w:pPr>
      <w:r w:rsidRPr="00511AAE">
        <w:rPr>
          <w:sz w:val="21"/>
          <w:szCs w:val="21"/>
          <w:lang w:val="de-CH"/>
        </w:rPr>
        <w:t>oder</w:t>
      </w:r>
    </w:p>
    <w:p w14:paraId="60908213" w14:textId="0656E30A" w:rsidR="00511AAE" w:rsidRPr="00511AAE" w:rsidRDefault="00511AAE" w:rsidP="00511AAE">
      <w:pPr>
        <w:pStyle w:val="TextkrperRot"/>
        <w:rPr>
          <w:sz w:val="21"/>
          <w:szCs w:val="21"/>
          <w:lang w:val="de-CH"/>
        </w:rPr>
      </w:pPr>
      <w:r w:rsidRPr="00511AAE">
        <w:rPr>
          <w:sz w:val="21"/>
          <w:szCs w:val="21"/>
          <w:lang w:val="de-CH"/>
        </w:rPr>
        <w:t xml:space="preserve">Die im Vertragsentwurf bezeichneten Teile sind nicht verhandelbar und von allen </w:t>
      </w:r>
      <w:r w:rsidR="00FE7143" w:rsidRPr="00511AAE">
        <w:rPr>
          <w:sz w:val="21"/>
          <w:szCs w:val="21"/>
          <w:lang w:val="de-CH"/>
        </w:rPr>
        <w:t>Antragstelle</w:t>
      </w:r>
      <w:r w:rsidR="00FE7143">
        <w:rPr>
          <w:sz w:val="21"/>
          <w:szCs w:val="21"/>
          <w:lang w:val="de-CH"/>
        </w:rPr>
        <w:t>rn</w:t>
      </w:r>
      <w:r w:rsidR="00FE7143" w:rsidRPr="00511AAE">
        <w:rPr>
          <w:sz w:val="21"/>
          <w:szCs w:val="21"/>
          <w:lang w:val="de-CH"/>
        </w:rPr>
        <w:t xml:space="preserve"> </w:t>
      </w:r>
      <w:r w:rsidRPr="00511AAE">
        <w:rPr>
          <w:sz w:val="21"/>
          <w:szCs w:val="21"/>
          <w:lang w:val="de-CH"/>
        </w:rPr>
        <w:t>zwingend zu erfüllen. Angebote, die diese Bedingung nicht erfüllen, werden vom weiteren Verfahren ohne Bewertung ausgeschlossen.</w:t>
      </w:r>
    </w:p>
    <w:p w14:paraId="22DB01F3" w14:textId="77777777" w:rsidR="00511AAE" w:rsidRPr="00511AAE" w:rsidRDefault="00511AAE" w:rsidP="00511AAE">
      <w:pPr>
        <w:pStyle w:val="TextkrperRot"/>
        <w:rPr>
          <w:sz w:val="21"/>
          <w:szCs w:val="21"/>
          <w:lang w:val="de-CH"/>
        </w:rPr>
      </w:pPr>
      <w:r w:rsidRPr="00511AAE">
        <w:rPr>
          <w:sz w:val="21"/>
          <w:szCs w:val="21"/>
          <w:lang w:val="de-CH"/>
        </w:rPr>
        <w:t>Die Einhaltung der weiteren vertraglichen Anforderungen wird nach Massgabe der AGU bewertet.</w:t>
      </w:r>
    </w:p>
    <w:p w14:paraId="46E68219" w14:textId="77777777" w:rsidR="00511AAE" w:rsidRDefault="00511AAE" w:rsidP="00511AAE">
      <w:pPr>
        <w:pStyle w:val="H1"/>
      </w:pPr>
      <w:bookmarkStart w:id="52" w:name="_Toc468799981"/>
      <w:bookmarkStart w:id="53" w:name="_Toc219360582"/>
      <w:r>
        <w:t>Beurteilung und Bewertung des Teilnahmeantrags</w:t>
      </w:r>
      <w:bookmarkEnd w:id="52"/>
      <w:bookmarkEnd w:id="53"/>
    </w:p>
    <w:p w14:paraId="1419C31D" w14:textId="77777777" w:rsidR="00511AAE" w:rsidRDefault="00511AAE" w:rsidP="00511AAE">
      <w:pPr>
        <w:pStyle w:val="berschrift2nummeriert"/>
        <w:rPr>
          <w:rFonts w:cs="Times New Roman"/>
          <w:szCs w:val="24"/>
        </w:rPr>
      </w:pPr>
      <w:bookmarkStart w:id="54" w:name="_Toc468799982"/>
      <w:bookmarkStart w:id="55" w:name="_Toc219360583"/>
      <w:r>
        <w:t>Allgemein</w:t>
      </w:r>
      <w:bookmarkEnd w:id="54"/>
      <w:bookmarkEnd w:id="55"/>
    </w:p>
    <w:p w14:paraId="3B5EF4B2" w14:textId="6CD11A03" w:rsidR="00511AAE" w:rsidRDefault="00982206" w:rsidP="00511AAE">
      <w:pPr>
        <w:pStyle w:val="Textkrper"/>
        <w:rPr>
          <w:lang w:val="de-CH"/>
        </w:rPr>
      </w:pPr>
      <w:r>
        <w:rPr>
          <w:lang w:val="de-CH"/>
        </w:rPr>
        <w:t xml:space="preserve">Zur Angebotseinreichung werden diejenigen </w:t>
      </w:r>
      <w:r w:rsidR="00A93474">
        <w:rPr>
          <w:lang w:val="de-CH"/>
        </w:rPr>
        <w:t>Antragste</w:t>
      </w:r>
      <w:r w:rsidR="00FE7143">
        <w:rPr>
          <w:lang w:val="de-CH"/>
        </w:rPr>
        <w:t>ller</w:t>
      </w:r>
      <w:r w:rsidR="00A93474">
        <w:rPr>
          <w:lang w:val="de-CH"/>
        </w:rPr>
        <w:t xml:space="preserve"> </w:t>
      </w:r>
      <w:r>
        <w:rPr>
          <w:lang w:val="de-CH"/>
        </w:rPr>
        <w:t xml:space="preserve">eingeladen, welche die </w:t>
      </w:r>
      <w:r w:rsidR="00EA6013">
        <w:rPr>
          <w:lang w:val="de-CH"/>
        </w:rPr>
        <w:t>Eig</w:t>
      </w:r>
      <w:r w:rsidR="00EA6013" w:rsidRPr="00511AAE">
        <w:rPr>
          <w:lang w:val="de-CH"/>
        </w:rPr>
        <w:t>n</w:t>
      </w:r>
      <w:r w:rsidR="00EA6013">
        <w:rPr>
          <w:lang w:val="de-CH"/>
        </w:rPr>
        <w:t>ungskriterien</w:t>
      </w:r>
      <w:r w:rsidR="00EA6013" w:rsidRPr="00511AAE">
        <w:rPr>
          <w:lang w:val="de-CH"/>
        </w:rPr>
        <w:t xml:space="preserve"> </w:t>
      </w:r>
      <w:r>
        <w:rPr>
          <w:lang w:val="de-CH"/>
        </w:rPr>
        <w:t xml:space="preserve">am besten </w:t>
      </w:r>
      <w:r w:rsidR="00511AAE" w:rsidRPr="00511AAE">
        <w:rPr>
          <w:lang w:val="de-CH"/>
        </w:rPr>
        <w:t>erfüllen.</w:t>
      </w:r>
    </w:p>
    <w:p w14:paraId="115FB49E" w14:textId="77777777" w:rsidR="00151F32" w:rsidRPr="00511AAE" w:rsidRDefault="00151F32" w:rsidP="00511AAE">
      <w:pPr>
        <w:pStyle w:val="Textkrper"/>
        <w:rPr>
          <w:lang w:val="de-CH"/>
        </w:rPr>
      </w:pPr>
    </w:p>
    <w:p w14:paraId="44DE1D3E" w14:textId="77777777" w:rsidR="00511AAE" w:rsidRPr="00511AAE" w:rsidRDefault="00511AAE" w:rsidP="00511AAE">
      <w:pPr>
        <w:pStyle w:val="TextkrperBlau"/>
        <w:keepNext/>
        <w:rPr>
          <w:sz w:val="21"/>
          <w:szCs w:val="21"/>
          <w:u w:val="single"/>
          <w:lang w:val="de-CH"/>
        </w:rPr>
      </w:pPr>
      <w:r w:rsidRPr="00511AAE">
        <w:rPr>
          <w:sz w:val="21"/>
          <w:szCs w:val="21"/>
          <w:u w:val="single"/>
          <w:lang w:val="de-CH"/>
        </w:rPr>
        <w:t>Mit Online-Tool:</w:t>
      </w:r>
    </w:p>
    <w:p w14:paraId="18149F6E" w14:textId="77777777" w:rsidR="00511AAE" w:rsidRPr="00511AAE" w:rsidRDefault="00511AAE" w:rsidP="00511AAE">
      <w:pPr>
        <w:pStyle w:val="TextkrperRot"/>
        <w:rPr>
          <w:sz w:val="21"/>
          <w:szCs w:val="21"/>
          <w:lang w:val="de-CH"/>
        </w:rPr>
      </w:pPr>
      <w:r w:rsidRPr="00511AAE">
        <w:rPr>
          <w:sz w:val="21"/>
          <w:szCs w:val="21"/>
          <w:lang w:val="de-CH"/>
        </w:rPr>
        <w:t>Die ausführliche Beschreibung der Subkriterien mit der Angabe der geforderten Nachweise findet sich im Online-Tool unter der Ziffer […].</w:t>
      </w:r>
    </w:p>
    <w:p w14:paraId="6A34F282" w14:textId="77777777" w:rsidR="00511AAE" w:rsidRPr="00511AAE" w:rsidRDefault="00511AAE" w:rsidP="00511AAE">
      <w:pPr>
        <w:pStyle w:val="TextkrperBlau"/>
        <w:keepNext/>
        <w:rPr>
          <w:sz w:val="21"/>
          <w:szCs w:val="21"/>
          <w:u w:val="single"/>
          <w:lang w:val="de-CH"/>
        </w:rPr>
      </w:pPr>
      <w:r w:rsidRPr="00511AAE">
        <w:rPr>
          <w:sz w:val="21"/>
          <w:szCs w:val="21"/>
          <w:u w:val="single"/>
          <w:lang w:val="de-CH"/>
        </w:rPr>
        <w:t>Ohne Online-Tool:</w:t>
      </w:r>
    </w:p>
    <w:p w14:paraId="0C48643C" w14:textId="626711A0" w:rsidR="00511AAE" w:rsidRPr="00511AAE" w:rsidRDefault="00511AAE" w:rsidP="00511AAE">
      <w:pPr>
        <w:pStyle w:val="TextkrperRot"/>
        <w:rPr>
          <w:sz w:val="21"/>
          <w:szCs w:val="21"/>
          <w:lang w:val="de-CH"/>
        </w:rPr>
      </w:pPr>
      <w:r w:rsidRPr="00511AAE">
        <w:rPr>
          <w:sz w:val="21"/>
          <w:szCs w:val="21"/>
          <w:lang w:val="de-CH"/>
        </w:rPr>
        <w:t>Die ausführliche Beschreibung der Subkriterien mit der Angabe der geforderten Nachweise findet sich in Anhang X (Formular Eignungskriterien).</w:t>
      </w:r>
    </w:p>
    <w:p w14:paraId="503A00B4" w14:textId="631270CD" w:rsidR="00511AAE" w:rsidRDefault="00511AAE" w:rsidP="00511AAE">
      <w:pPr>
        <w:pStyle w:val="Textkrper"/>
        <w:rPr>
          <w:lang w:val="de-CH"/>
        </w:rPr>
      </w:pPr>
      <w:r w:rsidRPr="00511AAE">
        <w:rPr>
          <w:lang w:val="de-CH"/>
        </w:rPr>
        <w:t>Eine nachträgliche Verletzung der in diesem Präqualifikationsverfahren erfüllten Eignungskriterien führt zum Ausschluss vom Verfahren oder zum Widerruf des Zuschlags.</w:t>
      </w:r>
    </w:p>
    <w:p w14:paraId="62AE2E7C" w14:textId="77777777" w:rsidR="00982206" w:rsidRPr="00511AAE" w:rsidRDefault="00982206" w:rsidP="00511AAE">
      <w:pPr>
        <w:pStyle w:val="Textkrper"/>
        <w:rPr>
          <w:lang w:val="de-CH"/>
        </w:rPr>
      </w:pPr>
    </w:p>
    <w:p w14:paraId="5C39C7FD" w14:textId="2079B310" w:rsidR="00511AAE" w:rsidRDefault="00511AAE" w:rsidP="00511AAE">
      <w:pPr>
        <w:pStyle w:val="Textkrper"/>
        <w:rPr>
          <w:lang w:val="de-CH"/>
        </w:rPr>
      </w:pPr>
      <w:bookmarkStart w:id="56" w:name="_Toc250634989"/>
      <w:bookmarkStart w:id="57" w:name="_Ref250629971"/>
      <w:r w:rsidRPr="00511AAE">
        <w:rPr>
          <w:lang w:val="de-CH"/>
        </w:rPr>
        <w:t>Für die Beurteilung de</w:t>
      </w:r>
      <w:r w:rsidR="0018078D">
        <w:rPr>
          <w:lang w:val="de-CH"/>
        </w:rPr>
        <w:t>r</w:t>
      </w:r>
      <w:r w:rsidRPr="00511AAE">
        <w:rPr>
          <w:lang w:val="de-CH"/>
        </w:rPr>
        <w:t xml:space="preserve"> Antr</w:t>
      </w:r>
      <w:r w:rsidR="0018078D">
        <w:rPr>
          <w:lang w:val="de-CH"/>
        </w:rPr>
        <w:t>äge</w:t>
      </w:r>
      <w:r w:rsidRPr="00511AAE">
        <w:rPr>
          <w:lang w:val="de-CH"/>
        </w:rPr>
        <w:t xml:space="preserve"> gelten folgende</w:t>
      </w:r>
      <w:r w:rsidR="0018078D">
        <w:rPr>
          <w:lang w:val="de-CH"/>
        </w:rPr>
        <w:t>n</w:t>
      </w:r>
      <w:r w:rsidRPr="00511AAE">
        <w:rPr>
          <w:lang w:val="de-CH"/>
        </w:rPr>
        <w:t>, zwingend zu erfüllende Kriterien:</w:t>
      </w:r>
    </w:p>
    <w:p w14:paraId="7B6678B9" w14:textId="77777777" w:rsidR="003038B5" w:rsidRPr="00511AAE" w:rsidRDefault="003038B5" w:rsidP="00511AAE">
      <w:pPr>
        <w:pStyle w:val="Textkrper"/>
        <w:rPr>
          <w:lang w:val="de-CH"/>
        </w:rPr>
      </w:pPr>
    </w:p>
    <w:p w14:paraId="2FBA2381" w14:textId="77777777" w:rsidR="00511AAE" w:rsidRPr="00511AAE" w:rsidRDefault="00511AAE" w:rsidP="00511AAE">
      <w:pPr>
        <w:pStyle w:val="Textkrper"/>
        <w:widowControl/>
        <w:numPr>
          <w:ilvl w:val="0"/>
          <w:numId w:val="36"/>
        </w:numPr>
        <w:tabs>
          <w:tab w:val="left" w:pos="2438"/>
          <w:tab w:val="left" w:pos="5330"/>
        </w:tabs>
        <w:autoSpaceDE/>
        <w:autoSpaceDN/>
        <w:spacing w:after="150"/>
        <w:jc w:val="both"/>
        <w:rPr>
          <w:lang w:val="de-CH"/>
        </w:rPr>
      </w:pPr>
      <w:r w:rsidRPr="00511AAE">
        <w:rPr>
          <w:lang w:val="de-CH"/>
        </w:rPr>
        <w:t>Formelle Kriterien</w:t>
      </w:r>
    </w:p>
    <w:p w14:paraId="12F0E99A" w14:textId="77777777" w:rsidR="00511AAE" w:rsidRPr="00511AAE" w:rsidRDefault="00511AAE" w:rsidP="00511AAE">
      <w:pPr>
        <w:pStyle w:val="Textkrper"/>
        <w:widowControl/>
        <w:numPr>
          <w:ilvl w:val="1"/>
          <w:numId w:val="36"/>
        </w:numPr>
        <w:tabs>
          <w:tab w:val="left" w:pos="2438"/>
          <w:tab w:val="left" w:pos="5330"/>
        </w:tabs>
        <w:autoSpaceDE/>
        <w:autoSpaceDN/>
        <w:spacing w:after="150"/>
        <w:jc w:val="both"/>
        <w:rPr>
          <w:lang w:val="de-CH"/>
        </w:rPr>
      </w:pPr>
      <w:r w:rsidRPr="00511AAE">
        <w:rPr>
          <w:lang w:val="de-CH"/>
        </w:rPr>
        <w:t>Eingehaltener Abgabetermin</w:t>
      </w:r>
    </w:p>
    <w:p w14:paraId="3F3E7557" w14:textId="77777777" w:rsidR="00511AAE" w:rsidRPr="00511AAE" w:rsidRDefault="00511AAE" w:rsidP="00511AAE">
      <w:pPr>
        <w:pStyle w:val="Textkrper"/>
        <w:widowControl/>
        <w:numPr>
          <w:ilvl w:val="1"/>
          <w:numId w:val="36"/>
        </w:numPr>
        <w:tabs>
          <w:tab w:val="left" w:pos="2438"/>
          <w:tab w:val="left" w:pos="5330"/>
        </w:tabs>
        <w:autoSpaceDE/>
        <w:autoSpaceDN/>
        <w:spacing w:after="150"/>
        <w:jc w:val="both"/>
        <w:rPr>
          <w:lang w:val="de-CH"/>
        </w:rPr>
      </w:pPr>
      <w:r w:rsidRPr="00511AAE">
        <w:rPr>
          <w:lang w:val="de-CH"/>
        </w:rPr>
        <w:t>Vollständige Unterlagen</w:t>
      </w:r>
    </w:p>
    <w:p w14:paraId="5A284D84" w14:textId="1A3C9B59" w:rsidR="00511AAE" w:rsidRPr="00511AAE" w:rsidRDefault="00511AAE" w:rsidP="00511AAE">
      <w:pPr>
        <w:pStyle w:val="Textkrper"/>
        <w:widowControl/>
        <w:numPr>
          <w:ilvl w:val="1"/>
          <w:numId w:val="36"/>
        </w:numPr>
        <w:tabs>
          <w:tab w:val="left" w:pos="2438"/>
          <w:tab w:val="left" w:pos="5330"/>
        </w:tabs>
        <w:autoSpaceDE/>
        <w:autoSpaceDN/>
        <w:spacing w:after="150"/>
        <w:jc w:val="both"/>
        <w:rPr>
          <w:lang w:val="de-CH"/>
        </w:rPr>
      </w:pPr>
      <w:r w:rsidRPr="00511AAE">
        <w:rPr>
          <w:lang w:val="de-CH"/>
        </w:rPr>
        <w:t>Unterschrift zeichnungsberechtigter Personen</w:t>
      </w:r>
      <w:r w:rsidR="00E13229">
        <w:rPr>
          <w:lang w:val="de-CH"/>
        </w:rPr>
        <w:t xml:space="preserve"> (für die Form der Unterschrift siehe Ziff. 6 der PQU) </w:t>
      </w:r>
    </w:p>
    <w:p w14:paraId="4C9701D7" w14:textId="77777777" w:rsidR="00511AAE" w:rsidRPr="00511AAE" w:rsidRDefault="00511AAE" w:rsidP="00511AAE">
      <w:pPr>
        <w:pStyle w:val="Textkrper"/>
        <w:widowControl/>
        <w:numPr>
          <w:ilvl w:val="1"/>
          <w:numId w:val="36"/>
        </w:numPr>
        <w:tabs>
          <w:tab w:val="left" w:pos="2438"/>
          <w:tab w:val="left" w:pos="5330"/>
        </w:tabs>
        <w:autoSpaceDE/>
        <w:autoSpaceDN/>
        <w:spacing w:after="150"/>
        <w:jc w:val="both"/>
        <w:rPr>
          <w:lang w:val="de-CH"/>
        </w:rPr>
      </w:pPr>
      <w:r w:rsidRPr="00511AAE">
        <w:rPr>
          <w:lang w:val="de-CH"/>
        </w:rPr>
        <w:t>Gesamtpreis inkl. und exkl. MWST</w:t>
      </w:r>
    </w:p>
    <w:p w14:paraId="3F362151" w14:textId="7CF80E44" w:rsidR="00982206" w:rsidRDefault="00982206" w:rsidP="00511AAE">
      <w:pPr>
        <w:pStyle w:val="Textkrper"/>
        <w:widowControl/>
        <w:numPr>
          <w:ilvl w:val="0"/>
          <w:numId w:val="36"/>
        </w:numPr>
        <w:tabs>
          <w:tab w:val="left" w:pos="2438"/>
          <w:tab w:val="left" w:pos="5330"/>
        </w:tabs>
        <w:autoSpaceDE/>
        <w:autoSpaceDN/>
        <w:spacing w:after="150"/>
        <w:jc w:val="both"/>
        <w:rPr>
          <w:lang w:val="de-CH"/>
        </w:rPr>
      </w:pPr>
      <w:r>
        <w:rPr>
          <w:lang w:val="de-CH"/>
        </w:rPr>
        <w:t>Teilnahmebedingungen gemäss Selbstdeklaration inkl. Nachweise</w:t>
      </w:r>
    </w:p>
    <w:p w14:paraId="06B6BEDC" w14:textId="1B5C4E57" w:rsidR="00511AAE" w:rsidRPr="00511AAE" w:rsidRDefault="00511AAE" w:rsidP="00511AAE">
      <w:pPr>
        <w:pStyle w:val="Textkrper"/>
        <w:widowControl/>
        <w:numPr>
          <w:ilvl w:val="0"/>
          <w:numId w:val="36"/>
        </w:numPr>
        <w:tabs>
          <w:tab w:val="left" w:pos="2438"/>
          <w:tab w:val="left" w:pos="5330"/>
        </w:tabs>
        <w:autoSpaceDE/>
        <w:autoSpaceDN/>
        <w:spacing w:after="150"/>
        <w:jc w:val="both"/>
        <w:rPr>
          <w:lang w:val="de-CH"/>
        </w:rPr>
      </w:pPr>
      <w:r w:rsidRPr="00511AAE">
        <w:rPr>
          <w:lang w:val="de-CH"/>
        </w:rPr>
        <w:t>Eignungskriterien</w:t>
      </w:r>
    </w:p>
    <w:p w14:paraId="33CDC81E" w14:textId="514C7FA2" w:rsidR="00550CE6" w:rsidRPr="00982206" w:rsidRDefault="00982206" w:rsidP="00982206">
      <w:pPr>
        <w:pStyle w:val="berschrift2nummeriert"/>
        <w:tabs>
          <w:tab w:val="left" w:pos="2438"/>
          <w:tab w:val="left" w:pos="5330"/>
        </w:tabs>
        <w:spacing w:after="150"/>
        <w:jc w:val="both"/>
      </w:pPr>
      <w:bookmarkStart w:id="58" w:name="_Toc219360584"/>
      <w:r>
        <w:t>Teilnahmebedingungen</w:t>
      </w:r>
      <w:bookmarkEnd w:id="58"/>
    </w:p>
    <w:p w14:paraId="7882E649" w14:textId="79801CE3" w:rsidR="00550CE6" w:rsidRPr="00550CE6" w:rsidRDefault="00550CE6" w:rsidP="00550CE6">
      <w:pPr>
        <w:pStyle w:val="Textkrper"/>
        <w:widowControl/>
        <w:tabs>
          <w:tab w:val="left" w:pos="2438"/>
          <w:tab w:val="left" w:pos="5330"/>
        </w:tabs>
        <w:autoSpaceDE/>
        <w:autoSpaceDN/>
        <w:spacing w:after="150"/>
        <w:jc w:val="both"/>
        <w:rPr>
          <w:lang w:val="de-CH"/>
        </w:rPr>
      </w:pPr>
      <w:r w:rsidRPr="00550CE6">
        <w:rPr>
          <w:lang w:val="de-CH"/>
        </w:rPr>
        <w:t xml:space="preserve">Fehlen Angaben auf der Selbstdeklaration oder einzelne Nachweise auch nach der Aufforderung zur Nachreichung, so wird </w:t>
      </w:r>
      <w:r w:rsidR="00D166A9">
        <w:rPr>
          <w:lang w:val="de-CH"/>
        </w:rPr>
        <w:t xml:space="preserve">der </w:t>
      </w:r>
      <w:r w:rsidR="003625F9">
        <w:rPr>
          <w:lang w:val="de-CH"/>
        </w:rPr>
        <w:t xml:space="preserve">Antragsteller </w:t>
      </w:r>
      <w:r w:rsidRPr="00550CE6">
        <w:rPr>
          <w:lang w:val="de-CH"/>
        </w:rPr>
        <w:t xml:space="preserve">nicht zugelassen bzw. vom weiteren Verfahren ausgeschlossen; ebenso, wenn ein </w:t>
      </w:r>
      <w:r w:rsidR="00151F32">
        <w:rPr>
          <w:lang w:val="de-CH"/>
        </w:rPr>
        <w:t xml:space="preserve">Ausschlussgrund gemäss Art. 44 Abs. 1 </w:t>
      </w:r>
      <w:r w:rsidR="00FB3596">
        <w:rPr>
          <w:lang w:val="de-CH"/>
        </w:rPr>
        <w:t xml:space="preserve">Bst. a </w:t>
      </w:r>
      <w:proofErr w:type="spellStart"/>
      <w:r w:rsidR="00FB3596">
        <w:rPr>
          <w:lang w:val="de-CH"/>
        </w:rPr>
        <w:t>IVöB</w:t>
      </w:r>
      <w:proofErr w:type="spellEnd"/>
      <w:r w:rsidR="00FB3596">
        <w:rPr>
          <w:lang w:val="de-CH"/>
        </w:rPr>
        <w:t xml:space="preserve"> </w:t>
      </w:r>
      <w:r w:rsidRPr="00550CE6">
        <w:rPr>
          <w:lang w:val="de-CH"/>
        </w:rPr>
        <w:t>erfüllt ist</w:t>
      </w:r>
      <w:r w:rsidR="00FB3596">
        <w:rPr>
          <w:lang w:val="de-CH"/>
        </w:rPr>
        <w:t>.</w:t>
      </w:r>
    </w:p>
    <w:p w14:paraId="50C971FC" w14:textId="77777777" w:rsidR="00511AAE" w:rsidRDefault="00511AAE" w:rsidP="00511AAE">
      <w:pPr>
        <w:pStyle w:val="berschrift2nummeriert"/>
      </w:pPr>
      <w:bookmarkStart w:id="59" w:name="_Toc468799983"/>
      <w:bookmarkStart w:id="60" w:name="_Toc219360585"/>
      <w:r>
        <w:t>Eignungskriterien</w:t>
      </w:r>
      <w:bookmarkEnd w:id="59"/>
      <w:bookmarkEnd w:id="60"/>
    </w:p>
    <w:p w14:paraId="5B26A6F0" w14:textId="0A468471" w:rsidR="00511AAE" w:rsidRPr="00511AAE" w:rsidRDefault="00511AAE" w:rsidP="00511AAE">
      <w:pPr>
        <w:pStyle w:val="TextkrperRot"/>
        <w:rPr>
          <w:sz w:val="21"/>
          <w:szCs w:val="21"/>
          <w:lang w:val="de-CH"/>
        </w:rPr>
      </w:pPr>
      <w:r w:rsidRPr="00511AAE">
        <w:rPr>
          <w:sz w:val="21"/>
          <w:szCs w:val="21"/>
          <w:lang w:val="de-CH"/>
        </w:rPr>
        <w:t>Für die Beurteilung der Eignung gelten folgende Kriterien</w:t>
      </w:r>
      <w:r w:rsidR="00DC2F20">
        <w:rPr>
          <w:sz w:val="21"/>
          <w:szCs w:val="21"/>
          <w:lang w:val="de-CH"/>
        </w:rPr>
        <w:t xml:space="preserve"> (Art. </w:t>
      </w:r>
      <w:r w:rsidR="003625F9">
        <w:rPr>
          <w:sz w:val="21"/>
          <w:szCs w:val="21"/>
          <w:lang w:val="de-CH"/>
        </w:rPr>
        <w:t>2</w:t>
      </w:r>
      <w:r w:rsidR="00DC2F20">
        <w:rPr>
          <w:sz w:val="21"/>
          <w:szCs w:val="21"/>
          <w:lang w:val="de-CH"/>
        </w:rPr>
        <w:t xml:space="preserve">7 </w:t>
      </w:r>
      <w:proofErr w:type="spellStart"/>
      <w:r w:rsidR="00DC2F20">
        <w:rPr>
          <w:sz w:val="21"/>
          <w:szCs w:val="21"/>
          <w:lang w:val="de-CH"/>
        </w:rPr>
        <w:t>IVöB</w:t>
      </w:r>
      <w:proofErr w:type="spellEnd"/>
      <w:r w:rsidR="00DC2F20">
        <w:rPr>
          <w:sz w:val="21"/>
          <w:szCs w:val="21"/>
          <w:lang w:val="de-CH"/>
        </w:rPr>
        <w:t>)</w:t>
      </w:r>
      <w:r w:rsidRPr="00511AAE">
        <w:rPr>
          <w:sz w:val="21"/>
          <w:szCs w:val="21"/>
          <w:lang w:val="de-CH"/>
        </w:rPr>
        <w:t>:</w:t>
      </w:r>
    </w:p>
    <w:tbl>
      <w:tblPr>
        <w:tblStyle w:val="Tabellengitternetz"/>
        <w:tblW w:w="0" w:type="auto"/>
        <w:tblInd w:w="108" w:type="dxa"/>
        <w:tblLook w:val="01E0" w:firstRow="1" w:lastRow="1" w:firstColumn="1" w:lastColumn="1" w:noHBand="0" w:noVBand="0"/>
      </w:tblPr>
      <w:tblGrid>
        <w:gridCol w:w="567"/>
        <w:gridCol w:w="4695"/>
        <w:gridCol w:w="692"/>
        <w:gridCol w:w="3685"/>
      </w:tblGrid>
      <w:tr w:rsidR="00511AAE" w:rsidRPr="00511AAE" w14:paraId="2E6F6B6C" w14:textId="77777777" w:rsidTr="00550CE6">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DF2F95" w14:textId="77777777" w:rsidR="00511AAE" w:rsidRPr="00511AAE" w:rsidRDefault="00511AAE">
            <w:pPr>
              <w:pStyle w:val="TextkrperTabelle"/>
              <w:rPr>
                <w:b/>
                <w:sz w:val="21"/>
                <w:szCs w:val="21"/>
                <w:lang w:val="de-CH"/>
              </w:rPr>
            </w:pPr>
            <w:r w:rsidRPr="00511AAE">
              <w:rPr>
                <w:b/>
                <w:sz w:val="21"/>
                <w:szCs w:val="21"/>
                <w:lang w:val="de-CH"/>
              </w:rPr>
              <w:t>ID</w:t>
            </w:r>
          </w:p>
        </w:tc>
        <w:tc>
          <w:tcPr>
            <w:tcW w:w="4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164A3" w14:textId="77777777" w:rsidR="00511AAE" w:rsidRPr="00511AAE" w:rsidRDefault="00511AAE">
            <w:pPr>
              <w:pStyle w:val="TextkrperTabelle"/>
              <w:rPr>
                <w:b/>
                <w:sz w:val="21"/>
                <w:szCs w:val="21"/>
                <w:lang w:val="de-CH"/>
              </w:rPr>
            </w:pPr>
            <w:r w:rsidRPr="00511AAE">
              <w:rPr>
                <w:b/>
                <w:sz w:val="21"/>
                <w:szCs w:val="21"/>
                <w:lang w:val="de-CH"/>
              </w:rPr>
              <w:t>Eignungskriterium</w:t>
            </w:r>
          </w:p>
        </w:tc>
        <w:tc>
          <w:tcPr>
            <w:tcW w:w="43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EE7E48" w14:textId="77777777" w:rsidR="00511AAE" w:rsidRPr="00511AAE" w:rsidRDefault="00511AAE">
            <w:pPr>
              <w:pStyle w:val="TextkrperTabelle"/>
              <w:rPr>
                <w:b/>
                <w:sz w:val="21"/>
                <w:szCs w:val="21"/>
                <w:lang w:val="de-CH"/>
              </w:rPr>
            </w:pPr>
            <w:r w:rsidRPr="00511AAE">
              <w:rPr>
                <w:b/>
                <w:sz w:val="21"/>
                <w:szCs w:val="21"/>
                <w:lang w:val="de-CH"/>
              </w:rPr>
              <w:t>Subkriterium</w:t>
            </w:r>
          </w:p>
        </w:tc>
      </w:tr>
      <w:tr w:rsidR="00511AAE" w:rsidRPr="00511AAE" w14:paraId="5641514D" w14:textId="77777777" w:rsidTr="00511AAE">
        <w:tc>
          <w:tcPr>
            <w:tcW w:w="567" w:type="dxa"/>
            <w:tcBorders>
              <w:top w:val="single" w:sz="4" w:space="0" w:color="auto"/>
              <w:left w:val="single" w:sz="4" w:space="0" w:color="auto"/>
              <w:bottom w:val="single" w:sz="4" w:space="0" w:color="auto"/>
              <w:right w:val="single" w:sz="4" w:space="0" w:color="auto"/>
            </w:tcBorders>
            <w:hideMark/>
          </w:tcPr>
          <w:p w14:paraId="0378CADB" w14:textId="77777777" w:rsidR="00511AAE" w:rsidRPr="00511AAE" w:rsidRDefault="00511AAE">
            <w:pPr>
              <w:pStyle w:val="TextkrperTabelle"/>
              <w:rPr>
                <w:color w:val="FF0000"/>
                <w:sz w:val="21"/>
                <w:szCs w:val="21"/>
                <w:lang w:val="de-CH"/>
              </w:rPr>
            </w:pPr>
            <w:r w:rsidRPr="00511AAE">
              <w:rPr>
                <w:color w:val="FF0000"/>
                <w:sz w:val="21"/>
                <w:szCs w:val="21"/>
                <w:lang w:val="de-CH"/>
              </w:rPr>
              <w:t>1</w:t>
            </w:r>
          </w:p>
        </w:tc>
        <w:tc>
          <w:tcPr>
            <w:tcW w:w="4695" w:type="dxa"/>
            <w:tcBorders>
              <w:top w:val="single" w:sz="4" w:space="0" w:color="auto"/>
              <w:left w:val="single" w:sz="4" w:space="0" w:color="auto"/>
              <w:bottom w:val="single" w:sz="4" w:space="0" w:color="auto"/>
              <w:right w:val="single" w:sz="4" w:space="0" w:color="auto"/>
            </w:tcBorders>
            <w:hideMark/>
          </w:tcPr>
          <w:p w14:paraId="4C0AE503" w14:textId="77777777" w:rsidR="00511AAE" w:rsidRPr="00511AAE" w:rsidRDefault="00511AAE">
            <w:pPr>
              <w:pStyle w:val="TextkrperTabelle"/>
              <w:rPr>
                <w:color w:val="FF0000"/>
                <w:sz w:val="21"/>
                <w:szCs w:val="21"/>
                <w:lang w:val="de-CH"/>
              </w:rPr>
            </w:pPr>
            <w:r w:rsidRPr="00511AAE">
              <w:rPr>
                <w:color w:val="FF0000"/>
                <w:sz w:val="21"/>
                <w:szCs w:val="21"/>
                <w:lang w:val="de-CH"/>
              </w:rPr>
              <w:t>Eignungskriterium 1</w:t>
            </w:r>
          </w:p>
        </w:tc>
        <w:tc>
          <w:tcPr>
            <w:tcW w:w="692" w:type="dxa"/>
            <w:tcBorders>
              <w:top w:val="single" w:sz="4" w:space="0" w:color="auto"/>
              <w:left w:val="single" w:sz="4" w:space="0" w:color="auto"/>
              <w:bottom w:val="single" w:sz="4" w:space="0" w:color="auto"/>
              <w:right w:val="single" w:sz="4" w:space="0" w:color="auto"/>
            </w:tcBorders>
            <w:hideMark/>
          </w:tcPr>
          <w:p w14:paraId="5900796F" w14:textId="77777777" w:rsidR="00511AAE" w:rsidRPr="00511AAE" w:rsidRDefault="00511AAE">
            <w:pPr>
              <w:pStyle w:val="TextkrperTabelle"/>
              <w:rPr>
                <w:color w:val="FF0000"/>
                <w:sz w:val="21"/>
                <w:szCs w:val="21"/>
                <w:lang w:val="de-CH"/>
              </w:rPr>
            </w:pPr>
            <w:r w:rsidRPr="00511AAE">
              <w:rPr>
                <w:color w:val="FF0000"/>
                <w:sz w:val="21"/>
                <w:szCs w:val="21"/>
                <w:lang w:val="de-CH"/>
              </w:rPr>
              <w:t>1.1</w:t>
            </w:r>
          </w:p>
        </w:tc>
        <w:tc>
          <w:tcPr>
            <w:tcW w:w="3685" w:type="dxa"/>
            <w:tcBorders>
              <w:top w:val="single" w:sz="4" w:space="0" w:color="auto"/>
              <w:left w:val="single" w:sz="4" w:space="0" w:color="auto"/>
              <w:bottom w:val="single" w:sz="4" w:space="0" w:color="auto"/>
              <w:right w:val="single" w:sz="4" w:space="0" w:color="auto"/>
            </w:tcBorders>
            <w:hideMark/>
          </w:tcPr>
          <w:p w14:paraId="023F6CE5" w14:textId="77777777" w:rsidR="00511AAE" w:rsidRPr="00511AAE" w:rsidRDefault="00511AAE">
            <w:pPr>
              <w:pStyle w:val="TextkrperTabelle"/>
              <w:rPr>
                <w:color w:val="FF0000"/>
                <w:sz w:val="21"/>
                <w:szCs w:val="21"/>
                <w:lang w:val="de-CH"/>
              </w:rPr>
            </w:pPr>
            <w:r w:rsidRPr="00511AAE">
              <w:rPr>
                <w:color w:val="FF0000"/>
                <w:sz w:val="21"/>
                <w:szCs w:val="21"/>
                <w:lang w:val="de-CH"/>
              </w:rPr>
              <w:t>Subkriterium 1</w:t>
            </w:r>
          </w:p>
        </w:tc>
      </w:tr>
      <w:tr w:rsidR="00511AAE" w:rsidRPr="00511AAE" w14:paraId="3FB17AAA" w14:textId="77777777" w:rsidTr="00511AAE">
        <w:tc>
          <w:tcPr>
            <w:tcW w:w="567" w:type="dxa"/>
            <w:tcBorders>
              <w:top w:val="single" w:sz="4" w:space="0" w:color="auto"/>
              <w:left w:val="single" w:sz="4" w:space="0" w:color="auto"/>
              <w:bottom w:val="single" w:sz="4" w:space="0" w:color="auto"/>
              <w:right w:val="single" w:sz="4" w:space="0" w:color="auto"/>
            </w:tcBorders>
          </w:tcPr>
          <w:p w14:paraId="22D8D516" w14:textId="77777777" w:rsidR="00511AAE" w:rsidRPr="00511AAE" w:rsidRDefault="00511AAE">
            <w:pPr>
              <w:pStyle w:val="TextkrperTabelle"/>
              <w:rPr>
                <w:color w:val="FF0000"/>
                <w:sz w:val="21"/>
                <w:szCs w:val="21"/>
                <w:lang w:val="de-CH"/>
              </w:rPr>
            </w:pPr>
          </w:p>
        </w:tc>
        <w:tc>
          <w:tcPr>
            <w:tcW w:w="4695" w:type="dxa"/>
            <w:tcBorders>
              <w:top w:val="single" w:sz="4" w:space="0" w:color="auto"/>
              <w:left w:val="single" w:sz="4" w:space="0" w:color="auto"/>
              <w:bottom w:val="single" w:sz="4" w:space="0" w:color="auto"/>
              <w:right w:val="single" w:sz="4" w:space="0" w:color="auto"/>
            </w:tcBorders>
          </w:tcPr>
          <w:p w14:paraId="73737CDD" w14:textId="77777777" w:rsidR="00511AAE" w:rsidRPr="00511AAE" w:rsidRDefault="00511AAE">
            <w:pPr>
              <w:pStyle w:val="TextkrperTabelle"/>
              <w:rPr>
                <w:color w:val="FF0000"/>
                <w:sz w:val="21"/>
                <w:szCs w:val="21"/>
                <w:lang w:val="de-CH"/>
              </w:rPr>
            </w:pPr>
          </w:p>
        </w:tc>
        <w:tc>
          <w:tcPr>
            <w:tcW w:w="692" w:type="dxa"/>
            <w:tcBorders>
              <w:top w:val="single" w:sz="4" w:space="0" w:color="auto"/>
              <w:left w:val="single" w:sz="4" w:space="0" w:color="auto"/>
              <w:bottom w:val="single" w:sz="4" w:space="0" w:color="auto"/>
              <w:right w:val="single" w:sz="4" w:space="0" w:color="auto"/>
            </w:tcBorders>
            <w:hideMark/>
          </w:tcPr>
          <w:p w14:paraId="308A1C41" w14:textId="77777777" w:rsidR="00511AAE" w:rsidRPr="00511AAE" w:rsidRDefault="00511AAE">
            <w:pPr>
              <w:pStyle w:val="TextkrperTabelle"/>
              <w:rPr>
                <w:color w:val="FF0000"/>
                <w:sz w:val="21"/>
                <w:szCs w:val="21"/>
                <w:lang w:val="de-CH"/>
              </w:rPr>
            </w:pPr>
            <w:r w:rsidRPr="00511AAE">
              <w:rPr>
                <w:color w:val="FF0000"/>
                <w:sz w:val="21"/>
                <w:szCs w:val="21"/>
                <w:lang w:val="de-CH"/>
              </w:rPr>
              <w:t>1.2</w:t>
            </w:r>
          </w:p>
        </w:tc>
        <w:tc>
          <w:tcPr>
            <w:tcW w:w="3685" w:type="dxa"/>
            <w:tcBorders>
              <w:top w:val="single" w:sz="4" w:space="0" w:color="auto"/>
              <w:left w:val="single" w:sz="4" w:space="0" w:color="auto"/>
              <w:bottom w:val="single" w:sz="4" w:space="0" w:color="auto"/>
              <w:right w:val="single" w:sz="4" w:space="0" w:color="auto"/>
            </w:tcBorders>
            <w:hideMark/>
          </w:tcPr>
          <w:p w14:paraId="3D6AA7BB" w14:textId="77777777" w:rsidR="00511AAE" w:rsidRPr="00511AAE" w:rsidRDefault="00511AAE">
            <w:pPr>
              <w:pStyle w:val="TextkrperTabelle"/>
              <w:rPr>
                <w:color w:val="FF0000"/>
                <w:sz w:val="21"/>
                <w:szCs w:val="21"/>
                <w:lang w:val="de-CH"/>
              </w:rPr>
            </w:pPr>
            <w:r w:rsidRPr="00511AAE">
              <w:rPr>
                <w:color w:val="FF0000"/>
                <w:sz w:val="21"/>
                <w:szCs w:val="21"/>
                <w:lang w:val="de-CH"/>
              </w:rPr>
              <w:t>Subkriterium 2</w:t>
            </w:r>
          </w:p>
        </w:tc>
      </w:tr>
      <w:tr w:rsidR="00511AAE" w:rsidRPr="00511AAE" w14:paraId="0154A56E" w14:textId="77777777" w:rsidTr="00511AAE">
        <w:tc>
          <w:tcPr>
            <w:tcW w:w="567" w:type="dxa"/>
            <w:tcBorders>
              <w:top w:val="single" w:sz="4" w:space="0" w:color="auto"/>
              <w:left w:val="single" w:sz="4" w:space="0" w:color="auto"/>
              <w:bottom w:val="single" w:sz="4" w:space="0" w:color="auto"/>
              <w:right w:val="single" w:sz="4" w:space="0" w:color="auto"/>
            </w:tcBorders>
            <w:hideMark/>
          </w:tcPr>
          <w:p w14:paraId="16BB9B69" w14:textId="77777777" w:rsidR="00511AAE" w:rsidRPr="00511AAE" w:rsidRDefault="00511AAE">
            <w:pPr>
              <w:pStyle w:val="TextkrperTabelle"/>
              <w:keepNext/>
              <w:rPr>
                <w:color w:val="FF0000"/>
                <w:sz w:val="21"/>
                <w:szCs w:val="21"/>
                <w:lang w:val="de-CH"/>
              </w:rPr>
            </w:pPr>
            <w:r w:rsidRPr="00511AAE">
              <w:rPr>
                <w:color w:val="FF0000"/>
                <w:sz w:val="21"/>
                <w:szCs w:val="21"/>
                <w:lang w:val="de-CH"/>
              </w:rPr>
              <w:t>n</w:t>
            </w:r>
          </w:p>
        </w:tc>
        <w:tc>
          <w:tcPr>
            <w:tcW w:w="4695" w:type="dxa"/>
            <w:tcBorders>
              <w:top w:val="single" w:sz="4" w:space="0" w:color="auto"/>
              <w:left w:val="single" w:sz="4" w:space="0" w:color="auto"/>
              <w:bottom w:val="single" w:sz="4" w:space="0" w:color="auto"/>
              <w:right w:val="single" w:sz="4" w:space="0" w:color="auto"/>
            </w:tcBorders>
            <w:hideMark/>
          </w:tcPr>
          <w:p w14:paraId="3645C1D8" w14:textId="77777777" w:rsidR="00511AAE" w:rsidRPr="00511AAE" w:rsidRDefault="00511AAE">
            <w:pPr>
              <w:pStyle w:val="TextkrperTabelle"/>
              <w:keepNext/>
              <w:rPr>
                <w:color w:val="FF0000"/>
                <w:sz w:val="21"/>
                <w:szCs w:val="21"/>
                <w:lang w:val="de-CH"/>
              </w:rPr>
            </w:pPr>
            <w:r w:rsidRPr="00511AAE">
              <w:rPr>
                <w:color w:val="FF0000"/>
                <w:sz w:val="21"/>
                <w:szCs w:val="21"/>
                <w:lang w:val="de-CH"/>
              </w:rPr>
              <w:t>Eignungskriterium n</w:t>
            </w:r>
          </w:p>
        </w:tc>
        <w:tc>
          <w:tcPr>
            <w:tcW w:w="692" w:type="dxa"/>
            <w:tcBorders>
              <w:top w:val="single" w:sz="4" w:space="0" w:color="auto"/>
              <w:left w:val="single" w:sz="4" w:space="0" w:color="auto"/>
              <w:bottom w:val="single" w:sz="4" w:space="0" w:color="auto"/>
              <w:right w:val="single" w:sz="4" w:space="0" w:color="auto"/>
            </w:tcBorders>
            <w:hideMark/>
          </w:tcPr>
          <w:p w14:paraId="2D2A45E0" w14:textId="77777777" w:rsidR="00511AAE" w:rsidRPr="00511AAE" w:rsidRDefault="00511AAE">
            <w:pPr>
              <w:pStyle w:val="TextkrperTabelle"/>
              <w:keepNext/>
              <w:rPr>
                <w:color w:val="FF0000"/>
                <w:sz w:val="21"/>
                <w:szCs w:val="21"/>
                <w:lang w:val="de-CH"/>
              </w:rPr>
            </w:pPr>
            <w:r w:rsidRPr="00511AAE">
              <w:rPr>
                <w:color w:val="FF0000"/>
                <w:sz w:val="21"/>
                <w:szCs w:val="21"/>
                <w:lang w:val="de-CH"/>
              </w:rPr>
              <w:t>n.1</w:t>
            </w:r>
          </w:p>
        </w:tc>
        <w:tc>
          <w:tcPr>
            <w:tcW w:w="3685" w:type="dxa"/>
            <w:tcBorders>
              <w:top w:val="single" w:sz="4" w:space="0" w:color="auto"/>
              <w:left w:val="single" w:sz="4" w:space="0" w:color="auto"/>
              <w:bottom w:val="single" w:sz="4" w:space="0" w:color="auto"/>
              <w:right w:val="single" w:sz="4" w:space="0" w:color="auto"/>
            </w:tcBorders>
            <w:hideMark/>
          </w:tcPr>
          <w:p w14:paraId="49C76403" w14:textId="77777777" w:rsidR="00511AAE" w:rsidRPr="00511AAE" w:rsidRDefault="00511AAE">
            <w:pPr>
              <w:pStyle w:val="TextkrperTabelle"/>
              <w:keepNext/>
              <w:rPr>
                <w:color w:val="FF0000"/>
                <w:sz w:val="21"/>
                <w:szCs w:val="21"/>
                <w:lang w:val="de-CH"/>
              </w:rPr>
            </w:pPr>
            <w:r w:rsidRPr="00511AAE">
              <w:rPr>
                <w:color w:val="FF0000"/>
                <w:sz w:val="21"/>
                <w:szCs w:val="21"/>
                <w:lang w:val="de-CH"/>
              </w:rPr>
              <w:t>Subkriterium n</w:t>
            </w:r>
          </w:p>
        </w:tc>
      </w:tr>
    </w:tbl>
    <w:p w14:paraId="6C296F2E" w14:textId="5E9A27E8" w:rsidR="00BD44D2" w:rsidRDefault="00511AAE" w:rsidP="00915620">
      <w:pPr>
        <w:pStyle w:val="Beschriftung"/>
        <w:keepNext/>
      </w:pPr>
      <w:bookmarkStart w:id="61" w:name="_Toc468800004"/>
      <w:bookmarkStart w:id="62" w:name="_Toc221190297"/>
      <w:r>
        <w:t xml:space="preserve">Tabelle </w:t>
      </w:r>
      <w:r>
        <w:fldChar w:fldCharType="begin"/>
      </w:r>
      <w:r>
        <w:rPr>
          <w:rFonts w:cs="Arial"/>
          <w:color w:val="000000"/>
        </w:rPr>
        <w:instrText xml:space="preserve"> SEQ Tabelle \* ARABIC </w:instrText>
      </w:r>
      <w:r>
        <w:fldChar w:fldCharType="separate"/>
      </w:r>
      <w:r>
        <w:rPr>
          <w:rFonts w:cs="Arial"/>
          <w:color w:val="000000"/>
        </w:rPr>
        <w:t>1</w:t>
      </w:r>
      <w:r>
        <w:fldChar w:fldCharType="end"/>
      </w:r>
      <w:r>
        <w:tab/>
        <w:t>Eignungskriterien</w:t>
      </w:r>
      <w:bookmarkEnd w:id="61"/>
      <w:bookmarkEnd w:id="62"/>
    </w:p>
    <w:p w14:paraId="0C9B27EB" w14:textId="299D0BFC" w:rsidR="00BD44D2" w:rsidRPr="00BD44D2" w:rsidRDefault="00BD44D2" w:rsidP="00BD44D2">
      <w:pPr>
        <w:pStyle w:val="Textkrper"/>
        <w:rPr>
          <w:lang w:val="de-CH"/>
        </w:rPr>
      </w:pPr>
    </w:p>
    <w:p w14:paraId="68E13BA8" w14:textId="77777777" w:rsidR="00511AAE" w:rsidRPr="00511AAE" w:rsidRDefault="00511AAE" w:rsidP="00511AAE">
      <w:pPr>
        <w:pStyle w:val="TextkrperBlau"/>
        <w:keepNext/>
        <w:rPr>
          <w:sz w:val="21"/>
          <w:szCs w:val="21"/>
          <w:u w:val="single"/>
          <w:lang w:val="de-CH"/>
        </w:rPr>
      </w:pPr>
      <w:r w:rsidRPr="00511AAE">
        <w:rPr>
          <w:sz w:val="21"/>
          <w:szCs w:val="21"/>
          <w:u w:val="single"/>
          <w:lang w:val="de-CH"/>
        </w:rPr>
        <w:t>Mit Online-Tool:</w:t>
      </w:r>
    </w:p>
    <w:p w14:paraId="23BA9CE9" w14:textId="77777777" w:rsidR="00511AAE" w:rsidRPr="00511AAE" w:rsidRDefault="00511AAE" w:rsidP="00511AAE">
      <w:pPr>
        <w:pStyle w:val="TextkrperRot"/>
        <w:rPr>
          <w:sz w:val="21"/>
          <w:szCs w:val="21"/>
          <w:lang w:val="de-CH"/>
        </w:rPr>
      </w:pPr>
      <w:r w:rsidRPr="00511AAE">
        <w:rPr>
          <w:sz w:val="21"/>
          <w:szCs w:val="21"/>
          <w:lang w:val="de-CH"/>
        </w:rPr>
        <w:t>Für die Kriterien im Detail wird auf das Online-Tool verwiesen.</w:t>
      </w:r>
    </w:p>
    <w:p w14:paraId="49225A4E" w14:textId="77777777" w:rsidR="00511AAE" w:rsidRPr="00511AAE" w:rsidRDefault="00511AAE" w:rsidP="00511AAE">
      <w:pPr>
        <w:pStyle w:val="TextkrperBlau"/>
        <w:keepNext/>
        <w:rPr>
          <w:sz w:val="21"/>
          <w:szCs w:val="21"/>
          <w:u w:val="single"/>
          <w:lang w:val="de-CH"/>
        </w:rPr>
      </w:pPr>
      <w:r w:rsidRPr="00511AAE">
        <w:rPr>
          <w:sz w:val="21"/>
          <w:szCs w:val="21"/>
          <w:u w:val="single"/>
          <w:lang w:val="de-CH"/>
        </w:rPr>
        <w:t>Ohne Online-Tool:</w:t>
      </w:r>
    </w:p>
    <w:p w14:paraId="45EF3D00" w14:textId="77777777" w:rsidR="00511AAE" w:rsidRPr="00511AAE" w:rsidRDefault="00511AAE" w:rsidP="00511AAE">
      <w:pPr>
        <w:pStyle w:val="TextkrperRot"/>
        <w:rPr>
          <w:sz w:val="21"/>
          <w:szCs w:val="21"/>
          <w:lang w:val="de-CH"/>
        </w:rPr>
      </w:pPr>
      <w:r w:rsidRPr="00511AAE">
        <w:rPr>
          <w:sz w:val="21"/>
          <w:szCs w:val="21"/>
          <w:lang w:val="de-CH"/>
        </w:rPr>
        <w:t>Aus Anhang X (Formular Eignungskriterien und technische Spezifikationen) sind darüber hinaus folgende Detailangaben ersichtlich:</w:t>
      </w:r>
    </w:p>
    <w:p w14:paraId="0603FA9A" w14:textId="77777777" w:rsidR="00511AAE" w:rsidRPr="00511AAE" w:rsidRDefault="00511AAE" w:rsidP="00511AAE">
      <w:pPr>
        <w:pStyle w:val="Aufzhlung2"/>
        <w:numPr>
          <w:ilvl w:val="0"/>
          <w:numId w:val="33"/>
        </w:numPr>
        <w:ind w:left="357" w:hanging="357"/>
        <w:rPr>
          <w:color w:val="FF0000"/>
          <w:sz w:val="21"/>
          <w:szCs w:val="21"/>
          <w:lang w:val="de-CH"/>
        </w:rPr>
      </w:pPr>
      <w:r w:rsidRPr="00511AAE">
        <w:rPr>
          <w:color w:val="FF0000"/>
          <w:sz w:val="21"/>
          <w:szCs w:val="21"/>
          <w:lang w:val="de-CH"/>
        </w:rPr>
        <w:t>Detaillierte Beschreibung der einzelnen Subkriterien</w:t>
      </w:r>
    </w:p>
    <w:p w14:paraId="61B19200" w14:textId="77777777" w:rsidR="00511AAE" w:rsidRPr="00511AAE" w:rsidRDefault="00511AAE" w:rsidP="00511AAE">
      <w:pPr>
        <w:pStyle w:val="Aufzhlung2"/>
        <w:numPr>
          <w:ilvl w:val="0"/>
          <w:numId w:val="33"/>
        </w:numPr>
        <w:ind w:left="357" w:hanging="357"/>
        <w:rPr>
          <w:color w:val="FF0000"/>
          <w:sz w:val="21"/>
          <w:szCs w:val="21"/>
          <w:lang w:val="de-CH"/>
        </w:rPr>
      </w:pPr>
      <w:r w:rsidRPr="00511AAE">
        <w:rPr>
          <w:color w:val="0000FF"/>
          <w:sz w:val="21"/>
          <w:szCs w:val="21"/>
          <w:lang w:val="de-CH"/>
        </w:rPr>
        <w:t>Variante:</w:t>
      </w:r>
      <w:r w:rsidRPr="00511AAE">
        <w:rPr>
          <w:color w:val="FF0000"/>
          <w:sz w:val="21"/>
          <w:szCs w:val="21"/>
          <w:lang w:val="de-CH"/>
        </w:rPr>
        <w:t xml:space="preserve"> Gewichtung der für die Prüfung der Mehreignung festgelegten Kriterien</w:t>
      </w:r>
    </w:p>
    <w:p w14:paraId="743B02B5" w14:textId="77777777" w:rsidR="00511AAE" w:rsidRPr="00511AAE" w:rsidRDefault="00511AAE" w:rsidP="00511AAE">
      <w:pPr>
        <w:pStyle w:val="Aufzhlung2"/>
        <w:numPr>
          <w:ilvl w:val="0"/>
          <w:numId w:val="33"/>
        </w:numPr>
        <w:ind w:left="357" w:hanging="357"/>
        <w:rPr>
          <w:color w:val="FF0000"/>
          <w:sz w:val="21"/>
          <w:szCs w:val="21"/>
          <w:lang w:val="de-CH"/>
        </w:rPr>
      </w:pPr>
      <w:r w:rsidRPr="00511AAE">
        <w:rPr>
          <w:color w:val="0000FF"/>
          <w:sz w:val="21"/>
          <w:szCs w:val="21"/>
          <w:lang w:val="de-CH"/>
        </w:rPr>
        <w:t>Variante:</w:t>
      </w:r>
      <w:r w:rsidRPr="00511AAE">
        <w:rPr>
          <w:color w:val="FF0000"/>
          <w:sz w:val="21"/>
          <w:szCs w:val="21"/>
          <w:lang w:val="de-CH"/>
        </w:rPr>
        <w:t xml:space="preserve"> Zu erfüllende Mindestanforderungen pro Subkriterium</w:t>
      </w:r>
    </w:p>
    <w:p w14:paraId="16E3CB7F" w14:textId="77777777" w:rsidR="00511AAE" w:rsidRPr="00511AAE" w:rsidRDefault="00511AAE" w:rsidP="00511AAE">
      <w:pPr>
        <w:pStyle w:val="Aufzhlung2"/>
        <w:numPr>
          <w:ilvl w:val="0"/>
          <w:numId w:val="33"/>
        </w:numPr>
        <w:ind w:left="357" w:hanging="357"/>
        <w:rPr>
          <w:color w:val="FF0000"/>
          <w:sz w:val="21"/>
          <w:szCs w:val="21"/>
          <w:lang w:val="de-CH"/>
        </w:rPr>
      </w:pPr>
      <w:r w:rsidRPr="00511AAE">
        <w:rPr>
          <w:color w:val="FF0000"/>
          <w:sz w:val="21"/>
          <w:szCs w:val="21"/>
          <w:lang w:val="de-CH"/>
        </w:rPr>
        <w:t>Einzureichende Nachweise pro Subkriterium</w:t>
      </w:r>
    </w:p>
    <w:p w14:paraId="3C0296C9" w14:textId="604B694B" w:rsidR="00511AAE" w:rsidRPr="00511AAE" w:rsidRDefault="00511AAE" w:rsidP="00511AAE">
      <w:pPr>
        <w:pStyle w:val="TextkrperRot"/>
        <w:rPr>
          <w:sz w:val="21"/>
          <w:szCs w:val="21"/>
          <w:lang w:val="de-CH"/>
        </w:rPr>
      </w:pPr>
      <w:r w:rsidRPr="00511AAE">
        <w:rPr>
          <w:sz w:val="21"/>
          <w:szCs w:val="21"/>
          <w:lang w:val="de-CH"/>
        </w:rPr>
        <w:t xml:space="preserve">Das Formular ist integrierter Bestandteil der PQU. Es ist vollständig ausgefüllt und rechtsgültig unterzeichnet dem Antrag </w:t>
      </w:r>
      <w:r w:rsidR="00C43645">
        <w:rPr>
          <w:sz w:val="21"/>
          <w:szCs w:val="21"/>
          <w:lang w:val="de-CH"/>
        </w:rPr>
        <w:t xml:space="preserve">auf Teilnahme </w:t>
      </w:r>
      <w:r w:rsidRPr="00511AAE">
        <w:rPr>
          <w:sz w:val="21"/>
          <w:szCs w:val="21"/>
          <w:lang w:val="de-CH"/>
        </w:rPr>
        <w:t>beizulegen.</w:t>
      </w:r>
    </w:p>
    <w:p w14:paraId="4BDB4208" w14:textId="36B6687B" w:rsidR="00511AAE" w:rsidRPr="009E2FF1" w:rsidRDefault="00511AAE" w:rsidP="009E2FF1">
      <w:pPr>
        <w:pStyle w:val="Aufzhlung2"/>
        <w:numPr>
          <w:ilvl w:val="0"/>
          <w:numId w:val="33"/>
        </w:numPr>
        <w:ind w:left="357" w:hanging="357"/>
        <w:rPr>
          <w:color w:val="0000FF"/>
          <w:sz w:val="21"/>
          <w:szCs w:val="21"/>
          <w:lang w:val="de-CH"/>
        </w:rPr>
      </w:pPr>
      <w:r w:rsidRPr="00511AAE">
        <w:rPr>
          <w:color w:val="0000FF"/>
          <w:sz w:val="21"/>
          <w:szCs w:val="21"/>
          <w:lang w:val="de-CH"/>
        </w:rPr>
        <w:t>Die Beurteilung der Musskriterien stützt sich ausschliesslich auf die Angaben im Formular oder auf explizite referenzierte Zusatzdokumente.</w:t>
      </w:r>
      <w:hyperlink w:history="1"/>
    </w:p>
    <w:p w14:paraId="2206D8E8" w14:textId="527C6DE3" w:rsidR="002440FB" w:rsidRDefault="002440FB" w:rsidP="002440FB">
      <w:pPr>
        <w:pStyle w:val="Aufzhlung2"/>
        <w:numPr>
          <w:ilvl w:val="0"/>
          <w:numId w:val="0"/>
        </w:numPr>
        <w:rPr>
          <w:sz w:val="21"/>
          <w:szCs w:val="21"/>
          <w:lang w:val="de-CH"/>
        </w:rPr>
      </w:pPr>
      <w:r w:rsidRPr="002440FB">
        <w:rPr>
          <w:sz w:val="21"/>
          <w:szCs w:val="21"/>
          <w:lang w:val="de-CH"/>
        </w:rPr>
        <w:t>Wird eines dieser Eignungskriterien nicht erfüllt, muss d</w:t>
      </w:r>
      <w:r w:rsidR="0005094C">
        <w:rPr>
          <w:sz w:val="21"/>
          <w:szCs w:val="21"/>
          <w:lang w:val="de-CH"/>
        </w:rPr>
        <w:t xml:space="preserve">er Antrag auf Teilnahme </w:t>
      </w:r>
      <w:r w:rsidRPr="002440FB">
        <w:rPr>
          <w:sz w:val="21"/>
          <w:szCs w:val="21"/>
          <w:lang w:val="de-CH"/>
        </w:rPr>
        <w:t xml:space="preserve">von der weiteren Prüfung ausgeschlossen werden (Art. 44 Abs. 1 Bst. b </w:t>
      </w:r>
      <w:proofErr w:type="spellStart"/>
      <w:r w:rsidRPr="002440FB">
        <w:rPr>
          <w:sz w:val="21"/>
          <w:szCs w:val="21"/>
          <w:lang w:val="de-CH"/>
        </w:rPr>
        <w:t>IVöB</w:t>
      </w:r>
      <w:proofErr w:type="spellEnd"/>
      <w:r>
        <w:rPr>
          <w:sz w:val="21"/>
          <w:szCs w:val="21"/>
          <w:lang w:val="de-CH"/>
        </w:rPr>
        <w:t>).</w:t>
      </w:r>
    </w:p>
    <w:p w14:paraId="358114E8" w14:textId="77777777" w:rsidR="00511AAE" w:rsidRPr="00511AAE" w:rsidRDefault="00511AAE" w:rsidP="00511AAE">
      <w:pPr>
        <w:pStyle w:val="berschrift2nummeriert"/>
        <w:rPr>
          <w:color w:val="FF0000"/>
        </w:rPr>
      </w:pPr>
      <w:bookmarkStart w:id="63" w:name="_Toc468799985"/>
      <w:bookmarkStart w:id="64" w:name="_Toc219360586"/>
      <w:r w:rsidRPr="00511AAE">
        <w:rPr>
          <w:color w:val="FF0000"/>
        </w:rPr>
        <w:t>Beschränkung der Teilnehmerzahl für die Angebotserstellung</w:t>
      </w:r>
      <w:bookmarkEnd w:id="63"/>
      <w:bookmarkEnd w:id="64"/>
    </w:p>
    <w:p w14:paraId="340BE69E" w14:textId="7FAA5635" w:rsidR="00511AAE" w:rsidRPr="00511AAE" w:rsidRDefault="00511AAE" w:rsidP="00511AAE">
      <w:pPr>
        <w:pStyle w:val="TextkrperBlau"/>
        <w:rPr>
          <w:sz w:val="21"/>
          <w:szCs w:val="21"/>
          <w:lang w:val="de-CH"/>
        </w:rPr>
      </w:pPr>
      <w:r w:rsidRPr="00511AAE">
        <w:rPr>
          <w:sz w:val="21"/>
          <w:szCs w:val="21"/>
          <w:lang w:val="de-CH"/>
        </w:rPr>
        <w:t>Ob eine Beschränkung der Teilnehmerzahl gemäss der vorliegenden Ziffer erfolgen soll, ist</w:t>
      </w:r>
      <w:r w:rsidR="00E13229">
        <w:rPr>
          <w:sz w:val="21"/>
          <w:szCs w:val="21"/>
          <w:lang w:val="de-CH"/>
        </w:rPr>
        <w:t xml:space="preserve"> dem Auftraggeber</w:t>
      </w:r>
      <w:r w:rsidRPr="00511AAE">
        <w:rPr>
          <w:sz w:val="21"/>
          <w:szCs w:val="21"/>
          <w:lang w:val="de-CH"/>
        </w:rPr>
        <w:t xml:space="preserve"> freigestellt. Es ist möglich, dass eine solche Beschränkung bereits durch die «Filterwirkung» der Musskriterien in ausreichendem Masse erzielt wird.</w:t>
      </w:r>
    </w:p>
    <w:p w14:paraId="479B092D" w14:textId="456726A5" w:rsidR="00511AAE" w:rsidRPr="00511AAE" w:rsidRDefault="00511AAE" w:rsidP="00511AAE">
      <w:pPr>
        <w:pStyle w:val="Textkrper"/>
        <w:rPr>
          <w:lang w:val="de-CH"/>
        </w:rPr>
      </w:pPr>
      <w:r w:rsidRPr="00511AAE">
        <w:rPr>
          <w:lang w:val="de-CH"/>
        </w:rPr>
        <w:t xml:space="preserve">Aus verfahrensökonomischen Gründen wird die Anzahl der zum Angebot eingeladenen </w:t>
      </w:r>
      <w:r w:rsidR="00A93474" w:rsidRPr="00511AAE">
        <w:rPr>
          <w:lang w:val="de-CH"/>
        </w:rPr>
        <w:t>Antragstell</w:t>
      </w:r>
      <w:r w:rsidR="00A93474">
        <w:rPr>
          <w:lang w:val="de-CH"/>
        </w:rPr>
        <w:t xml:space="preserve">er </w:t>
      </w:r>
      <w:r w:rsidRPr="00511AAE">
        <w:rPr>
          <w:lang w:val="de-CH"/>
        </w:rPr>
        <w:t xml:space="preserve">auf die </w:t>
      </w:r>
      <w:r w:rsidRPr="00511AAE">
        <w:rPr>
          <w:color w:val="FF0000"/>
          <w:lang w:val="de-CH"/>
        </w:rPr>
        <w:t>X</w:t>
      </w:r>
      <w:r w:rsidRPr="00511AAE">
        <w:rPr>
          <w:lang w:val="de-CH"/>
        </w:rPr>
        <w:t xml:space="preserve"> bestgeeigneten beschränkt. Die übrigen </w:t>
      </w:r>
      <w:r w:rsidR="00A93474" w:rsidRPr="00511AAE">
        <w:rPr>
          <w:lang w:val="de-CH"/>
        </w:rPr>
        <w:t>Antragstelle</w:t>
      </w:r>
      <w:r w:rsidR="00A93474">
        <w:rPr>
          <w:lang w:val="de-CH"/>
        </w:rPr>
        <w:t>r</w:t>
      </w:r>
      <w:r w:rsidR="00A93474" w:rsidRPr="00511AAE">
        <w:rPr>
          <w:lang w:val="de-CH"/>
        </w:rPr>
        <w:t xml:space="preserve"> </w:t>
      </w:r>
      <w:r w:rsidRPr="00511AAE">
        <w:rPr>
          <w:lang w:val="de-CH"/>
        </w:rPr>
        <w:t xml:space="preserve">werden nicht zur Angebotserstellung zugelassen. Wird die genannte Anzahl an </w:t>
      </w:r>
      <w:r w:rsidR="00A93474" w:rsidRPr="00511AAE">
        <w:rPr>
          <w:lang w:val="de-CH"/>
        </w:rPr>
        <w:t>Antragstelle</w:t>
      </w:r>
      <w:r w:rsidR="00A93474">
        <w:rPr>
          <w:lang w:val="de-CH"/>
        </w:rPr>
        <w:t>r</w:t>
      </w:r>
      <w:r w:rsidR="00A93474" w:rsidRPr="00511AAE">
        <w:rPr>
          <w:lang w:val="de-CH"/>
        </w:rPr>
        <w:t xml:space="preserve"> </w:t>
      </w:r>
      <w:r w:rsidRPr="00511AAE">
        <w:rPr>
          <w:lang w:val="de-CH"/>
        </w:rPr>
        <w:t xml:space="preserve">nicht überschritten, so werden alle </w:t>
      </w:r>
      <w:r w:rsidR="00A93474" w:rsidRPr="00511AAE">
        <w:rPr>
          <w:lang w:val="de-CH"/>
        </w:rPr>
        <w:t>Antragstelle</w:t>
      </w:r>
      <w:r w:rsidR="00A93474">
        <w:rPr>
          <w:lang w:val="de-CH"/>
        </w:rPr>
        <w:t>r</w:t>
      </w:r>
      <w:r w:rsidR="00A93474" w:rsidRPr="00511AAE">
        <w:rPr>
          <w:lang w:val="de-CH"/>
        </w:rPr>
        <w:t xml:space="preserve"> </w:t>
      </w:r>
      <w:r w:rsidRPr="00511AAE">
        <w:rPr>
          <w:lang w:val="de-CH"/>
        </w:rPr>
        <w:t>zur Angebotserstellung zugelassen.</w:t>
      </w:r>
    </w:p>
    <w:p w14:paraId="21BBCBA8" w14:textId="678A483C" w:rsidR="00511AAE" w:rsidRDefault="00511AAE" w:rsidP="00511AAE">
      <w:pPr>
        <w:pStyle w:val="Textkrper"/>
        <w:rPr>
          <w:lang w:val="de-CH"/>
        </w:rPr>
      </w:pPr>
      <w:r w:rsidRPr="00511AAE">
        <w:rPr>
          <w:lang w:val="de-CH"/>
        </w:rPr>
        <w:t xml:space="preserve">Welche </w:t>
      </w:r>
      <w:r w:rsidR="00A93474" w:rsidRPr="00511AAE">
        <w:rPr>
          <w:lang w:val="de-CH"/>
        </w:rPr>
        <w:t>Antragstelle</w:t>
      </w:r>
      <w:r w:rsidR="00A93474">
        <w:rPr>
          <w:lang w:val="de-CH"/>
        </w:rPr>
        <w:t>r</w:t>
      </w:r>
      <w:r w:rsidR="00A93474" w:rsidRPr="00511AAE">
        <w:rPr>
          <w:lang w:val="de-CH"/>
        </w:rPr>
        <w:t xml:space="preserve"> </w:t>
      </w:r>
      <w:r w:rsidRPr="00511AAE">
        <w:rPr>
          <w:lang w:val="de-CH"/>
        </w:rPr>
        <w:t xml:space="preserve">am besten geeignet sind, </w:t>
      </w:r>
      <w:r w:rsidR="004C61AE">
        <w:rPr>
          <w:lang w:val="de-CH"/>
        </w:rPr>
        <w:t>hängt davon ab</w:t>
      </w:r>
      <w:r w:rsidRPr="00511AAE">
        <w:rPr>
          <w:lang w:val="de-CH"/>
        </w:rPr>
        <w:t>, wie gut die nachfolgenden Eignungskriterien über das Minimum hinaus erfüllt werden:</w:t>
      </w:r>
    </w:p>
    <w:p w14:paraId="29931874" w14:textId="77777777" w:rsidR="000163A1" w:rsidRPr="00511AAE" w:rsidRDefault="000163A1" w:rsidP="00511AAE">
      <w:pPr>
        <w:pStyle w:val="Textkrper"/>
        <w:rPr>
          <w:lang w:val="de-CH"/>
        </w:rPr>
      </w:pPr>
    </w:p>
    <w:p w14:paraId="3C80AA5F" w14:textId="77777777" w:rsidR="00511AAE" w:rsidRPr="00511AAE" w:rsidRDefault="00511AAE" w:rsidP="00511AAE">
      <w:pPr>
        <w:pStyle w:val="TextkrperBlau"/>
        <w:rPr>
          <w:snapToGrid w:val="0"/>
          <w:sz w:val="21"/>
          <w:szCs w:val="21"/>
          <w:lang w:val="de-CH"/>
        </w:rPr>
      </w:pPr>
      <w:r w:rsidRPr="00511AAE">
        <w:rPr>
          <w:snapToGrid w:val="0"/>
          <w:sz w:val="21"/>
          <w:szCs w:val="21"/>
          <w:lang w:val="de-CH"/>
        </w:rPr>
        <w:t>Einfügen der im Online-Tool oder im Formular Eignungskriterien genannten Kriterien, welche bewertet werden sollen (nur erste Gliederungsstufe).</w:t>
      </w:r>
    </w:p>
    <w:tbl>
      <w:tblPr>
        <w:tblStyle w:val="Tabellengitternetz"/>
        <w:tblW w:w="9650" w:type="dxa"/>
        <w:tblInd w:w="108" w:type="dxa"/>
        <w:tblLook w:val="04A0" w:firstRow="1" w:lastRow="0" w:firstColumn="1" w:lastColumn="0" w:noHBand="0" w:noVBand="1"/>
      </w:tblPr>
      <w:tblGrid>
        <w:gridCol w:w="436"/>
        <w:gridCol w:w="7372"/>
        <w:gridCol w:w="1842"/>
      </w:tblGrid>
      <w:tr w:rsidR="00511AAE" w:rsidRPr="00511AAE" w14:paraId="67DDD255" w14:textId="77777777" w:rsidTr="00BD44D2">
        <w:trPr>
          <w:trHeight w:val="300"/>
          <w:tblHeader/>
        </w:trPr>
        <w:tc>
          <w:tcPr>
            <w:tcW w:w="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F14DD26" w14:textId="77777777" w:rsidR="00511AAE" w:rsidRPr="00511AAE" w:rsidRDefault="00511AAE">
            <w:pPr>
              <w:pStyle w:val="TextkrperTabelle"/>
              <w:keepNext/>
              <w:rPr>
                <w:b/>
                <w:sz w:val="21"/>
                <w:szCs w:val="21"/>
                <w:lang w:val="de-CH" w:bidi="ar-SA"/>
              </w:rPr>
            </w:pPr>
            <w:r w:rsidRPr="00511AAE">
              <w:rPr>
                <w:b/>
                <w:sz w:val="21"/>
                <w:szCs w:val="21"/>
                <w:lang w:val="de-CH" w:bidi="ar-SA"/>
              </w:rPr>
              <w:t>ID</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E74BE17" w14:textId="77777777" w:rsidR="00511AAE" w:rsidRPr="00511AAE" w:rsidRDefault="00511AAE">
            <w:pPr>
              <w:pStyle w:val="TextkrperTabelle"/>
              <w:keepNext/>
              <w:rPr>
                <w:b/>
                <w:sz w:val="21"/>
                <w:szCs w:val="21"/>
                <w:lang w:val="de-CH" w:bidi="ar-SA"/>
              </w:rPr>
            </w:pPr>
            <w:r w:rsidRPr="00511AAE">
              <w:rPr>
                <w:b/>
                <w:sz w:val="21"/>
                <w:szCs w:val="21"/>
                <w:lang w:val="de-CH" w:bidi="ar-SA"/>
              </w:rPr>
              <w:t>Eignungskriterium</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FAD568A" w14:textId="255A2BD6" w:rsidR="00511AAE" w:rsidRPr="00511AAE" w:rsidRDefault="00511AAE">
            <w:pPr>
              <w:pStyle w:val="TextkrperTabelle"/>
              <w:keepNext/>
              <w:jc w:val="center"/>
              <w:rPr>
                <w:b/>
                <w:sz w:val="21"/>
                <w:szCs w:val="21"/>
                <w:lang w:val="de-CH" w:bidi="ar-SA"/>
              </w:rPr>
            </w:pPr>
            <w:r w:rsidRPr="00511AAE">
              <w:rPr>
                <w:b/>
                <w:sz w:val="21"/>
                <w:szCs w:val="21"/>
                <w:lang w:val="de-CH" w:bidi="ar-SA"/>
              </w:rPr>
              <w:t>Anteil in %</w:t>
            </w:r>
          </w:p>
        </w:tc>
      </w:tr>
      <w:tr w:rsidR="00511AAE" w:rsidRPr="00511AAE" w14:paraId="0054EDDF" w14:textId="77777777" w:rsidTr="00511AAE">
        <w:trPr>
          <w:trHeight w:val="300"/>
          <w:tblHeader/>
        </w:trPr>
        <w:tc>
          <w:tcPr>
            <w:tcW w:w="436" w:type="dxa"/>
            <w:tcBorders>
              <w:top w:val="single" w:sz="4" w:space="0" w:color="auto"/>
              <w:left w:val="single" w:sz="4" w:space="0" w:color="auto"/>
              <w:bottom w:val="single" w:sz="4" w:space="0" w:color="auto"/>
              <w:right w:val="single" w:sz="4" w:space="0" w:color="auto"/>
            </w:tcBorders>
            <w:noWrap/>
            <w:hideMark/>
          </w:tcPr>
          <w:p w14:paraId="43DAFDCA" w14:textId="77777777" w:rsidR="00511AAE" w:rsidRPr="00511AAE" w:rsidRDefault="00511AAE">
            <w:pPr>
              <w:pStyle w:val="TextkrperTabelle"/>
              <w:keepNext/>
              <w:rPr>
                <w:sz w:val="21"/>
                <w:szCs w:val="21"/>
                <w:lang w:val="de-CH" w:bidi="ar-SA"/>
              </w:rPr>
            </w:pPr>
            <w:r w:rsidRPr="00511AAE">
              <w:rPr>
                <w:sz w:val="21"/>
                <w:szCs w:val="21"/>
                <w:lang w:val="de-CH" w:bidi="ar-SA"/>
              </w:rPr>
              <w:t>1</w:t>
            </w:r>
          </w:p>
        </w:tc>
        <w:tc>
          <w:tcPr>
            <w:tcW w:w="7372" w:type="dxa"/>
            <w:tcBorders>
              <w:top w:val="single" w:sz="4" w:space="0" w:color="auto"/>
              <w:left w:val="single" w:sz="4" w:space="0" w:color="auto"/>
              <w:bottom w:val="single" w:sz="4" w:space="0" w:color="auto"/>
              <w:right w:val="single" w:sz="4" w:space="0" w:color="auto"/>
            </w:tcBorders>
            <w:hideMark/>
          </w:tcPr>
          <w:p w14:paraId="43471256" w14:textId="77777777" w:rsidR="00511AAE" w:rsidRPr="00511AAE" w:rsidRDefault="00511AAE">
            <w:pPr>
              <w:pStyle w:val="TextkrperTabelle"/>
              <w:keepNext/>
              <w:rPr>
                <w:color w:val="FF0000"/>
                <w:sz w:val="21"/>
                <w:szCs w:val="21"/>
                <w:lang w:val="de-CH" w:bidi="ar-SA"/>
              </w:rPr>
            </w:pPr>
            <w:r w:rsidRPr="00511AAE">
              <w:rPr>
                <w:color w:val="FF0000"/>
                <w:sz w:val="21"/>
                <w:szCs w:val="21"/>
                <w:lang w:val="de-CH" w:bidi="ar-SA"/>
              </w:rPr>
              <w:t>[…]</w:t>
            </w:r>
          </w:p>
        </w:tc>
        <w:tc>
          <w:tcPr>
            <w:tcW w:w="1842" w:type="dxa"/>
            <w:tcBorders>
              <w:top w:val="single" w:sz="4" w:space="0" w:color="auto"/>
              <w:left w:val="single" w:sz="4" w:space="0" w:color="auto"/>
              <w:bottom w:val="single" w:sz="4" w:space="0" w:color="auto"/>
              <w:right w:val="single" w:sz="4" w:space="0" w:color="auto"/>
            </w:tcBorders>
            <w:noWrap/>
            <w:hideMark/>
          </w:tcPr>
          <w:p w14:paraId="189752EC" w14:textId="77777777" w:rsidR="00511AAE" w:rsidRPr="00511AAE" w:rsidRDefault="00511AAE">
            <w:pPr>
              <w:pStyle w:val="TextkrperTabelle"/>
              <w:keepNext/>
              <w:jc w:val="center"/>
              <w:rPr>
                <w:color w:val="FF0000"/>
                <w:sz w:val="21"/>
                <w:szCs w:val="21"/>
                <w:lang w:val="de-CH" w:bidi="ar-SA"/>
              </w:rPr>
            </w:pPr>
            <w:r w:rsidRPr="00511AAE">
              <w:rPr>
                <w:color w:val="FF0000"/>
                <w:sz w:val="21"/>
                <w:szCs w:val="21"/>
                <w:lang w:val="de-CH" w:bidi="ar-SA"/>
              </w:rPr>
              <w:t>[…]</w:t>
            </w:r>
          </w:p>
        </w:tc>
      </w:tr>
      <w:tr w:rsidR="00511AAE" w:rsidRPr="00511AAE" w14:paraId="102761D6" w14:textId="77777777" w:rsidTr="00511AAE">
        <w:trPr>
          <w:trHeight w:val="300"/>
          <w:tblHeader/>
        </w:trPr>
        <w:tc>
          <w:tcPr>
            <w:tcW w:w="436" w:type="dxa"/>
            <w:tcBorders>
              <w:top w:val="single" w:sz="4" w:space="0" w:color="auto"/>
              <w:left w:val="single" w:sz="4" w:space="0" w:color="auto"/>
              <w:bottom w:val="single" w:sz="12" w:space="0" w:color="auto"/>
              <w:right w:val="single" w:sz="4" w:space="0" w:color="auto"/>
            </w:tcBorders>
            <w:noWrap/>
            <w:hideMark/>
          </w:tcPr>
          <w:p w14:paraId="55363816" w14:textId="77777777" w:rsidR="00511AAE" w:rsidRPr="00511AAE" w:rsidRDefault="00511AAE">
            <w:pPr>
              <w:pStyle w:val="TextkrperTabelle"/>
              <w:keepNext/>
              <w:rPr>
                <w:sz w:val="21"/>
                <w:szCs w:val="21"/>
                <w:lang w:val="de-CH" w:bidi="ar-SA"/>
              </w:rPr>
            </w:pPr>
            <w:r w:rsidRPr="00511AAE">
              <w:rPr>
                <w:sz w:val="21"/>
                <w:szCs w:val="21"/>
                <w:lang w:val="de-CH" w:bidi="ar-SA"/>
              </w:rPr>
              <w:t>2</w:t>
            </w:r>
          </w:p>
        </w:tc>
        <w:tc>
          <w:tcPr>
            <w:tcW w:w="7372" w:type="dxa"/>
            <w:tcBorders>
              <w:top w:val="single" w:sz="4" w:space="0" w:color="auto"/>
              <w:left w:val="single" w:sz="4" w:space="0" w:color="auto"/>
              <w:bottom w:val="single" w:sz="12" w:space="0" w:color="auto"/>
              <w:right w:val="single" w:sz="4" w:space="0" w:color="auto"/>
            </w:tcBorders>
            <w:hideMark/>
          </w:tcPr>
          <w:p w14:paraId="1C12870D" w14:textId="77777777" w:rsidR="00511AAE" w:rsidRPr="00511AAE" w:rsidRDefault="00511AAE">
            <w:pPr>
              <w:pStyle w:val="TextkrperTabelle"/>
              <w:keepNext/>
              <w:rPr>
                <w:color w:val="FF0000"/>
                <w:sz w:val="21"/>
                <w:szCs w:val="21"/>
                <w:lang w:val="de-CH" w:bidi="ar-SA"/>
              </w:rPr>
            </w:pPr>
            <w:r w:rsidRPr="00511AAE">
              <w:rPr>
                <w:color w:val="FF0000"/>
                <w:sz w:val="21"/>
                <w:szCs w:val="21"/>
                <w:lang w:val="de-CH" w:bidi="ar-SA"/>
              </w:rPr>
              <w:t>[…]</w:t>
            </w:r>
          </w:p>
        </w:tc>
        <w:tc>
          <w:tcPr>
            <w:tcW w:w="1842" w:type="dxa"/>
            <w:tcBorders>
              <w:top w:val="single" w:sz="4" w:space="0" w:color="auto"/>
              <w:left w:val="single" w:sz="4" w:space="0" w:color="auto"/>
              <w:bottom w:val="single" w:sz="12" w:space="0" w:color="auto"/>
              <w:right w:val="single" w:sz="4" w:space="0" w:color="auto"/>
            </w:tcBorders>
            <w:noWrap/>
            <w:hideMark/>
          </w:tcPr>
          <w:p w14:paraId="0DD3C489" w14:textId="77777777" w:rsidR="00511AAE" w:rsidRPr="00511AAE" w:rsidRDefault="00511AAE">
            <w:pPr>
              <w:pStyle w:val="TextkrperTabelle"/>
              <w:keepNext/>
              <w:jc w:val="center"/>
              <w:rPr>
                <w:color w:val="FF0000"/>
                <w:sz w:val="21"/>
                <w:szCs w:val="21"/>
                <w:lang w:val="de-CH" w:bidi="ar-SA"/>
              </w:rPr>
            </w:pPr>
            <w:r w:rsidRPr="00511AAE">
              <w:rPr>
                <w:color w:val="FF0000"/>
                <w:sz w:val="21"/>
                <w:szCs w:val="21"/>
                <w:lang w:val="de-CH" w:bidi="ar-SA"/>
              </w:rPr>
              <w:t>[…]</w:t>
            </w:r>
          </w:p>
        </w:tc>
      </w:tr>
      <w:tr w:rsidR="00511AAE" w:rsidRPr="00511AAE" w14:paraId="4C6C8B89" w14:textId="77777777" w:rsidTr="00511AAE">
        <w:trPr>
          <w:trHeight w:val="300"/>
          <w:tblHeader/>
        </w:trPr>
        <w:tc>
          <w:tcPr>
            <w:tcW w:w="7808" w:type="dxa"/>
            <w:gridSpan w:val="2"/>
            <w:tcBorders>
              <w:top w:val="single" w:sz="12" w:space="0" w:color="auto"/>
              <w:left w:val="single" w:sz="4" w:space="0" w:color="auto"/>
              <w:bottom w:val="single" w:sz="4" w:space="0" w:color="auto"/>
              <w:right w:val="single" w:sz="4" w:space="0" w:color="auto"/>
            </w:tcBorders>
            <w:noWrap/>
            <w:hideMark/>
          </w:tcPr>
          <w:p w14:paraId="51E10CB5" w14:textId="77777777" w:rsidR="00511AAE" w:rsidRPr="00511AAE" w:rsidRDefault="00511AAE">
            <w:pPr>
              <w:pStyle w:val="TextkrperTabelle"/>
              <w:keepNext/>
              <w:rPr>
                <w:b/>
                <w:sz w:val="21"/>
                <w:szCs w:val="21"/>
                <w:lang w:val="de-CH"/>
              </w:rPr>
            </w:pPr>
            <w:r w:rsidRPr="00511AAE">
              <w:rPr>
                <w:b/>
                <w:sz w:val="21"/>
                <w:szCs w:val="21"/>
                <w:lang w:val="de-CH"/>
              </w:rPr>
              <w:t>Total</w:t>
            </w:r>
          </w:p>
        </w:tc>
        <w:tc>
          <w:tcPr>
            <w:tcW w:w="1842" w:type="dxa"/>
            <w:tcBorders>
              <w:top w:val="single" w:sz="12" w:space="0" w:color="auto"/>
              <w:left w:val="single" w:sz="4" w:space="0" w:color="auto"/>
              <w:bottom w:val="single" w:sz="4" w:space="0" w:color="auto"/>
              <w:right w:val="single" w:sz="4" w:space="0" w:color="auto"/>
            </w:tcBorders>
            <w:noWrap/>
            <w:hideMark/>
          </w:tcPr>
          <w:p w14:paraId="41B15DE9" w14:textId="77777777" w:rsidR="00511AAE" w:rsidRPr="00511AAE" w:rsidRDefault="00511AAE">
            <w:pPr>
              <w:pStyle w:val="TextkrperTabelle"/>
              <w:keepNext/>
              <w:jc w:val="center"/>
              <w:rPr>
                <w:b/>
                <w:sz w:val="21"/>
                <w:szCs w:val="21"/>
                <w:lang w:val="de-CH"/>
              </w:rPr>
            </w:pPr>
            <w:r w:rsidRPr="00511AAE">
              <w:rPr>
                <w:b/>
                <w:sz w:val="21"/>
                <w:szCs w:val="21"/>
                <w:lang w:val="de-CH"/>
              </w:rPr>
              <w:t>100</w:t>
            </w:r>
          </w:p>
        </w:tc>
      </w:tr>
    </w:tbl>
    <w:p w14:paraId="7B31E314" w14:textId="77777777" w:rsidR="00511AAE" w:rsidRDefault="00511AAE" w:rsidP="00511AAE">
      <w:pPr>
        <w:pStyle w:val="TextkrperTabelle"/>
        <w:keepNext/>
        <w:rPr>
          <w:lang w:val="de-CH"/>
        </w:rPr>
      </w:pPr>
    </w:p>
    <w:p w14:paraId="43E16E13" w14:textId="77777777" w:rsidR="00511AAE" w:rsidRDefault="00511AAE" w:rsidP="00511AAE">
      <w:pPr>
        <w:pStyle w:val="Beschriftung"/>
        <w:keepNext/>
      </w:pPr>
      <w:bookmarkStart w:id="65" w:name="_Toc468800005"/>
      <w:bookmarkStart w:id="66" w:name="_Toc221190298"/>
      <w:r>
        <w:t xml:space="preserve">Tabelle </w:t>
      </w:r>
      <w:r>
        <w:fldChar w:fldCharType="begin"/>
      </w:r>
      <w:r>
        <w:rPr>
          <w:rFonts w:cs="Arial"/>
          <w:color w:val="000000"/>
        </w:rPr>
        <w:instrText xml:space="preserve"> SEQ Tabelle \* ARABIC </w:instrText>
      </w:r>
      <w:r>
        <w:fldChar w:fldCharType="separate"/>
      </w:r>
      <w:r>
        <w:rPr>
          <w:rFonts w:cs="Arial"/>
          <w:color w:val="000000"/>
        </w:rPr>
        <w:t>2</w:t>
      </w:r>
      <w:r>
        <w:fldChar w:fldCharType="end"/>
      </w:r>
      <w:r>
        <w:tab/>
        <w:t>Gewichtete Eignungskriterien</w:t>
      </w:r>
      <w:bookmarkEnd w:id="65"/>
      <w:bookmarkEnd w:id="66"/>
    </w:p>
    <w:p w14:paraId="3A48B9D3" w14:textId="77777777" w:rsidR="00511AAE" w:rsidRDefault="00511AAE" w:rsidP="00511AAE">
      <w:pPr>
        <w:rPr>
          <w:rFonts w:cs="Arial"/>
        </w:rPr>
      </w:pPr>
    </w:p>
    <w:p w14:paraId="130DB536" w14:textId="77777777" w:rsidR="00511AAE" w:rsidRPr="00511AAE" w:rsidRDefault="00511AAE" w:rsidP="00511AAE">
      <w:pPr>
        <w:pStyle w:val="TextkrperBlau"/>
        <w:rPr>
          <w:sz w:val="21"/>
          <w:szCs w:val="21"/>
          <w:u w:val="single"/>
          <w:lang w:val="de-CH"/>
        </w:rPr>
      </w:pPr>
      <w:r w:rsidRPr="00511AAE">
        <w:rPr>
          <w:sz w:val="21"/>
          <w:szCs w:val="21"/>
          <w:u w:val="single"/>
          <w:lang w:val="de-CH"/>
        </w:rPr>
        <w:t>Mit Online-Tool:</w:t>
      </w:r>
    </w:p>
    <w:p w14:paraId="0FED9F21" w14:textId="77777777" w:rsidR="00511AAE" w:rsidRPr="00511AAE" w:rsidRDefault="00511AAE" w:rsidP="00511AAE">
      <w:pPr>
        <w:pStyle w:val="TextkrperRot"/>
        <w:rPr>
          <w:sz w:val="21"/>
          <w:szCs w:val="21"/>
          <w:lang w:val="de-CH"/>
        </w:rPr>
      </w:pPr>
      <w:r w:rsidRPr="00511AAE">
        <w:rPr>
          <w:sz w:val="21"/>
          <w:szCs w:val="21"/>
          <w:lang w:val="de-CH"/>
        </w:rPr>
        <w:t>Für die Kriterien im Detail wird auf das Online-Tool verwiesen.</w:t>
      </w:r>
    </w:p>
    <w:p w14:paraId="29FE658B" w14:textId="77777777" w:rsidR="00511AAE" w:rsidRPr="00511AAE" w:rsidRDefault="00511AAE" w:rsidP="00511AAE">
      <w:pPr>
        <w:pStyle w:val="TextkrperBlau"/>
        <w:rPr>
          <w:sz w:val="21"/>
          <w:szCs w:val="21"/>
          <w:u w:val="single"/>
          <w:lang w:val="de-CH"/>
        </w:rPr>
      </w:pPr>
      <w:r w:rsidRPr="00511AAE">
        <w:rPr>
          <w:sz w:val="21"/>
          <w:szCs w:val="21"/>
          <w:u w:val="single"/>
          <w:lang w:val="de-CH"/>
        </w:rPr>
        <w:t>Ohne Online-Tool:</w:t>
      </w:r>
    </w:p>
    <w:p w14:paraId="1F8A53F3" w14:textId="57730785" w:rsidR="00511AAE" w:rsidRPr="00511AAE" w:rsidRDefault="00511AAE" w:rsidP="00511AAE">
      <w:pPr>
        <w:pStyle w:val="TextkrperRot"/>
        <w:rPr>
          <w:sz w:val="21"/>
          <w:szCs w:val="21"/>
          <w:lang w:val="de-CH"/>
        </w:rPr>
      </w:pPr>
      <w:r w:rsidRPr="00511AAE">
        <w:rPr>
          <w:sz w:val="21"/>
          <w:szCs w:val="21"/>
          <w:lang w:val="de-CH"/>
        </w:rPr>
        <w:t xml:space="preserve">Die Kriterien im Detail sind aus Anhang X (Formular Eignungskriterien) ersichtlich. Das Formular ist integrierter Bestandteil der </w:t>
      </w:r>
      <w:r w:rsidR="00425005">
        <w:rPr>
          <w:sz w:val="21"/>
          <w:szCs w:val="21"/>
          <w:lang w:val="de-CH"/>
        </w:rPr>
        <w:t>PQU</w:t>
      </w:r>
      <w:r w:rsidRPr="00511AAE">
        <w:rPr>
          <w:sz w:val="21"/>
          <w:szCs w:val="21"/>
          <w:lang w:val="de-CH"/>
        </w:rPr>
        <w:t xml:space="preserve">. Es ist vollständig ausgefüllt und rechtsgültig unterzeichnet dem </w:t>
      </w:r>
      <w:r w:rsidR="00425005">
        <w:rPr>
          <w:sz w:val="21"/>
          <w:szCs w:val="21"/>
          <w:lang w:val="de-CH"/>
        </w:rPr>
        <w:t>Antrag</w:t>
      </w:r>
      <w:r w:rsidR="00425005" w:rsidRPr="00511AAE">
        <w:rPr>
          <w:sz w:val="21"/>
          <w:szCs w:val="21"/>
          <w:lang w:val="de-CH"/>
        </w:rPr>
        <w:t xml:space="preserve"> </w:t>
      </w:r>
      <w:r w:rsidR="00C43645">
        <w:rPr>
          <w:sz w:val="21"/>
          <w:szCs w:val="21"/>
          <w:lang w:val="de-CH"/>
        </w:rPr>
        <w:t xml:space="preserve">auf Teilnahme </w:t>
      </w:r>
      <w:r w:rsidRPr="00511AAE">
        <w:rPr>
          <w:sz w:val="21"/>
          <w:szCs w:val="21"/>
          <w:lang w:val="de-CH"/>
        </w:rPr>
        <w:t>beizulegen.</w:t>
      </w:r>
    </w:p>
    <w:p w14:paraId="18C34B93" w14:textId="77777777" w:rsidR="00511AAE" w:rsidRDefault="00511AAE" w:rsidP="00511AAE">
      <w:pPr>
        <w:pStyle w:val="berschrift2nummeriert"/>
      </w:pPr>
      <w:bookmarkStart w:id="67" w:name="_Toc432596339"/>
      <w:bookmarkStart w:id="68" w:name="_Toc432596350"/>
      <w:bookmarkStart w:id="69" w:name="_Toc432596352"/>
      <w:bookmarkStart w:id="70" w:name="_Toc432596353"/>
      <w:bookmarkStart w:id="71" w:name="_Toc432596355"/>
      <w:bookmarkStart w:id="72" w:name="_Toc432596356"/>
      <w:bookmarkStart w:id="73" w:name="_Toc432596358"/>
      <w:bookmarkStart w:id="74" w:name="_Toc432596359"/>
      <w:bookmarkStart w:id="75" w:name="_Toc432596360"/>
      <w:bookmarkStart w:id="76" w:name="_Toc432596362"/>
      <w:bookmarkStart w:id="77" w:name="_Toc432596364"/>
      <w:bookmarkStart w:id="78" w:name="_Toc432596366"/>
      <w:bookmarkStart w:id="79" w:name="_Toc468799986"/>
      <w:bookmarkStart w:id="80" w:name="_Toc219360587"/>
      <w:bookmarkStart w:id="81" w:name="_Toc250634991"/>
      <w:bookmarkEnd w:id="56"/>
      <w:bookmarkEnd w:id="57"/>
      <w:bookmarkEnd w:id="67"/>
      <w:bookmarkEnd w:id="68"/>
      <w:bookmarkEnd w:id="69"/>
      <w:bookmarkEnd w:id="70"/>
      <w:bookmarkEnd w:id="71"/>
      <w:bookmarkEnd w:id="72"/>
      <w:bookmarkEnd w:id="73"/>
      <w:bookmarkEnd w:id="74"/>
      <w:bookmarkEnd w:id="75"/>
      <w:bookmarkEnd w:id="76"/>
      <w:bookmarkEnd w:id="77"/>
      <w:bookmarkEnd w:id="78"/>
      <w:r>
        <w:t>Vorgehen bei der Beurteilung</w:t>
      </w:r>
      <w:bookmarkEnd w:id="79"/>
      <w:bookmarkEnd w:id="80"/>
      <w:r>
        <w:t xml:space="preserve"> </w:t>
      </w:r>
      <w:bookmarkEnd w:id="81"/>
    </w:p>
    <w:p w14:paraId="17370605" w14:textId="35581EFF" w:rsidR="00511AAE" w:rsidRDefault="00511AAE" w:rsidP="00511AAE">
      <w:pPr>
        <w:pStyle w:val="Textkrper"/>
        <w:rPr>
          <w:lang w:val="de-CH"/>
        </w:rPr>
      </w:pPr>
      <w:r w:rsidRPr="00511AAE">
        <w:rPr>
          <w:lang w:val="de-CH"/>
        </w:rPr>
        <w:t xml:space="preserve">Die Ermittlung der </w:t>
      </w:r>
      <w:r w:rsidRPr="00511AAE">
        <w:rPr>
          <w:color w:val="0000FF"/>
          <w:lang w:val="de-CH"/>
        </w:rPr>
        <w:t>bei zusätzlicher Beschränkung der Teilnehmerzahl:</w:t>
      </w:r>
      <w:r w:rsidRPr="00511AAE">
        <w:rPr>
          <w:color w:val="FF0000"/>
          <w:lang w:val="de-CH"/>
        </w:rPr>
        <w:t xml:space="preserve"> am besten</w:t>
      </w:r>
      <w:r w:rsidRPr="00511AAE">
        <w:rPr>
          <w:lang w:val="de-CH"/>
        </w:rPr>
        <w:t xml:space="preserve"> geeigneten </w:t>
      </w:r>
      <w:r w:rsidR="00FE7143">
        <w:rPr>
          <w:lang w:val="de-CH"/>
        </w:rPr>
        <w:t>Antragssteller</w:t>
      </w:r>
      <w:r w:rsidRPr="00511AAE">
        <w:rPr>
          <w:lang w:val="de-CH"/>
        </w:rPr>
        <w:t xml:space="preserve"> erfolgt in </w:t>
      </w:r>
      <w:r w:rsidR="00DD72F8">
        <w:rPr>
          <w:color w:val="FF0000"/>
          <w:lang w:val="de-CH"/>
        </w:rPr>
        <w:t>drei</w:t>
      </w:r>
      <w:r w:rsidRPr="00511AAE">
        <w:rPr>
          <w:lang w:val="de-CH"/>
        </w:rPr>
        <w:t xml:space="preserve"> Schritten:</w:t>
      </w:r>
    </w:p>
    <w:p w14:paraId="13626AE4" w14:textId="77777777" w:rsidR="000163A1" w:rsidRPr="00511AAE" w:rsidRDefault="000163A1" w:rsidP="00511AAE">
      <w:pPr>
        <w:pStyle w:val="Textkrper"/>
        <w:rPr>
          <w:lang w:val="de-CH"/>
        </w:rPr>
      </w:pPr>
    </w:p>
    <w:p w14:paraId="4CC2B1B3" w14:textId="5B5EAB44" w:rsidR="004B6DDF" w:rsidRPr="004B6DDF" w:rsidRDefault="000163A1" w:rsidP="004B6DDF">
      <w:pPr>
        <w:pStyle w:val="Textkrper"/>
        <w:widowControl/>
        <w:numPr>
          <w:ilvl w:val="0"/>
          <w:numId w:val="37"/>
        </w:numPr>
        <w:tabs>
          <w:tab w:val="left" w:pos="2438"/>
          <w:tab w:val="left" w:pos="5330"/>
        </w:tabs>
        <w:autoSpaceDE/>
        <w:autoSpaceDN/>
        <w:spacing w:after="150"/>
        <w:jc w:val="both"/>
        <w:rPr>
          <w:lang w:val="de-CH"/>
        </w:rPr>
      </w:pPr>
      <w:r w:rsidRPr="002D417E">
        <w:rPr>
          <w:lang w:val="de-CH"/>
        </w:rPr>
        <w:t xml:space="preserve">Die </w:t>
      </w:r>
      <w:r w:rsidR="00D166A9" w:rsidRPr="002D417E">
        <w:rPr>
          <w:lang w:val="de-CH"/>
        </w:rPr>
        <w:t>Anträge</w:t>
      </w:r>
      <w:r w:rsidRPr="002D417E">
        <w:rPr>
          <w:lang w:val="de-CH"/>
        </w:rPr>
        <w:t xml:space="preserve"> werden hinsichtlich der Erfüllung der Teilnahmebedingungen (Art. 26 </w:t>
      </w:r>
      <w:proofErr w:type="spellStart"/>
      <w:r w:rsidRPr="002D417E">
        <w:rPr>
          <w:lang w:val="de-CH"/>
        </w:rPr>
        <w:t>IVöB</w:t>
      </w:r>
      <w:proofErr w:type="spellEnd"/>
      <w:r w:rsidRPr="002D417E">
        <w:rPr>
          <w:lang w:val="de-CH"/>
        </w:rPr>
        <w:t>) beurteilt. Das Vorliegen von gesetzlichen Ausschlussgründen wird anhand der Selbstdeklaration und den erforderli</w:t>
      </w:r>
      <w:r w:rsidRPr="004B6DDF">
        <w:rPr>
          <w:lang w:val="de-CH"/>
        </w:rPr>
        <w:t xml:space="preserve">chen Nachweisen geprüft. Liegen Ausschlussgründe vor, scheidet </w:t>
      </w:r>
      <w:r w:rsidR="00D166A9" w:rsidRPr="004B6DDF">
        <w:rPr>
          <w:lang w:val="de-CH"/>
        </w:rPr>
        <w:t>der Antrag auf Teilnahme</w:t>
      </w:r>
      <w:r w:rsidRPr="004B6DDF">
        <w:rPr>
          <w:lang w:val="de-CH"/>
        </w:rPr>
        <w:t xml:space="preserve"> ohne weitere Prüfung aus.</w:t>
      </w:r>
    </w:p>
    <w:p w14:paraId="5435A5D8" w14:textId="269C6F0A" w:rsidR="00511AAE" w:rsidRPr="00511AAE" w:rsidRDefault="00DA51BF" w:rsidP="00511AAE">
      <w:pPr>
        <w:pStyle w:val="Textkrper"/>
        <w:widowControl/>
        <w:numPr>
          <w:ilvl w:val="0"/>
          <w:numId w:val="37"/>
        </w:numPr>
        <w:tabs>
          <w:tab w:val="left" w:pos="2438"/>
          <w:tab w:val="left" w:pos="5330"/>
        </w:tabs>
        <w:autoSpaceDE/>
        <w:autoSpaceDN/>
        <w:spacing w:after="150"/>
        <w:jc w:val="both"/>
        <w:rPr>
          <w:lang w:val="de-CH"/>
        </w:rPr>
      </w:pPr>
      <w:r>
        <w:rPr>
          <w:lang w:val="de-CH"/>
        </w:rPr>
        <w:t xml:space="preserve">Die Eignungskriterien </w:t>
      </w:r>
      <w:r w:rsidR="00511AAE" w:rsidRPr="00511AAE">
        <w:rPr>
          <w:lang w:val="de-CH"/>
        </w:rPr>
        <w:t>werden geprüft; das Fehlen eines Musskriterien führt ebenfalls zum Ausschluss.</w:t>
      </w:r>
    </w:p>
    <w:p w14:paraId="2928202B" w14:textId="0F9AEA44" w:rsidR="00511AAE" w:rsidRPr="00511AAE" w:rsidRDefault="00511AAE" w:rsidP="00511AAE">
      <w:pPr>
        <w:pStyle w:val="Textkrper"/>
        <w:widowControl/>
        <w:numPr>
          <w:ilvl w:val="0"/>
          <w:numId w:val="37"/>
        </w:numPr>
        <w:tabs>
          <w:tab w:val="left" w:pos="2438"/>
          <w:tab w:val="left" w:pos="5330"/>
        </w:tabs>
        <w:autoSpaceDE/>
        <w:autoSpaceDN/>
        <w:spacing w:after="150"/>
        <w:jc w:val="both"/>
        <w:rPr>
          <w:color w:val="FF0000"/>
          <w:lang w:val="de-CH"/>
        </w:rPr>
      </w:pPr>
      <w:r w:rsidRPr="00511AAE">
        <w:rPr>
          <w:color w:val="0000FF"/>
          <w:lang w:val="de-CH"/>
        </w:rPr>
        <w:t>Bei zusätzlicher Beschränkung der Teilnehmerzahl:</w:t>
      </w:r>
      <w:r w:rsidRPr="00511AAE">
        <w:rPr>
          <w:color w:val="FF0000"/>
          <w:lang w:val="de-CH"/>
        </w:rPr>
        <w:t xml:space="preserve"> Mittels der </w:t>
      </w:r>
      <w:r w:rsidR="000163A1">
        <w:rPr>
          <w:color w:val="FF0000"/>
          <w:lang w:val="de-CH"/>
        </w:rPr>
        <w:t>Bewertung</w:t>
      </w:r>
      <w:r w:rsidR="000163A1" w:rsidRPr="00511AAE">
        <w:rPr>
          <w:color w:val="FF0000"/>
          <w:lang w:val="de-CH"/>
        </w:rPr>
        <w:t xml:space="preserve"> </w:t>
      </w:r>
      <w:r w:rsidRPr="00511AAE">
        <w:rPr>
          <w:color w:val="FF0000"/>
          <w:lang w:val="de-CH"/>
        </w:rPr>
        <w:t>der Eignungskriteri</w:t>
      </w:r>
      <w:r w:rsidR="00151F32">
        <w:rPr>
          <w:color w:val="FF0000"/>
          <w:lang w:val="de-CH"/>
        </w:rPr>
        <w:t>en</w:t>
      </w:r>
      <w:r w:rsidR="000163A1">
        <w:rPr>
          <w:color w:val="FF0000"/>
          <w:lang w:val="de-CH"/>
        </w:rPr>
        <w:t xml:space="preserve"> </w:t>
      </w:r>
      <w:r w:rsidRPr="00511AAE">
        <w:rPr>
          <w:color w:val="FF0000"/>
          <w:lang w:val="de-CH"/>
        </w:rPr>
        <w:t xml:space="preserve">werden die bestgeeigneten </w:t>
      </w:r>
      <w:r w:rsidR="00FE7143">
        <w:rPr>
          <w:color w:val="FF0000"/>
          <w:lang w:val="de-CH"/>
        </w:rPr>
        <w:t>Antragssteller</w:t>
      </w:r>
      <w:r w:rsidRPr="00511AAE">
        <w:rPr>
          <w:color w:val="FF0000"/>
          <w:lang w:val="de-CH"/>
        </w:rPr>
        <w:t xml:space="preserve"> ermittelt. Sie werden zur Angebotserstellung zugelassen und über die weiteren Schritte informiert.</w:t>
      </w:r>
    </w:p>
    <w:p w14:paraId="3EEB5C54" w14:textId="77777777" w:rsidR="000163A1" w:rsidRPr="000163A1" w:rsidRDefault="000163A1" w:rsidP="000163A1">
      <w:pPr>
        <w:pStyle w:val="berschrift2nummeriert"/>
        <w:rPr>
          <w:color w:val="FF0000"/>
        </w:rPr>
      </w:pPr>
      <w:bookmarkStart w:id="82" w:name="_Toc468799579"/>
      <w:bookmarkStart w:id="83" w:name="_Toc65079872"/>
      <w:bookmarkStart w:id="84" w:name="_Toc89066015"/>
      <w:bookmarkStart w:id="85" w:name="_Toc219360588"/>
      <w:bookmarkStart w:id="86" w:name="_Toc250634992"/>
      <w:bookmarkStart w:id="87" w:name="_Toc468799987"/>
      <w:r w:rsidRPr="000163A1">
        <w:rPr>
          <w:color w:val="FF0000"/>
        </w:rPr>
        <w:t xml:space="preserve">Präsentation und Assessment </w:t>
      </w:r>
      <w:r w:rsidRPr="00FE7143">
        <w:rPr>
          <w:rFonts w:ascii="Arial" w:eastAsia="Times New Roman" w:hAnsi="Arial" w:cs="Times New Roman"/>
          <w:b w:val="0"/>
          <w:color w:val="0000FF"/>
          <w:spacing w:val="0"/>
          <w:lang w:eastAsia="de-DE" w:bidi="en-US"/>
        </w:rPr>
        <w:t>(wenn vorgesehen)</w:t>
      </w:r>
      <w:bookmarkEnd w:id="82"/>
      <w:bookmarkEnd w:id="83"/>
      <w:bookmarkEnd w:id="84"/>
      <w:bookmarkEnd w:id="85"/>
    </w:p>
    <w:p w14:paraId="6641DAB4" w14:textId="77777777" w:rsidR="000163A1" w:rsidRPr="000163A1" w:rsidRDefault="000163A1" w:rsidP="000163A1">
      <w:pPr>
        <w:numPr>
          <w:ilvl w:val="0"/>
          <w:numId w:val="12"/>
        </w:numPr>
        <w:tabs>
          <w:tab w:val="num" w:pos="360"/>
          <w:tab w:val="left" w:pos="2438"/>
          <w:tab w:val="left" w:pos="5330"/>
        </w:tabs>
        <w:spacing w:before="150" w:after="150" w:line="240" w:lineRule="auto"/>
        <w:ind w:left="360" w:hanging="360"/>
        <w:jc w:val="both"/>
        <w:rPr>
          <w:rFonts w:ascii="Arial" w:eastAsia="Times New Roman" w:hAnsi="Arial" w:cs="Times New Roman"/>
          <w:bCs w:val="0"/>
          <w:color w:val="0000FF"/>
          <w:spacing w:val="0"/>
          <w:szCs w:val="21"/>
          <w:lang w:eastAsia="de-DE" w:bidi="en-US"/>
        </w:rPr>
      </w:pPr>
      <w:bookmarkStart w:id="88" w:name="_Toc432596374"/>
      <w:bookmarkStart w:id="89" w:name="_Toc432596375"/>
      <w:bookmarkEnd w:id="88"/>
      <w:bookmarkEnd w:id="89"/>
      <w:r w:rsidRPr="000163A1">
        <w:rPr>
          <w:rFonts w:ascii="Arial" w:eastAsia="Times New Roman" w:hAnsi="Arial" w:cs="Times New Roman"/>
          <w:bCs w:val="0"/>
          <w:color w:val="0000FF"/>
          <w:spacing w:val="0"/>
          <w:szCs w:val="21"/>
          <w:lang w:eastAsia="de-DE" w:bidi="en-US"/>
        </w:rPr>
        <w:t>Vorgehen</w:t>
      </w:r>
    </w:p>
    <w:p w14:paraId="07702394" w14:textId="77777777" w:rsidR="000163A1" w:rsidRPr="000163A1" w:rsidRDefault="000163A1" w:rsidP="000163A1">
      <w:pPr>
        <w:numPr>
          <w:ilvl w:val="0"/>
          <w:numId w:val="12"/>
        </w:numPr>
        <w:tabs>
          <w:tab w:val="num" w:pos="360"/>
          <w:tab w:val="left" w:pos="2438"/>
          <w:tab w:val="left" w:pos="5330"/>
        </w:tabs>
        <w:spacing w:before="150" w:after="150" w:line="240" w:lineRule="auto"/>
        <w:ind w:left="360" w:hanging="360"/>
        <w:jc w:val="both"/>
        <w:rPr>
          <w:rFonts w:ascii="Arial" w:eastAsia="Times New Roman" w:hAnsi="Arial" w:cs="Times New Roman"/>
          <w:bCs w:val="0"/>
          <w:color w:val="0000FF"/>
          <w:spacing w:val="0"/>
          <w:szCs w:val="21"/>
          <w:lang w:eastAsia="de-DE" w:bidi="en-US"/>
        </w:rPr>
      </w:pPr>
      <w:r w:rsidRPr="000163A1">
        <w:rPr>
          <w:rFonts w:ascii="Arial" w:eastAsia="Times New Roman" w:hAnsi="Arial" w:cs="Times New Roman"/>
          <w:bCs w:val="0"/>
          <w:color w:val="0000FF"/>
          <w:spacing w:val="0"/>
          <w:szCs w:val="21"/>
          <w:lang w:eastAsia="de-DE" w:bidi="en-US"/>
        </w:rPr>
        <w:t>Terminreservation</w:t>
      </w:r>
    </w:p>
    <w:p w14:paraId="38E55E3B" w14:textId="2B0E91C6" w:rsidR="000163A1" w:rsidRPr="000163A1" w:rsidRDefault="000163A1" w:rsidP="000163A1">
      <w:pPr>
        <w:numPr>
          <w:ilvl w:val="0"/>
          <w:numId w:val="12"/>
        </w:numPr>
        <w:tabs>
          <w:tab w:val="num" w:pos="360"/>
          <w:tab w:val="left" w:pos="2438"/>
          <w:tab w:val="left" w:pos="5330"/>
        </w:tabs>
        <w:spacing w:before="150" w:after="150" w:line="240" w:lineRule="auto"/>
        <w:ind w:left="360" w:hanging="360"/>
        <w:jc w:val="both"/>
        <w:rPr>
          <w:rFonts w:ascii="Arial" w:eastAsia="Times New Roman" w:hAnsi="Arial" w:cs="Times New Roman"/>
          <w:bCs w:val="0"/>
          <w:color w:val="0000FF"/>
          <w:spacing w:val="0"/>
          <w:szCs w:val="21"/>
          <w:lang w:eastAsia="de-DE" w:bidi="en-US"/>
        </w:rPr>
      </w:pPr>
      <w:r w:rsidRPr="000163A1">
        <w:rPr>
          <w:rFonts w:ascii="Arial" w:eastAsia="Times New Roman" w:hAnsi="Arial" w:cs="Times New Roman"/>
          <w:bCs w:val="0"/>
          <w:color w:val="0000FF"/>
          <w:spacing w:val="0"/>
          <w:szCs w:val="21"/>
          <w:lang w:eastAsia="de-DE" w:bidi="en-US"/>
        </w:rPr>
        <w:t>Bewertung</w:t>
      </w:r>
    </w:p>
    <w:p w14:paraId="0366DD27" w14:textId="6E25BD8B" w:rsidR="00511AAE" w:rsidRPr="00FE7143" w:rsidRDefault="00511AAE" w:rsidP="00511AAE">
      <w:pPr>
        <w:pStyle w:val="berschrift2nummeriert"/>
        <w:rPr>
          <w:rFonts w:ascii="Arial" w:eastAsia="Times New Roman" w:hAnsi="Arial" w:cs="Times New Roman"/>
          <w:b w:val="0"/>
          <w:color w:val="0000FF"/>
          <w:spacing w:val="0"/>
          <w:lang w:eastAsia="de-DE" w:bidi="en-US"/>
        </w:rPr>
      </w:pPr>
      <w:bookmarkStart w:id="90" w:name="_Toc219360589"/>
      <w:r w:rsidRPr="00511AAE">
        <w:rPr>
          <w:color w:val="FF0000"/>
        </w:rPr>
        <w:t>Referenzauskünfte</w:t>
      </w:r>
      <w:bookmarkEnd w:id="86"/>
      <w:r w:rsidRPr="00511AAE">
        <w:rPr>
          <w:color w:val="FF0000"/>
        </w:rPr>
        <w:t xml:space="preserve"> </w:t>
      </w:r>
      <w:r w:rsidRPr="00FE7143">
        <w:rPr>
          <w:rFonts w:ascii="Arial" w:eastAsia="Times New Roman" w:hAnsi="Arial" w:cs="Times New Roman"/>
          <w:b w:val="0"/>
          <w:color w:val="0000FF"/>
          <w:spacing w:val="0"/>
          <w:lang w:eastAsia="de-DE" w:bidi="en-US"/>
        </w:rPr>
        <w:t>(wenn vorgesehen)</w:t>
      </w:r>
      <w:bookmarkEnd w:id="87"/>
      <w:bookmarkEnd w:id="90"/>
    </w:p>
    <w:p w14:paraId="1C3ED83E" w14:textId="7967729F" w:rsidR="00511AAE" w:rsidRPr="00511AAE" w:rsidRDefault="00511AAE" w:rsidP="00511AAE">
      <w:pPr>
        <w:pStyle w:val="TextkrperRot"/>
        <w:rPr>
          <w:sz w:val="21"/>
          <w:szCs w:val="21"/>
          <w:lang w:val="de-CH"/>
        </w:rPr>
      </w:pPr>
      <w:r w:rsidRPr="00511AAE">
        <w:rPr>
          <w:sz w:val="21"/>
          <w:szCs w:val="21"/>
          <w:lang w:val="de-CH"/>
        </w:rPr>
        <w:t xml:space="preserve">Auskünfte zur Überprüfung aller oder ausgewählter Referenzangaben werden telefonisch oder schriftlich bei den von den </w:t>
      </w:r>
      <w:r w:rsidR="00702DDC">
        <w:rPr>
          <w:sz w:val="21"/>
          <w:szCs w:val="21"/>
          <w:lang w:val="de-CH"/>
        </w:rPr>
        <w:t>Antragstellern</w:t>
      </w:r>
      <w:r w:rsidR="00702DDC" w:rsidRPr="00511AAE">
        <w:rPr>
          <w:sz w:val="21"/>
          <w:szCs w:val="21"/>
          <w:lang w:val="de-CH"/>
        </w:rPr>
        <w:t xml:space="preserve"> </w:t>
      </w:r>
      <w:r w:rsidRPr="00511AAE">
        <w:rPr>
          <w:sz w:val="21"/>
          <w:szCs w:val="21"/>
          <w:lang w:val="de-CH"/>
        </w:rPr>
        <w:t>bezeichneten Personen eingeholt.</w:t>
      </w:r>
    </w:p>
    <w:p w14:paraId="31FA8968" w14:textId="77777777" w:rsidR="00511AAE" w:rsidRPr="00511AAE" w:rsidRDefault="00511AAE" w:rsidP="00511AAE">
      <w:pPr>
        <w:pStyle w:val="TextkrperBlau"/>
        <w:rPr>
          <w:sz w:val="21"/>
          <w:szCs w:val="21"/>
          <w:lang w:val="de-CH"/>
        </w:rPr>
      </w:pPr>
      <w:r w:rsidRPr="00511AAE">
        <w:rPr>
          <w:sz w:val="21"/>
          <w:szCs w:val="21"/>
          <w:lang w:val="de-CH"/>
        </w:rPr>
        <w:t>Durchgeführte telefonische Referenzüberprüfungen sind zu dokumentieren (Gesprächsnotizen).</w:t>
      </w:r>
    </w:p>
    <w:p w14:paraId="73762E2C" w14:textId="7D148B5F" w:rsidR="00511AAE" w:rsidRDefault="003B2C3C" w:rsidP="00511AAE">
      <w:pPr>
        <w:pStyle w:val="berschrift2nummeriert"/>
      </w:pPr>
      <w:bookmarkStart w:id="91" w:name="_Toc253045639"/>
      <w:bookmarkStart w:id="92" w:name="_Toc253049385"/>
      <w:bookmarkStart w:id="93" w:name="_Toc253049794"/>
      <w:bookmarkStart w:id="94" w:name="_Toc253387532"/>
      <w:bookmarkStart w:id="95" w:name="_Toc468799988"/>
      <w:bookmarkStart w:id="96" w:name="_Toc219360590"/>
      <w:bookmarkStart w:id="97" w:name="_Ref415116076"/>
      <w:bookmarkStart w:id="98" w:name="_Toc428950804"/>
      <w:bookmarkStart w:id="99" w:name="_Ref459646208"/>
      <w:bookmarkEnd w:id="91"/>
      <w:bookmarkEnd w:id="92"/>
      <w:bookmarkEnd w:id="93"/>
      <w:bookmarkEnd w:id="94"/>
      <w:r>
        <w:t xml:space="preserve">Technische Spezifikationen und </w:t>
      </w:r>
      <w:r w:rsidR="00511AAE">
        <w:t>Zuschlagskriterien</w:t>
      </w:r>
      <w:bookmarkEnd w:id="95"/>
      <w:bookmarkEnd w:id="96"/>
    </w:p>
    <w:p w14:paraId="17D6548F" w14:textId="1F1DA102" w:rsidR="00511AAE" w:rsidRPr="00511AAE" w:rsidRDefault="00511AAE" w:rsidP="00511AAE">
      <w:pPr>
        <w:pStyle w:val="TextkrperRot"/>
        <w:rPr>
          <w:sz w:val="21"/>
          <w:szCs w:val="21"/>
          <w:lang w:val="de-CH"/>
        </w:rPr>
      </w:pPr>
      <w:r w:rsidRPr="00511AAE">
        <w:rPr>
          <w:sz w:val="21"/>
          <w:szCs w:val="21"/>
          <w:lang w:val="de-CH"/>
        </w:rPr>
        <w:t xml:space="preserve">Die </w:t>
      </w:r>
      <w:r w:rsidR="003B2C3C">
        <w:rPr>
          <w:sz w:val="21"/>
          <w:szCs w:val="21"/>
          <w:lang w:val="de-CH"/>
        </w:rPr>
        <w:t xml:space="preserve">technischen Spezifikationen und </w:t>
      </w:r>
      <w:r w:rsidRPr="00511AAE">
        <w:rPr>
          <w:sz w:val="21"/>
          <w:szCs w:val="21"/>
          <w:lang w:val="de-CH"/>
        </w:rPr>
        <w:t>Zuschlagskriterien werden nach erfolgter Selektion im Rahmen der AGU bekanntgegeben.</w:t>
      </w:r>
    </w:p>
    <w:p w14:paraId="1476AE1F" w14:textId="77777777" w:rsidR="00511AAE" w:rsidRDefault="00511AAE" w:rsidP="00511AAE">
      <w:pPr>
        <w:pStyle w:val="berschrift2nummeriert"/>
      </w:pPr>
      <w:bookmarkStart w:id="100" w:name="_Toc468799989"/>
      <w:bookmarkStart w:id="101" w:name="_Toc219360591"/>
      <w:r>
        <w:t>Termin</w:t>
      </w:r>
      <w:bookmarkEnd w:id="97"/>
      <w:bookmarkEnd w:id="98"/>
      <w:r>
        <w:t>plan</w:t>
      </w:r>
      <w:bookmarkEnd w:id="99"/>
      <w:bookmarkEnd w:id="100"/>
      <w:bookmarkEnd w:id="101"/>
    </w:p>
    <w:p w14:paraId="672A4D5B" w14:textId="41BEC074" w:rsidR="000163A1" w:rsidRDefault="00511AAE" w:rsidP="00511AAE">
      <w:pPr>
        <w:pStyle w:val="Textkrper"/>
        <w:rPr>
          <w:lang w:val="de-CH"/>
        </w:rPr>
      </w:pPr>
      <w:r w:rsidRPr="00511AAE">
        <w:rPr>
          <w:lang w:val="de-CH"/>
        </w:rPr>
        <w:t xml:space="preserve">Nach Abschluss der Selektion </w:t>
      </w:r>
      <w:r w:rsidR="000163A1">
        <w:rPr>
          <w:lang w:val="de-CH"/>
        </w:rPr>
        <w:t xml:space="preserve">wird das Ergebnis den </w:t>
      </w:r>
      <w:r w:rsidR="003B2C3C" w:rsidRPr="00511AAE">
        <w:rPr>
          <w:lang w:val="de-CH"/>
        </w:rPr>
        <w:t>Antragstelle</w:t>
      </w:r>
      <w:r w:rsidR="003B2C3C">
        <w:rPr>
          <w:lang w:val="de-CH"/>
        </w:rPr>
        <w:t>rn</w:t>
      </w:r>
      <w:r w:rsidR="003B2C3C" w:rsidRPr="00511AAE">
        <w:rPr>
          <w:lang w:val="de-CH"/>
        </w:rPr>
        <w:t xml:space="preserve"> </w:t>
      </w:r>
      <w:r w:rsidRPr="00511AAE">
        <w:rPr>
          <w:lang w:val="de-CH"/>
        </w:rPr>
        <w:t xml:space="preserve">schriftlich </w:t>
      </w:r>
      <w:r w:rsidRPr="002D417E">
        <w:rPr>
          <w:color w:val="FF0000"/>
          <w:lang w:val="de-CH"/>
        </w:rPr>
        <w:t>mittels Verfügung</w:t>
      </w:r>
      <w:r w:rsidR="000163A1" w:rsidRPr="002D417E">
        <w:rPr>
          <w:color w:val="FF0000"/>
          <w:lang w:val="de-CH"/>
        </w:rPr>
        <w:t xml:space="preserve"> </w:t>
      </w:r>
      <w:r w:rsidR="003B2C3C" w:rsidRPr="002D417E">
        <w:rPr>
          <w:color w:val="FF0000"/>
          <w:lang w:val="de-CH"/>
        </w:rPr>
        <w:t xml:space="preserve">/ </w:t>
      </w:r>
      <w:r w:rsidR="000163A1" w:rsidRPr="002D417E">
        <w:rPr>
          <w:color w:val="FF0000"/>
          <w:lang w:val="de-CH"/>
        </w:rPr>
        <w:t xml:space="preserve">durch Publikation auf simap.ch </w:t>
      </w:r>
      <w:r w:rsidR="000163A1" w:rsidRPr="000163A1">
        <w:rPr>
          <w:lang w:val="de-CH"/>
        </w:rPr>
        <w:t xml:space="preserve">(Art. 48 </w:t>
      </w:r>
      <w:proofErr w:type="spellStart"/>
      <w:r w:rsidR="000163A1" w:rsidRPr="000163A1">
        <w:rPr>
          <w:lang w:val="de-CH"/>
        </w:rPr>
        <w:t>i.V.m</w:t>
      </w:r>
      <w:proofErr w:type="spellEnd"/>
      <w:r w:rsidR="000163A1" w:rsidRPr="000163A1">
        <w:rPr>
          <w:lang w:val="de-CH"/>
        </w:rPr>
        <w:t xml:space="preserve">. Art. 51 </w:t>
      </w:r>
      <w:proofErr w:type="spellStart"/>
      <w:r w:rsidR="000163A1" w:rsidRPr="000163A1">
        <w:rPr>
          <w:lang w:val="de-CH"/>
        </w:rPr>
        <w:t>IVöB</w:t>
      </w:r>
      <w:proofErr w:type="spellEnd"/>
      <w:r w:rsidR="000163A1" w:rsidRPr="000163A1">
        <w:rPr>
          <w:lang w:val="de-CH"/>
        </w:rPr>
        <w:t>)</w:t>
      </w:r>
      <w:r w:rsidRPr="00511AAE">
        <w:rPr>
          <w:lang w:val="de-CH"/>
        </w:rPr>
        <w:t xml:space="preserve"> </w:t>
      </w:r>
      <w:r w:rsidR="000163A1">
        <w:rPr>
          <w:lang w:val="de-CH"/>
        </w:rPr>
        <w:t>eröffnet</w:t>
      </w:r>
      <w:r w:rsidRPr="00511AAE">
        <w:rPr>
          <w:lang w:val="de-CH"/>
        </w:rPr>
        <w:t xml:space="preserve">. </w:t>
      </w:r>
    </w:p>
    <w:p w14:paraId="69814D05" w14:textId="77777777" w:rsidR="000163A1" w:rsidRDefault="000163A1" w:rsidP="00511AAE">
      <w:pPr>
        <w:pStyle w:val="Textkrper"/>
        <w:rPr>
          <w:lang w:val="de-CH"/>
        </w:rPr>
      </w:pPr>
    </w:p>
    <w:p w14:paraId="28028945" w14:textId="72EF82FE" w:rsidR="00511AAE" w:rsidRPr="00511AAE" w:rsidRDefault="00511AAE" w:rsidP="00511AAE">
      <w:pPr>
        <w:pStyle w:val="Textkrper"/>
        <w:rPr>
          <w:lang w:val="de-CH"/>
        </w:rPr>
      </w:pPr>
      <w:r w:rsidRPr="00511AAE">
        <w:rPr>
          <w:lang w:val="de-CH"/>
        </w:rPr>
        <w:t>Für das gesamte Verfahren sind die nachstehenden Termine vorgesehen (Änderungen bleiben vorbehalten):</w:t>
      </w:r>
    </w:p>
    <w:p w14:paraId="0458E3C7" w14:textId="2FE084A2" w:rsidR="00511AAE" w:rsidRPr="00511AAE" w:rsidRDefault="00511AAE" w:rsidP="00511AAE">
      <w:pPr>
        <w:pStyle w:val="TextkrperBlau"/>
        <w:rPr>
          <w:sz w:val="21"/>
          <w:szCs w:val="21"/>
          <w:lang w:val="de-CH"/>
        </w:rPr>
      </w:pPr>
      <w:r w:rsidRPr="00511AAE">
        <w:rPr>
          <w:sz w:val="21"/>
          <w:szCs w:val="21"/>
          <w:lang w:val="de-CH"/>
        </w:rPr>
        <w:t>Es wird empfohlen, mindestens den ersten Teil der Entscheidungspunkte («Fragen zu den Präqualifikationsunterlagen» bis «Versand der Angebotsunterlagen») aufzuführen. Die Aufführung des zweiten Teils kann auch später in den A</w:t>
      </w:r>
      <w:r w:rsidR="00D166A9">
        <w:rPr>
          <w:sz w:val="21"/>
          <w:szCs w:val="21"/>
          <w:lang w:val="de-CH"/>
        </w:rPr>
        <w:t>G</w:t>
      </w:r>
      <w:r w:rsidRPr="00511AAE">
        <w:rPr>
          <w:sz w:val="21"/>
          <w:szCs w:val="21"/>
          <w:lang w:val="de-CH"/>
        </w:rPr>
        <w:t>U erfolgen, wenn diese noch nicht feststehen oder grossen Änderungen unterworfen sind.</w:t>
      </w:r>
    </w:p>
    <w:tbl>
      <w:tblPr>
        <w:tblStyle w:val="Tabellengitternetz"/>
        <w:tblW w:w="0" w:type="auto"/>
        <w:tblInd w:w="108" w:type="dxa"/>
        <w:tblLook w:val="01E0" w:firstRow="1" w:lastRow="1" w:firstColumn="1" w:lastColumn="1" w:noHBand="0" w:noVBand="0"/>
      </w:tblPr>
      <w:tblGrid>
        <w:gridCol w:w="6971"/>
        <w:gridCol w:w="2668"/>
      </w:tblGrid>
      <w:tr w:rsidR="00511AAE" w:rsidRPr="00511AAE" w14:paraId="5C1B780F" w14:textId="77777777" w:rsidTr="00511AAE">
        <w:tc>
          <w:tcPr>
            <w:tcW w:w="6971" w:type="dxa"/>
            <w:tcBorders>
              <w:top w:val="single" w:sz="4" w:space="0" w:color="auto"/>
              <w:left w:val="single" w:sz="4" w:space="0" w:color="auto"/>
              <w:bottom w:val="single" w:sz="4" w:space="0" w:color="auto"/>
              <w:right w:val="single" w:sz="4" w:space="0" w:color="auto"/>
            </w:tcBorders>
            <w:vAlign w:val="center"/>
            <w:hideMark/>
          </w:tcPr>
          <w:p w14:paraId="6126F640" w14:textId="77777777" w:rsidR="00511AAE" w:rsidRPr="00511AAE" w:rsidRDefault="00511AAE">
            <w:pPr>
              <w:pStyle w:val="TextkrperTabelle"/>
              <w:keepNext/>
              <w:rPr>
                <w:b/>
                <w:sz w:val="21"/>
                <w:szCs w:val="21"/>
                <w:lang w:val="de-CH"/>
              </w:rPr>
            </w:pPr>
            <w:r w:rsidRPr="00511AAE">
              <w:rPr>
                <w:b/>
                <w:sz w:val="21"/>
                <w:szCs w:val="21"/>
                <w:lang w:val="de-CH"/>
              </w:rPr>
              <w:t>Entscheidungspunkt</w:t>
            </w:r>
          </w:p>
        </w:tc>
        <w:tc>
          <w:tcPr>
            <w:tcW w:w="2668" w:type="dxa"/>
            <w:tcBorders>
              <w:top w:val="single" w:sz="4" w:space="0" w:color="auto"/>
              <w:left w:val="single" w:sz="4" w:space="0" w:color="auto"/>
              <w:bottom w:val="single" w:sz="4" w:space="0" w:color="auto"/>
              <w:right w:val="single" w:sz="4" w:space="0" w:color="auto"/>
            </w:tcBorders>
            <w:vAlign w:val="center"/>
            <w:hideMark/>
          </w:tcPr>
          <w:p w14:paraId="2EC1CE7E" w14:textId="77777777" w:rsidR="00511AAE" w:rsidRPr="00511AAE" w:rsidRDefault="00511AAE">
            <w:pPr>
              <w:pStyle w:val="TextkrperTabelle"/>
              <w:keepNext/>
              <w:rPr>
                <w:b/>
                <w:sz w:val="21"/>
                <w:szCs w:val="21"/>
                <w:lang w:val="de-CH"/>
              </w:rPr>
            </w:pPr>
            <w:r w:rsidRPr="00511AAE">
              <w:rPr>
                <w:b/>
                <w:sz w:val="21"/>
                <w:szCs w:val="21"/>
                <w:lang w:val="de-CH"/>
              </w:rPr>
              <w:t>Termin</w:t>
            </w:r>
          </w:p>
        </w:tc>
      </w:tr>
      <w:tr w:rsidR="000163A1" w:rsidRPr="00511AAE" w14:paraId="3E0C4670" w14:textId="77777777" w:rsidTr="00511AAE">
        <w:tc>
          <w:tcPr>
            <w:tcW w:w="6971" w:type="dxa"/>
            <w:tcBorders>
              <w:top w:val="single" w:sz="4" w:space="0" w:color="auto"/>
              <w:left w:val="single" w:sz="4" w:space="0" w:color="auto"/>
              <w:bottom w:val="single" w:sz="4" w:space="0" w:color="auto"/>
              <w:right w:val="single" w:sz="4" w:space="0" w:color="auto"/>
            </w:tcBorders>
            <w:vAlign w:val="center"/>
          </w:tcPr>
          <w:p w14:paraId="2D4E7B75" w14:textId="78C7E797" w:rsidR="000163A1" w:rsidRPr="00511AAE" w:rsidRDefault="000163A1">
            <w:pPr>
              <w:pStyle w:val="TextkrperTabelle"/>
              <w:keepNext/>
              <w:rPr>
                <w:color w:val="FF0000"/>
                <w:sz w:val="21"/>
                <w:szCs w:val="21"/>
                <w:lang w:val="de-CH"/>
              </w:rPr>
            </w:pPr>
            <w:r>
              <w:rPr>
                <w:color w:val="FF0000"/>
                <w:sz w:val="21"/>
                <w:szCs w:val="21"/>
                <w:lang w:val="de-CH"/>
              </w:rPr>
              <w:t>Ev. Begehung</w:t>
            </w:r>
          </w:p>
        </w:tc>
        <w:tc>
          <w:tcPr>
            <w:tcW w:w="2668" w:type="dxa"/>
            <w:tcBorders>
              <w:top w:val="single" w:sz="4" w:space="0" w:color="auto"/>
              <w:left w:val="single" w:sz="4" w:space="0" w:color="auto"/>
              <w:bottom w:val="single" w:sz="4" w:space="0" w:color="auto"/>
              <w:right w:val="single" w:sz="4" w:space="0" w:color="auto"/>
            </w:tcBorders>
            <w:vAlign w:val="center"/>
          </w:tcPr>
          <w:p w14:paraId="36E3038F" w14:textId="35FBB128" w:rsidR="000163A1" w:rsidRPr="00511AAE" w:rsidRDefault="000163A1">
            <w:pPr>
              <w:pStyle w:val="TextkrperTabelle"/>
              <w:keepNext/>
              <w:rPr>
                <w:color w:val="FF0000"/>
                <w:sz w:val="21"/>
                <w:szCs w:val="21"/>
                <w:lang w:val="de-CH"/>
              </w:rPr>
            </w:pPr>
            <w:r>
              <w:rPr>
                <w:color w:val="FF0000"/>
                <w:sz w:val="21"/>
                <w:szCs w:val="21"/>
                <w:lang w:val="de-CH"/>
              </w:rPr>
              <w:t>TT.MM.JJJJ</w:t>
            </w:r>
          </w:p>
        </w:tc>
      </w:tr>
      <w:tr w:rsidR="00511AAE" w:rsidRPr="00511AAE" w14:paraId="2839E686" w14:textId="77777777" w:rsidTr="00511AAE">
        <w:tc>
          <w:tcPr>
            <w:tcW w:w="6971" w:type="dxa"/>
            <w:tcBorders>
              <w:top w:val="single" w:sz="4" w:space="0" w:color="auto"/>
              <w:left w:val="single" w:sz="4" w:space="0" w:color="auto"/>
              <w:bottom w:val="single" w:sz="4" w:space="0" w:color="auto"/>
              <w:right w:val="single" w:sz="4" w:space="0" w:color="auto"/>
            </w:tcBorders>
            <w:vAlign w:val="center"/>
            <w:hideMark/>
          </w:tcPr>
          <w:p w14:paraId="24D9D1CF" w14:textId="77777777" w:rsidR="00511AAE" w:rsidRPr="00511AAE" w:rsidRDefault="00511AAE">
            <w:pPr>
              <w:pStyle w:val="TextkrperTabelle"/>
              <w:keepNext/>
              <w:rPr>
                <w:color w:val="FF0000"/>
                <w:sz w:val="21"/>
                <w:szCs w:val="21"/>
                <w:lang w:val="de-CH"/>
              </w:rPr>
            </w:pPr>
            <w:r w:rsidRPr="00511AAE">
              <w:rPr>
                <w:color w:val="FF0000"/>
                <w:sz w:val="21"/>
                <w:szCs w:val="21"/>
                <w:lang w:val="de-CH"/>
              </w:rPr>
              <w:t>Fragen zu den PQU</w:t>
            </w:r>
          </w:p>
        </w:tc>
        <w:tc>
          <w:tcPr>
            <w:tcW w:w="2668" w:type="dxa"/>
            <w:tcBorders>
              <w:top w:val="single" w:sz="4" w:space="0" w:color="auto"/>
              <w:left w:val="single" w:sz="4" w:space="0" w:color="auto"/>
              <w:bottom w:val="single" w:sz="4" w:space="0" w:color="auto"/>
              <w:right w:val="single" w:sz="4" w:space="0" w:color="auto"/>
            </w:tcBorders>
            <w:vAlign w:val="center"/>
            <w:hideMark/>
          </w:tcPr>
          <w:p w14:paraId="5352BD6D" w14:textId="77777777" w:rsidR="00511AAE" w:rsidRPr="00511AAE" w:rsidRDefault="00511AAE">
            <w:pPr>
              <w:pStyle w:val="TextkrperTabelle"/>
              <w:keepNext/>
              <w:rPr>
                <w:color w:val="FF0000"/>
                <w:sz w:val="21"/>
                <w:szCs w:val="21"/>
                <w:lang w:val="de-CH"/>
              </w:rPr>
            </w:pPr>
            <w:r w:rsidRPr="00511AAE">
              <w:rPr>
                <w:color w:val="FF0000"/>
                <w:sz w:val="21"/>
                <w:szCs w:val="21"/>
                <w:lang w:val="de-CH"/>
              </w:rPr>
              <w:t>TT.MM.JJJJ</w:t>
            </w:r>
          </w:p>
        </w:tc>
      </w:tr>
      <w:tr w:rsidR="00511AAE" w:rsidRPr="00511AAE" w14:paraId="60C0DBE8" w14:textId="77777777" w:rsidTr="00511AAE">
        <w:tc>
          <w:tcPr>
            <w:tcW w:w="6971" w:type="dxa"/>
            <w:tcBorders>
              <w:top w:val="single" w:sz="4" w:space="0" w:color="auto"/>
              <w:left w:val="single" w:sz="4" w:space="0" w:color="auto"/>
              <w:bottom w:val="single" w:sz="4" w:space="0" w:color="auto"/>
              <w:right w:val="single" w:sz="4" w:space="0" w:color="auto"/>
            </w:tcBorders>
            <w:vAlign w:val="center"/>
            <w:hideMark/>
          </w:tcPr>
          <w:p w14:paraId="504D7A0C" w14:textId="77777777" w:rsidR="00511AAE" w:rsidRPr="00511AAE" w:rsidRDefault="00511AAE">
            <w:pPr>
              <w:pStyle w:val="TextkrperTabelle"/>
              <w:keepNext/>
              <w:rPr>
                <w:color w:val="FF0000"/>
                <w:sz w:val="21"/>
                <w:szCs w:val="21"/>
                <w:lang w:val="de-CH"/>
              </w:rPr>
            </w:pPr>
            <w:r w:rsidRPr="00511AAE">
              <w:rPr>
                <w:color w:val="FF0000"/>
                <w:sz w:val="21"/>
                <w:szCs w:val="21"/>
                <w:lang w:val="de-CH"/>
              </w:rPr>
              <w:t>Termin für die Antworten</w:t>
            </w:r>
          </w:p>
        </w:tc>
        <w:tc>
          <w:tcPr>
            <w:tcW w:w="2668" w:type="dxa"/>
            <w:tcBorders>
              <w:top w:val="single" w:sz="4" w:space="0" w:color="auto"/>
              <w:left w:val="single" w:sz="4" w:space="0" w:color="auto"/>
              <w:bottom w:val="single" w:sz="4" w:space="0" w:color="auto"/>
              <w:right w:val="single" w:sz="4" w:space="0" w:color="auto"/>
            </w:tcBorders>
            <w:vAlign w:val="center"/>
            <w:hideMark/>
          </w:tcPr>
          <w:p w14:paraId="474FF042" w14:textId="77777777" w:rsidR="00511AAE" w:rsidRPr="00511AAE" w:rsidRDefault="00511AAE">
            <w:pPr>
              <w:pStyle w:val="TextkrperTabelle"/>
              <w:keepNext/>
              <w:rPr>
                <w:color w:val="FF0000"/>
                <w:sz w:val="21"/>
                <w:szCs w:val="21"/>
                <w:lang w:val="de-CH"/>
              </w:rPr>
            </w:pPr>
            <w:r w:rsidRPr="00511AAE">
              <w:rPr>
                <w:color w:val="FF0000"/>
                <w:sz w:val="21"/>
                <w:szCs w:val="21"/>
                <w:lang w:val="de-CH"/>
              </w:rPr>
              <w:t>TT.MM.JJJJ</w:t>
            </w:r>
          </w:p>
        </w:tc>
      </w:tr>
      <w:tr w:rsidR="00511AAE" w:rsidRPr="00511AAE" w14:paraId="1D0DA61B" w14:textId="77777777" w:rsidTr="00511AAE">
        <w:tc>
          <w:tcPr>
            <w:tcW w:w="6971" w:type="dxa"/>
            <w:tcBorders>
              <w:top w:val="nil"/>
              <w:left w:val="single" w:sz="4" w:space="0" w:color="auto"/>
              <w:bottom w:val="single" w:sz="4" w:space="0" w:color="auto"/>
              <w:right w:val="single" w:sz="4" w:space="0" w:color="auto"/>
            </w:tcBorders>
            <w:hideMark/>
          </w:tcPr>
          <w:p w14:paraId="3C3324DB" w14:textId="19E6E8C9" w:rsidR="00511AAE" w:rsidRPr="00511AAE" w:rsidRDefault="004B6DDF">
            <w:pPr>
              <w:pStyle w:val="TextkrperTabelle"/>
              <w:keepNext/>
              <w:rPr>
                <w:color w:val="FF0000"/>
                <w:sz w:val="21"/>
                <w:szCs w:val="21"/>
                <w:lang w:val="de-CH"/>
              </w:rPr>
            </w:pPr>
            <w:r>
              <w:rPr>
                <w:color w:val="FF0000"/>
                <w:sz w:val="21"/>
                <w:szCs w:val="21"/>
                <w:lang w:val="de-CH"/>
              </w:rPr>
              <w:t>Digitale</w:t>
            </w:r>
            <w:r w:rsidR="00511AAE" w:rsidRPr="00511AAE">
              <w:rPr>
                <w:color w:val="FF0000"/>
                <w:sz w:val="21"/>
                <w:szCs w:val="21"/>
                <w:lang w:val="de-CH"/>
              </w:rPr>
              <w:t xml:space="preserve"> Einreichung </w:t>
            </w:r>
            <w:r w:rsidR="00FE179D">
              <w:rPr>
                <w:color w:val="FF0000"/>
                <w:sz w:val="21"/>
                <w:szCs w:val="21"/>
                <w:lang w:val="de-CH"/>
              </w:rPr>
              <w:t xml:space="preserve">des </w:t>
            </w:r>
            <w:r w:rsidR="00702DDC">
              <w:rPr>
                <w:color w:val="FF0000"/>
                <w:sz w:val="21"/>
                <w:szCs w:val="21"/>
                <w:lang w:val="de-CH"/>
              </w:rPr>
              <w:t>Antrags auf Teilnahme</w:t>
            </w:r>
            <w:r w:rsidR="00FE179D">
              <w:rPr>
                <w:color w:val="FF0000"/>
                <w:sz w:val="21"/>
                <w:szCs w:val="21"/>
                <w:lang w:val="de-CH"/>
              </w:rPr>
              <w:t xml:space="preserve"> </w:t>
            </w:r>
            <w:r>
              <w:rPr>
                <w:color w:val="FF0000"/>
                <w:sz w:val="21"/>
                <w:szCs w:val="21"/>
                <w:lang w:val="de-CH"/>
              </w:rPr>
              <w:t xml:space="preserve">beim Auftraggeber </w:t>
            </w:r>
          </w:p>
        </w:tc>
        <w:tc>
          <w:tcPr>
            <w:tcW w:w="2668" w:type="dxa"/>
            <w:tcBorders>
              <w:top w:val="nil"/>
              <w:left w:val="single" w:sz="4" w:space="0" w:color="auto"/>
              <w:bottom w:val="single" w:sz="4" w:space="0" w:color="auto"/>
              <w:right w:val="single" w:sz="4" w:space="0" w:color="auto"/>
            </w:tcBorders>
          </w:tcPr>
          <w:p w14:paraId="1119ACBE" w14:textId="77777777" w:rsidR="00511AAE" w:rsidRPr="00511AAE" w:rsidRDefault="00511AAE">
            <w:pPr>
              <w:pStyle w:val="TextkrperTabelle"/>
              <w:keepNext/>
              <w:rPr>
                <w:color w:val="FF0000"/>
                <w:sz w:val="21"/>
                <w:szCs w:val="21"/>
                <w:lang w:val="de-CH"/>
              </w:rPr>
            </w:pPr>
            <w:r w:rsidRPr="00511AAE">
              <w:rPr>
                <w:color w:val="FF0000"/>
                <w:sz w:val="21"/>
                <w:szCs w:val="21"/>
                <w:lang w:val="de-CH"/>
              </w:rPr>
              <w:t xml:space="preserve">TT.MM.JJJJ </w:t>
            </w:r>
          </w:p>
          <w:p w14:paraId="4DF7232F" w14:textId="50D4B91A" w:rsidR="00511AAE" w:rsidRPr="00511AAE" w:rsidRDefault="00511AAE">
            <w:pPr>
              <w:pStyle w:val="TextkrperTabelle"/>
              <w:keepNext/>
              <w:rPr>
                <w:color w:val="FF0000"/>
                <w:sz w:val="21"/>
                <w:szCs w:val="21"/>
                <w:lang w:val="de-CH"/>
              </w:rPr>
            </w:pPr>
            <w:proofErr w:type="spellStart"/>
            <w:r w:rsidRPr="00511AAE">
              <w:rPr>
                <w:color w:val="FF0000"/>
                <w:sz w:val="21"/>
                <w:szCs w:val="21"/>
                <w:lang w:val="de-CH"/>
              </w:rPr>
              <w:t>hh:mm</w:t>
            </w:r>
            <w:proofErr w:type="spellEnd"/>
            <w:r w:rsidRPr="00511AAE">
              <w:rPr>
                <w:color w:val="FF0000"/>
                <w:sz w:val="21"/>
                <w:szCs w:val="21"/>
                <w:lang w:val="de-CH"/>
              </w:rPr>
              <w:t xml:space="preserve"> Uhr</w:t>
            </w:r>
          </w:p>
        </w:tc>
      </w:tr>
      <w:tr w:rsidR="00511AAE" w:rsidRPr="00511AAE" w14:paraId="43A8B2BF" w14:textId="77777777" w:rsidTr="00511AAE">
        <w:tc>
          <w:tcPr>
            <w:tcW w:w="6971" w:type="dxa"/>
            <w:tcBorders>
              <w:top w:val="single" w:sz="4" w:space="0" w:color="auto"/>
              <w:left w:val="single" w:sz="4" w:space="0" w:color="auto"/>
              <w:bottom w:val="single" w:sz="4" w:space="0" w:color="auto"/>
              <w:right w:val="single" w:sz="4" w:space="0" w:color="auto"/>
            </w:tcBorders>
            <w:vAlign w:val="center"/>
            <w:hideMark/>
          </w:tcPr>
          <w:p w14:paraId="2FAA2018" w14:textId="77777777" w:rsidR="00511AAE" w:rsidRPr="00511AAE" w:rsidRDefault="00511AAE">
            <w:pPr>
              <w:pStyle w:val="TextkrperTabelle"/>
              <w:keepNext/>
              <w:rPr>
                <w:color w:val="FF0000"/>
                <w:sz w:val="21"/>
                <w:szCs w:val="21"/>
                <w:lang w:val="de-CH"/>
              </w:rPr>
            </w:pPr>
            <w:r w:rsidRPr="00511AAE">
              <w:rPr>
                <w:color w:val="FF0000"/>
                <w:sz w:val="21"/>
                <w:szCs w:val="21"/>
                <w:lang w:val="de-CH"/>
              </w:rPr>
              <w:t>Öffnung der Anträge</w:t>
            </w:r>
          </w:p>
        </w:tc>
        <w:tc>
          <w:tcPr>
            <w:tcW w:w="2668" w:type="dxa"/>
            <w:tcBorders>
              <w:top w:val="single" w:sz="4" w:space="0" w:color="auto"/>
              <w:left w:val="single" w:sz="4" w:space="0" w:color="auto"/>
              <w:bottom w:val="single" w:sz="4" w:space="0" w:color="auto"/>
              <w:right w:val="single" w:sz="4" w:space="0" w:color="auto"/>
            </w:tcBorders>
            <w:vAlign w:val="center"/>
            <w:hideMark/>
          </w:tcPr>
          <w:p w14:paraId="2C9DFABB" w14:textId="77777777" w:rsidR="00511AAE" w:rsidRPr="00511AAE" w:rsidRDefault="00511AAE">
            <w:pPr>
              <w:pStyle w:val="TextkrperTabelle"/>
              <w:keepNext/>
              <w:rPr>
                <w:color w:val="FF0000"/>
                <w:sz w:val="21"/>
                <w:szCs w:val="21"/>
                <w:lang w:val="de-CH"/>
              </w:rPr>
            </w:pPr>
            <w:r w:rsidRPr="00511AAE">
              <w:rPr>
                <w:color w:val="FF0000"/>
                <w:sz w:val="21"/>
                <w:szCs w:val="21"/>
                <w:lang w:val="de-CH"/>
              </w:rPr>
              <w:t>TT.MM.JJJJ</w:t>
            </w:r>
          </w:p>
        </w:tc>
      </w:tr>
      <w:tr w:rsidR="000163A1" w:rsidRPr="00511AAE" w14:paraId="384451FC" w14:textId="77777777" w:rsidTr="00511AAE">
        <w:tc>
          <w:tcPr>
            <w:tcW w:w="6971" w:type="dxa"/>
            <w:tcBorders>
              <w:top w:val="single" w:sz="4" w:space="0" w:color="auto"/>
              <w:left w:val="single" w:sz="4" w:space="0" w:color="auto"/>
              <w:bottom w:val="single" w:sz="4" w:space="0" w:color="auto"/>
              <w:right w:val="single" w:sz="4" w:space="0" w:color="auto"/>
            </w:tcBorders>
            <w:vAlign w:val="center"/>
          </w:tcPr>
          <w:p w14:paraId="7344F7FC" w14:textId="05C9E4D8" w:rsidR="000163A1" w:rsidRPr="00511AAE" w:rsidRDefault="000163A1">
            <w:pPr>
              <w:pStyle w:val="TextkrperTabelle"/>
              <w:keepNext/>
              <w:rPr>
                <w:color w:val="FF0000"/>
                <w:sz w:val="21"/>
                <w:szCs w:val="21"/>
                <w:lang w:val="de-CH"/>
              </w:rPr>
            </w:pPr>
            <w:r>
              <w:rPr>
                <w:color w:val="FF0000"/>
                <w:sz w:val="21"/>
                <w:szCs w:val="21"/>
                <w:lang w:val="de-CH"/>
              </w:rPr>
              <w:t>Ev. Präsentation</w:t>
            </w:r>
          </w:p>
        </w:tc>
        <w:tc>
          <w:tcPr>
            <w:tcW w:w="2668" w:type="dxa"/>
            <w:tcBorders>
              <w:top w:val="single" w:sz="4" w:space="0" w:color="auto"/>
              <w:left w:val="single" w:sz="4" w:space="0" w:color="auto"/>
              <w:bottom w:val="single" w:sz="4" w:space="0" w:color="auto"/>
              <w:right w:val="single" w:sz="4" w:space="0" w:color="auto"/>
            </w:tcBorders>
            <w:vAlign w:val="center"/>
          </w:tcPr>
          <w:p w14:paraId="37EA72D6" w14:textId="01DF3406" w:rsidR="000163A1" w:rsidRPr="00511AAE" w:rsidRDefault="000163A1">
            <w:pPr>
              <w:pStyle w:val="TextkrperTabelle"/>
              <w:keepNext/>
              <w:rPr>
                <w:color w:val="FF0000"/>
                <w:sz w:val="21"/>
                <w:szCs w:val="21"/>
                <w:lang w:val="de-CH"/>
              </w:rPr>
            </w:pPr>
            <w:r>
              <w:rPr>
                <w:color w:val="FF0000"/>
                <w:sz w:val="21"/>
                <w:szCs w:val="21"/>
                <w:lang w:val="de-CH"/>
              </w:rPr>
              <w:t>TT.MM.JJJJ</w:t>
            </w:r>
          </w:p>
        </w:tc>
      </w:tr>
      <w:tr w:rsidR="00511AAE" w:rsidRPr="00511AAE" w14:paraId="6C6D771A" w14:textId="77777777" w:rsidTr="00511AAE">
        <w:tc>
          <w:tcPr>
            <w:tcW w:w="6971" w:type="dxa"/>
            <w:tcBorders>
              <w:top w:val="single" w:sz="4" w:space="0" w:color="auto"/>
              <w:left w:val="single" w:sz="4" w:space="0" w:color="auto"/>
              <w:bottom w:val="single" w:sz="4" w:space="0" w:color="auto"/>
              <w:right w:val="single" w:sz="4" w:space="0" w:color="auto"/>
            </w:tcBorders>
            <w:vAlign w:val="center"/>
            <w:hideMark/>
          </w:tcPr>
          <w:p w14:paraId="39DE28EC" w14:textId="77777777" w:rsidR="00511AAE" w:rsidRPr="00511AAE" w:rsidRDefault="00511AAE">
            <w:pPr>
              <w:pStyle w:val="TextkrperTabelle"/>
              <w:keepNext/>
              <w:rPr>
                <w:color w:val="FF0000"/>
                <w:sz w:val="21"/>
                <w:szCs w:val="21"/>
                <w:lang w:val="de-CH"/>
              </w:rPr>
            </w:pPr>
            <w:r w:rsidRPr="00511AAE">
              <w:rPr>
                <w:color w:val="FF0000"/>
                <w:sz w:val="21"/>
                <w:szCs w:val="21"/>
                <w:lang w:val="de-CH"/>
              </w:rPr>
              <w:t>Abschluss der Selektion</w:t>
            </w:r>
          </w:p>
        </w:tc>
        <w:tc>
          <w:tcPr>
            <w:tcW w:w="2668" w:type="dxa"/>
            <w:tcBorders>
              <w:top w:val="single" w:sz="4" w:space="0" w:color="auto"/>
              <w:left w:val="single" w:sz="4" w:space="0" w:color="auto"/>
              <w:bottom w:val="single" w:sz="4" w:space="0" w:color="auto"/>
              <w:right w:val="single" w:sz="4" w:space="0" w:color="auto"/>
            </w:tcBorders>
            <w:vAlign w:val="center"/>
            <w:hideMark/>
          </w:tcPr>
          <w:p w14:paraId="1AD4AFEA" w14:textId="77777777" w:rsidR="00511AAE" w:rsidRPr="00511AAE" w:rsidRDefault="00511AAE">
            <w:pPr>
              <w:pStyle w:val="TextkrperTabelle"/>
              <w:keepNext/>
              <w:rPr>
                <w:color w:val="FF0000"/>
                <w:sz w:val="21"/>
                <w:szCs w:val="21"/>
                <w:lang w:val="de-CH"/>
              </w:rPr>
            </w:pPr>
            <w:r w:rsidRPr="00511AAE">
              <w:rPr>
                <w:color w:val="FF0000"/>
                <w:sz w:val="21"/>
                <w:szCs w:val="21"/>
                <w:lang w:val="de-CH"/>
              </w:rPr>
              <w:t>TT.MM.JJJJ</w:t>
            </w:r>
          </w:p>
        </w:tc>
      </w:tr>
      <w:tr w:rsidR="00511AAE" w:rsidRPr="00511AAE" w14:paraId="3BA90697" w14:textId="77777777" w:rsidTr="00511AAE">
        <w:tc>
          <w:tcPr>
            <w:tcW w:w="6971" w:type="dxa"/>
            <w:tcBorders>
              <w:top w:val="single" w:sz="4" w:space="0" w:color="auto"/>
              <w:left w:val="single" w:sz="4" w:space="0" w:color="auto"/>
              <w:bottom w:val="single" w:sz="4" w:space="0" w:color="auto"/>
              <w:right w:val="single" w:sz="4" w:space="0" w:color="auto"/>
            </w:tcBorders>
            <w:vAlign w:val="center"/>
            <w:hideMark/>
          </w:tcPr>
          <w:p w14:paraId="3E7F0B25" w14:textId="5FE227ED" w:rsidR="00511AAE" w:rsidRPr="00511AAE" w:rsidRDefault="00511AAE">
            <w:pPr>
              <w:pStyle w:val="TextkrperTabelle"/>
              <w:keepNext/>
              <w:rPr>
                <w:color w:val="FF0000"/>
                <w:sz w:val="21"/>
                <w:szCs w:val="21"/>
                <w:lang w:val="de-CH"/>
              </w:rPr>
            </w:pPr>
            <w:r w:rsidRPr="00511AAE">
              <w:rPr>
                <w:color w:val="FF0000"/>
                <w:sz w:val="21"/>
                <w:szCs w:val="21"/>
                <w:lang w:val="de-CH"/>
              </w:rPr>
              <w:t>Selektionsverfügung</w:t>
            </w:r>
            <w:r w:rsidR="000163A1">
              <w:rPr>
                <w:color w:val="FF0000"/>
                <w:sz w:val="21"/>
                <w:szCs w:val="21"/>
                <w:lang w:val="de-CH"/>
              </w:rPr>
              <w:t xml:space="preserve"> (Verfügung oder Publikation)</w:t>
            </w:r>
          </w:p>
        </w:tc>
        <w:tc>
          <w:tcPr>
            <w:tcW w:w="2668" w:type="dxa"/>
            <w:tcBorders>
              <w:top w:val="single" w:sz="4" w:space="0" w:color="auto"/>
              <w:left w:val="single" w:sz="4" w:space="0" w:color="auto"/>
              <w:bottom w:val="single" w:sz="4" w:space="0" w:color="auto"/>
              <w:right w:val="single" w:sz="4" w:space="0" w:color="auto"/>
            </w:tcBorders>
            <w:vAlign w:val="center"/>
            <w:hideMark/>
          </w:tcPr>
          <w:p w14:paraId="2ADB5718" w14:textId="77777777" w:rsidR="00511AAE" w:rsidRPr="00511AAE" w:rsidRDefault="00511AAE">
            <w:pPr>
              <w:pStyle w:val="TextkrperTabelle"/>
              <w:keepNext/>
              <w:rPr>
                <w:color w:val="FF0000"/>
                <w:sz w:val="21"/>
                <w:szCs w:val="21"/>
                <w:lang w:val="de-CH"/>
              </w:rPr>
            </w:pPr>
            <w:r w:rsidRPr="00511AAE">
              <w:rPr>
                <w:color w:val="FF0000"/>
                <w:sz w:val="21"/>
                <w:szCs w:val="21"/>
                <w:lang w:val="de-CH"/>
              </w:rPr>
              <w:t>TT.MM.JJJJ</w:t>
            </w:r>
          </w:p>
        </w:tc>
      </w:tr>
      <w:tr w:rsidR="000163A1" w:rsidRPr="00511AAE" w14:paraId="121B83BE" w14:textId="77777777" w:rsidTr="00511AAE">
        <w:tc>
          <w:tcPr>
            <w:tcW w:w="6971" w:type="dxa"/>
            <w:tcBorders>
              <w:top w:val="single" w:sz="4" w:space="0" w:color="auto"/>
              <w:left w:val="single" w:sz="4" w:space="0" w:color="auto"/>
              <w:bottom w:val="single" w:sz="4" w:space="0" w:color="auto"/>
              <w:right w:val="single" w:sz="4" w:space="0" w:color="auto"/>
            </w:tcBorders>
            <w:vAlign w:val="center"/>
          </w:tcPr>
          <w:p w14:paraId="376494F8" w14:textId="6A66D485" w:rsidR="000163A1" w:rsidRPr="00511AAE" w:rsidRDefault="000163A1">
            <w:pPr>
              <w:pStyle w:val="TextkrperTabelle"/>
              <w:keepNext/>
              <w:rPr>
                <w:color w:val="FF0000"/>
                <w:sz w:val="21"/>
                <w:szCs w:val="21"/>
                <w:lang w:val="de-CH"/>
              </w:rPr>
            </w:pPr>
            <w:r>
              <w:rPr>
                <w:color w:val="FF0000"/>
                <w:sz w:val="21"/>
                <w:szCs w:val="21"/>
                <w:lang w:val="de-CH"/>
              </w:rPr>
              <w:t>Debriefings (wenn gewünscht)</w:t>
            </w:r>
          </w:p>
        </w:tc>
        <w:tc>
          <w:tcPr>
            <w:tcW w:w="2668" w:type="dxa"/>
            <w:tcBorders>
              <w:top w:val="single" w:sz="4" w:space="0" w:color="auto"/>
              <w:left w:val="single" w:sz="4" w:space="0" w:color="auto"/>
              <w:bottom w:val="single" w:sz="4" w:space="0" w:color="auto"/>
              <w:right w:val="single" w:sz="4" w:space="0" w:color="auto"/>
            </w:tcBorders>
            <w:vAlign w:val="center"/>
          </w:tcPr>
          <w:p w14:paraId="28B3BB0C" w14:textId="7215CE73" w:rsidR="000163A1" w:rsidRPr="00511AAE" w:rsidRDefault="000163A1">
            <w:pPr>
              <w:pStyle w:val="TextkrperTabelle"/>
              <w:keepNext/>
              <w:rPr>
                <w:color w:val="FF0000"/>
                <w:sz w:val="21"/>
                <w:szCs w:val="21"/>
                <w:lang w:val="de-CH"/>
              </w:rPr>
            </w:pPr>
            <w:r>
              <w:rPr>
                <w:color w:val="FF0000"/>
                <w:sz w:val="21"/>
                <w:szCs w:val="21"/>
                <w:lang w:val="de-CH"/>
              </w:rPr>
              <w:t>TT.MM.JJJJ</w:t>
            </w:r>
            <w:r w:rsidR="000C1A7B">
              <w:rPr>
                <w:color w:val="FF0000"/>
                <w:sz w:val="21"/>
                <w:szCs w:val="21"/>
                <w:lang w:val="de-CH"/>
              </w:rPr>
              <w:t xml:space="preserve">– </w:t>
            </w:r>
            <w:r w:rsidR="000C1A7B" w:rsidRPr="00D82C0E">
              <w:rPr>
                <w:color w:val="FF0000"/>
                <w:sz w:val="21"/>
                <w:szCs w:val="21"/>
                <w:lang w:val="de-CH"/>
              </w:rPr>
              <w:t>TT.MM.JJJJ</w:t>
            </w:r>
            <w:r w:rsidR="000C1A7B">
              <w:rPr>
                <w:color w:val="FF0000"/>
                <w:sz w:val="21"/>
                <w:szCs w:val="21"/>
                <w:lang w:val="de-CH"/>
              </w:rPr>
              <w:t xml:space="preserve"> </w:t>
            </w:r>
          </w:p>
        </w:tc>
      </w:tr>
      <w:tr w:rsidR="00511AAE" w:rsidRPr="00511AAE" w14:paraId="41361489" w14:textId="77777777" w:rsidTr="00511AAE">
        <w:tc>
          <w:tcPr>
            <w:tcW w:w="6971" w:type="dxa"/>
            <w:tcBorders>
              <w:top w:val="single" w:sz="4" w:space="0" w:color="auto"/>
              <w:left w:val="single" w:sz="4" w:space="0" w:color="auto"/>
              <w:bottom w:val="single" w:sz="24" w:space="0" w:color="auto"/>
              <w:right w:val="single" w:sz="4" w:space="0" w:color="auto"/>
            </w:tcBorders>
            <w:vAlign w:val="center"/>
            <w:hideMark/>
          </w:tcPr>
          <w:p w14:paraId="5E6EA4A6" w14:textId="6128B36F" w:rsidR="00511AAE" w:rsidRPr="00511AAE" w:rsidRDefault="00511AAE">
            <w:pPr>
              <w:pStyle w:val="TextkrperTabelle"/>
              <w:keepNext/>
              <w:rPr>
                <w:color w:val="FF0000"/>
                <w:sz w:val="21"/>
                <w:szCs w:val="21"/>
                <w:lang w:val="de-CH"/>
              </w:rPr>
            </w:pPr>
            <w:r w:rsidRPr="00511AAE">
              <w:rPr>
                <w:color w:val="FF0000"/>
                <w:sz w:val="21"/>
                <w:szCs w:val="21"/>
                <w:lang w:val="de-CH"/>
              </w:rPr>
              <w:t xml:space="preserve">Versand der Angebotsunterlagen </w:t>
            </w:r>
            <w:r w:rsidRPr="00511AAE">
              <w:rPr>
                <w:color w:val="FF0000"/>
                <w:sz w:val="21"/>
                <w:szCs w:val="21"/>
                <w:lang w:val="de-CH"/>
              </w:rPr>
              <w:br/>
              <w:t>(nach unbenutzte</w:t>
            </w:r>
            <w:r w:rsidR="00806EA5">
              <w:rPr>
                <w:color w:val="FF0000"/>
                <w:sz w:val="21"/>
                <w:szCs w:val="21"/>
                <w:lang w:val="de-CH"/>
              </w:rPr>
              <w:t>m Ablauf der</w:t>
            </w:r>
            <w:r w:rsidRPr="00511AAE">
              <w:rPr>
                <w:color w:val="FF0000"/>
                <w:sz w:val="21"/>
                <w:szCs w:val="21"/>
                <w:lang w:val="de-CH"/>
              </w:rPr>
              <w:t xml:space="preserve"> Rechtsmittelfrist)</w:t>
            </w:r>
          </w:p>
        </w:tc>
        <w:tc>
          <w:tcPr>
            <w:tcW w:w="2668" w:type="dxa"/>
            <w:tcBorders>
              <w:top w:val="single" w:sz="4" w:space="0" w:color="auto"/>
              <w:left w:val="single" w:sz="4" w:space="0" w:color="auto"/>
              <w:bottom w:val="single" w:sz="24" w:space="0" w:color="auto"/>
              <w:right w:val="single" w:sz="4" w:space="0" w:color="auto"/>
            </w:tcBorders>
            <w:vAlign w:val="center"/>
            <w:hideMark/>
          </w:tcPr>
          <w:p w14:paraId="55AF4D52" w14:textId="77777777" w:rsidR="00511AAE" w:rsidRPr="00511AAE" w:rsidRDefault="00511AAE">
            <w:pPr>
              <w:pStyle w:val="TextkrperTabelle"/>
              <w:keepNext/>
              <w:rPr>
                <w:color w:val="FF0000"/>
                <w:sz w:val="21"/>
                <w:szCs w:val="21"/>
                <w:lang w:val="de-CH"/>
              </w:rPr>
            </w:pPr>
            <w:r w:rsidRPr="00511AAE">
              <w:rPr>
                <w:color w:val="FF0000"/>
                <w:sz w:val="21"/>
                <w:szCs w:val="21"/>
                <w:lang w:val="de-CH"/>
              </w:rPr>
              <w:t>TT.MM.JJJJ</w:t>
            </w:r>
          </w:p>
        </w:tc>
      </w:tr>
      <w:tr w:rsidR="00511AAE" w:rsidRPr="00511AAE" w14:paraId="4042934A" w14:textId="77777777" w:rsidTr="00511AAE">
        <w:tc>
          <w:tcPr>
            <w:tcW w:w="6971" w:type="dxa"/>
            <w:tcBorders>
              <w:top w:val="single" w:sz="4" w:space="0" w:color="auto"/>
              <w:left w:val="single" w:sz="4" w:space="0" w:color="auto"/>
              <w:bottom w:val="single" w:sz="4" w:space="0" w:color="auto"/>
              <w:right w:val="single" w:sz="4" w:space="0" w:color="auto"/>
            </w:tcBorders>
            <w:vAlign w:val="center"/>
            <w:hideMark/>
          </w:tcPr>
          <w:p w14:paraId="53CB9949" w14:textId="77777777" w:rsidR="00511AAE" w:rsidRPr="00511AAE" w:rsidRDefault="00511AAE">
            <w:pPr>
              <w:pStyle w:val="TextkrperTabelle"/>
              <w:keepNext/>
              <w:rPr>
                <w:color w:val="FF0000"/>
                <w:sz w:val="21"/>
                <w:szCs w:val="21"/>
                <w:lang w:val="de-CH"/>
              </w:rPr>
            </w:pPr>
            <w:r w:rsidRPr="00511AAE">
              <w:rPr>
                <w:color w:val="FF0000"/>
                <w:sz w:val="21"/>
                <w:szCs w:val="21"/>
                <w:lang w:val="de-CH"/>
              </w:rPr>
              <w:t xml:space="preserve">Fragen zu den Angebotsunterlagen </w:t>
            </w:r>
          </w:p>
        </w:tc>
        <w:tc>
          <w:tcPr>
            <w:tcW w:w="2668" w:type="dxa"/>
            <w:tcBorders>
              <w:top w:val="single" w:sz="4" w:space="0" w:color="auto"/>
              <w:left w:val="single" w:sz="4" w:space="0" w:color="auto"/>
              <w:bottom w:val="single" w:sz="4" w:space="0" w:color="auto"/>
              <w:right w:val="single" w:sz="4" w:space="0" w:color="auto"/>
            </w:tcBorders>
            <w:vAlign w:val="center"/>
            <w:hideMark/>
          </w:tcPr>
          <w:p w14:paraId="44C47829" w14:textId="77777777" w:rsidR="00511AAE" w:rsidRPr="00511AAE" w:rsidRDefault="00511AAE">
            <w:pPr>
              <w:pStyle w:val="TextkrperTabelle"/>
              <w:keepNext/>
              <w:rPr>
                <w:color w:val="FF0000"/>
                <w:sz w:val="21"/>
                <w:szCs w:val="21"/>
                <w:lang w:val="de-CH"/>
              </w:rPr>
            </w:pPr>
            <w:r w:rsidRPr="00511AAE">
              <w:rPr>
                <w:color w:val="FF0000"/>
                <w:sz w:val="21"/>
                <w:szCs w:val="21"/>
                <w:lang w:val="de-CH"/>
              </w:rPr>
              <w:t>TT.MM.JJJJ</w:t>
            </w:r>
          </w:p>
        </w:tc>
      </w:tr>
      <w:tr w:rsidR="00511AAE" w:rsidRPr="00511AAE" w14:paraId="127AA3F3" w14:textId="77777777" w:rsidTr="00511AAE">
        <w:tc>
          <w:tcPr>
            <w:tcW w:w="6971" w:type="dxa"/>
            <w:tcBorders>
              <w:top w:val="single" w:sz="4" w:space="0" w:color="auto"/>
              <w:left w:val="single" w:sz="4" w:space="0" w:color="auto"/>
              <w:bottom w:val="single" w:sz="4" w:space="0" w:color="auto"/>
              <w:right w:val="single" w:sz="4" w:space="0" w:color="auto"/>
            </w:tcBorders>
            <w:vAlign w:val="center"/>
            <w:hideMark/>
          </w:tcPr>
          <w:p w14:paraId="551941EB" w14:textId="77777777" w:rsidR="00511AAE" w:rsidRPr="00511AAE" w:rsidRDefault="00511AAE">
            <w:pPr>
              <w:pStyle w:val="TextkrperTabelle"/>
              <w:keepNext/>
              <w:rPr>
                <w:color w:val="FF0000"/>
                <w:sz w:val="21"/>
                <w:szCs w:val="21"/>
                <w:lang w:val="de-CH"/>
              </w:rPr>
            </w:pPr>
            <w:r w:rsidRPr="00511AAE">
              <w:rPr>
                <w:color w:val="FF0000"/>
                <w:sz w:val="21"/>
                <w:szCs w:val="21"/>
                <w:lang w:val="de-CH"/>
              </w:rPr>
              <w:t xml:space="preserve">Termin für die Antworten </w:t>
            </w:r>
          </w:p>
        </w:tc>
        <w:tc>
          <w:tcPr>
            <w:tcW w:w="2668" w:type="dxa"/>
            <w:tcBorders>
              <w:top w:val="single" w:sz="4" w:space="0" w:color="auto"/>
              <w:left w:val="single" w:sz="4" w:space="0" w:color="auto"/>
              <w:bottom w:val="single" w:sz="4" w:space="0" w:color="auto"/>
              <w:right w:val="single" w:sz="4" w:space="0" w:color="auto"/>
            </w:tcBorders>
            <w:vAlign w:val="center"/>
            <w:hideMark/>
          </w:tcPr>
          <w:p w14:paraId="4502AB83" w14:textId="77777777" w:rsidR="00511AAE" w:rsidRPr="00511AAE" w:rsidRDefault="00511AAE">
            <w:pPr>
              <w:pStyle w:val="TextkrperTabelle"/>
              <w:keepNext/>
              <w:rPr>
                <w:color w:val="FF0000"/>
                <w:sz w:val="21"/>
                <w:szCs w:val="21"/>
                <w:lang w:val="de-CH"/>
              </w:rPr>
            </w:pPr>
            <w:r w:rsidRPr="00511AAE">
              <w:rPr>
                <w:color w:val="FF0000"/>
                <w:sz w:val="21"/>
                <w:szCs w:val="21"/>
                <w:lang w:val="de-CH"/>
              </w:rPr>
              <w:t>TT.MM.JJJJ</w:t>
            </w:r>
          </w:p>
        </w:tc>
      </w:tr>
      <w:tr w:rsidR="00511AAE" w:rsidRPr="00511AAE" w14:paraId="0557BFAD" w14:textId="77777777" w:rsidTr="00511AAE">
        <w:tc>
          <w:tcPr>
            <w:tcW w:w="6971" w:type="dxa"/>
            <w:tcBorders>
              <w:top w:val="nil"/>
              <w:left w:val="single" w:sz="4" w:space="0" w:color="auto"/>
              <w:bottom w:val="single" w:sz="4" w:space="0" w:color="auto"/>
              <w:right w:val="single" w:sz="4" w:space="0" w:color="auto"/>
            </w:tcBorders>
            <w:hideMark/>
          </w:tcPr>
          <w:p w14:paraId="51C7C5D4" w14:textId="65A3026F" w:rsidR="00511AAE" w:rsidRPr="00511AAE" w:rsidRDefault="00806EA5">
            <w:pPr>
              <w:pStyle w:val="TextkrperTabelle"/>
              <w:keepNext/>
              <w:rPr>
                <w:color w:val="FF0000"/>
                <w:sz w:val="21"/>
                <w:szCs w:val="21"/>
                <w:lang w:val="de-CH"/>
              </w:rPr>
            </w:pPr>
            <w:r>
              <w:rPr>
                <w:color w:val="FF0000"/>
                <w:sz w:val="21"/>
                <w:szCs w:val="21"/>
                <w:lang w:val="de-CH"/>
              </w:rPr>
              <w:t>Digitale</w:t>
            </w:r>
            <w:r w:rsidRPr="00511AAE">
              <w:rPr>
                <w:color w:val="FF0000"/>
                <w:sz w:val="21"/>
                <w:szCs w:val="21"/>
                <w:lang w:val="de-CH"/>
              </w:rPr>
              <w:t xml:space="preserve"> </w:t>
            </w:r>
            <w:r w:rsidR="00511AAE" w:rsidRPr="00511AAE">
              <w:rPr>
                <w:color w:val="FF0000"/>
                <w:sz w:val="21"/>
                <w:szCs w:val="21"/>
                <w:lang w:val="de-CH"/>
              </w:rPr>
              <w:t>Einreichung</w:t>
            </w:r>
            <w:r>
              <w:rPr>
                <w:color w:val="FF0000"/>
                <w:sz w:val="21"/>
                <w:szCs w:val="21"/>
                <w:lang w:val="de-CH"/>
              </w:rPr>
              <w:t xml:space="preserve"> des Angebots</w:t>
            </w:r>
            <w:r w:rsidR="00FE179D">
              <w:rPr>
                <w:color w:val="FF0000"/>
                <w:sz w:val="21"/>
                <w:szCs w:val="21"/>
                <w:lang w:val="de-CH"/>
              </w:rPr>
              <w:t xml:space="preserve"> beim Auftraggeber </w:t>
            </w:r>
          </w:p>
        </w:tc>
        <w:tc>
          <w:tcPr>
            <w:tcW w:w="2668" w:type="dxa"/>
            <w:tcBorders>
              <w:top w:val="nil"/>
              <w:left w:val="single" w:sz="4" w:space="0" w:color="auto"/>
              <w:bottom w:val="single" w:sz="4" w:space="0" w:color="auto"/>
              <w:right w:val="single" w:sz="4" w:space="0" w:color="auto"/>
            </w:tcBorders>
          </w:tcPr>
          <w:p w14:paraId="77FD3A7E" w14:textId="77777777" w:rsidR="00511AAE" w:rsidRPr="00511AAE" w:rsidRDefault="00511AAE">
            <w:pPr>
              <w:pStyle w:val="TextkrperTabelle"/>
              <w:keepNext/>
              <w:rPr>
                <w:color w:val="FF0000"/>
                <w:sz w:val="21"/>
                <w:szCs w:val="21"/>
                <w:lang w:val="de-CH"/>
              </w:rPr>
            </w:pPr>
            <w:r w:rsidRPr="00511AAE">
              <w:rPr>
                <w:color w:val="FF0000"/>
                <w:sz w:val="21"/>
                <w:szCs w:val="21"/>
                <w:lang w:val="de-CH"/>
              </w:rPr>
              <w:t xml:space="preserve">TT.MM.JJJJ </w:t>
            </w:r>
          </w:p>
          <w:p w14:paraId="1E678B4D" w14:textId="0A355FD4" w:rsidR="00511AAE" w:rsidRPr="00511AAE" w:rsidRDefault="00511AAE">
            <w:pPr>
              <w:pStyle w:val="TextkrperTabelle"/>
              <w:keepNext/>
              <w:rPr>
                <w:color w:val="FF0000"/>
                <w:sz w:val="21"/>
                <w:szCs w:val="21"/>
                <w:lang w:val="de-CH"/>
              </w:rPr>
            </w:pPr>
            <w:proofErr w:type="spellStart"/>
            <w:r w:rsidRPr="00511AAE">
              <w:rPr>
                <w:color w:val="FF0000"/>
                <w:sz w:val="21"/>
                <w:szCs w:val="21"/>
                <w:lang w:val="de-CH"/>
              </w:rPr>
              <w:t>hh:mm</w:t>
            </w:r>
            <w:proofErr w:type="spellEnd"/>
            <w:r w:rsidRPr="00511AAE">
              <w:rPr>
                <w:color w:val="FF0000"/>
                <w:sz w:val="21"/>
                <w:szCs w:val="21"/>
                <w:lang w:val="de-CH"/>
              </w:rPr>
              <w:t xml:space="preserve"> Uhr</w:t>
            </w:r>
          </w:p>
        </w:tc>
      </w:tr>
      <w:tr w:rsidR="00511AAE" w:rsidRPr="00511AAE" w14:paraId="40B83A91" w14:textId="77777777" w:rsidTr="00511AAE">
        <w:tc>
          <w:tcPr>
            <w:tcW w:w="6971" w:type="dxa"/>
            <w:tcBorders>
              <w:top w:val="single" w:sz="4" w:space="0" w:color="auto"/>
              <w:left w:val="single" w:sz="4" w:space="0" w:color="auto"/>
              <w:bottom w:val="single" w:sz="4" w:space="0" w:color="auto"/>
              <w:right w:val="single" w:sz="4" w:space="0" w:color="auto"/>
            </w:tcBorders>
            <w:vAlign w:val="center"/>
            <w:hideMark/>
          </w:tcPr>
          <w:p w14:paraId="1260F3E4" w14:textId="77777777" w:rsidR="00511AAE" w:rsidRPr="00511AAE" w:rsidRDefault="00511AAE">
            <w:pPr>
              <w:pStyle w:val="TextkrperTabelle"/>
              <w:keepNext/>
              <w:rPr>
                <w:color w:val="FF0000"/>
                <w:sz w:val="21"/>
                <w:szCs w:val="21"/>
                <w:lang w:val="de-CH"/>
              </w:rPr>
            </w:pPr>
            <w:r w:rsidRPr="00511AAE">
              <w:rPr>
                <w:color w:val="FF0000"/>
                <w:sz w:val="21"/>
                <w:szCs w:val="21"/>
                <w:lang w:val="de-CH"/>
              </w:rPr>
              <w:t>Angebotsöffnung</w:t>
            </w:r>
          </w:p>
        </w:tc>
        <w:tc>
          <w:tcPr>
            <w:tcW w:w="2668" w:type="dxa"/>
            <w:tcBorders>
              <w:top w:val="single" w:sz="4" w:space="0" w:color="auto"/>
              <w:left w:val="single" w:sz="4" w:space="0" w:color="auto"/>
              <w:bottom w:val="single" w:sz="4" w:space="0" w:color="auto"/>
              <w:right w:val="single" w:sz="4" w:space="0" w:color="auto"/>
            </w:tcBorders>
            <w:vAlign w:val="center"/>
            <w:hideMark/>
          </w:tcPr>
          <w:p w14:paraId="2C793378" w14:textId="77777777" w:rsidR="00511AAE" w:rsidRPr="00511AAE" w:rsidRDefault="00511AAE">
            <w:pPr>
              <w:pStyle w:val="TextkrperTabelle"/>
              <w:keepNext/>
              <w:rPr>
                <w:color w:val="FF0000"/>
                <w:sz w:val="21"/>
                <w:szCs w:val="21"/>
                <w:lang w:val="de-CH"/>
              </w:rPr>
            </w:pPr>
            <w:r w:rsidRPr="00511AAE">
              <w:rPr>
                <w:color w:val="FF0000"/>
                <w:sz w:val="21"/>
                <w:szCs w:val="21"/>
                <w:lang w:val="de-CH"/>
              </w:rPr>
              <w:t>TT.MM.JJJJ</w:t>
            </w:r>
          </w:p>
        </w:tc>
      </w:tr>
      <w:tr w:rsidR="00511AAE" w:rsidRPr="00511AAE" w14:paraId="32BD2632" w14:textId="77777777" w:rsidTr="00511AAE">
        <w:tc>
          <w:tcPr>
            <w:tcW w:w="6971" w:type="dxa"/>
            <w:tcBorders>
              <w:top w:val="single" w:sz="4" w:space="0" w:color="auto"/>
              <w:left w:val="single" w:sz="4" w:space="0" w:color="auto"/>
              <w:bottom w:val="single" w:sz="4" w:space="0" w:color="auto"/>
              <w:right w:val="single" w:sz="4" w:space="0" w:color="auto"/>
            </w:tcBorders>
            <w:vAlign w:val="center"/>
            <w:hideMark/>
          </w:tcPr>
          <w:p w14:paraId="76AB9A73" w14:textId="7EAE4435" w:rsidR="00511AAE" w:rsidRPr="00511AAE" w:rsidRDefault="001751EE">
            <w:pPr>
              <w:pStyle w:val="TextkrperTabelle"/>
              <w:keepNext/>
              <w:rPr>
                <w:color w:val="FF0000"/>
                <w:sz w:val="21"/>
                <w:szCs w:val="21"/>
                <w:lang w:val="de-CH"/>
              </w:rPr>
            </w:pPr>
            <w:r>
              <w:rPr>
                <w:color w:val="FF0000"/>
                <w:sz w:val="21"/>
                <w:szCs w:val="21"/>
                <w:lang w:val="de-CH"/>
              </w:rPr>
              <w:t xml:space="preserve">Ev. </w:t>
            </w:r>
            <w:r w:rsidR="00511AAE" w:rsidRPr="00511AAE">
              <w:rPr>
                <w:color w:val="FF0000"/>
                <w:sz w:val="21"/>
                <w:szCs w:val="21"/>
                <w:lang w:val="de-CH"/>
              </w:rPr>
              <w:t xml:space="preserve">Präsentation </w:t>
            </w:r>
          </w:p>
        </w:tc>
        <w:tc>
          <w:tcPr>
            <w:tcW w:w="2668" w:type="dxa"/>
            <w:tcBorders>
              <w:top w:val="single" w:sz="4" w:space="0" w:color="auto"/>
              <w:left w:val="single" w:sz="4" w:space="0" w:color="auto"/>
              <w:bottom w:val="single" w:sz="4" w:space="0" w:color="auto"/>
              <w:right w:val="single" w:sz="4" w:space="0" w:color="auto"/>
            </w:tcBorders>
            <w:vAlign w:val="center"/>
            <w:hideMark/>
          </w:tcPr>
          <w:p w14:paraId="30511C73" w14:textId="77777777" w:rsidR="00511AAE" w:rsidRPr="00511AAE" w:rsidRDefault="00511AAE">
            <w:pPr>
              <w:pStyle w:val="TextkrperTabelle"/>
              <w:keepNext/>
              <w:rPr>
                <w:color w:val="FF0000"/>
                <w:sz w:val="21"/>
                <w:szCs w:val="21"/>
                <w:lang w:val="de-CH"/>
              </w:rPr>
            </w:pPr>
            <w:r w:rsidRPr="00511AAE">
              <w:rPr>
                <w:color w:val="FF0000"/>
                <w:sz w:val="21"/>
                <w:szCs w:val="21"/>
                <w:lang w:val="de-CH"/>
              </w:rPr>
              <w:t>TT.MM.JJJJ</w:t>
            </w:r>
          </w:p>
        </w:tc>
      </w:tr>
      <w:tr w:rsidR="00511AAE" w:rsidRPr="00511AAE" w14:paraId="75424978" w14:textId="77777777" w:rsidTr="00511AAE">
        <w:tc>
          <w:tcPr>
            <w:tcW w:w="6971" w:type="dxa"/>
            <w:tcBorders>
              <w:top w:val="single" w:sz="4" w:space="0" w:color="auto"/>
              <w:left w:val="single" w:sz="4" w:space="0" w:color="auto"/>
              <w:bottom w:val="single" w:sz="4" w:space="0" w:color="auto"/>
              <w:right w:val="single" w:sz="4" w:space="0" w:color="auto"/>
            </w:tcBorders>
            <w:vAlign w:val="center"/>
            <w:hideMark/>
          </w:tcPr>
          <w:p w14:paraId="1D6F0B68" w14:textId="042B4C5D" w:rsidR="00511AAE" w:rsidRPr="00511AAE" w:rsidRDefault="001751EE" w:rsidP="001751EE">
            <w:pPr>
              <w:pStyle w:val="TextkrperTabelle"/>
              <w:keepNext/>
              <w:rPr>
                <w:color w:val="FF0000"/>
                <w:sz w:val="21"/>
                <w:szCs w:val="21"/>
                <w:lang w:val="de-CH"/>
              </w:rPr>
            </w:pPr>
            <w:r w:rsidRPr="00511AAE">
              <w:rPr>
                <w:color w:val="FF0000"/>
                <w:sz w:val="21"/>
                <w:szCs w:val="21"/>
                <w:lang w:val="de-CH"/>
              </w:rPr>
              <w:t>Zuschlagser</w:t>
            </w:r>
            <w:r>
              <w:rPr>
                <w:color w:val="FF0000"/>
                <w:sz w:val="21"/>
                <w:szCs w:val="21"/>
                <w:lang w:val="de-CH"/>
              </w:rPr>
              <w:t>öffnung (Verfügung oder Publikation)</w:t>
            </w:r>
          </w:p>
        </w:tc>
        <w:tc>
          <w:tcPr>
            <w:tcW w:w="2668" w:type="dxa"/>
            <w:tcBorders>
              <w:top w:val="single" w:sz="4" w:space="0" w:color="auto"/>
              <w:left w:val="single" w:sz="4" w:space="0" w:color="auto"/>
              <w:bottom w:val="single" w:sz="4" w:space="0" w:color="auto"/>
              <w:right w:val="single" w:sz="4" w:space="0" w:color="auto"/>
            </w:tcBorders>
            <w:vAlign w:val="center"/>
            <w:hideMark/>
          </w:tcPr>
          <w:p w14:paraId="481553F2" w14:textId="77777777" w:rsidR="00511AAE" w:rsidRPr="00511AAE" w:rsidRDefault="00511AAE">
            <w:pPr>
              <w:pStyle w:val="TextkrperTabelle"/>
              <w:keepNext/>
              <w:rPr>
                <w:color w:val="FF0000"/>
                <w:sz w:val="21"/>
                <w:szCs w:val="21"/>
                <w:lang w:val="de-CH"/>
              </w:rPr>
            </w:pPr>
            <w:r w:rsidRPr="00511AAE">
              <w:rPr>
                <w:color w:val="FF0000"/>
                <w:sz w:val="21"/>
                <w:szCs w:val="21"/>
                <w:lang w:val="de-CH"/>
              </w:rPr>
              <w:t>TT.MM.JJJJ</w:t>
            </w:r>
          </w:p>
        </w:tc>
      </w:tr>
      <w:tr w:rsidR="000C1A7B" w:rsidRPr="00511AAE" w14:paraId="4E126E2C" w14:textId="77777777" w:rsidTr="00511AAE">
        <w:tc>
          <w:tcPr>
            <w:tcW w:w="6971" w:type="dxa"/>
            <w:tcBorders>
              <w:top w:val="single" w:sz="4" w:space="0" w:color="auto"/>
              <w:left w:val="single" w:sz="4" w:space="0" w:color="auto"/>
              <w:bottom w:val="single" w:sz="4" w:space="0" w:color="auto"/>
              <w:right w:val="single" w:sz="4" w:space="0" w:color="auto"/>
            </w:tcBorders>
            <w:vAlign w:val="center"/>
          </w:tcPr>
          <w:p w14:paraId="23284B4A" w14:textId="2205BA34" w:rsidR="000C1A7B" w:rsidRPr="00511AAE" w:rsidRDefault="000C1A7B" w:rsidP="000C1A7B">
            <w:pPr>
              <w:pStyle w:val="TextkrperTabelle"/>
              <w:keepNext/>
              <w:rPr>
                <w:color w:val="FF0000"/>
                <w:sz w:val="21"/>
                <w:szCs w:val="21"/>
                <w:lang w:val="de-CH"/>
              </w:rPr>
            </w:pPr>
            <w:r>
              <w:rPr>
                <w:color w:val="FF0000"/>
                <w:sz w:val="21"/>
                <w:szCs w:val="21"/>
                <w:lang w:val="de-CH"/>
              </w:rPr>
              <w:t>Debriefings (wenn gewünscht)</w:t>
            </w:r>
          </w:p>
        </w:tc>
        <w:tc>
          <w:tcPr>
            <w:tcW w:w="2668" w:type="dxa"/>
            <w:tcBorders>
              <w:top w:val="single" w:sz="4" w:space="0" w:color="auto"/>
              <w:left w:val="single" w:sz="4" w:space="0" w:color="auto"/>
              <w:bottom w:val="single" w:sz="4" w:space="0" w:color="auto"/>
              <w:right w:val="single" w:sz="4" w:space="0" w:color="auto"/>
            </w:tcBorders>
            <w:vAlign w:val="center"/>
          </w:tcPr>
          <w:p w14:paraId="5BDD2648" w14:textId="7352970B" w:rsidR="000C1A7B" w:rsidRPr="00511AAE" w:rsidRDefault="000C1A7B" w:rsidP="000C1A7B">
            <w:pPr>
              <w:pStyle w:val="TextkrperTabelle"/>
              <w:keepNext/>
              <w:rPr>
                <w:color w:val="FF0000"/>
                <w:sz w:val="21"/>
                <w:szCs w:val="21"/>
                <w:lang w:val="de-CH"/>
              </w:rPr>
            </w:pPr>
            <w:r w:rsidRPr="00D82C0E">
              <w:rPr>
                <w:color w:val="FF0000"/>
                <w:sz w:val="21"/>
                <w:szCs w:val="21"/>
                <w:lang w:val="de-CH"/>
              </w:rPr>
              <w:t>TT.MM.JJJJ</w:t>
            </w:r>
            <w:r>
              <w:rPr>
                <w:color w:val="FF0000"/>
                <w:sz w:val="21"/>
                <w:szCs w:val="21"/>
                <w:lang w:val="de-CH"/>
              </w:rPr>
              <w:t xml:space="preserve"> – </w:t>
            </w:r>
            <w:r w:rsidRPr="00D82C0E">
              <w:rPr>
                <w:color w:val="FF0000"/>
                <w:sz w:val="21"/>
                <w:szCs w:val="21"/>
                <w:lang w:val="de-CH"/>
              </w:rPr>
              <w:t>TT.MM.JJJJ</w:t>
            </w:r>
            <w:r>
              <w:rPr>
                <w:color w:val="FF0000"/>
                <w:sz w:val="21"/>
                <w:szCs w:val="21"/>
                <w:lang w:val="de-CH"/>
              </w:rPr>
              <w:t xml:space="preserve"> </w:t>
            </w:r>
          </w:p>
        </w:tc>
      </w:tr>
      <w:tr w:rsidR="000C1A7B" w:rsidRPr="00511AAE" w14:paraId="6D0CF803" w14:textId="77777777" w:rsidTr="00511AAE">
        <w:tc>
          <w:tcPr>
            <w:tcW w:w="6971" w:type="dxa"/>
            <w:tcBorders>
              <w:top w:val="single" w:sz="4" w:space="0" w:color="auto"/>
              <w:left w:val="single" w:sz="4" w:space="0" w:color="auto"/>
              <w:bottom w:val="single" w:sz="4" w:space="0" w:color="auto"/>
              <w:right w:val="single" w:sz="4" w:space="0" w:color="auto"/>
            </w:tcBorders>
            <w:vAlign w:val="center"/>
            <w:hideMark/>
          </w:tcPr>
          <w:p w14:paraId="0B0989A4" w14:textId="77777777" w:rsidR="000C1A7B" w:rsidRPr="00511AAE" w:rsidRDefault="000C1A7B" w:rsidP="000C1A7B">
            <w:pPr>
              <w:pStyle w:val="TextkrperTabelle"/>
              <w:keepNext/>
              <w:rPr>
                <w:color w:val="FF0000"/>
                <w:sz w:val="21"/>
                <w:szCs w:val="21"/>
                <w:lang w:val="de-CH"/>
              </w:rPr>
            </w:pPr>
            <w:r w:rsidRPr="00511AAE">
              <w:rPr>
                <w:color w:val="FF0000"/>
                <w:sz w:val="21"/>
                <w:szCs w:val="21"/>
                <w:lang w:val="de-CH"/>
              </w:rPr>
              <w:t>Vertragsabschluss</w:t>
            </w:r>
          </w:p>
        </w:tc>
        <w:tc>
          <w:tcPr>
            <w:tcW w:w="2668" w:type="dxa"/>
            <w:tcBorders>
              <w:top w:val="single" w:sz="4" w:space="0" w:color="auto"/>
              <w:left w:val="single" w:sz="4" w:space="0" w:color="auto"/>
              <w:bottom w:val="single" w:sz="4" w:space="0" w:color="auto"/>
              <w:right w:val="single" w:sz="4" w:space="0" w:color="auto"/>
            </w:tcBorders>
            <w:vAlign w:val="center"/>
            <w:hideMark/>
          </w:tcPr>
          <w:p w14:paraId="07F21499" w14:textId="77777777" w:rsidR="000C1A7B" w:rsidRPr="00511AAE" w:rsidRDefault="000C1A7B" w:rsidP="000C1A7B">
            <w:pPr>
              <w:pStyle w:val="TextkrperTabelle"/>
              <w:keepNext/>
              <w:rPr>
                <w:color w:val="FF0000"/>
                <w:sz w:val="21"/>
                <w:szCs w:val="21"/>
                <w:lang w:val="de-CH"/>
              </w:rPr>
            </w:pPr>
            <w:r w:rsidRPr="00511AAE">
              <w:rPr>
                <w:color w:val="FF0000"/>
                <w:sz w:val="21"/>
                <w:szCs w:val="21"/>
                <w:lang w:val="de-CH"/>
              </w:rPr>
              <w:t>TT.MM.JJJJ</w:t>
            </w:r>
          </w:p>
        </w:tc>
      </w:tr>
    </w:tbl>
    <w:p w14:paraId="25938167" w14:textId="77777777" w:rsidR="00511AAE" w:rsidRDefault="00511AAE" w:rsidP="00511AAE">
      <w:pPr>
        <w:pStyle w:val="TextkrperTabelle"/>
        <w:keepNext/>
        <w:rPr>
          <w:lang w:val="de-CH"/>
        </w:rPr>
      </w:pPr>
    </w:p>
    <w:p w14:paraId="4C2C9010" w14:textId="737ADE6C" w:rsidR="00511AAE" w:rsidRPr="00915620" w:rsidRDefault="00511AAE" w:rsidP="00915620">
      <w:pPr>
        <w:pStyle w:val="Beschriftung"/>
        <w:keepNext/>
        <w:rPr>
          <w:rFonts w:cs="Arial"/>
          <w:color w:val="000000"/>
        </w:rPr>
      </w:pPr>
      <w:bookmarkStart w:id="102" w:name="_Toc468800006"/>
      <w:bookmarkStart w:id="103" w:name="_Toc221190299"/>
      <w:r>
        <w:rPr>
          <w:rFonts w:cs="Arial"/>
          <w:color w:val="000000"/>
        </w:rPr>
        <w:t xml:space="preserve">Tabelle </w:t>
      </w:r>
      <w:r>
        <w:fldChar w:fldCharType="begin"/>
      </w:r>
      <w:r>
        <w:rPr>
          <w:rFonts w:cs="Arial"/>
          <w:color w:val="000000"/>
        </w:rPr>
        <w:instrText xml:space="preserve"> SEQ Tabelle \* ARABIC </w:instrText>
      </w:r>
      <w:r>
        <w:fldChar w:fldCharType="separate"/>
      </w:r>
      <w:r>
        <w:rPr>
          <w:rFonts w:cs="Arial"/>
          <w:color w:val="000000"/>
        </w:rPr>
        <w:t>3</w:t>
      </w:r>
      <w:r>
        <w:fldChar w:fldCharType="end"/>
      </w:r>
      <w:r>
        <w:rPr>
          <w:rFonts w:cs="Arial"/>
          <w:color w:val="000000"/>
        </w:rPr>
        <w:tab/>
        <w:t>Terminplan</w:t>
      </w:r>
      <w:bookmarkEnd w:id="102"/>
      <w:bookmarkEnd w:id="103"/>
    </w:p>
    <w:p w14:paraId="649F9B30" w14:textId="77777777" w:rsidR="00511AAE" w:rsidRDefault="00511AAE" w:rsidP="00511AAE">
      <w:pPr>
        <w:pStyle w:val="H1"/>
      </w:pPr>
      <w:bookmarkStart w:id="104" w:name="_Toc468799990"/>
      <w:bookmarkStart w:id="105" w:name="_Toc219360592"/>
      <w:r>
        <w:t>Antrag</w:t>
      </w:r>
      <w:bookmarkEnd w:id="104"/>
      <w:bookmarkEnd w:id="105"/>
    </w:p>
    <w:p w14:paraId="5A11776C" w14:textId="3B7EF859" w:rsidR="00511AAE" w:rsidRDefault="003F20B9" w:rsidP="00511AAE">
      <w:pPr>
        <w:pStyle w:val="berschrift2nummeriert"/>
        <w:rPr>
          <w:rFonts w:cs="Times New Roman"/>
          <w:szCs w:val="24"/>
        </w:rPr>
      </w:pPr>
      <w:bookmarkStart w:id="106" w:name="_Toc219360593"/>
      <w:r>
        <w:t xml:space="preserve">Grundlage für die </w:t>
      </w:r>
      <w:bookmarkEnd w:id="106"/>
      <w:r w:rsidR="009A067B" w:rsidRPr="00D34285">
        <w:t>Anträge</w:t>
      </w:r>
      <w:r w:rsidR="00D34285">
        <w:t xml:space="preserve"> </w:t>
      </w:r>
      <w:r w:rsidR="009A067B">
        <w:t xml:space="preserve"> </w:t>
      </w:r>
      <w:r>
        <w:t xml:space="preserve"> </w:t>
      </w:r>
    </w:p>
    <w:p w14:paraId="0AB7A00F" w14:textId="04A89A19" w:rsidR="003F20B9" w:rsidRPr="00D34285" w:rsidRDefault="003F20B9" w:rsidP="003F20B9">
      <w:pPr>
        <w:pStyle w:val="TextkrperRot"/>
        <w:rPr>
          <w:sz w:val="21"/>
          <w:szCs w:val="21"/>
          <w:lang w:val="de-CH"/>
        </w:rPr>
      </w:pPr>
      <w:r w:rsidRPr="00D34285">
        <w:rPr>
          <w:sz w:val="21"/>
          <w:szCs w:val="21"/>
          <w:lang w:val="de-CH"/>
        </w:rPr>
        <w:t xml:space="preserve">Als Grundlage für die </w:t>
      </w:r>
      <w:r w:rsidR="009A067B" w:rsidRPr="00D34285">
        <w:rPr>
          <w:sz w:val="21"/>
          <w:szCs w:val="21"/>
          <w:lang w:val="de-CH"/>
        </w:rPr>
        <w:t>Anträge auf Teilnahme</w:t>
      </w:r>
      <w:r w:rsidRPr="00D34285">
        <w:rPr>
          <w:sz w:val="21"/>
          <w:szCs w:val="21"/>
          <w:lang w:val="de-CH"/>
        </w:rPr>
        <w:t xml:space="preserve"> dienen ausschliesslich diese </w:t>
      </w:r>
      <w:r w:rsidR="009F1864" w:rsidRPr="00D34285">
        <w:rPr>
          <w:sz w:val="21"/>
          <w:szCs w:val="21"/>
          <w:lang w:val="de-CH"/>
        </w:rPr>
        <w:t xml:space="preserve">PQU </w:t>
      </w:r>
      <w:r w:rsidRPr="00D34285">
        <w:rPr>
          <w:sz w:val="21"/>
          <w:szCs w:val="21"/>
          <w:lang w:val="de-CH"/>
        </w:rPr>
        <w:t>sowie die Erläuterungen des Auftraggebers im Forum von simap.ch.</w:t>
      </w:r>
    </w:p>
    <w:p w14:paraId="650E2957" w14:textId="0AEE492E" w:rsidR="003F20B9" w:rsidRPr="00511AAE" w:rsidRDefault="003F20B9" w:rsidP="003F20B9">
      <w:pPr>
        <w:pStyle w:val="TextkrperRot"/>
        <w:rPr>
          <w:sz w:val="21"/>
          <w:szCs w:val="21"/>
          <w:lang w:val="de-CH"/>
        </w:rPr>
      </w:pPr>
      <w:r w:rsidRPr="00D34285">
        <w:rPr>
          <w:sz w:val="21"/>
          <w:szCs w:val="21"/>
          <w:lang w:val="de-CH"/>
        </w:rPr>
        <w:t xml:space="preserve">Nutzt der Auftraggeber ein Online-Tool, sind auch die Angaben im Online-Tool Grundlage für die </w:t>
      </w:r>
      <w:r w:rsidR="009A067B" w:rsidRPr="00D34285">
        <w:rPr>
          <w:sz w:val="21"/>
          <w:szCs w:val="21"/>
          <w:lang w:val="de-CH"/>
        </w:rPr>
        <w:t>Anträge auf Teilnahme</w:t>
      </w:r>
      <w:r w:rsidR="00FC7093" w:rsidRPr="00D34285">
        <w:rPr>
          <w:sz w:val="21"/>
          <w:szCs w:val="21"/>
          <w:lang w:val="de-CH"/>
        </w:rPr>
        <w:t>.</w:t>
      </w:r>
    </w:p>
    <w:p w14:paraId="40EB2B1F" w14:textId="6349B6DD" w:rsidR="00511AAE" w:rsidRPr="00511AAE" w:rsidRDefault="001751EE" w:rsidP="00511AAE">
      <w:pPr>
        <w:pStyle w:val="berschrift2nummeriert"/>
      </w:pPr>
      <w:bookmarkStart w:id="107" w:name="_Toc468799992"/>
      <w:bookmarkStart w:id="108" w:name="_Toc219360594"/>
      <w:r>
        <w:t>Antragsa</w:t>
      </w:r>
      <w:r w:rsidR="00511AAE" w:rsidRPr="00511AAE">
        <w:t>ufbau</w:t>
      </w:r>
      <w:bookmarkEnd w:id="107"/>
      <w:bookmarkEnd w:id="108"/>
    </w:p>
    <w:p w14:paraId="18E225AC" w14:textId="3D31352D" w:rsidR="00511AAE" w:rsidRDefault="00511AAE" w:rsidP="00511AAE">
      <w:pPr>
        <w:pStyle w:val="Textkrper"/>
        <w:rPr>
          <w:lang w:val="de-CH"/>
        </w:rPr>
      </w:pPr>
      <w:r w:rsidRPr="00511AAE">
        <w:rPr>
          <w:lang w:val="de-CH"/>
        </w:rPr>
        <w:t xml:space="preserve">Im Interesse einer möglichst effizienten und fairen Evaluation haben sich die </w:t>
      </w:r>
      <w:r w:rsidR="00FE7143">
        <w:rPr>
          <w:lang w:val="de-CH"/>
        </w:rPr>
        <w:t>Antragssteller</w:t>
      </w:r>
      <w:r w:rsidRPr="00511AAE">
        <w:rPr>
          <w:lang w:val="de-CH"/>
        </w:rPr>
        <w:t xml:space="preserve"> zwingend nach dem folgenden Aufbau zu richten. Eingereichte Anträge, die nicht wie folgt gegliedert sind, können vom weiteren Verfahren ausgeschlossen werden.</w:t>
      </w:r>
    </w:p>
    <w:p w14:paraId="72729438" w14:textId="77777777" w:rsidR="00915620" w:rsidRPr="00511AAE" w:rsidRDefault="00915620" w:rsidP="00511AAE">
      <w:pPr>
        <w:pStyle w:val="Textkrper"/>
        <w:rPr>
          <w:lang w:val="de-CH"/>
        </w:rPr>
      </w:pPr>
    </w:p>
    <w:tbl>
      <w:tblPr>
        <w:tblStyle w:val="Tabellengitternetz"/>
        <w:tblW w:w="0" w:type="auto"/>
        <w:tblInd w:w="108" w:type="dxa"/>
        <w:tblLook w:val="01E0" w:firstRow="1" w:lastRow="1" w:firstColumn="1" w:lastColumn="1" w:noHBand="0" w:noVBand="0"/>
      </w:tblPr>
      <w:tblGrid>
        <w:gridCol w:w="645"/>
        <w:gridCol w:w="6868"/>
        <w:gridCol w:w="2126"/>
      </w:tblGrid>
      <w:tr w:rsidR="00511AAE" w:rsidRPr="00511AAE" w14:paraId="48C05031" w14:textId="77777777" w:rsidTr="002B635A">
        <w:tc>
          <w:tcPr>
            <w:tcW w:w="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CBF00E" w14:textId="77777777" w:rsidR="00511AAE" w:rsidRPr="00511AAE" w:rsidRDefault="00511AAE">
            <w:pPr>
              <w:pStyle w:val="TextkrperTabelle"/>
              <w:keepNext/>
              <w:rPr>
                <w:b/>
                <w:sz w:val="21"/>
                <w:szCs w:val="21"/>
                <w:lang w:val="de-CH"/>
              </w:rPr>
            </w:pPr>
            <w:r w:rsidRPr="00511AAE">
              <w:rPr>
                <w:b/>
                <w:sz w:val="21"/>
                <w:szCs w:val="21"/>
                <w:lang w:val="de-CH"/>
              </w:rPr>
              <w:t>Nr.</w:t>
            </w:r>
          </w:p>
        </w:tc>
        <w:tc>
          <w:tcPr>
            <w:tcW w:w="6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C5283F" w14:textId="77777777" w:rsidR="00511AAE" w:rsidRPr="00511AAE" w:rsidRDefault="00511AAE">
            <w:pPr>
              <w:pStyle w:val="TextkrperTabelle"/>
              <w:keepNext/>
              <w:rPr>
                <w:b/>
                <w:sz w:val="21"/>
                <w:szCs w:val="21"/>
                <w:lang w:val="de-CH"/>
              </w:rPr>
            </w:pPr>
            <w:r w:rsidRPr="00511AAE">
              <w:rPr>
                <w:b/>
                <w:sz w:val="21"/>
                <w:szCs w:val="21"/>
                <w:lang w:val="de-CH"/>
              </w:rPr>
              <w:t>Thema</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5C696" w14:textId="6408D76B" w:rsidR="00511AAE" w:rsidRPr="00511AAE" w:rsidRDefault="00511AAE" w:rsidP="00B51988">
            <w:pPr>
              <w:pStyle w:val="TextkrperTabelle"/>
              <w:keepNext/>
              <w:rPr>
                <w:b/>
                <w:sz w:val="21"/>
                <w:szCs w:val="21"/>
                <w:lang w:val="de-CH"/>
              </w:rPr>
            </w:pPr>
            <w:r w:rsidRPr="00511AAE">
              <w:rPr>
                <w:b/>
                <w:sz w:val="21"/>
                <w:szCs w:val="21"/>
                <w:lang w:val="de-CH"/>
              </w:rPr>
              <w:t xml:space="preserve">Verweis auf </w:t>
            </w:r>
            <w:r w:rsidR="00B51988">
              <w:rPr>
                <w:b/>
                <w:sz w:val="21"/>
                <w:szCs w:val="21"/>
                <w:lang w:val="de-CH"/>
              </w:rPr>
              <w:t>PQU</w:t>
            </w:r>
          </w:p>
        </w:tc>
      </w:tr>
      <w:tr w:rsidR="00511AAE" w:rsidRPr="00511AAE" w14:paraId="64BC2363" w14:textId="77777777" w:rsidTr="00511AAE">
        <w:tc>
          <w:tcPr>
            <w:tcW w:w="645" w:type="dxa"/>
            <w:tcBorders>
              <w:top w:val="single" w:sz="4" w:space="0" w:color="auto"/>
              <w:left w:val="single" w:sz="4" w:space="0" w:color="auto"/>
              <w:bottom w:val="single" w:sz="4" w:space="0" w:color="auto"/>
              <w:right w:val="single" w:sz="4" w:space="0" w:color="auto"/>
            </w:tcBorders>
            <w:hideMark/>
          </w:tcPr>
          <w:p w14:paraId="14D150A1" w14:textId="77777777" w:rsidR="00511AAE" w:rsidRPr="00511AAE" w:rsidRDefault="00511AAE">
            <w:pPr>
              <w:pStyle w:val="TextkrperTabelle"/>
              <w:keepNext/>
              <w:rPr>
                <w:sz w:val="21"/>
                <w:szCs w:val="21"/>
                <w:lang w:val="de-CH"/>
              </w:rPr>
            </w:pPr>
            <w:r w:rsidRPr="00511AAE">
              <w:rPr>
                <w:sz w:val="21"/>
                <w:szCs w:val="21"/>
              </w:rPr>
              <w:fldChar w:fldCharType="begin"/>
            </w:r>
            <w:r w:rsidRPr="00511AAE">
              <w:rPr>
                <w:sz w:val="21"/>
                <w:szCs w:val="21"/>
                <w:lang w:val="de-CH"/>
              </w:rPr>
              <w:instrText xml:space="preserve"> SEQ Angebotsaufbau \* ARABIC </w:instrText>
            </w:r>
            <w:r w:rsidRPr="00511AAE">
              <w:rPr>
                <w:sz w:val="21"/>
                <w:szCs w:val="21"/>
              </w:rPr>
              <w:fldChar w:fldCharType="separate"/>
            </w:r>
            <w:r w:rsidRPr="00511AAE">
              <w:rPr>
                <w:sz w:val="21"/>
                <w:szCs w:val="21"/>
                <w:lang w:val="de-CH"/>
              </w:rPr>
              <w:t>1</w:t>
            </w:r>
            <w:r w:rsidRPr="00511AAE">
              <w:rPr>
                <w:sz w:val="21"/>
                <w:szCs w:val="21"/>
              </w:rPr>
              <w:fldChar w:fldCharType="end"/>
            </w:r>
          </w:p>
        </w:tc>
        <w:tc>
          <w:tcPr>
            <w:tcW w:w="6868" w:type="dxa"/>
            <w:tcBorders>
              <w:top w:val="single" w:sz="4" w:space="0" w:color="auto"/>
              <w:left w:val="single" w:sz="4" w:space="0" w:color="auto"/>
              <w:bottom w:val="single" w:sz="4" w:space="0" w:color="auto"/>
              <w:right w:val="single" w:sz="4" w:space="0" w:color="auto"/>
            </w:tcBorders>
            <w:hideMark/>
          </w:tcPr>
          <w:p w14:paraId="3D0EE863" w14:textId="77777777" w:rsidR="00511AAE" w:rsidRPr="00511AAE" w:rsidRDefault="00511AAE">
            <w:pPr>
              <w:pStyle w:val="TextkrperTabelle"/>
              <w:keepNext/>
              <w:rPr>
                <w:sz w:val="21"/>
                <w:szCs w:val="21"/>
                <w:lang w:val="de-CH"/>
              </w:rPr>
            </w:pPr>
            <w:r w:rsidRPr="00511AAE">
              <w:rPr>
                <w:sz w:val="21"/>
                <w:szCs w:val="21"/>
                <w:lang w:val="de-CH"/>
              </w:rPr>
              <w:t>Managementübersicht</w:t>
            </w:r>
          </w:p>
          <w:p w14:paraId="7FF5E4C5" w14:textId="50EB1E2D" w:rsidR="00511AAE" w:rsidRPr="00511AAE" w:rsidRDefault="00511AAE">
            <w:pPr>
              <w:pStyle w:val="TextkrperTabelle"/>
              <w:keepNext/>
              <w:rPr>
                <w:sz w:val="21"/>
                <w:szCs w:val="21"/>
                <w:lang w:val="de-CH"/>
              </w:rPr>
            </w:pPr>
            <w:r w:rsidRPr="00511AAE">
              <w:rPr>
                <w:sz w:val="21"/>
                <w:szCs w:val="21"/>
                <w:lang w:val="de-CH"/>
              </w:rPr>
              <w:t xml:space="preserve">Auf maximal drei Seiten sind die wichtigsten Punkte zum Antrag </w:t>
            </w:r>
            <w:r w:rsidR="00C43645">
              <w:rPr>
                <w:sz w:val="21"/>
                <w:szCs w:val="21"/>
                <w:lang w:val="de-CH"/>
              </w:rPr>
              <w:t xml:space="preserve">auf Teilnahme </w:t>
            </w:r>
            <w:r w:rsidRPr="00511AAE">
              <w:rPr>
                <w:sz w:val="21"/>
                <w:szCs w:val="21"/>
                <w:lang w:val="de-CH"/>
              </w:rPr>
              <w:t xml:space="preserve">und zur Eignung der </w:t>
            </w:r>
            <w:r w:rsidR="00FE7143">
              <w:rPr>
                <w:sz w:val="21"/>
                <w:szCs w:val="21"/>
                <w:lang w:val="de-CH"/>
              </w:rPr>
              <w:t>Antragssteller</w:t>
            </w:r>
            <w:r w:rsidRPr="00511AAE">
              <w:rPr>
                <w:sz w:val="21"/>
                <w:szCs w:val="21"/>
                <w:lang w:val="de-CH"/>
              </w:rPr>
              <w:t xml:space="preserve"> aufzuführen.</w:t>
            </w:r>
          </w:p>
        </w:tc>
        <w:tc>
          <w:tcPr>
            <w:tcW w:w="2126" w:type="dxa"/>
            <w:tcBorders>
              <w:top w:val="single" w:sz="4" w:space="0" w:color="auto"/>
              <w:left w:val="single" w:sz="4" w:space="0" w:color="auto"/>
              <w:bottom w:val="single" w:sz="4" w:space="0" w:color="auto"/>
              <w:right w:val="single" w:sz="4" w:space="0" w:color="auto"/>
            </w:tcBorders>
          </w:tcPr>
          <w:p w14:paraId="17564C5C" w14:textId="77777777" w:rsidR="00511AAE" w:rsidRPr="00511AAE" w:rsidRDefault="00511AAE">
            <w:pPr>
              <w:pStyle w:val="TextkrperTabelle"/>
              <w:keepNext/>
              <w:rPr>
                <w:sz w:val="21"/>
                <w:szCs w:val="21"/>
                <w:lang w:val="de-CH"/>
              </w:rPr>
            </w:pPr>
          </w:p>
        </w:tc>
      </w:tr>
      <w:tr w:rsidR="00511AAE" w:rsidRPr="00511AAE" w14:paraId="2C0880D6" w14:textId="77777777" w:rsidTr="00511AAE">
        <w:tc>
          <w:tcPr>
            <w:tcW w:w="645" w:type="dxa"/>
            <w:tcBorders>
              <w:top w:val="single" w:sz="4" w:space="0" w:color="auto"/>
              <w:left w:val="single" w:sz="4" w:space="0" w:color="auto"/>
              <w:bottom w:val="single" w:sz="4" w:space="0" w:color="auto"/>
              <w:right w:val="single" w:sz="4" w:space="0" w:color="auto"/>
            </w:tcBorders>
            <w:hideMark/>
          </w:tcPr>
          <w:p w14:paraId="20A66F20" w14:textId="77777777" w:rsidR="00511AAE" w:rsidRPr="00511AAE" w:rsidRDefault="00511AAE">
            <w:pPr>
              <w:pStyle w:val="TextkrperTabelle"/>
              <w:keepNext/>
              <w:rPr>
                <w:sz w:val="21"/>
                <w:szCs w:val="21"/>
                <w:lang w:val="de-CH"/>
              </w:rPr>
            </w:pPr>
            <w:r w:rsidRPr="00511AAE">
              <w:rPr>
                <w:sz w:val="21"/>
                <w:szCs w:val="21"/>
              </w:rPr>
              <w:fldChar w:fldCharType="begin"/>
            </w:r>
            <w:r w:rsidRPr="00511AAE">
              <w:rPr>
                <w:color w:val="FF0000"/>
                <w:sz w:val="21"/>
                <w:szCs w:val="21"/>
                <w:lang w:val="de-CH"/>
              </w:rPr>
              <w:instrText xml:space="preserve"> SEQ Angebotsaufbau \* ARABIC </w:instrText>
            </w:r>
            <w:r w:rsidRPr="00511AAE">
              <w:rPr>
                <w:sz w:val="21"/>
                <w:szCs w:val="21"/>
              </w:rPr>
              <w:fldChar w:fldCharType="separate"/>
            </w:r>
            <w:r w:rsidRPr="00511AAE">
              <w:rPr>
                <w:color w:val="FF0000"/>
                <w:sz w:val="21"/>
                <w:szCs w:val="21"/>
                <w:lang w:val="de-CH"/>
              </w:rPr>
              <w:t>2</w:t>
            </w:r>
            <w:r w:rsidRPr="00511AAE">
              <w:rPr>
                <w:sz w:val="21"/>
                <w:szCs w:val="21"/>
              </w:rPr>
              <w:fldChar w:fldCharType="end"/>
            </w:r>
          </w:p>
        </w:tc>
        <w:tc>
          <w:tcPr>
            <w:tcW w:w="6868" w:type="dxa"/>
            <w:tcBorders>
              <w:top w:val="single" w:sz="4" w:space="0" w:color="auto"/>
              <w:left w:val="single" w:sz="4" w:space="0" w:color="auto"/>
              <w:bottom w:val="single" w:sz="4" w:space="0" w:color="auto"/>
              <w:right w:val="single" w:sz="4" w:space="0" w:color="auto"/>
            </w:tcBorders>
            <w:hideMark/>
          </w:tcPr>
          <w:p w14:paraId="2C01D027" w14:textId="77777777" w:rsidR="00511AAE" w:rsidRPr="00511AAE" w:rsidRDefault="00511AAE">
            <w:pPr>
              <w:pStyle w:val="TextkrperTabelle"/>
              <w:keepNext/>
              <w:rPr>
                <w:color w:val="0000FF"/>
                <w:sz w:val="21"/>
                <w:szCs w:val="21"/>
                <w:u w:val="single"/>
                <w:lang w:val="de-CH"/>
              </w:rPr>
            </w:pPr>
            <w:r w:rsidRPr="00511AAE">
              <w:rPr>
                <w:color w:val="0000FF"/>
                <w:sz w:val="21"/>
                <w:szCs w:val="21"/>
                <w:u w:val="single"/>
                <w:lang w:val="de-CH"/>
              </w:rPr>
              <w:t>Mit Online-Tool:</w:t>
            </w:r>
          </w:p>
          <w:p w14:paraId="6C1AD2BE" w14:textId="39F05F64" w:rsidR="00511AAE" w:rsidRDefault="003F20B9">
            <w:pPr>
              <w:pStyle w:val="TextkrperTabelle"/>
              <w:keepNext/>
              <w:rPr>
                <w:color w:val="FF0000"/>
                <w:sz w:val="21"/>
                <w:szCs w:val="21"/>
                <w:lang w:val="de-CH"/>
              </w:rPr>
            </w:pPr>
            <w:r>
              <w:rPr>
                <w:color w:val="FF0000"/>
                <w:sz w:val="21"/>
                <w:szCs w:val="21"/>
                <w:lang w:val="de-CH"/>
              </w:rPr>
              <w:t>Unterzeichneter</w:t>
            </w:r>
            <w:r w:rsidRPr="00511AAE">
              <w:rPr>
                <w:color w:val="FF0000"/>
                <w:sz w:val="21"/>
                <w:szCs w:val="21"/>
                <w:lang w:val="de-CH"/>
              </w:rPr>
              <w:t xml:space="preserve"> </w:t>
            </w:r>
            <w:r w:rsidR="00511AAE" w:rsidRPr="00511AAE">
              <w:rPr>
                <w:color w:val="FF0000"/>
                <w:sz w:val="21"/>
                <w:szCs w:val="21"/>
                <w:lang w:val="de-CH"/>
              </w:rPr>
              <w:t>Zusammenzug (Lieferantenreport</w:t>
            </w:r>
            <w:r>
              <w:rPr>
                <w:color w:val="FF0000"/>
                <w:sz w:val="21"/>
                <w:szCs w:val="21"/>
                <w:lang w:val="de-CH"/>
              </w:rPr>
              <w:t>, siehe Ziff. 6.5 der PQ</w:t>
            </w:r>
            <w:r w:rsidR="00AE12CF">
              <w:rPr>
                <w:color w:val="FF0000"/>
                <w:sz w:val="21"/>
                <w:szCs w:val="21"/>
                <w:lang w:val="de-CH"/>
              </w:rPr>
              <w:t>U</w:t>
            </w:r>
            <w:r w:rsidR="00511AAE" w:rsidRPr="00511AAE">
              <w:rPr>
                <w:color w:val="FF0000"/>
                <w:sz w:val="21"/>
                <w:szCs w:val="21"/>
                <w:lang w:val="de-CH"/>
              </w:rPr>
              <w:t>) des hochgeladenen Antrags</w:t>
            </w:r>
            <w:r w:rsidR="00702DDC">
              <w:rPr>
                <w:color w:val="FF0000"/>
                <w:sz w:val="21"/>
                <w:szCs w:val="21"/>
                <w:lang w:val="de-CH"/>
              </w:rPr>
              <w:t xml:space="preserve"> auf Teilnahme</w:t>
            </w:r>
            <w:r w:rsidR="00511AAE" w:rsidRPr="00511AAE">
              <w:rPr>
                <w:color w:val="FF0000"/>
                <w:sz w:val="21"/>
                <w:szCs w:val="21"/>
                <w:lang w:val="de-CH"/>
              </w:rPr>
              <w:t xml:space="preserve"> </w:t>
            </w:r>
          </w:p>
          <w:p w14:paraId="62DD595E" w14:textId="77777777" w:rsidR="003F20B9" w:rsidRDefault="003F20B9">
            <w:pPr>
              <w:pStyle w:val="TextkrperTabelle"/>
              <w:keepNext/>
              <w:rPr>
                <w:sz w:val="21"/>
                <w:szCs w:val="21"/>
                <w:lang w:val="de-CH"/>
              </w:rPr>
            </w:pPr>
          </w:p>
          <w:p w14:paraId="0D1E7380" w14:textId="77777777" w:rsidR="003F20B9" w:rsidRPr="00511AAE" w:rsidRDefault="003F20B9" w:rsidP="003F20B9">
            <w:pPr>
              <w:pStyle w:val="TextkrperTabelle"/>
              <w:keepNext/>
              <w:rPr>
                <w:color w:val="0000FF"/>
                <w:sz w:val="21"/>
                <w:szCs w:val="21"/>
                <w:u w:val="single"/>
                <w:lang w:val="de-CH"/>
              </w:rPr>
            </w:pPr>
            <w:r w:rsidRPr="00511AAE">
              <w:rPr>
                <w:color w:val="0000FF"/>
                <w:sz w:val="21"/>
                <w:szCs w:val="21"/>
                <w:u w:val="single"/>
                <w:lang w:val="de-CH"/>
              </w:rPr>
              <w:t>Ohne Online-Tool:</w:t>
            </w:r>
          </w:p>
          <w:p w14:paraId="5C9B447A" w14:textId="0683768C" w:rsidR="003F20B9" w:rsidRPr="00511AAE" w:rsidRDefault="003F20B9" w:rsidP="003F20B9">
            <w:pPr>
              <w:pStyle w:val="TextkrperTabelle"/>
              <w:keepNext/>
              <w:rPr>
                <w:sz w:val="21"/>
                <w:szCs w:val="21"/>
                <w:lang w:val="de-CH"/>
              </w:rPr>
            </w:pPr>
            <w:r w:rsidRPr="00511AAE">
              <w:rPr>
                <w:color w:val="FF0000"/>
                <w:sz w:val="21"/>
                <w:szCs w:val="21"/>
                <w:lang w:val="de-CH"/>
              </w:rPr>
              <w:t>Ausgefüllte Formulare gem</w:t>
            </w:r>
            <w:r w:rsidRPr="003F20B9">
              <w:rPr>
                <w:color w:val="FF0000"/>
                <w:sz w:val="21"/>
                <w:szCs w:val="21"/>
                <w:lang w:val="de-CH"/>
              </w:rPr>
              <w:t xml:space="preserve">. den Anhängen X, Y und Z, unterzeichnet, sofern in den Anhängen eine Unterschrift </w:t>
            </w:r>
            <w:proofErr w:type="gramStart"/>
            <w:r w:rsidRPr="003F20B9">
              <w:rPr>
                <w:color w:val="FF0000"/>
                <w:sz w:val="21"/>
                <w:szCs w:val="21"/>
                <w:lang w:val="de-CH"/>
              </w:rPr>
              <w:t>verlangt</w:t>
            </w:r>
            <w:proofErr w:type="gramEnd"/>
            <w:r w:rsidRPr="00AA1940">
              <w:rPr>
                <w:color w:val="FF0000"/>
                <w:sz w:val="21"/>
                <w:szCs w:val="21"/>
                <w:lang w:val="de-CH"/>
              </w:rPr>
              <w:t xml:space="preserve"> wird</w:t>
            </w:r>
            <w:r>
              <w:rPr>
                <w:color w:val="FF0000"/>
                <w:sz w:val="21"/>
                <w:szCs w:val="21"/>
                <w:lang w:val="de-CH"/>
              </w:rPr>
              <w:t xml:space="preserve"> </w:t>
            </w:r>
          </w:p>
        </w:tc>
        <w:tc>
          <w:tcPr>
            <w:tcW w:w="2126" w:type="dxa"/>
            <w:tcBorders>
              <w:top w:val="single" w:sz="4" w:space="0" w:color="auto"/>
              <w:left w:val="single" w:sz="4" w:space="0" w:color="auto"/>
              <w:bottom w:val="single" w:sz="4" w:space="0" w:color="auto"/>
              <w:right w:val="single" w:sz="4" w:space="0" w:color="auto"/>
            </w:tcBorders>
          </w:tcPr>
          <w:p w14:paraId="4B9EF421" w14:textId="77777777" w:rsidR="00511AAE" w:rsidRPr="00511AAE" w:rsidRDefault="00511AAE">
            <w:pPr>
              <w:pStyle w:val="TextkrperTabelle"/>
              <w:keepNext/>
              <w:rPr>
                <w:sz w:val="21"/>
                <w:szCs w:val="21"/>
                <w:lang w:val="de-CH"/>
              </w:rPr>
            </w:pPr>
          </w:p>
        </w:tc>
      </w:tr>
      <w:tr w:rsidR="00511AAE" w:rsidRPr="00511AAE" w14:paraId="260B6205" w14:textId="77777777" w:rsidTr="00511AAE">
        <w:tc>
          <w:tcPr>
            <w:tcW w:w="645" w:type="dxa"/>
            <w:tcBorders>
              <w:top w:val="single" w:sz="4" w:space="0" w:color="auto"/>
              <w:left w:val="single" w:sz="4" w:space="0" w:color="auto"/>
              <w:bottom w:val="single" w:sz="4" w:space="0" w:color="auto"/>
              <w:right w:val="single" w:sz="4" w:space="0" w:color="auto"/>
            </w:tcBorders>
            <w:hideMark/>
          </w:tcPr>
          <w:p w14:paraId="6E5300E6" w14:textId="091D586B" w:rsidR="00511AAE" w:rsidRPr="00511AAE" w:rsidRDefault="003F20B9">
            <w:pPr>
              <w:pStyle w:val="TextkrperTabelle"/>
              <w:keepNext/>
              <w:rPr>
                <w:sz w:val="21"/>
                <w:szCs w:val="21"/>
                <w:lang w:val="de-CH"/>
              </w:rPr>
            </w:pPr>
            <w:r>
              <w:rPr>
                <w:sz w:val="21"/>
                <w:szCs w:val="21"/>
              </w:rPr>
              <w:t>3</w:t>
            </w:r>
          </w:p>
        </w:tc>
        <w:tc>
          <w:tcPr>
            <w:tcW w:w="6868" w:type="dxa"/>
            <w:tcBorders>
              <w:top w:val="single" w:sz="4" w:space="0" w:color="auto"/>
              <w:left w:val="single" w:sz="4" w:space="0" w:color="auto"/>
              <w:bottom w:val="single" w:sz="4" w:space="0" w:color="auto"/>
              <w:right w:val="single" w:sz="4" w:space="0" w:color="auto"/>
            </w:tcBorders>
            <w:hideMark/>
          </w:tcPr>
          <w:p w14:paraId="01566B8C" w14:textId="6273ED11" w:rsidR="00511AAE" w:rsidRPr="00511AAE" w:rsidRDefault="003F20B9">
            <w:pPr>
              <w:pStyle w:val="TextkrperTabelle"/>
              <w:keepNext/>
              <w:rPr>
                <w:sz w:val="21"/>
                <w:szCs w:val="21"/>
                <w:lang w:val="de-CH"/>
              </w:rPr>
            </w:pPr>
            <w:r>
              <w:rPr>
                <w:sz w:val="21"/>
                <w:szCs w:val="21"/>
                <w:lang w:val="de-CH"/>
              </w:rPr>
              <w:t xml:space="preserve">Unterzeichnete </w:t>
            </w:r>
            <w:r w:rsidR="00511AAE" w:rsidRPr="00511AAE">
              <w:rPr>
                <w:sz w:val="21"/>
                <w:szCs w:val="21"/>
                <w:lang w:val="de-CH"/>
              </w:rPr>
              <w:t xml:space="preserve">Selbstdeklaration </w:t>
            </w:r>
            <w:r>
              <w:rPr>
                <w:sz w:val="21"/>
                <w:szCs w:val="21"/>
                <w:lang w:val="de-CH"/>
              </w:rPr>
              <w:t>mit den im Selbstdeklarationsformular aufgeführten</w:t>
            </w:r>
            <w:r w:rsidRPr="00D82C0E">
              <w:rPr>
                <w:sz w:val="21"/>
                <w:szCs w:val="21"/>
                <w:lang w:val="de-CH"/>
              </w:rPr>
              <w:t xml:space="preserve"> Nachweise</w:t>
            </w:r>
            <w:r>
              <w:rPr>
                <w:sz w:val="21"/>
                <w:szCs w:val="21"/>
                <w:lang w:val="de-CH"/>
              </w:rPr>
              <w:t>n</w:t>
            </w:r>
            <w:r w:rsidRPr="00D82C0E">
              <w:rPr>
                <w:sz w:val="21"/>
                <w:szCs w:val="21"/>
                <w:lang w:val="de-CH"/>
              </w:rPr>
              <w:t xml:space="preserve"> </w:t>
            </w:r>
            <w:r>
              <w:rPr>
                <w:sz w:val="21"/>
                <w:szCs w:val="21"/>
                <w:lang w:val="de-CH"/>
              </w:rPr>
              <w:t xml:space="preserve">oder gültiges Zertifikat des Kantons Bern gemäss Art. 7 Abs. 4 </w:t>
            </w:r>
            <w:proofErr w:type="spellStart"/>
            <w:r>
              <w:rPr>
                <w:sz w:val="21"/>
                <w:szCs w:val="21"/>
                <w:lang w:val="de-CH"/>
              </w:rPr>
              <w:t>IVöBV</w:t>
            </w:r>
            <w:proofErr w:type="spellEnd"/>
            <w:r>
              <w:rPr>
                <w:sz w:val="21"/>
                <w:szCs w:val="21"/>
                <w:lang w:val="de-CH"/>
              </w:rPr>
              <w:t xml:space="preserve"> </w:t>
            </w:r>
          </w:p>
        </w:tc>
        <w:tc>
          <w:tcPr>
            <w:tcW w:w="2126" w:type="dxa"/>
            <w:tcBorders>
              <w:top w:val="single" w:sz="4" w:space="0" w:color="auto"/>
              <w:left w:val="single" w:sz="4" w:space="0" w:color="auto"/>
              <w:bottom w:val="single" w:sz="4" w:space="0" w:color="auto"/>
              <w:right w:val="single" w:sz="4" w:space="0" w:color="auto"/>
            </w:tcBorders>
          </w:tcPr>
          <w:p w14:paraId="6B68943A" w14:textId="77777777" w:rsidR="00511AAE" w:rsidRPr="00511AAE" w:rsidRDefault="00511AAE">
            <w:pPr>
              <w:pStyle w:val="TextkrperTabelle"/>
              <w:keepNext/>
              <w:rPr>
                <w:sz w:val="21"/>
                <w:szCs w:val="21"/>
                <w:lang w:val="de-CH"/>
              </w:rPr>
            </w:pPr>
          </w:p>
        </w:tc>
      </w:tr>
      <w:tr w:rsidR="00511AAE" w:rsidRPr="00511AAE" w14:paraId="7C0E403D" w14:textId="77777777" w:rsidTr="00511AAE">
        <w:tc>
          <w:tcPr>
            <w:tcW w:w="645" w:type="dxa"/>
            <w:tcBorders>
              <w:top w:val="single" w:sz="4" w:space="0" w:color="auto"/>
              <w:left w:val="single" w:sz="4" w:space="0" w:color="auto"/>
              <w:bottom w:val="single" w:sz="4" w:space="0" w:color="auto"/>
              <w:right w:val="single" w:sz="4" w:space="0" w:color="auto"/>
            </w:tcBorders>
            <w:hideMark/>
          </w:tcPr>
          <w:p w14:paraId="1DBC1CE1" w14:textId="268031E3" w:rsidR="00511AAE" w:rsidRPr="00511AAE" w:rsidRDefault="003F20B9">
            <w:pPr>
              <w:pStyle w:val="TextkrperTabelle"/>
              <w:keepNext/>
              <w:rPr>
                <w:color w:val="FF0000"/>
                <w:sz w:val="21"/>
                <w:szCs w:val="21"/>
                <w:lang w:val="de-CH"/>
              </w:rPr>
            </w:pPr>
            <w:r>
              <w:rPr>
                <w:sz w:val="21"/>
                <w:szCs w:val="21"/>
              </w:rPr>
              <w:t xml:space="preserve"> 4</w:t>
            </w:r>
          </w:p>
        </w:tc>
        <w:tc>
          <w:tcPr>
            <w:tcW w:w="6868" w:type="dxa"/>
            <w:tcBorders>
              <w:top w:val="single" w:sz="4" w:space="0" w:color="auto"/>
              <w:left w:val="single" w:sz="4" w:space="0" w:color="auto"/>
              <w:bottom w:val="single" w:sz="4" w:space="0" w:color="auto"/>
              <w:right w:val="single" w:sz="4" w:space="0" w:color="auto"/>
            </w:tcBorders>
            <w:hideMark/>
          </w:tcPr>
          <w:p w14:paraId="54ACAD04" w14:textId="77777777" w:rsidR="00511AAE" w:rsidRPr="00511AAE" w:rsidRDefault="00511AAE">
            <w:pPr>
              <w:pStyle w:val="TextkrperTabelle"/>
              <w:keepNext/>
              <w:rPr>
                <w:color w:val="FF0000"/>
                <w:sz w:val="21"/>
                <w:szCs w:val="21"/>
                <w:lang w:val="de-CH"/>
              </w:rPr>
            </w:pPr>
            <w:r w:rsidRPr="00511AAE">
              <w:rPr>
                <w:color w:val="FF0000"/>
                <w:sz w:val="21"/>
                <w:szCs w:val="21"/>
                <w:lang w:val="de-CH"/>
              </w:rPr>
              <w:t>Weitere Nachweise (Referenzen, Diplome etc.)</w:t>
            </w:r>
          </w:p>
        </w:tc>
        <w:tc>
          <w:tcPr>
            <w:tcW w:w="2126" w:type="dxa"/>
            <w:tcBorders>
              <w:top w:val="single" w:sz="4" w:space="0" w:color="auto"/>
              <w:left w:val="single" w:sz="4" w:space="0" w:color="auto"/>
              <w:bottom w:val="single" w:sz="4" w:space="0" w:color="auto"/>
              <w:right w:val="single" w:sz="4" w:space="0" w:color="auto"/>
            </w:tcBorders>
          </w:tcPr>
          <w:p w14:paraId="7F766504" w14:textId="77777777" w:rsidR="00511AAE" w:rsidRPr="00511AAE" w:rsidRDefault="00511AAE">
            <w:pPr>
              <w:pStyle w:val="TextkrperTabelle"/>
              <w:keepNext/>
              <w:rPr>
                <w:color w:val="FF0000"/>
                <w:sz w:val="21"/>
                <w:szCs w:val="21"/>
                <w:lang w:val="de-CH"/>
              </w:rPr>
            </w:pPr>
          </w:p>
        </w:tc>
      </w:tr>
    </w:tbl>
    <w:p w14:paraId="49C352AE" w14:textId="77777777" w:rsidR="00511AAE" w:rsidRDefault="00511AAE" w:rsidP="00511AAE">
      <w:pPr>
        <w:pStyle w:val="Beschriftung"/>
        <w:keepNext/>
      </w:pPr>
      <w:bookmarkStart w:id="109" w:name="_Toc253644023"/>
      <w:bookmarkStart w:id="110" w:name="_Toc468800007"/>
      <w:bookmarkStart w:id="111" w:name="_Toc221190300"/>
      <w:r>
        <w:t xml:space="preserve">Tabelle </w:t>
      </w:r>
      <w:r w:rsidR="00553732">
        <w:fldChar w:fldCharType="begin"/>
      </w:r>
      <w:r w:rsidR="00553732">
        <w:instrText xml:space="preserve"> SEQ Tabelle \* ARABIC </w:instrText>
      </w:r>
      <w:r w:rsidR="00553732">
        <w:fldChar w:fldCharType="separate"/>
      </w:r>
      <w:r>
        <w:t>4</w:t>
      </w:r>
      <w:r w:rsidR="00553732">
        <w:fldChar w:fldCharType="end"/>
      </w:r>
      <w:r>
        <w:tab/>
        <w:t xml:space="preserve">Gliederung des </w:t>
      </w:r>
      <w:bookmarkEnd w:id="109"/>
      <w:r>
        <w:t>Antrags</w:t>
      </w:r>
      <w:bookmarkEnd w:id="110"/>
      <w:bookmarkEnd w:id="111"/>
    </w:p>
    <w:p w14:paraId="4F606EBE" w14:textId="77777777" w:rsidR="00511AAE" w:rsidRDefault="00511AAE" w:rsidP="00511AAE">
      <w:pPr>
        <w:pStyle w:val="berschrift2nummeriert"/>
      </w:pPr>
      <w:bookmarkStart w:id="112" w:name="_Toc468799993"/>
      <w:bookmarkStart w:id="113" w:name="_Toc219360595"/>
      <w:r>
        <w:t>Sprache</w:t>
      </w:r>
      <w:bookmarkEnd w:id="112"/>
      <w:bookmarkEnd w:id="113"/>
    </w:p>
    <w:p w14:paraId="4185548D" w14:textId="77777777" w:rsidR="002B635A" w:rsidRDefault="002B635A" w:rsidP="002B635A">
      <w:pPr>
        <w:pStyle w:val="Textkrper"/>
        <w:rPr>
          <w:lang w:val="de-CH"/>
        </w:rPr>
      </w:pPr>
      <w:r>
        <w:rPr>
          <w:lang w:val="de-CH"/>
        </w:rPr>
        <w:t xml:space="preserve">Die Sprache des Verfahrens ist </w:t>
      </w:r>
      <w:r w:rsidRPr="00DD5333">
        <w:rPr>
          <w:color w:val="EA161F" w:themeColor="accent6"/>
          <w:lang w:val="de-CH"/>
        </w:rPr>
        <w:t>deutsch / französisch</w:t>
      </w:r>
      <w:r>
        <w:rPr>
          <w:lang w:val="de-CH"/>
        </w:rPr>
        <w:t>.</w:t>
      </w:r>
    </w:p>
    <w:p w14:paraId="330983C9" w14:textId="77777777" w:rsidR="002B635A" w:rsidRDefault="002B635A" w:rsidP="002B635A">
      <w:pPr>
        <w:pStyle w:val="Textkrper"/>
        <w:rPr>
          <w:lang w:val="de-CH"/>
        </w:rPr>
      </w:pPr>
    </w:p>
    <w:p w14:paraId="2B5C2F8D" w14:textId="3296BDAF" w:rsidR="00511AAE" w:rsidRDefault="002B635A" w:rsidP="00511AAE">
      <w:pPr>
        <w:pStyle w:val="Textkrper"/>
        <w:rPr>
          <w:lang w:val="de-CH"/>
        </w:rPr>
      </w:pPr>
      <w:r>
        <w:rPr>
          <w:lang w:val="de-CH"/>
        </w:rPr>
        <w:t xml:space="preserve">Der Antrag </w:t>
      </w:r>
      <w:r w:rsidR="00C43645">
        <w:rPr>
          <w:lang w:val="de-CH"/>
        </w:rPr>
        <w:t xml:space="preserve">auf Teilnahme </w:t>
      </w:r>
      <w:r>
        <w:rPr>
          <w:lang w:val="de-CH"/>
        </w:rPr>
        <w:t>und seine Beilagen sind</w:t>
      </w:r>
      <w:r w:rsidRPr="00D82C0E">
        <w:rPr>
          <w:lang w:val="de-CH"/>
        </w:rPr>
        <w:t xml:space="preserve"> in </w:t>
      </w:r>
      <w:r>
        <w:rPr>
          <w:color w:val="0000FF"/>
          <w:lang w:val="de-CH"/>
        </w:rPr>
        <w:t xml:space="preserve">dieser </w:t>
      </w:r>
      <w:r w:rsidRPr="00D82C0E">
        <w:rPr>
          <w:lang w:val="de-CH"/>
        </w:rPr>
        <w:t xml:space="preserve">Sprache einzureichen. </w:t>
      </w:r>
      <w:r w:rsidRPr="00245753">
        <w:rPr>
          <w:lang w:val="de-CH"/>
        </w:rPr>
        <w:t xml:space="preserve">Beilagen können in </w:t>
      </w:r>
      <w:r w:rsidRPr="004321FE">
        <w:rPr>
          <w:lang w:val="de-CH"/>
        </w:rPr>
        <w:t>Deutsch, Französisch oder Englisch</w:t>
      </w:r>
      <w:r>
        <w:rPr>
          <w:lang w:val="de-CH"/>
        </w:rPr>
        <w:t>,</w:t>
      </w:r>
      <w:r w:rsidRPr="00245753">
        <w:rPr>
          <w:lang w:val="de-CH"/>
        </w:rPr>
        <w:t xml:space="preserve"> Nachweise </w:t>
      </w:r>
      <w:r>
        <w:rPr>
          <w:lang w:val="de-CH"/>
        </w:rPr>
        <w:t>zudem auch in Italienisch</w:t>
      </w:r>
      <w:r w:rsidRPr="00245753">
        <w:rPr>
          <w:lang w:val="de-CH"/>
        </w:rPr>
        <w:t xml:space="preserve"> eingereicht werden</w:t>
      </w:r>
      <w:r>
        <w:rPr>
          <w:lang w:val="de-CH"/>
        </w:rPr>
        <w:t xml:space="preserve"> (Art. 19 Abs. 2 </w:t>
      </w:r>
      <w:proofErr w:type="spellStart"/>
      <w:r>
        <w:rPr>
          <w:lang w:val="de-CH"/>
        </w:rPr>
        <w:t>IVöBV</w:t>
      </w:r>
      <w:proofErr w:type="spellEnd"/>
      <w:r>
        <w:rPr>
          <w:lang w:val="de-CH"/>
        </w:rPr>
        <w:t xml:space="preserve">). </w:t>
      </w:r>
    </w:p>
    <w:p w14:paraId="0A98F3B1" w14:textId="5B95AA80" w:rsidR="00511AAE" w:rsidRDefault="00511AAE" w:rsidP="00511AAE">
      <w:pPr>
        <w:pStyle w:val="berschrift2nummeriert"/>
      </w:pPr>
      <w:bookmarkStart w:id="114" w:name="_Toc468799994"/>
      <w:bookmarkStart w:id="115" w:name="_Ref250366607"/>
      <w:bookmarkStart w:id="116" w:name="_Toc219360596"/>
      <w:r>
        <w:t>Fragen</w:t>
      </w:r>
      <w:r w:rsidR="00557369">
        <w:t>;</w:t>
      </w:r>
      <w:r w:rsidR="0061474C">
        <w:t xml:space="preserve"> </w:t>
      </w:r>
      <w:proofErr w:type="spellStart"/>
      <w:r>
        <w:t>simap</w:t>
      </w:r>
      <w:bookmarkEnd w:id="114"/>
      <w:bookmarkEnd w:id="115"/>
      <w:bookmarkEnd w:id="116"/>
      <w:proofErr w:type="spellEnd"/>
    </w:p>
    <w:p w14:paraId="28C97B02" w14:textId="398ACF26" w:rsidR="00511AAE" w:rsidRDefault="00511AAE" w:rsidP="00511AAE">
      <w:pPr>
        <w:pStyle w:val="Textkrper"/>
        <w:rPr>
          <w:lang w:val="de-CH"/>
        </w:rPr>
      </w:pPr>
      <w:r>
        <w:rPr>
          <w:lang w:val="de-CH"/>
        </w:rPr>
        <w:t xml:space="preserve">Direkte Kontakte zwischen den </w:t>
      </w:r>
      <w:r w:rsidR="00FE7143">
        <w:rPr>
          <w:lang w:val="de-CH"/>
        </w:rPr>
        <w:t xml:space="preserve">Antragstellern </w:t>
      </w:r>
      <w:r>
        <w:rPr>
          <w:lang w:val="de-CH"/>
        </w:rPr>
        <w:t xml:space="preserve">und den zuständigen Personen </w:t>
      </w:r>
      <w:r w:rsidR="00702DDC">
        <w:rPr>
          <w:lang w:val="de-CH"/>
        </w:rPr>
        <w:t>beim Auftraggeber</w:t>
      </w:r>
      <w:r>
        <w:rPr>
          <w:lang w:val="de-CH"/>
        </w:rPr>
        <w:t xml:space="preserve"> sind nicht vorgesehen. Fragen im Zusammenhang mit den PQU sind ausschliesslich im </w:t>
      </w:r>
      <w:proofErr w:type="spellStart"/>
      <w:r>
        <w:rPr>
          <w:lang w:val="de-CH"/>
        </w:rPr>
        <w:t>simap</w:t>
      </w:r>
      <w:proofErr w:type="spellEnd"/>
      <w:r>
        <w:rPr>
          <w:lang w:val="de-CH"/>
        </w:rPr>
        <w:t xml:space="preserve">-Forum in deutscher Sprache zu stellen und werden dort, für alle </w:t>
      </w:r>
      <w:r w:rsidR="00FE7143">
        <w:rPr>
          <w:lang w:val="de-CH"/>
        </w:rPr>
        <w:t>Antragsteller</w:t>
      </w:r>
      <w:r>
        <w:rPr>
          <w:lang w:val="de-CH"/>
        </w:rPr>
        <w:t xml:space="preserve"> ersichtlich, beantwortet.</w:t>
      </w:r>
    </w:p>
    <w:p w14:paraId="5480CDEC" w14:textId="678430F3" w:rsidR="00511AAE" w:rsidRDefault="00511AAE" w:rsidP="00511AAE">
      <w:pPr>
        <w:pStyle w:val="berschrift2nummeriert"/>
      </w:pPr>
      <w:bookmarkStart w:id="117" w:name="_Toc468799995"/>
      <w:bookmarkStart w:id="118" w:name="_Toc219360597"/>
      <w:r>
        <w:t>Abgabe</w:t>
      </w:r>
      <w:r w:rsidR="0061474C">
        <w:t xml:space="preserve">; </w:t>
      </w:r>
      <w:r>
        <w:t>Form</w:t>
      </w:r>
      <w:r w:rsidR="00CC145D">
        <w:t xml:space="preserve"> und Frist</w:t>
      </w:r>
      <w:bookmarkEnd w:id="117"/>
      <w:bookmarkEnd w:id="118"/>
    </w:p>
    <w:p w14:paraId="06D63DE5" w14:textId="1F247222" w:rsidR="00526A55" w:rsidRPr="00CC145D" w:rsidRDefault="00526A55" w:rsidP="00526A55">
      <w:pPr>
        <w:pStyle w:val="berschrift3nummeriert"/>
      </w:pPr>
      <w:bookmarkStart w:id="119" w:name="_Toc219360598"/>
      <w:bookmarkStart w:id="120" w:name="_Toc468799996"/>
      <w:r>
        <w:t>Form</w:t>
      </w:r>
      <w:bookmarkEnd w:id="119"/>
    </w:p>
    <w:p w14:paraId="1345B514" w14:textId="3ECDF322" w:rsidR="00CC145D" w:rsidRPr="00B96E8E" w:rsidRDefault="00AE12CF" w:rsidP="00CC145D">
      <w:r w:rsidRPr="00A83D21">
        <w:rPr>
          <w:szCs w:val="21"/>
        </w:rPr>
        <w:t>Die Anträge</w:t>
      </w:r>
      <w:r w:rsidR="00CC145D" w:rsidRPr="00A83D21">
        <w:rPr>
          <w:szCs w:val="21"/>
        </w:rPr>
        <w:t xml:space="preserve"> auf Teilnahme </w:t>
      </w:r>
      <w:r w:rsidRPr="00A83D21">
        <w:rPr>
          <w:szCs w:val="21"/>
        </w:rPr>
        <w:t>müssen</w:t>
      </w:r>
      <w:r w:rsidR="00CC145D" w:rsidRPr="00A83D21">
        <w:rPr>
          <w:szCs w:val="21"/>
        </w:rPr>
        <w:t xml:space="preserve"> in digitaler Form eingereicht werden (vgl. Art. 34 Abs. 2 </w:t>
      </w:r>
      <w:proofErr w:type="spellStart"/>
      <w:r w:rsidR="00CC145D" w:rsidRPr="00A83D21">
        <w:rPr>
          <w:szCs w:val="21"/>
        </w:rPr>
        <w:t>IVöB</w:t>
      </w:r>
      <w:proofErr w:type="spellEnd"/>
      <w:r w:rsidR="00CC145D" w:rsidRPr="00A83D21">
        <w:rPr>
          <w:szCs w:val="21"/>
        </w:rPr>
        <w:t xml:space="preserve"> und</w:t>
      </w:r>
      <w:r w:rsidR="00CC145D">
        <w:rPr>
          <w:szCs w:val="21"/>
        </w:rPr>
        <w:t xml:space="preserve"> Art. 8 Abs. 1 DVG)</w:t>
      </w:r>
      <w:r w:rsidR="00CC145D">
        <w:rPr>
          <w:rStyle w:val="Funotenzeichen"/>
          <w:szCs w:val="21"/>
        </w:rPr>
        <w:footnoteReference w:id="1"/>
      </w:r>
      <w:r w:rsidR="00CC145D">
        <w:rPr>
          <w:szCs w:val="21"/>
        </w:rPr>
        <w:t xml:space="preserve">, entweder über die Internet-Plattform simap.ch oder über das vom Auftraggeber bestimmte Online-Tool. </w:t>
      </w:r>
      <w:r w:rsidR="00526A55">
        <w:rPr>
          <w:szCs w:val="21"/>
        </w:rPr>
        <w:t xml:space="preserve">Eingaben </w:t>
      </w:r>
      <w:r w:rsidR="00CC145D" w:rsidRPr="00B96E8E">
        <w:t xml:space="preserve">auf Papier werden nicht berücksichtigt. </w:t>
      </w:r>
    </w:p>
    <w:p w14:paraId="74407C35" w14:textId="77777777" w:rsidR="00CC145D" w:rsidRPr="00B96E8E" w:rsidRDefault="00CC145D" w:rsidP="00CC145D"/>
    <w:p w14:paraId="68E9E314" w14:textId="0E924437" w:rsidR="00CC145D" w:rsidRPr="00CC145D" w:rsidRDefault="00CC145D" w:rsidP="00CC145D">
      <w:r>
        <w:t>Wenn</w:t>
      </w:r>
      <w:r w:rsidRPr="00CD3961">
        <w:t xml:space="preserve"> die</w:t>
      </w:r>
      <w:r w:rsidR="00526A55">
        <w:t xml:space="preserve"> </w:t>
      </w:r>
      <w:r w:rsidR="00AE12CF">
        <w:t>PQU</w:t>
      </w:r>
      <w:r w:rsidRPr="00CC145D">
        <w:t xml:space="preserve"> </w:t>
      </w:r>
      <w:r w:rsidR="00526A55">
        <w:t xml:space="preserve">es </w:t>
      </w:r>
      <w:r w:rsidRPr="00CC145D">
        <w:t>verlangen</w:t>
      </w:r>
      <w:r w:rsidR="00526A55">
        <w:t>,</w:t>
      </w:r>
      <w:r w:rsidRPr="00CC145D">
        <w:t xml:space="preserve"> oder wenn Vorlagen vorsehen, dass ein Dokument zu unterzeichnen ist, muss die Unterschrift in einer der folgenden Formen im Dokument angebracht werden: </w:t>
      </w:r>
    </w:p>
    <w:p w14:paraId="7F8009DE" w14:textId="77777777" w:rsidR="00CC145D" w:rsidRDefault="00CC145D" w:rsidP="00CC145D">
      <w:pPr>
        <w:pStyle w:val="Listenabsatz"/>
        <w:numPr>
          <w:ilvl w:val="0"/>
          <w:numId w:val="42"/>
        </w:numPr>
      </w:pPr>
      <w:r w:rsidRPr="00CC145D">
        <w:t xml:space="preserve">Qualifizierte elektronische Signatur (QES) nach der Schweizer Gesetzgebung oder nach dem europäischen Standard </w:t>
      </w:r>
      <w:proofErr w:type="spellStart"/>
      <w:r w:rsidRPr="00CC145D">
        <w:t>eIDAS</w:t>
      </w:r>
      <w:proofErr w:type="spellEnd"/>
    </w:p>
    <w:p w14:paraId="7E0E5633" w14:textId="54DB1EF9" w:rsidR="00CC145D" w:rsidRDefault="00CC145D" w:rsidP="00CC145D">
      <w:pPr>
        <w:pStyle w:val="Listenabsatz"/>
        <w:numPr>
          <w:ilvl w:val="0"/>
          <w:numId w:val="42"/>
        </w:numPr>
      </w:pPr>
      <w:r w:rsidRPr="00CC145D">
        <w:t>Gescannte oder leserlich fotografierte Kopie der eigenhändig unterzeichneten Dokumente</w:t>
      </w:r>
      <w:r>
        <w:t>.</w:t>
      </w:r>
    </w:p>
    <w:p w14:paraId="024432C3" w14:textId="77777777" w:rsidR="00CC145D" w:rsidRDefault="00CC145D" w:rsidP="00CC145D"/>
    <w:p w14:paraId="05BC7F28" w14:textId="77777777" w:rsidR="00A83D21" w:rsidRDefault="00A83D21">
      <w:pPr>
        <w:spacing w:after="200" w:line="24" w:lineRule="auto"/>
        <w:rPr>
          <w:rFonts w:ascii="Arial" w:eastAsia="Times New Roman" w:hAnsi="Arial" w:cs="Times New Roman"/>
          <w:bCs w:val="0"/>
          <w:color w:val="0000FF"/>
          <w:spacing w:val="0"/>
          <w:szCs w:val="21"/>
          <w:u w:val="single"/>
          <w:lang w:eastAsia="de-DE" w:bidi="en-US"/>
        </w:rPr>
      </w:pPr>
      <w:r>
        <w:rPr>
          <w:szCs w:val="21"/>
          <w:u w:val="single"/>
        </w:rPr>
        <w:br w:type="page"/>
      </w:r>
    </w:p>
    <w:p w14:paraId="36BAE4C6" w14:textId="10862816" w:rsidR="00CC145D" w:rsidRPr="00D82C0E" w:rsidRDefault="00CC145D" w:rsidP="00CC145D">
      <w:pPr>
        <w:pStyle w:val="TextkrperBlau"/>
        <w:rPr>
          <w:sz w:val="21"/>
          <w:szCs w:val="21"/>
          <w:u w:val="single"/>
          <w:lang w:val="de-CH"/>
        </w:rPr>
      </w:pPr>
      <w:r>
        <w:rPr>
          <w:sz w:val="21"/>
          <w:szCs w:val="21"/>
          <w:u w:val="single"/>
          <w:lang w:val="de-CH"/>
        </w:rPr>
        <w:t>Über simap.ch:</w:t>
      </w:r>
    </w:p>
    <w:p w14:paraId="3AE74CBB" w14:textId="6FCE8032" w:rsidR="00CC145D" w:rsidRDefault="00CC145D" w:rsidP="00CC145D">
      <w:pPr>
        <w:pStyle w:val="Textkrper"/>
        <w:rPr>
          <w:lang w:val="de-CH"/>
        </w:rPr>
      </w:pPr>
      <w:r w:rsidRPr="00A83D21">
        <w:rPr>
          <w:lang w:val="de-CH"/>
        </w:rPr>
        <w:t xml:space="preserve">Die </w:t>
      </w:r>
      <w:r w:rsidR="000A1C39" w:rsidRPr="00A83D21">
        <w:rPr>
          <w:lang w:val="de-CH"/>
        </w:rPr>
        <w:t>Anträge auf Teilnahme</w:t>
      </w:r>
      <w:r w:rsidRPr="00A83D21">
        <w:rPr>
          <w:lang w:val="de-CH"/>
        </w:rPr>
        <w:t xml:space="preserve"> müssen digital über die Funktionen «Interesse bekunden» und dann «Angebot erfassen» auf der Seite der Ausschreibung auf der Webseite simap.ch eingereicht werden. Für eine gültige Einreichung </w:t>
      </w:r>
      <w:r w:rsidR="000A1C39" w:rsidRPr="00A83D21">
        <w:rPr>
          <w:lang w:val="de-CH"/>
        </w:rPr>
        <w:t>des Teilnahmeantrags</w:t>
      </w:r>
      <w:r w:rsidRPr="00A83D21">
        <w:rPr>
          <w:lang w:val="de-CH"/>
        </w:rPr>
        <w:t xml:space="preserve"> reicht es nicht aus, die</w:t>
      </w:r>
      <w:r w:rsidR="00526A55" w:rsidRPr="00A83D21">
        <w:rPr>
          <w:lang w:val="de-CH"/>
        </w:rPr>
        <w:t xml:space="preserve"> Antragsdokumente nur </w:t>
      </w:r>
      <w:r w:rsidRPr="00A83D21">
        <w:rPr>
          <w:lang w:val="de-CH"/>
        </w:rPr>
        <w:t>hochzuladen</w:t>
      </w:r>
      <w:r w:rsidR="00526A55" w:rsidRPr="00A83D21">
        <w:rPr>
          <w:lang w:val="de-CH"/>
        </w:rPr>
        <w:t>. Die</w:t>
      </w:r>
      <w:r w:rsidRPr="00A83D21">
        <w:rPr>
          <w:lang w:val="de-CH"/>
        </w:rPr>
        <w:t xml:space="preserve"> </w:t>
      </w:r>
      <w:r w:rsidR="003625F9" w:rsidRPr="00A83D21">
        <w:rPr>
          <w:lang w:val="de-CH"/>
        </w:rPr>
        <w:t>An</w:t>
      </w:r>
      <w:r w:rsidR="003625F9">
        <w:rPr>
          <w:lang w:val="de-CH"/>
        </w:rPr>
        <w:t>tragsteller</w:t>
      </w:r>
      <w:r w:rsidRPr="00DB2916">
        <w:rPr>
          <w:lang w:val="de-CH"/>
        </w:rPr>
        <w:t xml:space="preserve"> müssen auch die Schaltflächen «Einreichung speichern» und dann «Angebot einreichen» betätigen. Erst dann sind die Dokumente unveränderbar eingereicht. </w:t>
      </w:r>
      <w:r w:rsidR="003625F9">
        <w:rPr>
          <w:lang w:val="de-CH"/>
        </w:rPr>
        <w:t>Antragsteller</w:t>
      </w:r>
      <w:r>
        <w:rPr>
          <w:lang w:val="de-CH"/>
        </w:rPr>
        <w:t xml:space="preserve"> können</w:t>
      </w:r>
      <w:r w:rsidRPr="00DB2916">
        <w:rPr>
          <w:lang w:val="de-CH"/>
        </w:rPr>
        <w:t xml:space="preserve"> dazu das </w:t>
      </w:r>
      <w:proofErr w:type="spellStart"/>
      <w:r w:rsidRPr="00DB2916">
        <w:rPr>
          <w:lang w:val="de-CH"/>
        </w:rPr>
        <w:t>simap</w:t>
      </w:r>
      <w:proofErr w:type="spellEnd"/>
      <w:r w:rsidRPr="00DB2916">
        <w:rPr>
          <w:lang w:val="de-CH"/>
        </w:rPr>
        <w:t>-Schulungsvideo «</w:t>
      </w:r>
      <w:hyperlink r:id="rId15" w:history="1">
        <w:r w:rsidRPr="00DB2916">
          <w:rPr>
            <w:lang w:val="de-CH"/>
          </w:rPr>
          <w:t>Angebot online einreichen</w:t>
        </w:r>
      </w:hyperlink>
      <w:r w:rsidRPr="00DB2916">
        <w:rPr>
          <w:lang w:val="de-CH"/>
        </w:rPr>
        <w:t xml:space="preserve">» </w:t>
      </w:r>
      <w:r>
        <w:rPr>
          <w:lang w:val="de-CH"/>
        </w:rPr>
        <w:t>konsultieren oder bei</w:t>
      </w:r>
      <w:r w:rsidRPr="00DB2916">
        <w:rPr>
          <w:lang w:val="de-CH"/>
        </w:rPr>
        <w:t xml:space="preserve"> Fragen zum Einreichungsprozess den </w:t>
      </w:r>
      <w:hyperlink r:id="rId16" w:history="1">
        <w:proofErr w:type="spellStart"/>
        <w:r w:rsidRPr="00DB2916">
          <w:rPr>
            <w:lang w:val="de-CH"/>
          </w:rPr>
          <w:t>simap</w:t>
        </w:r>
        <w:proofErr w:type="spellEnd"/>
        <w:r w:rsidRPr="00DB2916">
          <w:rPr>
            <w:lang w:val="de-CH"/>
          </w:rPr>
          <w:t>-Support</w:t>
        </w:r>
      </w:hyperlink>
      <w:r>
        <w:rPr>
          <w:lang w:val="de-CH"/>
        </w:rPr>
        <w:t xml:space="preserve"> kontaktieren. </w:t>
      </w:r>
    </w:p>
    <w:p w14:paraId="567782BD" w14:textId="77777777" w:rsidR="00CC145D" w:rsidRPr="00DB2916" w:rsidRDefault="00CC145D" w:rsidP="00CC145D">
      <w:pPr>
        <w:pStyle w:val="Textkrper"/>
        <w:rPr>
          <w:lang w:val="de-CH"/>
        </w:rPr>
      </w:pPr>
    </w:p>
    <w:p w14:paraId="251AC7F9" w14:textId="16820B93" w:rsidR="00CC145D" w:rsidRDefault="00CC145D" w:rsidP="00CC145D">
      <w:pPr>
        <w:pStyle w:val="Textkrper"/>
        <w:rPr>
          <w:lang w:val="de-CH"/>
        </w:rPr>
      </w:pPr>
      <w:r w:rsidRPr="00A83D21">
        <w:rPr>
          <w:lang w:val="de-CH"/>
        </w:rPr>
        <w:t xml:space="preserve">Der Text </w:t>
      </w:r>
      <w:r w:rsidR="000A1C39" w:rsidRPr="00A83D21">
        <w:rPr>
          <w:lang w:val="de-CH"/>
        </w:rPr>
        <w:t xml:space="preserve">des </w:t>
      </w:r>
      <w:r w:rsidR="00713CFF" w:rsidRPr="00A83D21">
        <w:rPr>
          <w:lang w:val="de-CH"/>
        </w:rPr>
        <w:t xml:space="preserve">digitalen </w:t>
      </w:r>
      <w:r w:rsidR="000A1C39" w:rsidRPr="00A83D21">
        <w:rPr>
          <w:lang w:val="de-CH"/>
        </w:rPr>
        <w:t>Teilnahmeantrags</w:t>
      </w:r>
      <w:r w:rsidRPr="00A83D21">
        <w:rPr>
          <w:lang w:val="de-CH"/>
        </w:rPr>
        <w:t xml:space="preserve"> muss </w:t>
      </w:r>
      <w:r w:rsidR="00713CFF" w:rsidRPr="00A83D21">
        <w:rPr>
          <w:lang w:val="de-CH"/>
        </w:rPr>
        <w:t xml:space="preserve">elektronisch </w:t>
      </w:r>
      <w:r w:rsidRPr="00A83D21">
        <w:rPr>
          <w:lang w:val="de-CH"/>
        </w:rPr>
        <w:t>durchsuchbar und kopierbar sein.</w:t>
      </w:r>
      <w:r w:rsidRPr="00CC145D">
        <w:rPr>
          <w:lang w:val="de-CH"/>
        </w:rPr>
        <w:t xml:space="preserve"> </w:t>
      </w:r>
    </w:p>
    <w:p w14:paraId="01ACF01C" w14:textId="77777777" w:rsidR="00CC145D" w:rsidRDefault="00CC145D" w:rsidP="00CC145D">
      <w:pPr>
        <w:pStyle w:val="Textkrper"/>
        <w:rPr>
          <w:lang w:val="de-CH"/>
        </w:rPr>
      </w:pPr>
    </w:p>
    <w:p w14:paraId="5426C632" w14:textId="41F302C1" w:rsidR="00CC145D" w:rsidRDefault="00CC145D" w:rsidP="00CC145D">
      <w:pPr>
        <w:pStyle w:val="Textkrper"/>
        <w:rPr>
          <w:lang w:val="de-CH"/>
        </w:rPr>
      </w:pPr>
      <w:r w:rsidRPr="0087268B">
        <w:rPr>
          <w:lang w:val="de-CH"/>
        </w:rPr>
        <w:t>Ausgefüllte Formulare, die als PDF-Datei eingereicht werden, müssen auch im</w:t>
      </w:r>
      <w:r w:rsidR="00713CFF" w:rsidRPr="00713CFF">
        <w:rPr>
          <w:lang w:val="de-CH"/>
        </w:rPr>
        <w:t xml:space="preserve"> </w:t>
      </w:r>
      <w:r w:rsidR="00713CFF">
        <w:rPr>
          <w:lang w:val="de-CH"/>
        </w:rPr>
        <w:t>Format, das den Ausschreibungsunterlagen beilag</w:t>
      </w:r>
      <w:r w:rsidRPr="0087268B">
        <w:rPr>
          <w:lang w:val="de-CH"/>
        </w:rPr>
        <w:t xml:space="preserve"> (z.B. Word oder Excel)</w:t>
      </w:r>
      <w:r w:rsidR="00713CFF">
        <w:rPr>
          <w:lang w:val="de-CH"/>
        </w:rPr>
        <w:t>,</w:t>
      </w:r>
      <w:r w:rsidRPr="0087268B">
        <w:rPr>
          <w:lang w:val="de-CH"/>
        </w:rPr>
        <w:t xml:space="preserve"> eingereicht</w:t>
      </w:r>
      <w:r>
        <w:rPr>
          <w:lang w:val="de-CH"/>
        </w:rPr>
        <w:t xml:space="preserve"> werden.</w:t>
      </w:r>
    </w:p>
    <w:p w14:paraId="3BF95A2D" w14:textId="77777777" w:rsidR="00CC145D" w:rsidRDefault="00CC145D" w:rsidP="00CC145D">
      <w:pPr>
        <w:pStyle w:val="Textkrper"/>
        <w:rPr>
          <w:lang w:val="de-CH"/>
        </w:rPr>
      </w:pPr>
    </w:p>
    <w:p w14:paraId="1319A532" w14:textId="77777777" w:rsidR="00CC145D" w:rsidRDefault="00CC145D" w:rsidP="00CC145D">
      <w:pPr>
        <w:pStyle w:val="Textkrper"/>
        <w:rPr>
          <w:lang w:val="de-CH"/>
        </w:rPr>
      </w:pPr>
    </w:p>
    <w:p w14:paraId="25D67AA4" w14:textId="77777777" w:rsidR="00AE12CF" w:rsidRPr="00D82C0E" w:rsidRDefault="00AE12CF" w:rsidP="00AE12CF">
      <w:pPr>
        <w:pStyle w:val="TextkrperBlau"/>
        <w:rPr>
          <w:sz w:val="21"/>
          <w:szCs w:val="21"/>
          <w:u w:val="single"/>
          <w:lang w:val="de-CH"/>
        </w:rPr>
      </w:pPr>
      <w:r w:rsidRPr="00D82C0E">
        <w:rPr>
          <w:sz w:val="21"/>
          <w:szCs w:val="21"/>
          <w:u w:val="single"/>
          <w:lang w:val="de-CH"/>
        </w:rPr>
        <w:t>Mit Online-Tool</w:t>
      </w:r>
      <w:r>
        <w:rPr>
          <w:sz w:val="21"/>
          <w:szCs w:val="21"/>
          <w:u w:val="single"/>
          <w:lang w:val="de-CH"/>
        </w:rPr>
        <w:t xml:space="preserve"> (nur für Auftraggeber, die anstelle von simap.ch ein Online-Tool nutzen)</w:t>
      </w:r>
      <w:r w:rsidRPr="00D82C0E">
        <w:rPr>
          <w:sz w:val="21"/>
          <w:szCs w:val="21"/>
          <w:u w:val="single"/>
          <w:lang w:val="de-CH"/>
        </w:rPr>
        <w:t>:</w:t>
      </w:r>
    </w:p>
    <w:p w14:paraId="302BA558" w14:textId="0564A2EA" w:rsidR="00AE12CF" w:rsidRPr="00D82C0E" w:rsidRDefault="00AE12CF" w:rsidP="00AE12CF">
      <w:pPr>
        <w:pStyle w:val="Textkrper"/>
        <w:rPr>
          <w:color w:val="FF0000"/>
          <w:lang w:val="de-CH"/>
        </w:rPr>
      </w:pPr>
      <w:r w:rsidRPr="00A83D21">
        <w:rPr>
          <w:color w:val="FF0000"/>
          <w:lang w:val="de-CH"/>
        </w:rPr>
        <w:t xml:space="preserve">Für die elektronische Erfassung des </w:t>
      </w:r>
      <w:r w:rsidR="00425E48" w:rsidRPr="00A83D21">
        <w:rPr>
          <w:color w:val="FF0000"/>
          <w:lang w:val="de-CH"/>
        </w:rPr>
        <w:t>Antrags auf Teilnahme</w:t>
      </w:r>
      <w:r w:rsidRPr="00A83D21">
        <w:rPr>
          <w:color w:val="FF0000"/>
          <w:lang w:val="de-CH"/>
        </w:rPr>
        <w:t xml:space="preserve"> auf dem Online-Tool gilt Folgendes:</w:t>
      </w:r>
    </w:p>
    <w:p w14:paraId="1572EA8D" w14:textId="77777777" w:rsidR="00AE12CF" w:rsidRPr="00D82C0E" w:rsidRDefault="00AE12CF" w:rsidP="00AE12CF">
      <w:pPr>
        <w:pStyle w:val="Aufzhlung2"/>
        <w:rPr>
          <w:color w:val="FF0000"/>
          <w:sz w:val="21"/>
          <w:szCs w:val="21"/>
          <w:lang w:val="de-CH"/>
        </w:rPr>
      </w:pPr>
      <w:r w:rsidRPr="00D82C0E">
        <w:rPr>
          <w:color w:val="FF0000"/>
          <w:sz w:val="21"/>
          <w:szCs w:val="21"/>
          <w:lang w:val="de-CH"/>
        </w:rPr>
        <w:t>Auf das Online-Tool kann unter folgendem Link zugegriffen werden: LINK</w:t>
      </w:r>
    </w:p>
    <w:p w14:paraId="749CE4EF" w14:textId="597F87DF" w:rsidR="00AE12CF" w:rsidRPr="00D82C0E" w:rsidRDefault="003625F9" w:rsidP="00AE12CF">
      <w:pPr>
        <w:pStyle w:val="Aufzhlung2"/>
        <w:rPr>
          <w:color w:val="FF0000"/>
          <w:sz w:val="21"/>
          <w:szCs w:val="21"/>
          <w:lang w:val="de-CH"/>
        </w:rPr>
      </w:pPr>
      <w:r>
        <w:rPr>
          <w:color w:val="FF0000"/>
          <w:sz w:val="21"/>
          <w:szCs w:val="21"/>
          <w:lang w:val="de-CH"/>
        </w:rPr>
        <w:t>Antragsteller</w:t>
      </w:r>
      <w:r w:rsidR="00AE12CF" w:rsidRPr="00D82C0E">
        <w:rPr>
          <w:color w:val="FF0000"/>
          <w:sz w:val="21"/>
          <w:szCs w:val="21"/>
          <w:lang w:val="de-CH"/>
        </w:rPr>
        <w:t xml:space="preserve"> dürfen nur jeweils ein Benutzerkonto verwenden.</w:t>
      </w:r>
    </w:p>
    <w:p w14:paraId="42078A21" w14:textId="45A1FF41" w:rsidR="00AE12CF" w:rsidRPr="00AE12CF" w:rsidRDefault="00AE12CF" w:rsidP="00AE12CF">
      <w:pPr>
        <w:pStyle w:val="Aufzhlung2"/>
        <w:rPr>
          <w:color w:val="FF0000"/>
          <w:sz w:val="21"/>
          <w:szCs w:val="21"/>
          <w:lang w:val="de-CH"/>
        </w:rPr>
      </w:pPr>
      <w:r w:rsidRPr="00D82C0E">
        <w:rPr>
          <w:color w:val="FF0000"/>
          <w:sz w:val="21"/>
          <w:szCs w:val="21"/>
          <w:lang w:val="de-CH"/>
        </w:rPr>
        <w:t xml:space="preserve">Die </w:t>
      </w:r>
      <w:r w:rsidRPr="00D82C0E">
        <w:rPr>
          <w:iCs/>
          <w:color w:val="FF0000"/>
          <w:sz w:val="21"/>
          <w:szCs w:val="21"/>
          <w:lang w:val="de-CH"/>
        </w:rPr>
        <w:t xml:space="preserve">gleichzeitige </w:t>
      </w:r>
      <w:r w:rsidRPr="00D82C0E">
        <w:rPr>
          <w:color w:val="FF0000"/>
          <w:sz w:val="21"/>
          <w:szCs w:val="21"/>
          <w:lang w:val="de-CH"/>
        </w:rPr>
        <w:t xml:space="preserve">Eingabe von Antworten </w:t>
      </w:r>
      <w:r w:rsidRPr="00AE12CF">
        <w:rPr>
          <w:iCs/>
          <w:color w:val="FF0000"/>
          <w:sz w:val="21"/>
          <w:szCs w:val="21"/>
          <w:lang w:val="de-CH"/>
        </w:rPr>
        <w:t xml:space="preserve">durch mehrere Angestellte eines </w:t>
      </w:r>
      <w:r w:rsidR="003625F9">
        <w:rPr>
          <w:iCs/>
          <w:color w:val="FF0000"/>
          <w:sz w:val="21"/>
          <w:szCs w:val="21"/>
          <w:lang w:val="de-CH"/>
        </w:rPr>
        <w:t>Antragssteller</w:t>
      </w:r>
      <w:r w:rsidRPr="00AE12CF">
        <w:rPr>
          <w:iCs/>
          <w:color w:val="FF0000"/>
          <w:sz w:val="21"/>
          <w:szCs w:val="21"/>
          <w:lang w:val="de-CH"/>
        </w:rPr>
        <w:t>s kann Probleme verursachen und ist zu unterlassen</w:t>
      </w:r>
      <w:r w:rsidRPr="00AE12CF">
        <w:rPr>
          <w:color w:val="FF0000"/>
          <w:sz w:val="21"/>
          <w:szCs w:val="21"/>
          <w:lang w:val="de-CH"/>
        </w:rPr>
        <w:t>. Mehrere gleichzeitige Lesezugriffe sind hingegen möglich.</w:t>
      </w:r>
    </w:p>
    <w:p w14:paraId="364ADDA5" w14:textId="6F198C52" w:rsidR="00AE12CF" w:rsidRPr="00AE12CF" w:rsidRDefault="00AE12CF" w:rsidP="00AE12CF">
      <w:pPr>
        <w:pStyle w:val="Aufzhlung2"/>
        <w:rPr>
          <w:color w:val="FF0000"/>
          <w:sz w:val="21"/>
          <w:szCs w:val="21"/>
          <w:lang w:val="de-CH"/>
        </w:rPr>
      </w:pPr>
      <w:r w:rsidRPr="00AE12CF">
        <w:rPr>
          <w:color w:val="FF0000"/>
          <w:sz w:val="21"/>
          <w:szCs w:val="21"/>
          <w:lang w:val="de-CH"/>
        </w:rPr>
        <w:t>Wenn der Kriterienkatalog im Online-Tool ausgefüllt ist, muss er unterzeichnet werden. Dieser Lieferantenreport kann im Online-Tool folgendermassen generiert und heruntergeladen werden: «Antworten &gt; Reporting &gt; Lieferantenreport (PDF)» bzw. «</w:t>
      </w:r>
      <w:proofErr w:type="spellStart"/>
      <w:r w:rsidRPr="00AE12CF">
        <w:rPr>
          <w:color w:val="FF0000"/>
          <w:sz w:val="21"/>
          <w:szCs w:val="21"/>
          <w:lang w:val="de-CH"/>
        </w:rPr>
        <w:t>Answers</w:t>
      </w:r>
      <w:proofErr w:type="spellEnd"/>
      <w:r w:rsidRPr="00AE12CF">
        <w:rPr>
          <w:color w:val="FF0000"/>
          <w:sz w:val="21"/>
          <w:szCs w:val="21"/>
          <w:lang w:val="de-CH"/>
        </w:rPr>
        <w:t xml:space="preserve"> &gt; Reports &gt; </w:t>
      </w:r>
      <w:proofErr w:type="gramStart"/>
      <w:r w:rsidRPr="00AE12CF">
        <w:rPr>
          <w:color w:val="FF0000"/>
          <w:sz w:val="21"/>
          <w:szCs w:val="21"/>
          <w:lang w:val="de-CH"/>
        </w:rPr>
        <w:t>Supplier</w:t>
      </w:r>
      <w:proofErr w:type="gramEnd"/>
      <w:r w:rsidRPr="00AE12CF">
        <w:rPr>
          <w:color w:val="FF0000"/>
          <w:sz w:val="21"/>
          <w:szCs w:val="21"/>
          <w:lang w:val="de-CH"/>
        </w:rPr>
        <w:t xml:space="preserve"> Report (PDF)».</w:t>
      </w:r>
    </w:p>
    <w:p w14:paraId="7125CB9F" w14:textId="77777777" w:rsidR="00AE12CF" w:rsidRPr="00D82C0E" w:rsidRDefault="00AE12CF" w:rsidP="00AE12CF">
      <w:pPr>
        <w:pStyle w:val="Aufzhlung2"/>
        <w:rPr>
          <w:color w:val="FF0000"/>
          <w:sz w:val="21"/>
          <w:szCs w:val="21"/>
          <w:lang w:val="de-CH"/>
        </w:rPr>
      </w:pPr>
      <w:r w:rsidRPr="00E800EB">
        <w:rPr>
          <w:sz w:val="21"/>
          <w:szCs w:val="21"/>
        </w:rPr>
        <w:t>Der unterzeichnete Lieferantenexport muss im Online-Tool hochgeladen werden</w:t>
      </w:r>
      <w:r>
        <w:t xml:space="preserve">. </w:t>
      </w:r>
    </w:p>
    <w:p w14:paraId="33315D22" w14:textId="22EC36BA" w:rsidR="00655580" w:rsidRDefault="00AE12CF" w:rsidP="00CC145D">
      <w:pPr>
        <w:pStyle w:val="Textkrper"/>
        <w:rPr>
          <w:color w:val="FF0000"/>
          <w:lang w:val="de-CH"/>
        </w:rPr>
      </w:pPr>
      <w:r w:rsidRPr="00D82C0E">
        <w:rPr>
          <w:color w:val="FF0000"/>
          <w:lang w:val="de-CH"/>
        </w:rPr>
        <w:t xml:space="preserve">Supportanfragen, die den Einsatz und die Funktion des Online-Tools betreffen, können an die in Ziffer 1.2 </w:t>
      </w:r>
      <w:r>
        <w:rPr>
          <w:color w:val="FF0000"/>
          <w:lang w:val="de-CH"/>
        </w:rPr>
        <w:t xml:space="preserve">der PQU </w:t>
      </w:r>
      <w:r w:rsidRPr="00D82C0E">
        <w:rPr>
          <w:color w:val="FF0000"/>
          <w:lang w:val="de-CH"/>
        </w:rPr>
        <w:t>genannte Adresse gestellt werden (Mo. – Fr.</w:t>
      </w:r>
      <w:r>
        <w:rPr>
          <w:color w:val="FF0000"/>
          <w:lang w:val="de-CH"/>
        </w:rPr>
        <w:t xml:space="preserve">, von </w:t>
      </w:r>
      <w:proofErr w:type="gramStart"/>
      <w:r>
        <w:rPr>
          <w:color w:val="FF0000"/>
          <w:lang w:val="de-CH"/>
        </w:rPr>
        <w:t>XX:XX</w:t>
      </w:r>
      <w:proofErr w:type="gramEnd"/>
      <w:r>
        <w:rPr>
          <w:color w:val="FF0000"/>
          <w:lang w:val="de-CH"/>
        </w:rPr>
        <w:t xml:space="preserve"> bis </w:t>
      </w:r>
      <w:r w:rsidRPr="00C91C2E">
        <w:rPr>
          <w:color w:val="FF0000"/>
          <w:lang w:val="de-CH"/>
        </w:rPr>
        <w:t xml:space="preserve">XX:XX </w:t>
      </w:r>
      <w:r>
        <w:rPr>
          <w:color w:val="FF0000"/>
          <w:lang w:val="de-CH"/>
        </w:rPr>
        <w:t>Uhr</w:t>
      </w:r>
      <w:r w:rsidR="00D179CE">
        <w:rPr>
          <w:color w:val="FF0000"/>
          <w:lang w:val="de-CH"/>
        </w:rPr>
        <w:t xml:space="preserve">. </w:t>
      </w:r>
    </w:p>
    <w:p w14:paraId="79E80CE6" w14:textId="276357EA" w:rsidR="00655580" w:rsidRDefault="00655580" w:rsidP="00655580">
      <w:pPr>
        <w:pStyle w:val="berschrift3nummeriert"/>
      </w:pPr>
      <w:bookmarkStart w:id="121" w:name="_Toc219360599"/>
      <w:r>
        <w:t>Frist</w:t>
      </w:r>
      <w:bookmarkEnd w:id="121"/>
      <w:r>
        <w:t xml:space="preserve"> </w:t>
      </w:r>
    </w:p>
    <w:p w14:paraId="4FAB3623" w14:textId="013CFAB6" w:rsidR="00655580" w:rsidRPr="003D51D6" w:rsidRDefault="00655580" w:rsidP="00655580">
      <w:r w:rsidRPr="003D51D6">
        <w:t>Zur Wahrung der Frist müssen die Anträge auf Teilnahme bis zum Zeitpunkt gemäss Ziffer 5.9 der PQU eingereicht werden. Massgeblich für die Einhaltung der</w:t>
      </w:r>
      <w:r w:rsidR="009E365F" w:rsidRPr="003D51D6">
        <w:t xml:space="preserve"> Eingabefrist</w:t>
      </w:r>
      <w:r w:rsidRPr="003D51D6">
        <w:t xml:space="preserve"> ist der Zeitpunkt, in dem das System, über welches der </w:t>
      </w:r>
      <w:r w:rsidR="00C43645" w:rsidRPr="003D51D6">
        <w:t xml:space="preserve">Antrag auf </w:t>
      </w:r>
      <w:r w:rsidRPr="003D51D6">
        <w:t xml:space="preserve">Teilnahme eingereicht wird, den Eingang des </w:t>
      </w:r>
      <w:r w:rsidR="00C43645" w:rsidRPr="003D51D6">
        <w:t>A</w:t>
      </w:r>
      <w:r w:rsidR="005C5D3C" w:rsidRPr="003D51D6">
        <w:t>n</w:t>
      </w:r>
      <w:r w:rsidRPr="003D51D6">
        <w:t>trag</w:t>
      </w:r>
      <w:r w:rsidR="00C43645" w:rsidRPr="003D51D6">
        <w:t>s auf Teilnahme</w:t>
      </w:r>
      <w:r w:rsidRPr="003D51D6">
        <w:t xml:space="preserve"> verzeichnet. </w:t>
      </w:r>
    </w:p>
    <w:p w14:paraId="33EFA0A2" w14:textId="77777777" w:rsidR="00655580" w:rsidRPr="003D51D6" w:rsidRDefault="00655580" w:rsidP="00655580"/>
    <w:p w14:paraId="799A152D" w14:textId="269B00F0" w:rsidR="00E051EB" w:rsidRPr="006038AF" w:rsidRDefault="00655580" w:rsidP="00E051EB">
      <w:r w:rsidRPr="003D51D6">
        <w:t xml:space="preserve">Ist die Einreichung </w:t>
      </w:r>
      <w:r w:rsidR="005C5D3C" w:rsidRPr="003D51D6">
        <w:t xml:space="preserve">des </w:t>
      </w:r>
      <w:r w:rsidR="00C43645" w:rsidRPr="003D51D6">
        <w:t>Antrag</w:t>
      </w:r>
      <w:r w:rsidR="00FE133C" w:rsidRPr="003D51D6">
        <w:t>s</w:t>
      </w:r>
      <w:r w:rsidR="00C43645" w:rsidRPr="003D51D6">
        <w:t xml:space="preserve"> auf </w:t>
      </w:r>
      <w:r w:rsidR="005C5D3C" w:rsidRPr="003D51D6">
        <w:t>Teilnahme</w:t>
      </w:r>
      <w:r w:rsidRPr="003D51D6">
        <w:t xml:space="preserve"> wegen einer Störung des Systems, über welches </w:t>
      </w:r>
      <w:r w:rsidR="005C5D3C" w:rsidRPr="003D51D6">
        <w:t xml:space="preserve">der </w:t>
      </w:r>
      <w:r w:rsidR="00C43645" w:rsidRPr="003D51D6">
        <w:t xml:space="preserve">Antrag auf </w:t>
      </w:r>
      <w:r w:rsidR="005C5D3C" w:rsidRPr="003D51D6">
        <w:t>Teilnahme</w:t>
      </w:r>
      <w:r w:rsidRPr="003D51D6">
        <w:t xml:space="preserve"> eingereicht werden muss, nicht möglich, muss der </w:t>
      </w:r>
      <w:r w:rsidR="003625F9" w:rsidRPr="003D51D6">
        <w:t>Antragsteller</w:t>
      </w:r>
      <w:r w:rsidRPr="003D51D6">
        <w:t xml:space="preserve"> den Auftraggeber unverzüglich </w:t>
      </w:r>
      <w:r w:rsidR="00534149" w:rsidRPr="003D51D6">
        <w:t xml:space="preserve">und nachweisbar </w:t>
      </w:r>
      <w:r w:rsidRPr="003D51D6">
        <w:t xml:space="preserve">darüber informieren. Der Auftraggeber wird den </w:t>
      </w:r>
      <w:proofErr w:type="gramStart"/>
      <w:r w:rsidR="003625F9" w:rsidRPr="003D51D6">
        <w:t>Antragsteller</w:t>
      </w:r>
      <w:r w:rsidR="00FC36DC" w:rsidRPr="003D51D6">
        <w:t>n</w:t>
      </w:r>
      <w:proofErr w:type="gramEnd"/>
      <w:r w:rsidRPr="003D51D6">
        <w:t xml:space="preserve"> wenn nötig</w:t>
      </w:r>
      <w:r w:rsidRPr="00AF53F6">
        <w:t xml:space="preserve"> </w:t>
      </w:r>
      <w:r w:rsidRPr="003D51D6">
        <w:t xml:space="preserve">eine neue Frist zur Einreichung </w:t>
      </w:r>
      <w:r w:rsidR="005C5D3C" w:rsidRPr="003D51D6">
        <w:t xml:space="preserve">der </w:t>
      </w:r>
      <w:r w:rsidR="00C43645" w:rsidRPr="003D51D6">
        <w:t>Anträge auf T</w:t>
      </w:r>
      <w:r w:rsidR="005C5D3C" w:rsidRPr="003D51D6">
        <w:t>eilnahme</w:t>
      </w:r>
      <w:r w:rsidRPr="003D51D6">
        <w:t xml:space="preserve"> (gegebenenfalls auf einem anderen Weg) an</w:t>
      </w:r>
      <w:r w:rsidRPr="00AF53F6">
        <w:t>setzen</w:t>
      </w:r>
      <w:r>
        <w:t>.</w:t>
      </w:r>
      <w:r w:rsidR="006038AF">
        <w:t xml:space="preserve"> </w:t>
      </w:r>
    </w:p>
    <w:p w14:paraId="4C318205" w14:textId="77777777" w:rsidR="00511AAE" w:rsidRPr="00511AAE" w:rsidRDefault="00511AAE" w:rsidP="00E051EB">
      <w:pPr>
        <w:pStyle w:val="berschrift2nummeriert"/>
      </w:pPr>
      <w:bookmarkStart w:id="122" w:name="_Toc219360600"/>
      <w:r w:rsidRPr="00511AAE">
        <w:t>Teilangebote / Lose</w:t>
      </w:r>
      <w:bookmarkEnd w:id="120"/>
      <w:bookmarkEnd w:id="122"/>
    </w:p>
    <w:p w14:paraId="2255CCEA" w14:textId="6908DD14" w:rsidR="00511AAE" w:rsidRPr="00511AAE" w:rsidRDefault="00511AAE" w:rsidP="00511AAE">
      <w:pPr>
        <w:pStyle w:val="TextkrperRot"/>
        <w:rPr>
          <w:sz w:val="21"/>
          <w:szCs w:val="21"/>
          <w:lang w:val="de-CH"/>
        </w:rPr>
      </w:pPr>
      <w:bookmarkStart w:id="123" w:name="_Toc253644003"/>
      <w:r w:rsidRPr="00511AAE">
        <w:rPr>
          <w:sz w:val="21"/>
          <w:szCs w:val="21"/>
          <w:lang w:val="de-CH"/>
        </w:rPr>
        <w:t>Teilangebote (nach erfolgter Selektion) sind nicht zulässig und es gibt keine Aufteilung der Lose.</w:t>
      </w:r>
    </w:p>
    <w:p w14:paraId="50A2F157" w14:textId="77777777" w:rsidR="00511AAE" w:rsidRPr="00511AAE" w:rsidRDefault="00511AAE" w:rsidP="00511AAE">
      <w:pPr>
        <w:pStyle w:val="TextkrperBlau"/>
        <w:rPr>
          <w:sz w:val="21"/>
          <w:szCs w:val="21"/>
          <w:lang w:val="de-CH"/>
        </w:rPr>
      </w:pPr>
      <w:r w:rsidRPr="00511AAE">
        <w:rPr>
          <w:sz w:val="21"/>
          <w:szCs w:val="21"/>
          <w:lang w:val="de-CH"/>
        </w:rPr>
        <w:t>Zusätzlich, wenn vertragliche Optionen in Form von Leistungen auf Abruf vorgesehen sind:</w:t>
      </w:r>
    </w:p>
    <w:p w14:paraId="161189A0" w14:textId="4F1E2EC6" w:rsidR="00511AAE" w:rsidRPr="00511AAE" w:rsidRDefault="00511AAE" w:rsidP="00511AAE">
      <w:pPr>
        <w:pStyle w:val="TextkrperRot"/>
        <w:rPr>
          <w:sz w:val="21"/>
          <w:szCs w:val="21"/>
          <w:lang w:val="de-CH"/>
        </w:rPr>
      </w:pPr>
      <w:r w:rsidRPr="00511AAE">
        <w:rPr>
          <w:sz w:val="21"/>
          <w:szCs w:val="21"/>
          <w:lang w:val="de-CH"/>
        </w:rPr>
        <w:t xml:space="preserve">Bei den in diesen PQU bezeichneten Optionen, handelt es sich um vertragliche Leistungen unter der aufschiebenden Bedingung des Abrufs durch den Auftraggeber (vgl. Vertragsentwurf). Die </w:t>
      </w:r>
      <w:r w:rsidR="00FE7143">
        <w:rPr>
          <w:sz w:val="21"/>
          <w:szCs w:val="21"/>
          <w:lang w:val="de-CH"/>
        </w:rPr>
        <w:t>Antragsteller</w:t>
      </w:r>
      <w:r w:rsidRPr="00511AAE">
        <w:rPr>
          <w:sz w:val="21"/>
          <w:szCs w:val="21"/>
          <w:lang w:val="de-CH"/>
        </w:rPr>
        <w:t xml:space="preserve"> müssen jede dieser Optionen anbieten, ansonsten gilt ihr Angebot als Teilangebot und muss vom weiteren Verfahren ausgeschlossen werden.</w:t>
      </w:r>
    </w:p>
    <w:p w14:paraId="39D96BA2" w14:textId="77777777" w:rsidR="00511AAE" w:rsidRPr="00511AAE" w:rsidRDefault="00511AAE" w:rsidP="00511AAE">
      <w:pPr>
        <w:pStyle w:val="berschrift2nummeriert"/>
      </w:pPr>
      <w:bookmarkStart w:id="124" w:name="_Toc468799997"/>
      <w:bookmarkStart w:id="125" w:name="_Toc219360601"/>
      <w:r w:rsidRPr="00511AAE">
        <w:t>Varianten</w:t>
      </w:r>
      <w:bookmarkEnd w:id="123"/>
      <w:bookmarkEnd w:id="124"/>
      <w:bookmarkEnd w:id="125"/>
    </w:p>
    <w:p w14:paraId="0AC5ADEB" w14:textId="77777777" w:rsidR="00000D0E" w:rsidRDefault="00000D0E" w:rsidP="00DB1222">
      <w:pPr>
        <w:pStyle w:val="TextkrperBlau"/>
        <w:rPr>
          <w:sz w:val="21"/>
          <w:szCs w:val="21"/>
          <w:lang w:val="de-CH"/>
        </w:rPr>
      </w:pPr>
      <w:bookmarkStart w:id="126" w:name="_Toc253644004"/>
      <w:r>
        <w:rPr>
          <w:sz w:val="21"/>
          <w:szCs w:val="21"/>
          <w:lang w:val="de-CH"/>
        </w:rPr>
        <w:t xml:space="preserve">Entweder </w:t>
      </w:r>
    </w:p>
    <w:p w14:paraId="6502FBA4" w14:textId="5452E26F" w:rsidR="00511AAE" w:rsidRPr="00511AAE" w:rsidRDefault="00511AAE" w:rsidP="00511AAE">
      <w:pPr>
        <w:pStyle w:val="TextkrperRot"/>
        <w:rPr>
          <w:sz w:val="21"/>
          <w:szCs w:val="21"/>
          <w:lang w:val="de-CH"/>
        </w:rPr>
      </w:pPr>
      <w:r w:rsidRPr="00511AAE">
        <w:rPr>
          <w:sz w:val="21"/>
          <w:szCs w:val="21"/>
          <w:lang w:val="de-CH"/>
        </w:rPr>
        <w:t>Varianten sind nicht zugelassen.</w:t>
      </w:r>
    </w:p>
    <w:p w14:paraId="3E7CC1F5" w14:textId="77777777" w:rsidR="00511AAE" w:rsidRPr="00511AAE" w:rsidRDefault="00511AAE" w:rsidP="00511AAE">
      <w:pPr>
        <w:pStyle w:val="TextkrperBlau"/>
        <w:rPr>
          <w:sz w:val="21"/>
          <w:szCs w:val="21"/>
          <w:lang w:val="de-CH"/>
        </w:rPr>
      </w:pPr>
      <w:r w:rsidRPr="00511AAE">
        <w:rPr>
          <w:sz w:val="21"/>
          <w:szCs w:val="21"/>
          <w:lang w:val="de-CH"/>
        </w:rPr>
        <w:t>oder</w:t>
      </w:r>
    </w:p>
    <w:p w14:paraId="5329A5C0" w14:textId="77777777" w:rsidR="00511AAE" w:rsidRPr="00511AAE" w:rsidRDefault="00511AAE" w:rsidP="00511AAE">
      <w:pPr>
        <w:pStyle w:val="TextkrperRot"/>
        <w:rPr>
          <w:sz w:val="21"/>
          <w:szCs w:val="21"/>
          <w:lang w:val="de-CH"/>
        </w:rPr>
      </w:pPr>
      <w:r w:rsidRPr="00511AAE">
        <w:rPr>
          <w:sz w:val="21"/>
          <w:szCs w:val="21"/>
          <w:lang w:val="de-CH"/>
        </w:rPr>
        <w:t>Angebote (nach erfolgter Selektion) dürfen Varianten enthalten. Weitere Angaben folgen in den AGU.</w:t>
      </w:r>
    </w:p>
    <w:p w14:paraId="7FC8971B" w14:textId="77777777" w:rsidR="00511AAE" w:rsidRPr="00511AAE" w:rsidRDefault="00511AAE" w:rsidP="00511AAE">
      <w:pPr>
        <w:pStyle w:val="berschrift2nummeriert"/>
      </w:pPr>
      <w:bookmarkStart w:id="127" w:name="_Toc468799998"/>
      <w:bookmarkStart w:id="128" w:name="_Toc219360602"/>
      <w:r w:rsidRPr="00511AAE">
        <w:t>Sub</w:t>
      </w:r>
      <w:bookmarkEnd w:id="126"/>
      <w:bookmarkEnd w:id="127"/>
      <w:r w:rsidR="002B635A">
        <w:t>unternehmen</w:t>
      </w:r>
      <w:bookmarkEnd w:id="128"/>
    </w:p>
    <w:p w14:paraId="4D59D747" w14:textId="3B04BF1A" w:rsidR="002B635A" w:rsidRPr="00B157E8" w:rsidRDefault="002B635A" w:rsidP="002B635A">
      <w:pPr>
        <w:pStyle w:val="TextkrperRot"/>
        <w:rPr>
          <w:sz w:val="21"/>
          <w:szCs w:val="21"/>
          <w:lang w:val="de-CH"/>
        </w:rPr>
      </w:pPr>
      <w:bookmarkStart w:id="129" w:name="_Toc253644005"/>
      <w:r w:rsidRPr="00B157E8">
        <w:rPr>
          <w:sz w:val="21"/>
          <w:szCs w:val="21"/>
          <w:lang w:val="de-CH"/>
        </w:rPr>
        <w:t xml:space="preserve">Der </w:t>
      </w:r>
      <w:r w:rsidRPr="00677488">
        <w:rPr>
          <w:sz w:val="21"/>
          <w:szCs w:val="21"/>
          <w:lang w:val="de-CH"/>
        </w:rPr>
        <w:t>Beizug von Subunternehmen ist grundsätzlich erlaub</w:t>
      </w:r>
      <w:r w:rsidR="00F62386" w:rsidRPr="00677488">
        <w:rPr>
          <w:sz w:val="21"/>
          <w:szCs w:val="21"/>
          <w:lang w:val="de-CH"/>
        </w:rPr>
        <w:t xml:space="preserve">t, </w:t>
      </w:r>
      <w:r w:rsidR="00F62386" w:rsidRPr="00677488">
        <w:rPr>
          <w:sz w:val="21"/>
          <w:szCs w:val="21"/>
        </w:rPr>
        <w:t xml:space="preserve">wobei der </w:t>
      </w:r>
      <w:r w:rsidR="003625F9">
        <w:rPr>
          <w:sz w:val="21"/>
          <w:szCs w:val="21"/>
        </w:rPr>
        <w:t>Antragsteller</w:t>
      </w:r>
      <w:r w:rsidR="003625F9" w:rsidRPr="00677488">
        <w:rPr>
          <w:sz w:val="21"/>
          <w:szCs w:val="21"/>
        </w:rPr>
        <w:t xml:space="preserve"> </w:t>
      </w:r>
      <w:r w:rsidR="00F62386" w:rsidRPr="00677488">
        <w:rPr>
          <w:sz w:val="21"/>
          <w:szCs w:val="21"/>
        </w:rPr>
        <w:t xml:space="preserve">die charakteristischen Leistungen </w:t>
      </w:r>
      <w:proofErr w:type="gramStart"/>
      <w:r w:rsidR="00F62386" w:rsidRPr="00677488">
        <w:rPr>
          <w:sz w:val="21"/>
          <w:szCs w:val="21"/>
        </w:rPr>
        <w:t>selber</w:t>
      </w:r>
      <w:proofErr w:type="gramEnd"/>
      <w:r w:rsidR="00F62386" w:rsidRPr="00677488">
        <w:rPr>
          <w:sz w:val="21"/>
          <w:szCs w:val="21"/>
        </w:rPr>
        <w:t xml:space="preserve"> erbringen muss. Der </w:t>
      </w:r>
      <w:r w:rsidR="003625F9">
        <w:rPr>
          <w:sz w:val="21"/>
          <w:szCs w:val="21"/>
        </w:rPr>
        <w:t>Antragsteller</w:t>
      </w:r>
      <w:r w:rsidR="003625F9" w:rsidRPr="00677488">
        <w:rPr>
          <w:sz w:val="21"/>
          <w:szCs w:val="21"/>
        </w:rPr>
        <w:t xml:space="preserve"> </w:t>
      </w:r>
      <w:r w:rsidR="00F62386" w:rsidRPr="00677488">
        <w:rPr>
          <w:sz w:val="21"/>
          <w:szCs w:val="21"/>
        </w:rPr>
        <w:t>hat zu deklarieren, welche Teile der Leistung durch Subunternehmen erbracht werden</w:t>
      </w:r>
      <w:r>
        <w:rPr>
          <w:sz w:val="21"/>
          <w:szCs w:val="21"/>
          <w:lang w:val="de-CH"/>
        </w:rPr>
        <w:t>.</w:t>
      </w:r>
    </w:p>
    <w:p w14:paraId="0AA48B00" w14:textId="46932387" w:rsidR="002B635A" w:rsidRDefault="002B635A" w:rsidP="002B635A">
      <w:pPr>
        <w:pStyle w:val="TextkrperRot"/>
        <w:rPr>
          <w:sz w:val="21"/>
          <w:szCs w:val="21"/>
          <w:lang w:val="de-CH"/>
        </w:rPr>
      </w:pPr>
      <w:r w:rsidRPr="00B157E8">
        <w:rPr>
          <w:sz w:val="21"/>
          <w:szCs w:val="21"/>
          <w:lang w:val="de-CH"/>
        </w:rPr>
        <w:t xml:space="preserve">Die </w:t>
      </w:r>
      <w:r w:rsidR="003625F9">
        <w:rPr>
          <w:sz w:val="21"/>
          <w:szCs w:val="21"/>
          <w:lang w:val="de-CH"/>
        </w:rPr>
        <w:t>Antragsteller</w:t>
      </w:r>
      <w:r w:rsidR="003625F9" w:rsidRPr="00B157E8">
        <w:rPr>
          <w:sz w:val="21"/>
          <w:szCs w:val="21"/>
          <w:lang w:val="de-CH"/>
        </w:rPr>
        <w:t xml:space="preserve"> </w:t>
      </w:r>
      <w:r>
        <w:rPr>
          <w:sz w:val="21"/>
          <w:szCs w:val="21"/>
          <w:lang w:val="de-CH"/>
        </w:rPr>
        <w:t>müssen</w:t>
      </w:r>
      <w:r w:rsidRPr="00B157E8">
        <w:rPr>
          <w:sz w:val="21"/>
          <w:szCs w:val="21"/>
          <w:lang w:val="de-CH"/>
        </w:rPr>
        <w:t xml:space="preserve"> </w:t>
      </w:r>
      <w:r w:rsidR="00000D0E">
        <w:rPr>
          <w:sz w:val="21"/>
          <w:szCs w:val="21"/>
          <w:lang w:val="de-CH"/>
        </w:rPr>
        <w:t>dem Auftraggeber</w:t>
      </w:r>
      <w:r w:rsidRPr="00B157E8">
        <w:rPr>
          <w:sz w:val="21"/>
          <w:szCs w:val="21"/>
          <w:lang w:val="de-CH"/>
        </w:rPr>
        <w:t xml:space="preserve"> mit dem </w:t>
      </w:r>
      <w:r w:rsidR="00AA0C30">
        <w:rPr>
          <w:sz w:val="21"/>
          <w:szCs w:val="21"/>
          <w:lang w:val="de-CH"/>
        </w:rPr>
        <w:t xml:space="preserve">Antrag auf Teilnahme </w:t>
      </w:r>
      <w:r w:rsidRPr="00B157E8">
        <w:rPr>
          <w:sz w:val="21"/>
          <w:szCs w:val="21"/>
          <w:lang w:val="de-CH"/>
        </w:rPr>
        <w:t xml:space="preserve">eine Liste aller Subunternehmen einreichen, welche sie für die Erbringung ihrer Leistungen hinzuziehen wollen. </w:t>
      </w:r>
      <w:r>
        <w:rPr>
          <w:sz w:val="21"/>
          <w:szCs w:val="21"/>
          <w:lang w:val="de-CH"/>
        </w:rPr>
        <w:t xml:space="preserve">Von den </w:t>
      </w:r>
      <w:r w:rsidRPr="00B157E8">
        <w:rPr>
          <w:sz w:val="21"/>
          <w:szCs w:val="21"/>
          <w:lang w:val="de-CH"/>
        </w:rPr>
        <w:t xml:space="preserve">Subunternehmen </w:t>
      </w:r>
      <w:r>
        <w:rPr>
          <w:sz w:val="21"/>
          <w:szCs w:val="21"/>
          <w:lang w:val="de-CH"/>
        </w:rPr>
        <w:t xml:space="preserve">sind </w:t>
      </w:r>
      <w:r w:rsidRPr="00B157E8">
        <w:rPr>
          <w:sz w:val="21"/>
          <w:szCs w:val="21"/>
          <w:lang w:val="de-CH"/>
        </w:rPr>
        <w:t>d</w:t>
      </w:r>
      <w:r>
        <w:rPr>
          <w:sz w:val="21"/>
          <w:szCs w:val="21"/>
          <w:lang w:val="de-CH"/>
        </w:rPr>
        <w:t>ieselben Nachweise einzureichen</w:t>
      </w:r>
      <w:r w:rsidRPr="00B157E8">
        <w:rPr>
          <w:sz w:val="21"/>
          <w:szCs w:val="21"/>
          <w:lang w:val="de-CH"/>
        </w:rPr>
        <w:t xml:space="preserve">, welche auch die </w:t>
      </w:r>
      <w:bookmarkStart w:id="130" w:name="_Hlk221189721"/>
      <w:r w:rsidR="003625F9">
        <w:rPr>
          <w:sz w:val="21"/>
          <w:szCs w:val="21"/>
          <w:lang w:val="de-CH"/>
        </w:rPr>
        <w:t xml:space="preserve">Antragsteller </w:t>
      </w:r>
      <w:bookmarkEnd w:id="130"/>
      <w:r>
        <w:rPr>
          <w:sz w:val="21"/>
          <w:szCs w:val="21"/>
          <w:lang w:val="de-CH"/>
        </w:rPr>
        <w:t xml:space="preserve">beibringen </w:t>
      </w:r>
      <w:r w:rsidR="00000D0E">
        <w:rPr>
          <w:sz w:val="21"/>
          <w:szCs w:val="21"/>
          <w:lang w:val="de-CH"/>
        </w:rPr>
        <w:t xml:space="preserve">müssen </w:t>
      </w:r>
      <w:r>
        <w:rPr>
          <w:sz w:val="21"/>
          <w:szCs w:val="21"/>
          <w:lang w:val="de-CH"/>
        </w:rPr>
        <w:t xml:space="preserve">(Art. 26 Abs. 1 </w:t>
      </w:r>
      <w:proofErr w:type="spellStart"/>
      <w:r>
        <w:rPr>
          <w:sz w:val="21"/>
          <w:szCs w:val="21"/>
          <w:lang w:val="de-CH"/>
        </w:rPr>
        <w:t>IVöB</w:t>
      </w:r>
      <w:proofErr w:type="spellEnd"/>
      <w:r>
        <w:rPr>
          <w:sz w:val="21"/>
          <w:szCs w:val="21"/>
          <w:lang w:val="de-CH"/>
        </w:rPr>
        <w:t xml:space="preserve"> 2019)</w:t>
      </w:r>
      <w:r w:rsidRPr="00B157E8">
        <w:rPr>
          <w:sz w:val="21"/>
          <w:szCs w:val="21"/>
          <w:lang w:val="de-CH"/>
        </w:rPr>
        <w:t xml:space="preserve">. </w:t>
      </w:r>
    </w:p>
    <w:p w14:paraId="6575280F" w14:textId="77777777" w:rsidR="002B635A" w:rsidRDefault="002B635A" w:rsidP="002B635A">
      <w:pPr>
        <w:pStyle w:val="TextkrperRot"/>
        <w:rPr>
          <w:sz w:val="21"/>
          <w:szCs w:val="21"/>
          <w:lang w:val="de-CH"/>
        </w:rPr>
      </w:pPr>
      <w:r w:rsidRPr="00DD5333">
        <w:rPr>
          <w:rFonts w:cs="Times New Roman"/>
          <w:color w:val="0000FF"/>
          <w:sz w:val="21"/>
          <w:szCs w:val="21"/>
          <w:lang w:val="de-CH"/>
        </w:rPr>
        <w:t>Optional bei vielen Subunternehmen:</w:t>
      </w:r>
      <w:r>
        <w:rPr>
          <w:sz w:val="21"/>
          <w:szCs w:val="21"/>
          <w:lang w:val="de-CH"/>
        </w:rPr>
        <w:t xml:space="preserve"> Die Nachweise für die Subunternehmen müssen in der Form des Zertifikats gemäss Art. 7 Abs. 4 </w:t>
      </w:r>
      <w:proofErr w:type="spellStart"/>
      <w:r>
        <w:rPr>
          <w:sz w:val="21"/>
          <w:szCs w:val="21"/>
          <w:lang w:val="de-CH"/>
        </w:rPr>
        <w:t>IVöBV</w:t>
      </w:r>
      <w:proofErr w:type="spellEnd"/>
      <w:r>
        <w:rPr>
          <w:sz w:val="21"/>
          <w:szCs w:val="21"/>
          <w:lang w:val="de-CH"/>
        </w:rPr>
        <w:t xml:space="preserve"> eingereicht werden; dieses kann unter </w:t>
      </w:r>
      <w:hyperlink r:id="rId17" w:history="1">
        <w:r w:rsidRPr="00737373">
          <w:rPr>
            <w:rStyle w:val="Hyperlink"/>
            <w:sz w:val="21"/>
            <w:szCs w:val="21"/>
            <w:lang w:val="de-CH"/>
          </w:rPr>
          <w:t>www.be.ch/beschaffungen</w:t>
        </w:r>
      </w:hyperlink>
      <w:r>
        <w:rPr>
          <w:sz w:val="21"/>
          <w:szCs w:val="21"/>
          <w:lang w:val="de-CH"/>
        </w:rPr>
        <w:t xml:space="preserve"> bestellt werden. </w:t>
      </w:r>
    </w:p>
    <w:p w14:paraId="5A8EB5F8" w14:textId="15C6B974" w:rsidR="002B635A" w:rsidRDefault="002B635A" w:rsidP="002B635A">
      <w:pPr>
        <w:pStyle w:val="TextkrperRot"/>
        <w:rPr>
          <w:sz w:val="21"/>
          <w:szCs w:val="21"/>
          <w:lang w:val="de-CH"/>
        </w:rPr>
      </w:pPr>
      <w:r w:rsidRPr="00B157E8">
        <w:rPr>
          <w:sz w:val="21"/>
          <w:szCs w:val="21"/>
          <w:lang w:val="de-CH"/>
        </w:rPr>
        <w:t>Darüber hinaus behält sich</w:t>
      </w:r>
      <w:r w:rsidR="00000D0E">
        <w:rPr>
          <w:sz w:val="21"/>
          <w:szCs w:val="21"/>
          <w:lang w:val="de-CH"/>
        </w:rPr>
        <w:t xml:space="preserve"> der Auftraggeber</w:t>
      </w:r>
      <w:r w:rsidRPr="00B157E8">
        <w:rPr>
          <w:sz w:val="21"/>
          <w:szCs w:val="21"/>
          <w:lang w:val="de-CH"/>
        </w:rPr>
        <w:t xml:space="preserve"> vor, zu prüfen, ob die Subunternehmen die für ihre Leistungen relevanten Vergabekriterien erfüllen.</w:t>
      </w:r>
    </w:p>
    <w:p w14:paraId="2FE7C1DD" w14:textId="57265271" w:rsidR="002B635A" w:rsidRPr="00B157E8" w:rsidRDefault="002B635A" w:rsidP="002B635A">
      <w:pPr>
        <w:pStyle w:val="TextkrperRot"/>
        <w:rPr>
          <w:sz w:val="21"/>
          <w:szCs w:val="21"/>
          <w:lang w:val="de-CH"/>
        </w:rPr>
      </w:pPr>
      <w:r w:rsidRPr="00107B44">
        <w:rPr>
          <w:rFonts w:cs="Times New Roman"/>
          <w:color w:val="0000FF"/>
          <w:sz w:val="21"/>
          <w:szCs w:val="21"/>
          <w:lang w:val="de-CH"/>
        </w:rPr>
        <w:t xml:space="preserve">Wenn Art. 11 Bst. a </w:t>
      </w:r>
      <w:proofErr w:type="spellStart"/>
      <w:r w:rsidRPr="00107B44">
        <w:rPr>
          <w:rFonts w:cs="Times New Roman"/>
          <w:color w:val="0000FF"/>
          <w:sz w:val="21"/>
          <w:szCs w:val="21"/>
          <w:lang w:val="de-CH"/>
        </w:rPr>
        <w:t>IVöB</w:t>
      </w:r>
      <w:r>
        <w:rPr>
          <w:rFonts w:cs="Times New Roman"/>
          <w:color w:val="0000FF"/>
          <w:sz w:val="21"/>
          <w:szCs w:val="21"/>
          <w:lang w:val="de-CH"/>
        </w:rPr>
        <w:t>V</w:t>
      </w:r>
      <w:proofErr w:type="spellEnd"/>
      <w:r w:rsidRPr="00107B44">
        <w:rPr>
          <w:rFonts w:cs="Times New Roman"/>
          <w:color w:val="0000FF"/>
          <w:sz w:val="21"/>
          <w:szCs w:val="21"/>
          <w:lang w:val="de-CH"/>
        </w:rPr>
        <w:t xml:space="preserve"> angewendet wird:</w:t>
      </w:r>
      <w:r>
        <w:rPr>
          <w:sz w:val="21"/>
          <w:szCs w:val="21"/>
          <w:lang w:val="de-CH"/>
        </w:rPr>
        <w:t xml:space="preserve"> Der </w:t>
      </w:r>
      <w:r w:rsidR="003625F9">
        <w:rPr>
          <w:sz w:val="21"/>
          <w:szCs w:val="21"/>
          <w:lang w:val="de-CH"/>
        </w:rPr>
        <w:t xml:space="preserve">Antragsteller </w:t>
      </w:r>
      <w:r>
        <w:rPr>
          <w:sz w:val="21"/>
          <w:szCs w:val="21"/>
          <w:lang w:val="de-CH"/>
        </w:rPr>
        <w:t>kann die Subunternehmen auch später bezeichnen. Die Meldung hat unter Beilage sämtlicher Nachweise bis drei Wochen vor Arbeitsaufnahme beim Auftraggeber zu erfolgen. Der Beizug der nachträglich gemeldeten Subunternehmen bedarf einer schriftlichen Zustimmung durch den Auftraggeber. Diese Bedingungen gelten auch für Subunternehme</w:t>
      </w:r>
      <w:r w:rsidR="00000D0E">
        <w:rPr>
          <w:sz w:val="21"/>
          <w:szCs w:val="21"/>
          <w:lang w:val="de-CH"/>
        </w:rPr>
        <w:t>n</w:t>
      </w:r>
      <w:r>
        <w:rPr>
          <w:sz w:val="21"/>
          <w:szCs w:val="21"/>
          <w:lang w:val="de-CH"/>
        </w:rPr>
        <w:t xml:space="preserve"> von Subunternehmen, deren Subunternehme</w:t>
      </w:r>
      <w:r w:rsidR="00000D0E">
        <w:rPr>
          <w:sz w:val="21"/>
          <w:szCs w:val="21"/>
          <w:lang w:val="de-CH"/>
        </w:rPr>
        <w:t>n</w:t>
      </w:r>
      <w:r>
        <w:rPr>
          <w:sz w:val="21"/>
          <w:szCs w:val="21"/>
          <w:lang w:val="de-CH"/>
        </w:rPr>
        <w:t xml:space="preserve"> und für alle weiteren Subunternehme</w:t>
      </w:r>
      <w:r w:rsidR="00000D0E">
        <w:rPr>
          <w:sz w:val="21"/>
          <w:szCs w:val="21"/>
          <w:lang w:val="de-CH"/>
        </w:rPr>
        <w:t>n</w:t>
      </w:r>
      <w:r>
        <w:rPr>
          <w:sz w:val="21"/>
          <w:szCs w:val="21"/>
          <w:lang w:val="de-CH"/>
        </w:rPr>
        <w:t>.</w:t>
      </w:r>
    </w:p>
    <w:p w14:paraId="7F3CAA01" w14:textId="17C70C9D" w:rsidR="002B635A" w:rsidRPr="00511AAE" w:rsidRDefault="002B635A" w:rsidP="00511AAE">
      <w:pPr>
        <w:pStyle w:val="TextkrperRot"/>
        <w:rPr>
          <w:sz w:val="21"/>
          <w:szCs w:val="21"/>
          <w:lang w:val="de-CH"/>
        </w:rPr>
      </w:pPr>
      <w:r w:rsidRPr="00B157E8">
        <w:rPr>
          <w:sz w:val="21"/>
          <w:szCs w:val="21"/>
          <w:lang w:val="de-CH"/>
        </w:rPr>
        <w:t xml:space="preserve">Die Zuschlagsempfängerin bleibt für die Dauer ihrer Leistungserbringung die einzige Vertragspartnerin des </w:t>
      </w:r>
      <w:r>
        <w:rPr>
          <w:sz w:val="21"/>
          <w:szCs w:val="21"/>
          <w:lang w:val="de-CH"/>
        </w:rPr>
        <w:t>Auftraggeber</w:t>
      </w:r>
      <w:r w:rsidRPr="00B157E8">
        <w:rPr>
          <w:sz w:val="21"/>
          <w:szCs w:val="21"/>
          <w:lang w:val="de-CH"/>
        </w:rPr>
        <w:t xml:space="preserve">s und ist </w:t>
      </w:r>
      <w:r>
        <w:rPr>
          <w:sz w:val="21"/>
          <w:szCs w:val="21"/>
          <w:lang w:val="de-CH"/>
        </w:rPr>
        <w:t xml:space="preserve">ihm </w:t>
      </w:r>
      <w:r w:rsidRPr="00B157E8">
        <w:rPr>
          <w:sz w:val="21"/>
          <w:szCs w:val="21"/>
          <w:lang w:val="de-CH"/>
        </w:rPr>
        <w:t xml:space="preserve">gegenüber allein verantwortlich. Der </w:t>
      </w:r>
      <w:r>
        <w:rPr>
          <w:sz w:val="21"/>
          <w:szCs w:val="21"/>
          <w:lang w:val="de-CH"/>
        </w:rPr>
        <w:t>Auftraggeber</w:t>
      </w:r>
      <w:r w:rsidRPr="00B157E8">
        <w:rPr>
          <w:sz w:val="21"/>
          <w:szCs w:val="21"/>
          <w:lang w:val="de-CH"/>
        </w:rPr>
        <w:t xml:space="preserve"> schliesst keine direkten Verträge mit Subunternehmen ab. Die Zuschlagsempfängerin trägt die Verantwortung dafür, dass sie allfällige Geschäftsbedingungen ihrer Subunternehmen bei der Erstellung ihres Angebots berücksichtigt hat.</w:t>
      </w:r>
    </w:p>
    <w:p w14:paraId="5552F3F4" w14:textId="77777777" w:rsidR="00511AAE" w:rsidRPr="00511AAE" w:rsidRDefault="00511AAE" w:rsidP="00511AAE">
      <w:pPr>
        <w:pStyle w:val="berschrift2nummeriert"/>
      </w:pPr>
      <w:bookmarkStart w:id="131" w:name="_Toc468799999"/>
      <w:bookmarkStart w:id="132" w:name="_Toc219360603"/>
      <w:r w:rsidRPr="00511AAE">
        <w:t>Bietergemeinschaften</w:t>
      </w:r>
      <w:bookmarkEnd w:id="129"/>
      <w:bookmarkEnd w:id="131"/>
      <w:bookmarkEnd w:id="132"/>
    </w:p>
    <w:p w14:paraId="6A65C0C3" w14:textId="4364BA37" w:rsidR="002B635A" w:rsidRPr="009C3BA4" w:rsidRDefault="002B635A" w:rsidP="002B635A">
      <w:pPr>
        <w:spacing w:line="240" w:lineRule="auto"/>
        <w:ind w:right="23"/>
        <w:rPr>
          <w:rFonts w:cs="Arial"/>
          <w:bCs w:val="0"/>
          <w:iCs/>
          <w:color w:val="FF0000"/>
          <w:spacing w:val="0"/>
          <w:szCs w:val="21"/>
        </w:rPr>
      </w:pPr>
      <w:bookmarkStart w:id="133" w:name="_Toc253644008"/>
      <w:r w:rsidRPr="009C3BA4">
        <w:rPr>
          <w:iCs/>
          <w:color w:val="FF0000"/>
          <w:szCs w:val="21"/>
        </w:rPr>
        <w:t xml:space="preserve">Bietergemeinschaften sind als </w:t>
      </w:r>
      <w:r w:rsidR="003625F9" w:rsidRPr="003D51D6">
        <w:rPr>
          <w:color w:val="FF0000"/>
          <w:szCs w:val="21"/>
        </w:rPr>
        <w:t xml:space="preserve">Antragsteller </w:t>
      </w:r>
      <w:r w:rsidRPr="009C3BA4">
        <w:rPr>
          <w:iCs/>
          <w:color w:val="FF0000"/>
          <w:szCs w:val="21"/>
        </w:rPr>
        <w:t>zugelassen</w:t>
      </w:r>
      <w:r>
        <w:rPr>
          <w:iCs/>
          <w:color w:val="FF0000"/>
          <w:szCs w:val="21"/>
        </w:rPr>
        <w:t>, wenn die folgenden Bedingungen erfüllt sind</w:t>
      </w:r>
      <w:r w:rsidRPr="009C3BA4">
        <w:rPr>
          <w:iCs/>
          <w:color w:val="FF0000"/>
          <w:szCs w:val="21"/>
        </w:rPr>
        <w:t>:</w:t>
      </w:r>
    </w:p>
    <w:p w14:paraId="5CA0F2F9" w14:textId="77777777" w:rsidR="002B635A" w:rsidRPr="009C3BA4" w:rsidRDefault="002B635A" w:rsidP="002B635A">
      <w:pPr>
        <w:spacing w:line="240" w:lineRule="auto"/>
        <w:ind w:right="23"/>
        <w:rPr>
          <w:iCs/>
          <w:color w:val="FF0000"/>
          <w:szCs w:val="21"/>
        </w:rPr>
      </w:pPr>
    </w:p>
    <w:p w14:paraId="25961725" w14:textId="77777777" w:rsidR="002B635A" w:rsidRPr="009C3BA4" w:rsidRDefault="002B635A" w:rsidP="002B635A">
      <w:pPr>
        <w:spacing w:line="240" w:lineRule="auto"/>
        <w:ind w:left="426" w:right="23" w:hanging="426"/>
        <w:rPr>
          <w:iCs/>
          <w:color w:val="FF0000"/>
          <w:szCs w:val="21"/>
        </w:rPr>
      </w:pPr>
      <w:r w:rsidRPr="009C3BA4">
        <w:rPr>
          <w:iCs/>
          <w:color w:val="FF0000"/>
          <w:szCs w:val="21"/>
        </w:rPr>
        <w:t>a.</w:t>
      </w:r>
      <w:r>
        <w:rPr>
          <w:iCs/>
          <w:color w:val="FF0000"/>
          <w:szCs w:val="21"/>
        </w:rPr>
        <w:tab/>
      </w:r>
      <w:r w:rsidRPr="009C3BA4">
        <w:rPr>
          <w:iCs/>
          <w:color w:val="FF0000"/>
          <w:szCs w:val="21"/>
        </w:rPr>
        <w:t xml:space="preserve">Die Bietergemeinschaft hat sich vertraglich </w:t>
      </w:r>
      <w:r>
        <w:rPr>
          <w:iCs/>
          <w:color w:val="FF0000"/>
          <w:szCs w:val="21"/>
        </w:rPr>
        <w:t xml:space="preserve">als einfache Gesellschaft </w:t>
      </w:r>
      <w:r w:rsidRPr="009C3BA4">
        <w:rPr>
          <w:iCs/>
          <w:color w:val="FF0000"/>
          <w:szCs w:val="21"/>
        </w:rPr>
        <w:t>im Sinne des Obligationenrechts organisiert.</w:t>
      </w:r>
    </w:p>
    <w:p w14:paraId="0A02B45F" w14:textId="77777777" w:rsidR="002B635A" w:rsidRPr="009C3BA4" w:rsidRDefault="002B635A" w:rsidP="002B635A">
      <w:pPr>
        <w:spacing w:line="240" w:lineRule="auto"/>
        <w:ind w:left="426" w:right="23" w:hanging="426"/>
        <w:rPr>
          <w:iCs/>
          <w:color w:val="FF0000"/>
          <w:szCs w:val="21"/>
        </w:rPr>
      </w:pPr>
      <w:r w:rsidRPr="009C3BA4">
        <w:rPr>
          <w:iCs/>
          <w:color w:val="FF0000"/>
          <w:szCs w:val="21"/>
        </w:rPr>
        <w:t>b.</w:t>
      </w:r>
      <w:r>
        <w:rPr>
          <w:iCs/>
          <w:color w:val="FF0000"/>
          <w:szCs w:val="21"/>
        </w:rPr>
        <w:tab/>
        <w:t>Der Gesellschaftsvertrag regelt, dass w</w:t>
      </w:r>
      <w:r w:rsidRPr="009C3BA4">
        <w:rPr>
          <w:iCs/>
          <w:color w:val="FF0000"/>
          <w:szCs w:val="21"/>
        </w:rPr>
        <w:t>ährend des Vergabeverfahrens sowie der Dauer der Leistungserbringung im Namen der Bietergemeinschaft eine Gesellschafterin in der Rolle als Geschäftsführerin und als alleinige Ansprechpartnerin auf</w:t>
      </w:r>
      <w:r>
        <w:rPr>
          <w:iCs/>
          <w:color w:val="FF0000"/>
          <w:szCs w:val="21"/>
        </w:rPr>
        <w:t>tritt (Bezeichnung Federführung)</w:t>
      </w:r>
      <w:r w:rsidRPr="009C3BA4">
        <w:rPr>
          <w:iCs/>
          <w:color w:val="FF0000"/>
          <w:szCs w:val="21"/>
        </w:rPr>
        <w:t>.</w:t>
      </w:r>
    </w:p>
    <w:p w14:paraId="24CE5065" w14:textId="623D9526" w:rsidR="002B635A" w:rsidRPr="009C3BA4" w:rsidRDefault="002B635A" w:rsidP="002B635A">
      <w:pPr>
        <w:spacing w:line="240" w:lineRule="auto"/>
        <w:ind w:left="426" w:right="23" w:hanging="426"/>
        <w:rPr>
          <w:iCs/>
          <w:color w:val="FF0000"/>
          <w:szCs w:val="21"/>
        </w:rPr>
      </w:pPr>
      <w:r w:rsidRPr="009C3BA4">
        <w:rPr>
          <w:iCs/>
          <w:color w:val="FF0000"/>
          <w:szCs w:val="21"/>
        </w:rPr>
        <w:t>c.</w:t>
      </w:r>
      <w:r>
        <w:rPr>
          <w:iCs/>
          <w:color w:val="FF0000"/>
          <w:szCs w:val="21"/>
        </w:rPr>
        <w:tab/>
      </w:r>
      <w:r w:rsidRPr="009C3BA4">
        <w:rPr>
          <w:iCs/>
          <w:color w:val="FF0000"/>
          <w:szCs w:val="21"/>
        </w:rPr>
        <w:t xml:space="preserve">Die Bietergemeinschaft reicht der Vergabestelle </w:t>
      </w:r>
      <w:r>
        <w:rPr>
          <w:iCs/>
          <w:color w:val="FF0000"/>
          <w:szCs w:val="21"/>
        </w:rPr>
        <w:t xml:space="preserve">mit dem </w:t>
      </w:r>
      <w:r w:rsidR="00AA0C30">
        <w:rPr>
          <w:iCs/>
          <w:color w:val="FF0000"/>
          <w:szCs w:val="21"/>
        </w:rPr>
        <w:t xml:space="preserve">Antrag auf Teilnahme </w:t>
      </w:r>
      <w:r>
        <w:rPr>
          <w:iCs/>
          <w:color w:val="FF0000"/>
          <w:szCs w:val="21"/>
        </w:rPr>
        <w:t>den von allen Gesellschafterinnen unterzeichneten Gesellschaftsvertrag</w:t>
      </w:r>
      <w:r w:rsidRPr="009C3BA4">
        <w:rPr>
          <w:iCs/>
          <w:color w:val="FF0000"/>
          <w:szCs w:val="21"/>
        </w:rPr>
        <w:t xml:space="preserve"> ein.</w:t>
      </w:r>
    </w:p>
    <w:p w14:paraId="19EEE8CB" w14:textId="77777777" w:rsidR="002B635A" w:rsidRPr="00D82C0E" w:rsidRDefault="002B635A" w:rsidP="002B635A">
      <w:pPr>
        <w:spacing w:line="240" w:lineRule="auto"/>
        <w:ind w:left="426" w:right="23" w:hanging="426"/>
        <w:rPr>
          <w:szCs w:val="21"/>
        </w:rPr>
      </w:pPr>
      <w:r w:rsidRPr="009C3BA4">
        <w:rPr>
          <w:iCs/>
          <w:color w:val="FF0000"/>
          <w:szCs w:val="21"/>
        </w:rPr>
        <w:t>d.</w:t>
      </w:r>
      <w:r>
        <w:rPr>
          <w:iCs/>
          <w:color w:val="FF0000"/>
          <w:szCs w:val="21"/>
        </w:rPr>
        <w:tab/>
      </w:r>
      <w:r w:rsidRPr="009C3BA4">
        <w:rPr>
          <w:iCs/>
          <w:color w:val="FF0000"/>
          <w:szCs w:val="21"/>
        </w:rPr>
        <w:t xml:space="preserve">Jede Gesellschafterin der Bietergemeinschaft reicht eine Selbstdeklaration </w:t>
      </w:r>
      <w:r>
        <w:rPr>
          <w:iCs/>
          <w:color w:val="FF0000"/>
          <w:szCs w:val="21"/>
        </w:rPr>
        <w:t>und die weiteren erforderlichen</w:t>
      </w:r>
      <w:r w:rsidRPr="009C3BA4">
        <w:rPr>
          <w:iCs/>
          <w:color w:val="FF0000"/>
          <w:szCs w:val="21"/>
        </w:rPr>
        <w:t xml:space="preserve"> Nachweise ein.</w:t>
      </w:r>
    </w:p>
    <w:p w14:paraId="7D656CC3" w14:textId="77777777" w:rsidR="002B635A" w:rsidRPr="00511AAE" w:rsidRDefault="002B635A" w:rsidP="00511AAE">
      <w:pPr>
        <w:pStyle w:val="TextkrperRot"/>
        <w:rPr>
          <w:sz w:val="21"/>
          <w:szCs w:val="21"/>
          <w:lang w:val="de-CH"/>
        </w:rPr>
      </w:pPr>
    </w:p>
    <w:p w14:paraId="370A7DCF" w14:textId="349C800D" w:rsidR="00511AAE" w:rsidRPr="00511AAE" w:rsidRDefault="00511AAE" w:rsidP="00511AAE">
      <w:pPr>
        <w:pStyle w:val="berschrift2nummeriert"/>
      </w:pPr>
      <w:bookmarkStart w:id="134" w:name="_Toc468800000"/>
      <w:bookmarkStart w:id="135" w:name="_Toc219360604"/>
      <w:r w:rsidRPr="00511AAE">
        <w:t>Vergütung</w:t>
      </w:r>
      <w:bookmarkEnd w:id="133"/>
      <w:r w:rsidRPr="00511AAE">
        <w:t xml:space="preserve"> des </w:t>
      </w:r>
      <w:bookmarkEnd w:id="134"/>
      <w:bookmarkEnd w:id="135"/>
      <w:r w:rsidR="009A067B">
        <w:t xml:space="preserve">Antrags auf Teilnahme </w:t>
      </w:r>
      <w:r w:rsidR="009A067B" w:rsidRPr="00511AAE">
        <w:t xml:space="preserve"> </w:t>
      </w:r>
    </w:p>
    <w:p w14:paraId="2889498A" w14:textId="62725E87" w:rsidR="00511AAE" w:rsidRPr="00511AAE" w:rsidRDefault="00511AAE" w:rsidP="00511AAE">
      <w:pPr>
        <w:pStyle w:val="TextkrperRot"/>
        <w:rPr>
          <w:sz w:val="21"/>
          <w:szCs w:val="21"/>
          <w:lang w:val="de-CH"/>
        </w:rPr>
      </w:pPr>
      <w:r w:rsidRPr="00511AAE">
        <w:rPr>
          <w:sz w:val="21"/>
          <w:szCs w:val="21"/>
          <w:lang w:val="de-CH"/>
        </w:rPr>
        <w:t xml:space="preserve">Die Erstellung des Antrags </w:t>
      </w:r>
      <w:r w:rsidR="00ED2C2B">
        <w:rPr>
          <w:sz w:val="21"/>
          <w:szCs w:val="21"/>
          <w:lang w:val="de-CH"/>
        </w:rPr>
        <w:t xml:space="preserve">auf Teilnahme </w:t>
      </w:r>
      <w:r w:rsidRPr="00511AAE">
        <w:rPr>
          <w:sz w:val="21"/>
          <w:szCs w:val="21"/>
          <w:lang w:val="de-CH"/>
        </w:rPr>
        <w:t xml:space="preserve">sowie des Angebots </w:t>
      </w:r>
      <w:r w:rsidR="00C46120">
        <w:rPr>
          <w:sz w:val="21"/>
          <w:szCs w:val="21"/>
          <w:lang w:val="de-CH"/>
        </w:rPr>
        <w:t>werden</w:t>
      </w:r>
      <w:r w:rsidRPr="00511AAE">
        <w:rPr>
          <w:sz w:val="21"/>
          <w:szCs w:val="21"/>
          <w:lang w:val="de-CH"/>
        </w:rPr>
        <w:t xml:space="preserve"> nicht vergütet.</w:t>
      </w:r>
    </w:p>
    <w:p w14:paraId="35D6F6B8" w14:textId="77777777" w:rsidR="00511AAE" w:rsidRPr="00511AAE" w:rsidRDefault="00511AAE" w:rsidP="00511AAE">
      <w:pPr>
        <w:pStyle w:val="berschrift2nummeriert"/>
      </w:pPr>
      <w:bookmarkStart w:id="136" w:name="_Toc253644009"/>
      <w:bookmarkStart w:id="137" w:name="_Toc468800001"/>
      <w:bookmarkStart w:id="138" w:name="_Toc219360605"/>
      <w:r w:rsidRPr="00511AAE">
        <w:t>Gültigkeit</w:t>
      </w:r>
      <w:bookmarkEnd w:id="136"/>
      <w:r w:rsidRPr="00511AAE">
        <w:t xml:space="preserve"> des Angebots</w:t>
      </w:r>
      <w:bookmarkEnd w:id="137"/>
      <w:bookmarkEnd w:id="138"/>
    </w:p>
    <w:p w14:paraId="12C3C48B" w14:textId="6D4D0BD8" w:rsidR="00511AAE" w:rsidRDefault="00511AAE" w:rsidP="00511AAE">
      <w:pPr>
        <w:pStyle w:val="Textkrper"/>
        <w:rPr>
          <w:lang w:val="de-CH"/>
        </w:rPr>
      </w:pPr>
      <w:r w:rsidRPr="00511AAE">
        <w:rPr>
          <w:lang w:val="de-CH"/>
        </w:rPr>
        <w:t>Das nach erfolgter Selektion einzureichende Angebot ist mindestens sechs Monate ab Einreichung gültig.</w:t>
      </w:r>
    </w:p>
    <w:p w14:paraId="2F66C9DB" w14:textId="143A0AB3" w:rsidR="001751EE" w:rsidRDefault="001751EE" w:rsidP="001751EE">
      <w:pPr>
        <w:pStyle w:val="berschrift2nummeriert"/>
      </w:pPr>
      <w:bookmarkStart w:id="139" w:name="_Toc89066035"/>
      <w:bookmarkStart w:id="140" w:name="_Toc219360606"/>
      <w:r>
        <w:t xml:space="preserve">Vorbefasste </w:t>
      </w:r>
      <w:bookmarkEnd w:id="139"/>
      <w:r>
        <w:t>Antragssteller</w:t>
      </w:r>
      <w:bookmarkEnd w:id="140"/>
    </w:p>
    <w:p w14:paraId="155A9E6B" w14:textId="29ECCF21" w:rsidR="001751EE" w:rsidRPr="00C91C2E" w:rsidRDefault="001751EE" w:rsidP="001751EE">
      <w:pPr>
        <w:pStyle w:val="Listenabsatz"/>
        <w:numPr>
          <w:ilvl w:val="0"/>
          <w:numId w:val="40"/>
        </w:numPr>
        <w:rPr>
          <w:rFonts w:ascii="Arial" w:eastAsia="Times New Roman" w:hAnsi="Arial" w:cs="Times New Roman"/>
          <w:bCs w:val="0"/>
          <w:color w:val="0000FF"/>
          <w:spacing w:val="0"/>
          <w:szCs w:val="21"/>
          <w:lang w:eastAsia="de-DE" w:bidi="en-US"/>
        </w:rPr>
      </w:pPr>
      <w:r w:rsidRPr="00C91C2E">
        <w:rPr>
          <w:rFonts w:ascii="Arial" w:eastAsia="Times New Roman" w:hAnsi="Arial" w:cs="Times New Roman"/>
          <w:bCs w:val="0"/>
          <w:color w:val="0000FF"/>
          <w:spacing w:val="0"/>
          <w:szCs w:val="21"/>
          <w:lang w:eastAsia="de-DE" w:bidi="en-US"/>
        </w:rPr>
        <w:t xml:space="preserve">Aufführen der </w:t>
      </w:r>
      <w:r w:rsidR="00ED2C2B">
        <w:rPr>
          <w:rFonts w:ascii="Arial" w:eastAsia="Times New Roman" w:hAnsi="Arial" w:cs="Times New Roman"/>
          <w:bCs w:val="0"/>
          <w:color w:val="0000FF"/>
          <w:spacing w:val="0"/>
          <w:szCs w:val="21"/>
          <w:lang w:eastAsia="de-DE" w:bidi="en-US"/>
        </w:rPr>
        <w:t>v</w:t>
      </w:r>
      <w:r w:rsidRPr="00C91C2E">
        <w:rPr>
          <w:rFonts w:ascii="Arial" w:eastAsia="Times New Roman" w:hAnsi="Arial" w:cs="Times New Roman"/>
          <w:bCs w:val="0"/>
          <w:color w:val="0000FF"/>
          <w:spacing w:val="0"/>
          <w:szCs w:val="21"/>
          <w:lang w:eastAsia="de-DE" w:bidi="en-US"/>
        </w:rPr>
        <w:t xml:space="preserve">orbefassten und deshalb nicht zugelassenen </w:t>
      </w:r>
      <w:r w:rsidR="00ED2C2B">
        <w:rPr>
          <w:rFonts w:ascii="Arial" w:eastAsia="Times New Roman" w:hAnsi="Arial" w:cs="Times New Roman"/>
          <w:bCs w:val="0"/>
          <w:color w:val="0000FF"/>
          <w:spacing w:val="0"/>
          <w:szCs w:val="21"/>
          <w:lang w:eastAsia="de-DE" w:bidi="en-US"/>
        </w:rPr>
        <w:t>Antragsteller</w:t>
      </w:r>
      <w:r w:rsidRPr="00C91C2E">
        <w:rPr>
          <w:rFonts w:ascii="Arial" w:eastAsia="Times New Roman" w:hAnsi="Arial" w:cs="Times New Roman"/>
          <w:bCs w:val="0"/>
          <w:color w:val="0000FF"/>
          <w:spacing w:val="0"/>
          <w:szCs w:val="21"/>
          <w:lang w:eastAsia="de-DE" w:bidi="en-US"/>
        </w:rPr>
        <w:t>. Oder:</w:t>
      </w:r>
    </w:p>
    <w:p w14:paraId="3FCC6012" w14:textId="6E7D1108" w:rsidR="001751EE" w:rsidRPr="001751EE" w:rsidRDefault="00ED2C2B" w:rsidP="001751EE">
      <w:pPr>
        <w:pStyle w:val="Listenabsatz"/>
        <w:numPr>
          <w:ilvl w:val="0"/>
          <w:numId w:val="40"/>
        </w:numPr>
        <w:rPr>
          <w:rFonts w:ascii="Arial" w:eastAsia="Times New Roman" w:hAnsi="Arial" w:cs="Times New Roman"/>
          <w:bCs w:val="0"/>
          <w:color w:val="0000FF"/>
          <w:spacing w:val="0"/>
          <w:szCs w:val="21"/>
          <w:lang w:eastAsia="de-DE" w:bidi="en-US"/>
        </w:rPr>
      </w:pPr>
      <w:r>
        <w:rPr>
          <w:rFonts w:ascii="Arial" w:eastAsia="Times New Roman" w:hAnsi="Arial" w:cs="Times New Roman"/>
          <w:bCs w:val="0"/>
          <w:color w:val="0000FF"/>
          <w:spacing w:val="0"/>
          <w:szCs w:val="21"/>
          <w:lang w:eastAsia="de-DE" w:bidi="en-US"/>
        </w:rPr>
        <w:t>Massnahmen</w:t>
      </w:r>
      <w:r w:rsidRPr="00C91C2E">
        <w:rPr>
          <w:rFonts w:ascii="Arial" w:eastAsia="Times New Roman" w:hAnsi="Arial" w:cs="Times New Roman"/>
          <w:bCs w:val="0"/>
          <w:color w:val="0000FF"/>
          <w:spacing w:val="0"/>
          <w:szCs w:val="21"/>
          <w:lang w:eastAsia="de-DE" w:bidi="en-US"/>
        </w:rPr>
        <w:t xml:space="preserve"> </w:t>
      </w:r>
      <w:r w:rsidR="001751EE" w:rsidRPr="00C91C2E">
        <w:rPr>
          <w:rFonts w:ascii="Arial" w:eastAsia="Times New Roman" w:hAnsi="Arial" w:cs="Times New Roman"/>
          <w:bCs w:val="0"/>
          <w:color w:val="0000FF"/>
          <w:spacing w:val="0"/>
          <w:szCs w:val="21"/>
          <w:lang w:eastAsia="de-DE" w:bidi="en-US"/>
        </w:rPr>
        <w:t xml:space="preserve">zum Ausgleich der Vorbefassung. </w:t>
      </w:r>
    </w:p>
    <w:p w14:paraId="7B57B7D9" w14:textId="77777777" w:rsidR="00511AAE" w:rsidRDefault="00511AAE" w:rsidP="00511AAE">
      <w:pPr>
        <w:pStyle w:val="H1"/>
      </w:pPr>
      <w:bookmarkStart w:id="141" w:name="_Toc468800002"/>
      <w:bookmarkStart w:id="142" w:name="_Toc428950769"/>
      <w:bookmarkStart w:id="143" w:name="_Toc415205757"/>
      <w:bookmarkStart w:id="144" w:name="_Toc219360607"/>
      <w:bookmarkEnd w:id="15"/>
      <w:bookmarkEnd w:id="16"/>
      <w:bookmarkEnd w:id="17"/>
      <w:r>
        <w:t>Anhänge</w:t>
      </w:r>
      <w:bookmarkEnd w:id="141"/>
      <w:bookmarkEnd w:id="142"/>
      <w:bookmarkEnd w:id="143"/>
      <w:bookmarkEnd w:id="144"/>
    </w:p>
    <w:p w14:paraId="6F34F83D" w14:textId="77777777" w:rsidR="00511AAE" w:rsidRPr="00511AAE" w:rsidRDefault="00511AAE" w:rsidP="00511AAE">
      <w:pPr>
        <w:pStyle w:val="TextkrperBlau"/>
        <w:rPr>
          <w:sz w:val="21"/>
          <w:szCs w:val="21"/>
          <w:u w:val="single"/>
          <w:lang w:val="de-CH"/>
        </w:rPr>
      </w:pPr>
      <w:r w:rsidRPr="00511AAE">
        <w:rPr>
          <w:sz w:val="21"/>
          <w:szCs w:val="21"/>
          <w:u w:val="single"/>
          <w:lang w:val="de-CH"/>
        </w:rPr>
        <w:t>Mit Online-Tool:</w:t>
      </w:r>
    </w:p>
    <w:p w14:paraId="5E243877" w14:textId="77777777" w:rsidR="00511AAE" w:rsidRDefault="00511AAE" w:rsidP="00511AAE">
      <w:pPr>
        <w:pStyle w:val="TextkrperRot"/>
        <w:rPr>
          <w:sz w:val="21"/>
          <w:szCs w:val="21"/>
          <w:lang w:val="de-CH"/>
        </w:rPr>
      </w:pPr>
      <w:r w:rsidRPr="00511AAE">
        <w:rPr>
          <w:sz w:val="21"/>
          <w:szCs w:val="21"/>
          <w:lang w:val="de-CH"/>
        </w:rPr>
        <w:t>Die folgenden Anhänge sind via Online-Tool herunterzuladen:</w:t>
      </w:r>
    </w:p>
    <w:tbl>
      <w:tblPr>
        <w:tblStyle w:val="Tabellengitternetz"/>
        <w:tblW w:w="9639" w:type="dxa"/>
        <w:tblInd w:w="108" w:type="dxa"/>
        <w:tblLayout w:type="fixed"/>
        <w:tblLook w:val="01E0" w:firstRow="1" w:lastRow="1" w:firstColumn="1" w:lastColumn="1" w:noHBand="0" w:noVBand="0"/>
      </w:tblPr>
      <w:tblGrid>
        <w:gridCol w:w="1560"/>
        <w:gridCol w:w="8079"/>
      </w:tblGrid>
      <w:tr w:rsidR="00ED2C2B" w:rsidRPr="00D82C0E" w14:paraId="6CD0FE11" w14:textId="77777777" w:rsidTr="00D3209C">
        <w:trPr>
          <w:trHeight w:val="340"/>
        </w:trPr>
        <w:tc>
          <w:tcPr>
            <w:tcW w:w="1560" w:type="dxa"/>
            <w:shd w:val="clear" w:color="auto" w:fill="D9D9D9" w:themeFill="background1" w:themeFillShade="D9"/>
          </w:tcPr>
          <w:p w14:paraId="7A23EB3B" w14:textId="77777777" w:rsidR="00ED2C2B" w:rsidRPr="00D82C0E" w:rsidRDefault="00ED2C2B" w:rsidP="00D3209C">
            <w:pPr>
              <w:pStyle w:val="TextkrperTabelle"/>
              <w:rPr>
                <w:b/>
                <w:sz w:val="21"/>
                <w:szCs w:val="21"/>
                <w:lang w:val="de-CH"/>
              </w:rPr>
            </w:pPr>
          </w:p>
        </w:tc>
        <w:tc>
          <w:tcPr>
            <w:tcW w:w="8079" w:type="dxa"/>
            <w:shd w:val="clear" w:color="auto" w:fill="D9D9D9" w:themeFill="background1" w:themeFillShade="D9"/>
          </w:tcPr>
          <w:p w14:paraId="4F042374" w14:textId="77777777" w:rsidR="00ED2C2B" w:rsidRPr="00D82C0E" w:rsidRDefault="00ED2C2B" w:rsidP="00D3209C">
            <w:pPr>
              <w:pStyle w:val="TextkrperTabelle"/>
              <w:rPr>
                <w:b/>
                <w:sz w:val="21"/>
                <w:szCs w:val="21"/>
                <w:lang w:val="de-CH"/>
              </w:rPr>
            </w:pPr>
            <w:r w:rsidRPr="00D82C0E">
              <w:rPr>
                <w:b/>
                <w:sz w:val="21"/>
                <w:szCs w:val="21"/>
                <w:lang w:val="de-CH"/>
              </w:rPr>
              <w:t>Dokumententitel</w:t>
            </w:r>
          </w:p>
        </w:tc>
      </w:tr>
      <w:tr w:rsidR="00ED2C2B" w:rsidRPr="00D82C0E" w14:paraId="251B3041" w14:textId="77777777" w:rsidTr="00D3209C">
        <w:trPr>
          <w:trHeight w:val="340"/>
        </w:trPr>
        <w:tc>
          <w:tcPr>
            <w:tcW w:w="1560" w:type="dxa"/>
          </w:tcPr>
          <w:p w14:paraId="28AFC5B8" w14:textId="77777777" w:rsidR="00ED2C2B" w:rsidRPr="00D82C0E" w:rsidRDefault="00ED2C2B" w:rsidP="00D3209C">
            <w:pPr>
              <w:pStyle w:val="TextkrperTabelle"/>
              <w:rPr>
                <w:sz w:val="21"/>
                <w:szCs w:val="21"/>
                <w:lang w:val="de-CH"/>
              </w:rPr>
            </w:pPr>
            <w:r w:rsidRPr="00D82C0E">
              <w:rPr>
                <w:sz w:val="21"/>
                <w:szCs w:val="21"/>
                <w:lang w:val="de-CH"/>
              </w:rPr>
              <w:t xml:space="preserve">Anhang </w:t>
            </w:r>
            <w:r w:rsidRPr="00D82C0E">
              <w:rPr>
                <w:sz w:val="21"/>
                <w:szCs w:val="21"/>
                <w:lang w:val="de-CH"/>
              </w:rPr>
              <w:fldChar w:fldCharType="begin"/>
            </w:r>
            <w:r w:rsidRPr="00D82C0E">
              <w:rPr>
                <w:sz w:val="21"/>
                <w:szCs w:val="21"/>
                <w:lang w:val="de-CH"/>
              </w:rPr>
              <w:instrText xml:space="preserve"> SEQ Anhang \* ARABIC </w:instrText>
            </w:r>
            <w:r w:rsidRPr="00D82C0E">
              <w:rPr>
                <w:sz w:val="21"/>
                <w:szCs w:val="21"/>
                <w:lang w:val="de-CH"/>
              </w:rPr>
              <w:fldChar w:fldCharType="separate"/>
            </w:r>
            <w:r>
              <w:rPr>
                <w:noProof/>
                <w:sz w:val="21"/>
                <w:szCs w:val="21"/>
                <w:lang w:val="de-CH"/>
              </w:rPr>
              <w:t>1</w:t>
            </w:r>
            <w:r w:rsidRPr="00D82C0E">
              <w:rPr>
                <w:sz w:val="21"/>
                <w:szCs w:val="21"/>
                <w:lang w:val="de-CH"/>
              </w:rPr>
              <w:fldChar w:fldCharType="end"/>
            </w:r>
          </w:p>
        </w:tc>
        <w:tc>
          <w:tcPr>
            <w:tcW w:w="8079" w:type="dxa"/>
          </w:tcPr>
          <w:p w14:paraId="7A40DAEA" w14:textId="77777777" w:rsidR="00ED2C2B" w:rsidRPr="00D82C0E" w:rsidRDefault="00ED2C2B" w:rsidP="00D3209C">
            <w:pPr>
              <w:pStyle w:val="TextkrperTabelle"/>
              <w:rPr>
                <w:sz w:val="21"/>
                <w:szCs w:val="21"/>
                <w:lang w:val="de-CH"/>
              </w:rPr>
            </w:pPr>
            <w:r w:rsidRPr="00D82C0E">
              <w:rPr>
                <w:sz w:val="21"/>
                <w:szCs w:val="21"/>
                <w:lang w:val="de-CH"/>
              </w:rPr>
              <w:t xml:space="preserve">Vertragsentwurf </w:t>
            </w:r>
          </w:p>
        </w:tc>
      </w:tr>
      <w:tr w:rsidR="00ED2C2B" w:rsidRPr="00D82C0E" w14:paraId="63DB4C22" w14:textId="77777777" w:rsidTr="00D3209C">
        <w:trPr>
          <w:trHeight w:val="340"/>
        </w:trPr>
        <w:tc>
          <w:tcPr>
            <w:tcW w:w="1560" w:type="dxa"/>
          </w:tcPr>
          <w:p w14:paraId="1F170129" w14:textId="77777777" w:rsidR="00ED2C2B" w:rsidRPr="00D82C0E" w:rsidRDefault="00ED2C2B" w:rsidP="00D3209C">
            <w:pPr>
              <w:pStyle w:val="TextkrperTabelle"/>
              <w:rPr>
                <w:color w:val="000000"/>
                <w:sz w:val="21"/>
                <w:szCs w:val="21"/>
                <w:lang w:val="de-CH"/>
              </w:rPr>
            </w:pPr>
            <w:r w:rsidRPr="00D82C0E">
              <w:rPr>
                <w:color w:val="000000"/>
                <w:sz w:val="21"/>
                <w:szCs w:val="21"/>
                <w:lang w:val="de-CH"/>
              </w:rPr>
              <w:t xml:space="preserve">Anhang </w:t>
            </w:r>
            <w:r w:rsidRPr="00D82C0E">
              <w:rPr>
                <w:sz w:val="21"/>
                <w:szCs w:val="21"/>
                <w:lang w:val="de-CH"/>
              </w:rPr>
              <w:fldChar w:fldCharType="begin"/>
            </w:r>
            <w:r w:rsidRPr="00D82C0E">
              <w:rPr>
                <w:sz w:val="21"/>
                <w:szCs w:val="21"/>
                <w:lang w:val="de-CH"/>
              </w:rPr>
              <w:instrText xml:space="preserve"> SEQ Anhang \* ARABIC </w:instrText>
            </w:r>
            <w:r w:rsidRPr="00D82C0E">
              <w:rPr>
                <w:sz w:val="21"/>
                <w:szCs w:val="21"/>
                <w:lang w:val="de-CH"/>
              </w:rPr>
              <w:fldChar w:fldCharType="separate"/>
            </w:r>
            <w:r>
              <w:rPr>
                <w:noProof/>
                <w:sz w:val="21"/>
                <w:szCs w:val="21"/>
                <w:lang w:val="de-CH"/>
              </w:rPr>
              <w:t>2</w:t>
            </w:r>
            <w:r w:rsidRPr="00D82C0E">
              <w:rPr>
                <w:sz w:val="21"/>
                <w:szCs w:val="21"/>
                <w:lang w:val="de-CH"/>
              </w:rPr>
              <w:fldChar w:fldCharType="end"/>
            </w:r>
          </w:p>
        </w:tc>
        <w:tc>
          <w:tcPr>
            <w:tcW w:w="8079" w:type="dxa"/>
          </w:tcPr>
          <w:p w14:paraId="509449AD" w14:textId="77777777" w:rsidR="00ED2C2B" w:rsidRPr="00D82C0E" w:rsidRDefault="00ED2C2B" w:rsidP="00D3209C">
            <w:pPr>
              <w:pStyle w:val="TextkrperTabelle"/>
              <w:rPr>
                <w:color w:val="000000"/>
                <w:sz w:val="21"/>
                <w:szCs w:val="21"/>
                <w:lang w:val="de-CH"/>
              </w:rPr>
            </w:pPr>
            <w:r w:rsidRPr="00D82C0E">
              <w:rPr>
                <w:color w:val="000000"/>
                <w:sz w:val="21"/>
                <w:szCs w:val="21"/>
                <w:lang w:val="de-CH"/>
              </w:rPr>
              <w:t>Selbstdeklarationsformular</w:t>
            </w:r>
          </w:p>
        </w:tc>
      </w:tr>
      <w:tr w:rsidR="00ED2C2B" w:rsidRPr="00D82C0E" w14:paraId="52711754" w14:textId="77777777" w:rsidTr="00D3209C">
        <w:trPr>
          <w:trHeight w:val="340"/>
        </w:trPr>
        <w:tc>
          <w:tcPr>
            <w:tcW w:w="1560" w:type="dxa"/>
          </w:tcPr>
          <w:p w14:paraId="6F04AFD5" w14:textId="77777777" w:rsidR="00ED2C2B" w:rsidRPr="00D82C0E" w:rsidRDefault="00ED2C2B" w:rsidP="00D3209C">
            <w:pPr>
              <w:pStyle w:val="TextkrperTabelle"/>
              <w:rPr>
                <w:color w:val="FF0000"/>
                <w:sz w:val="21"/>
                <w:szCs w:val="21"/>
                <w:lang w:val="de-CH"/>
              </w:rPr>
            </w:pPr>
            <w:r w:rsidRPr="00D82C0E">
              <w:rPr>
                <w:color w:val="FF0000"/>
                <w:sz w:val="21"/>
                <w:szCs w:val="21"/>
                <w:lang w:val="de-CH"/>
              </w:rPr>
              <w:t xml:space="preserve">Anhang </w:t>
            </w:r>
            <w:r w:rsidRPr="00D82C0E">
              <w:rPr>
                <w:color w:val="FF0000"/>
                <w:sz w:val="21"/>
                <w:szCs w:val="21"/>
                <w:lang w:val="de-CH"/>
              </w:rPr>
              <w:fldChar w:fldCharType="begin"/>
            </w:r>
            <w:r w:rsidRPr="00D82C0E">
              <w:rPr>
                <w:color w:val="FF0000"/>
                <w:sz w:val="21"/>
                <w:szCs w:val="21"/>
                <w:lang w:val="de-CH"/>
              </w:rPr>
              <w:instrText xml:space="preserve"> SEQ Anhang \* ARABIC </w:instrText>
            </w:r>
            <w:r w:rsidRPr="00D82C0E">
              <w:rPr>
                <w:color w:val="FF0000"/>
                <w:sz w:val="21"/>
                <w:szCs w:val="21"/>
                <w:lang w:val="de-CH"/>
              </w:rPr>
              <w:fldChar w:fldCharType="separate"/>
            </w:r>
            <w:r>
              <w:rPr>
                <w:noProof/>
                <w:color w:val="FF0000"/>
                <w:sz w:val="21"/>
                <w:szCs w:val="21"/>
                <w:lang w:val="de-CH"/>
              </w:rPr>
              <w:t>3</w:t>
            </w:r>
            <w:r w:rsidRPr="00D82C0E">
              <w:rPr>
                <w:color w:val="FF0000"/>
                <w:sz w:val="21"/>
                <w:szCs w:val="21"/>
                <w:lang w:val="de-CH"/>
              </w:rPr>
              <w:fldChar w:fldCharType="end"/>
            </w:r>
          </w:p>
        </w:tc>
        <w:tc>
          <w:tcPr>
            <w:tcW w:w="8079" w:type="dxa"/>
          </w:tcPr>
          <w:p w14:paraId="21DA6568" w14:textId="77777777" w:rsidR="00ED2C2B" w:rsidRPr="00D82C0E" w:rsidRDefault="00ED2C2B" w:rsidP="00D3209C">
            <w:pPr>
              <w:pStyle w:val="TextkrperTabelle"/>
              <w:rPr>
                <w:color w:val="FF0000"/>
                <w:sz w:val="21"/>
                <w:szCs w:val="21"/>
                <w:lang w:val="de-CH"/>
              </w:rPr>
            </w:pPr>
            <w:r w:rsidRPr="00D82C0E">
              <w:rPr>
                <w:color w:val="FF0000"/>
                <w:sz w:val="21"/>
                <w:szCs w:val="21"/>
                <w:lang w:val="de-CH"/>
              </w:rPr>
              <w:t>Vertraulichkeitserklärung</w:t>
            </w:r>
          </w:p>
        </w:tc>
      </w:tr>
      <w:tr w:rsidR="00ED2C2B" w:rsidRPr="00D82C0E" w14:paraId="11F53D91" w14:textId="77777777" w:rsidTr="00D3209C">
        <w:trPr>
          <w:trHeight w:val="340"/>
        </w:trPr>
        <w:tc>
          <w:tcPr>
            <w:tcW w:w="1560" w:type="dxa"/>
          </w:tcPr>
          <w:p w14:paraId="5798D578" w14:textId="77777777" w:rsidR="00ED2C2B" w:rsidRPr="00D82C0E" w:rsidRDefault="00ED2C2B" w:rsidP="00D3209C">
            <w:pPr>
              <w:pStyle w:val="TextkrperTabelle"/>
              <w:rPr>
                <w:color w:val="FF0000"/>
                <w:sz w:val="21"/>
                <w:szCs w:val="21"/>
                <w:lang w:val="de-CH"/>
              </w:rPr>
            </w:pPr>
            <w:r w:rsidRPr="00D82C0E">
              <w:rPr>
                <w:color w:val="FF0000"/>
                <w:sz w:val="21"/>
                <w:szCs w:val="21"/>
                <w:lang w:val="de-CH"/>
              </w:rPr>
              <w:t xml:space="preserve">Anhang </w:t>
            </w:r>
            <w:r w:rsidRPr="00D82C0E">
              <w:rPr>
                <w:color w:val="FF0000"/>
                <w:sz w:val="21"/>
                <w:szCs w:val="21"/>
                <w:lang w:val="de-CH"/>
              </w:rPr>
              <w:fldChar w:fldCharType="begin"/>
            </w:r>
            <w:r w:rsidRPr="00D82C0E">
              <w:rPr>
                <w:color w:val="FF0000"/>
                <w:sz w:val="21"/>
                <w:szCs w:val="21"/>
                <w:lang w:val="de-CH"/>
              </w:rPr>
              <w:instrText xml:space="preserve"> SEQ Anhang \* ARABIC </w:instrText>
            </w:r>
            <w:r w:rsidRPr="00D82C0E">
              <w:rPr>
                <w:color w:val="FF0000"/>
                <w:sz w:val="21"/>
                <w:szCs w:val="21"/>
                <w:lang w:val="de-CH"/>
              </w:rPr>
              <w:fldChar w:fldCharType="separate"/>
            </w:r>
            <w:r>
              <w:rPr>
                <w:noProof/>
                <w:color w:val="FF0000"/>
                <w:sz w:val="21"/>
                <w:szCs w:val="21"/>
                <w:lang w:val="de-CH"/>
              </w:rPr>
              <w:t>4</w:t>
            </w:r>
            <w:r w:rsidRPr="00D82C0E">
              <w:rPr>
                <w:color w:val="FF0000"/>
                <w:sz w:val="21"/>
                <w:szCs w:val="21"/>
                <w:lang w:val="de-CH"/>
              </w:rPr>
              <w:fldChar w:fldCharType="end"/>
            </w:r>
          </w:p>
        </w:tc>
        <w:tc>
          <w:tcPr>
            <w:tcW w:w="8079" w:type="dxa"/>
          </w:tcPr>
          <w:p w14:paraId="1D424246" w14:textId="77777777" w:rsidR="00ED2C2B" w:rsidRPr="00D82C0E" w:rsidRDefault="00ED2C2B" w:rsidP="00D3209C">
            <w:pPr>
              <w:pStyle w:val="TextkrperTabelle"/>
              <w:rPr>
                <w:color w:val="FF0000"/>
                <w:sz w:val="21"/>
                <w:szCs w:val="21"/>
                <w:lang w:val="de-CH"/>
              </w:rPr>
            </w:pPr>
            <w:r w:rsidRPr="00D82C0E">
              <w:rPr>
                <w:color w:val="FF0000"/>
                <w:sz w:val="21"/>
                <w:szCs w:val="21"/>
                <w:lang w:val="de-CH"/>
              </w:rPr>
              <w:t>Referenzenblatt</w:t>
            </w:r>
          </w:p>
        </w:tc>
      </w:tr>
      <w:tr w:rsidR="00ED2C2B" w:rsidRPr="00D82C0E" w14:paraId="01579F71" w14:textId="77777777" w:rsidTr="00D3209C">
        <w:trPr>
          <w:trHeight w:val="340"/>
        </w:trPr>
        <w:tc>
          <w:tcPr>
            <w:tcW w:w="1560" w:type="dxa"/>
          </w:tcPr>
          <w:p w14:paraId="084797C1" w14:textId="77777777" w:rsidR="00ED2C2B" w:rsidRPr="00D82C0E" w:rsidRDefault="00ED2C2B" w:rsidP="00D3209C">
            <w:pPr>
              <w:pStyle w:val="TextkrperTabelle"/>
              <w:rPr>
                <w:color w:val="FF0000"/>
                <w:sz w:val="21"/>
                <w:szCs w:val="21"/>
                <w:lang w:val="de-CH"/>
              </w:rPr>
            </w:pPr>
            <w:r w:rsidRPr="00D82C0E">
              <w:rPr>
                <w:color w:val="FF0000"/>
                <w:sz w:val="21"/>
                <w:szCs w:val="21"/>
                <w:lang w:val="de-CH"/>
              </w:rPr>
              <w:t xml:space="preserve">Anhang </w:t>
            </w:r>
            <w:r w:rsidRPr="00D82C0E">
              <w:rPr>
                <w:color w:val="FF0000"/>
                <w:sz w:val="21"/>
                <w:szCs w:val="21"/>
                <w:lang w:val="de-CH"/>
              </w:rPr>
              <w:fldChar w:fldCharType="begin"/>
            </w:r>
            <w:r w:rsidRPr="00D82C0E">
              <w:rPr>
                <w:color w:val="FF0000"/>
                <w:sz w:val="21"/>
                <w:szCs w:val="21"/>
                <w:lang w:val="de-CH"/>
              </w:rPr>
              <w:instrText xml:space="preserve"> SEQ Anhang \* ARABIC </w:instrText>
            </w:r>
            <w:r w:rsidRPr="00D82C0E">
              <w:rPr>
                <w:color w:val="FF0000"/>
                <w:sz w:val="21"/>
                <w:szCs w:val="21"/>
                <w:lang w:val="de-CH"/>
              </w:rPr>
              <w:fldChar w:fldCharType="separate"/>
            </w:r>
            <w:r>
              <w:rPr>
                <w:noProof/>
                <w:color w:val="FF0000"/>
                <w:sz w:val="21"/>
                <w:szCs w:val="21"/>
                <w:lang w:val="de-CH"/>
              </w:rPr>
              <w:t>5</w:t>
            </w:r>
            <w:r w:rsidRPr="00D82C0E">
              <w:rPr>
                <w:color w:val="FF0000"/>
                <w:sz w:val="21"/>
                <w:szCs w:val="21"/>
                <w:lang w:val="de-CH"/>
              </w:rPr>
              <w:fldChar w:fldCharType="end"/>
            </w:r>
          </w:p>
        </w:tc>
        <w:tc>
          <w:tcPr>
            <w:tcW w:w="8079" w:type="dxa"/>
          </w:tcPr>
          <w:p w14:paraId="3D9583CE" w14:textId="77777777" w:rsidR="00ED2C2B" w:rsidRPr="002070F6" w:rsidRDefault="00ED2C2B" w:rsidP="00D3209C">
            <w:pPr>
              <w:pStyle w:val="TextkrperTabelle"/>
              <w:rPr>
                <w:color w:val="0000FF"/>
                <w:sz w:val="21"/>
                <w:szCs w:val="21"/>
                <w:lang w:val="de-CH"/>
              </w:rPr>
            </w:pPr>
            <w:r w:rsidRPr="002070F6">
              <w:rPr>
                <w:color w:val="0000FF"/>
                <w:sz w:val="21"/>
                <w:szCs w:val="21"/>
                <w:lang w:val="de-CH"/>
              </w:rPr>
              <w:t>Entweder</w:t>
            </w:r>
          </w:p>
          <w:p w14:paraId="2BEE549F" w14:textId="2ECB6F0A" w:rsidR="00ED2C2B" w:rsidRPr="002070F6" w:rsidRDefault="00ED2C2B" w:rsidP="00D3209C">
            <w:pPr>
              <w:pStyle w:val="TextkrperTabelle"/>
              <w:rPr>
                <w:color w:val="FF0000"/>
                <w:sz w:val="21"/>
                <w:szCs w:val="21"/>
                <w:lang w:val="de-CH"/>
              </w:rPr>
            </w:pPr>
            <w:r w:rsidRPr="002070F6">
              <w:rPr>
                <w:color w:val="FF0000"/>
                <w:sz w:val="21"/>
                <w:szCs w:val="21"/>
                <w:lang w:val="de-CH"/>
              </w:rPr>
              <w:t xml:space="preserve">AGB des Kantons Bern für Güter vom </w:t>
            </w:r>
            <w:r w:rsidR="00620E35" w:rsidRPr="002070F6">
              <w:rPr>
                <w:color w:val="FF0000"/>
                <w:sz w:val="21"/>
                <w:szCs w:val="21"/>
                <w:lang w:val="de-CH"/>
              </w:rPr>
              <w:t>TT.</w:t>
            </w:r>
            <w:r w:rsidR="009006CA" w:rsidRPr="002070F6">
              <w:rPr>
                <w:color w:val="FF0000"/>
                <w:sz w:val="21"/>
                <w:szCs w:val="21"/>
                <w:lang w:val="de-CH"/>
              </w:rPr>
              <w:t>MM.JJJJ</w:t>
            </w:r>
            <w:r w:rsidRPr="002070F6">
              <w:rPr>
                <w:color w:val="0000FF"/>
                <w:sz w:val="21"/>
                <w:szCs w:val="21"/>
                <w:lang w:val="de-CH"/>
              </w:rPr>
              <w:t xml:space="preserve"> oder</w:t>
            </w:r>
            <w:r w:rsidRPr="002070F6">
              <w:rPr>
                <w:color w:val="FF0000"/>
                <w:sz w:val="21"/>
                <w:szCs w:val="21"/>
                <w:lang w:val="de-CH"/>
              </w:rPr>
              <w:t xml:space="preserve"> AGB des Kantons Bern für Dienstleistungen vom </w:t>
            </w:r>
            <w:r w:rsidR="00620E35" w:rsidRPr="002070F6">
              <w:rPr>
                <w:color w:val="FF0000"/>
                <w:sz w:val="21"/>
                <w:szCs w:val="21"/>
                <w:lang w:val="de-CH"/>
              </w:rPr>
              <w:t>TT.</w:t>
            </w:r>
            <w:r w:rsidR="009006CA" w:rsidRPr="002070F6">
              <w:rPr>
                <w:color w:val="FF0000"/>
                <w:sz w:val="21"/>
                <w:szCs w:val="21"/>
                <w:lang w:val="de-CH"/>
              </w:rPr>
              <w:t xml:space="preserve">MM.JJJJ </w:t>
            </w:r>
            <w:r w:rsidRPr="002070F6">
              <w:rPr>
                <w:color w:val="FF0000"/>
                <w:sz w:val="21"/>
                <w:szCs w:val="21"/>
                <w:lang w:val="de-CH"/>
              </w:rPr>
              <w:t xml:space="preserve">  </w:t>
            </w:r>
          </w:p>
          <w:p w14:paraId="713128FB" w14:textId="77777777" w:rsidR="00ED2C2B" w:rsidRPr="002070F6" w:rsidRDefault="00ED2C2B" w:rsidP="00D3209C">
            <w:pPr>
              <w:pStyle w:val="TextkrperTabelle"/>
              <w:rPr>
                <w:color w:val="0000FF"/>
                <w:sz w:val="21"/>
                <w:szCs w:val="21"/>
                <w:lang w:val="de-CH"/>
              </w:rPr>
            </w:pPr>
            <w:r w:rsidRPr="002070F6">
              <w:rPr>
                <w:color w:val="0000FF"/>
                <w:sz w:val="21"/>
                <w:szCs w:val="21"/>
                <w:lang w:val="de-CH"/>
              </w:rPr>
              <w:t>oder bei ICT-Leistungen</w:t>
            </w:r>
          </w:p>
          <w:p w14:paraId="05FE217E" w14:textId="5A658939" w:rsidR="00ED2C2B" w:rsidRPr="002070F6" w:rsidRDefault="003C7128" w:rsidP="00D3209C">
            <w:pPr>
              <w:pStyle w:val="TextkrperTabelle"/>
              <w:rPr>
                <w:color w:val="0000FF"/>
                <w:sz w:val="21"/>
                <w:szCs w:val="21"/>
                <w:lang w:val="de-CH"/>
              </w:rPr>
            </w:pPr>
            <w:r w:rsidRPr="002070F6">
              <w:rPr>
                <w:color w:val="FF0000"/>
                <w:sz w:val="21"/>
                <w:szCs w:val="21"/>
                <w:lang w:val="de-CH"/>
              </w:rPr>
              <w:t xml:space="preserve">AGB des Kantons Bern über die Informationssicherheit und den Datenschutz (AGB ISDS BE), vom TT.MM.JJJJ, Version XX </w:t>
            </w:r>
          </w:p>
        </w:tc>
      </w:tr>
      <w:tr w:rsidR="00ED2C2B" w:rsidRPr="00D82C0E" w14:paraId="6CF7C200" w14:textId="77777777" w:rsidTr="00D3209C">
        <w:trPr>
          <w:trHeight w:val="340"/>
        </w:trPr>
        <w:tc>
          <w:tcPr>
            <w:tcW w:w="1560" w:type="dxa"/>
          </w:tcPr>
          <w:p w14:paraId="198C5C2A" w14:textId="77777777" w:rsidR="00ED2C2B" w:rsidRPr="00D82C0E" w:rsidRDefault="00ED2C2B" w:rsidP="00D3209C">
            <w:pPr>
              <w:pStyle w:val="TextkrperTabelle"/>
              <w:rPr>
                <w:color w:val="FF0000"/>
                <w:sz w:val="21"/>
                <w:szCs w:val="21"/>
                <w:lang w:val="de-CH"/>
              </w:rPr>
            </w:pPr>
            <w:r w:rsidRPr="00D82C0E">
              <w:rPr>
                <w:color w:val="FF0000"/>
                <w:sz w:val="21"/>
                <w:szCs w:val="21"/>
                <w:lang w:val="de-CH"/>
              </w:rPr>
              <w:t xml:space="preserve">Anhang </w:t>
            </w:r>
            <w:r w:rsidRPr="00D82C0E">
              <w:rPr>
                <w:color w:val="FF0000"/>
                <w:sz w:val="21"/>
                <w:szCs w:val="21"/>
                <w:lang w:val="de-CH"/>
              </w:rPr>
              <w:fldChar w:fldCharType="begin"/>
            </w:r>
            <w:r w:rsidRPr="00D82C0E">
              <w:rPr>
                <w:color w:val="FF0000"/>
                <w:sz w:val="21"/>
                <w:szCs w:val="21"/>
                <w:lang w:val="de-CH"/>
              </w:rPr>
              <w:instrText xml:space="preserve"> SEQ Anhang \* ARABIC </w:instrText>
            </w:r>
            <w:r w:rsidRPr="00D82C0E">
              <w:rPr>
                <w:color w:val="FF0000"/>
                <w:sz w:val="21"/>
                <w:szCs w:val="21"/>
                <w:lang w:val="de-CH"/>
              </w:rPr>
              <w:fldChar w:fldCharType="separate"/>
            </w:r>
            <w:r>
              <w:rPr>
                <w:noProof/>
                <w:color w:val="FF0000"/>
                <w:sz w:val="21"/>
                <w:szCs w:val="21"/>
                <w:lang w:val="de-CH"/>
              </w:rPr>
              <w:t>6</w:t>
            </w:r>
            <w:r w:rsidRPr="00D82C0E">
              <w:rPr>
                <w:color w:val="FF0000"/>
                <w:sz w:val="21"/>
                <w:szCs w:val="21"/>
                <w:lang w:val="de-CH"/>
              </w:rPr>
              <w:fldChar w:fldCharType="end"/>
            </w:r>
          </w:p>
        </w:tc>
        <w:tc>
          <w:tcPr>
            <w:tcW w:w="8079" w:type="dxa"/>
          </w:tcPr>
          <w:p w14:paraId="38B86DE2" w14:textId="77777777" w:rsidR="00ED2C2B" w:rsidRPr="002070F6" w:rsidRDefault="00ED2C2B" w:rsidP="00D3209C">
            <w:pPr>
              <w:pStyle w:val="TextkrperTabelle"/>
              <w:rPr>
                <w:color w:val="0000FF"/>
                <w:sz w:val="21"/>
                <w:szCs w:val="21"/>
                <w:lang w:val="de-CH"/>
              </w:rPr>
            </w:pPr>
            <w:r w:rsidRPr="002070F6">
              <w:rPr>
                <w:color w:val="0000FF"/>
                <w:sz w:val="21"/>
                <w:szCs w:val="21"/>
                <w:lang w:val="de-CH"/>
              </w:rPr>
              <w:t>Bei ICT-Leistungen</w:t>
            </w:r>
          </w:p>
          <w:p w14:paraId="165C460B" w14:textId="4787FE99" w:rsidR="00ED2C2B" w:rsidRPr="002070F6" w:rsidRDefault="003C7128" w:rsidP="00D3209C">
            <w:pPr>
              <w:pStyle w:val="TextkrperTabelle"/>
              <w:rPr>
                <w:color w:val="0000FF"/>
                <w:sz w:val="21"/>
                <w:szCs w:val="21"/>
                <w:lang w:val="de-CH"/>
              </w:rPr>
            </w:pPr>
            <w:r w:rsidRPr="002070F6">
              <w:rPr>
                <w:color w:val="FF0000"/>
                <w:sz w:val="21"/>
                <w:szCs w:val="21"/>
                <w:lang w:val="de-CH"/>
              </w:rPr>
              <w:t xml:space="preserve">AGB DVS, Ausgabe XXXX  </w:t>
            </w:r>
          </w:p>
        </w:tc>
      </w:tr>
      <w:tr w:rsidR="00ED2C2B" w:rsidRPr="00D82C0E" w14:paraId="2ED5AA1C" w14:textId="77777777" w:rsidTr="00D3209C">
        <w:trPr>
          <w:trHeight w:val="340"/>
        </w:trPr>
        <w:tc>
          <w:tcPr>
            <w:tcW w:w="1560" w:type="dxa"/>
          </w:tcPr>
          <w:p w14:paraId="77DA6811" w14:textId="77777777" w:rsidR="00ED2C2B" w:rsidRPr="00D82C0E" w:rsidRDefault="00ED2C2B" w:rsidP="00D3209C">
            <w:pPr>
              <w:pStyle w:val="TextkrperTabelle"/>
              <w:rPr>
                <w:color w:val="FF0000"/>
                <w:sz w:val="21"/>
                <w:szCs w:val="21"/>
                <w:lang w:val="de-CH"/>
              </w:rPr>
            </w:pPr>
            <w:r w:rsidRPr="00D82C0E">
              <w:rPr>
                <w:color w:val="FF0000"/>
                <w:sz w:val="21"/>
                <w:szCs w:val="21"/>
                <w:lang w:val="de-CH"/>
              </w:rPr>
              <w:t>Anhang X</w:t>
            </w:r>
          </w:p>
        </w:tc>
        <w:tc>
          <w:tcPr>
            <w:tcW w:w="8079" w:type="dxa"/>
          </w:tcPr>
          <w:p w14:paraId="10D74DF0" w14:textId="77777777" w:rsidR="00ED2C2B" w:rsidRPr="00D82C0E" w:rsidRDefault="00ED2C2B" w:rsidP="00D3209C">
            <w:pPr>
              <w:pStyle w:val="TextkrperTabelle"/>
              <w:rPr>
                <w:color w:val="FF0000"/>
                <w:sz w:val="21"/>
                <w:szCs w:val="21"/>
                <w:lang w:val="de-CH"/>
              </w:rPr>
            </w:pPr>
            <w:r>
              <w:rPr>
                <w:color w:val="0000FF"/>
                <w:sz w:val="21"/>
                <w:szCs w:val="21"/>
                <w:u w:val="single"/>
                <w:lang w:val="de-CH"/>
              </w:rPr>
              <w:t xml:space="preserve">Kriterienkatalog </w:t>
            </w:r>
          </w:p>
        </w:tc>
      </w:tr>
    </w:tbl>
    <w:p w14:paraId="6832D6ED" w14:textId="77777777" w:rsidR="00ED2C2B" w:rsidRDefault="00ED2C2B" w:rsidP="00511AAE">
      <w:pPr>
        <w:pStyle w:val="TextkrperRot"/>
        <w:rPr>
          <w:sz w:val="21"/>
          <w:szCs w:val="21"/>
          <w:lang w:val="de-CH"/>
        </w:rPr>
      </w:pPr>
    </w:p>
    <w:p w14:paraId="2E971442" w14:textId="77777777" w:rsidR="00511AAE" w:rsidRPr="00511AAE" w:rsidRDefault="00511AAE" w:rsidP="00511AAE">
      <w:pPr>
        <w:pStyle w:val="TextkrperBlau"/>
        <w:rPr>
          <w:sz w:val="21"/>
          <w:szCs w:val="21"/>
          <w:u w:val="single"/>
          <w:lang w:val="de-CH"/>
        </w:rPr>
      </w:pPr>
      <w:r w:rsidRPr="00511AAE">
        <w:rPr>
          <w:sz w:val="21"/>
          <w:szCs w:val="21"/>
          <w:u w:val="single"/>
          <w:lang w:val="de-CH"/>
        </w:rPr>
        <w:t>Ohne Online-Tool:</w:t>
      </w:r>
    </w:p>
    <w:p w14:paraId="74F0F872" w14:textId="77777777" w:rsidR="00511AAE" w:rsidRPr="00511AAE" w:rsidRDefault="00511AAE" w:rsidP="00511AAE">
      <w:pPr>
        <w:pStyle w:val="TextkrperRot"/>
        <w:rPr>
          <w:sz w:val="21"/>
          <w:szCs w:val="21"/>
          <w:lang w:val="de-CH"/>
        </w:rPr>
      </w:pPr>
      <w:r w:rsidRPr="00511AAE">
        <w:rPr>
          <w:sz w:val="21"/>
          <w:szCs w:val="21"/>
          <w:lang w:val="de-CH"/>
        </w:rPr>
        <w:t xml:space="preserve">Die folgenden Anhänge werden den Anbietenden wie in der </w:t>
      </w:r>
      <w:proofErr w:type="spellStart"/>
      <w:r w:rsidRPr="00511AAE">
        <w:rPr>
          <w:sz w:val="21"/>
          <w:szCs w:val="21"/>
          <w:lang w:val="de-CH"/>
        </w:rPr>
        <w:t>simap</w:t>
      </w:r>
      <w:proofErr w:type="spellEnd"/>
      <w:r w:rsidRPr="00511AAE">
        <w:rPr>
          <w:sz w:val="21"/>
          <w:szCs w:val="21"/>
          <w:lang w:val="de-CH"/>
        </w:rPr>
        <w:t>-Publikation beschrieben zugestellt:</w:t>
      </w:r>
    </w:p>
    <w:tbl>
      <w:tblPr>
        <w:tblStyle w:val="Tabellengitternetz"/>
        <w:tblW w:w="9639" w:type="dxa"/>
        <w:tblInd w:w="108" w:type="dxa"/>
        <w:tblLayout w:type="fixed"/>
        <w:tblLook w:val="01E0" w:firstRow="1" w:lastRow="1" w:firstColumn="1" w:lastColumn="1" w:noHBand="0" w:noVBand="0"/>
      </w:tblPr>
      <w:tblGrid>
        <w:gridCol w:w="1560"/>
        <w:gridCol w:w="8079"/>
      </w:tblGrid>
      <w:tr w:rsidR="00511AAE" w:rsidRPr="00511AAE" w14:paraId="17504336" w14:textId="77777777" w:rsidTr="002B635A">
        <w:trPr>
          <w:trHeight w:val="34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830C3" w14:textId="77777777" w:rsidR="00511AAE" w:rsidRPr="00511AAE" w:rsidRDefault="00511AAE">
            <w:pPr>
              <w:pStyle w:val="TextkrperTabelle"/>
              <w:rPr>
                <w:b/>
                <w:sz w:val="21"/>
                <w:szCs w:val="21"/>
                <w:lang w:val="de-CH"/>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F392B7" w14:textId="77777777" w:rsidR="00511AAE" w:rsidRPr="00511AAE" w:rsidRDefault="00511AAE">
            <w:pPr>
              <w:pStyle w:val="TextkrperTabelle"/>
              <w:rPr>
                <w:b/>
                <w:sz w:val="21"/>
                <w:szCs w:val="21"/>
                <w:lang w:val="de-CH"/>
              </w:rPr>
            </w:pPr>
            <w:r w:rsidRPr="00511AAE">
              <w:rPr>
                <w:b/>
                <w:sz w:val="21"/>
                <w:szCs w:val="21"/>
                <w:lang w:val="de-CH"/>
              </w:rPr>
              <w:t>Dokumententitel</w:t>
            </w:r>
          </w:p>
        </w:tc>
      </w:tr>
      <w:tr w:rsidR="00511AAE" w:rsidRPr="00511AAE" w14:paraId="53EA09DE" w14:textId="77777777" w:rsidTr="002B635A">
        <w:trPr>
          <w:trHeight w:val="340"/>
        </w:trPr>
        <w:tc>
          <w:tcPr>
            <w:tcW w:w="1560" w:type="dxa"/>
            <w:tcBorders>
              <w:top w:val="single" w:sz="4" w:space="0" w:color="auto"/>
              <w:left w:val="single" w:sz="4" w:space="0" w:color="auto"/>
              <w:bottom w:val="single" w:sz="4" w:space="0" w:color="auto"/>
              <w:right w:val="single" w:sz="4" w:space="0" w:color="auto"/>
            </w:tcBorders>
            <w:hideMark/>
          </w:tcPr>
          <w:p w14:paraId="7D2F2217" w14:textId="77777777" w:rsidR="00511AAE" w:rsidRPr="00511AAE" w:rsidRDefault="00511AAE">
            <w:pPr>
              <w:pStyle w:val="TextkrperTabelle"/>
              <w:rPr>
                <w:color w:val="000000"/>
                <w:sz w:val="21"/>
                <w:szCs w:val="21"/>
                <w:lang w:val="de-CH"/>
              </w:rPr>
            </w:pPr>
            <w:r w:rsidRPr="00511AAE">
              <w:rPr>
                <w:color w:val="000000"/>
                <w:sz w:val="21"/>
                <w:szCs w:val="21"/>
                <w:lang w:val="de-CH"/>
              </w:rPr>
              <w:t xml:space="preserve">Anhang </w:t>
            </w:r>
            <w:r w:rsidRPr="00511AAE">
              <w:rPr>
                <w:sz w:val="21"/>
                <w:szCs w:val="21"/>
                <w:lang w:val="de-CH"/>
              </w:rPr>
              <w:fldChar w:fldCharType="begin"/>
            </w:r>
            <w:r w:rsidRPr="00511AAE">
              <w:rPr>
                <w:sz w:val="21"/>
                <w:szCs w:val="21"/>
                <w:lang w:val="de-CH"/>
              </w:rPr>
              <w:instrText xml:space="preserve"> SEQ Anhang \* ARABIC </w:instrText>
            </w:r>
            <w:r w:rsidRPr="00511AAE">
              <w:rPr>
                <w:sz w:val="21"/>
                <w:szCs w:val="21"/>
                <w:lang w:val="de-CH"/>
              </w:rPr>
              <w:fldChar w:fldCharType="separate"/>
            </w:r>
            <w:r w:rsidRPr="00511AAE">
              <w:rPr>
                <w:sz w:val="21"/>
                <w:szCs w:val="21"/>
                <w:lang w:val="de-CH"/>
              </w:rPr>
              <w:t>1</w:t>
            </w:r>
            <w:r w:rsidRPr="00511AAE">
              <w:rPr>
                <w:sz w:val="21"/>
                <w:szCs w:val="21"/>
                <w:lang w:val="de-CH"/>
              </w:rPr>
              <w:fldChar w:fldCharType="end"/>
            </w:r>
          </w:p>
        </w:tc>
        <w:tc>
          <w:tcPr>
            <w:tcW w:w="8079" w:type="dxa"/>
            <w:tcBorders>
              <w:top w:val="single" w:sz="4" w:space="0" w:color="auto"/>
              <w:left w:val="single" w:sz="4" w:space="0" w:color="auto"/>
              <w:bottom w:val="single" w:sz="4" w:space="0" w:color="auto"/>
              <w:right w:val="single" w:sz="4" w:space="0" w:color="auto"/>
            </w:tcBorders>
            <w:hideMark/>
          </w:tcPr>
          <w:p w14:paraId="143BC465" w14:textId="77777777" w:rsidR="00511AAE" w:rsidRPr="00511AAE" w:rsidRDefault="00511AAE">
            <w:pPr>
              <w:pStyle w:val="TextkrperTabelle"/>
              <w:rPr>
                <w:color w:val="000000"/>
                <w:sz w:val="21"/>
                <w:szCs w:val="21"/>
                <w:lang w:val="de-CH"/>
              </w:rPr>
            </w:pPr>
            <w:r w:rsidRPr="00511AAE">
              <w:rPr>
                <w:color w:val="000000"/>
                <w:sz w:val="21"/>
                <w:szCs w:val="21"/>
                <w:lang w:val="de-CH"/>
              </w:rPr>
              <w:t>Selbstdeklarationsformular</w:t>
            </w:r>
          </w:p>
        </w:tc>
      </w:tr>
      <w:tr w:rsidR="00511AAE" w:rsidRPr="00511AAE" w14:paraId="29F0C5A1" w14:textId="77777777" w:rsidTr="002B635A">
        <w:trPr>
          <w:trHeight w:val="340"/>
        </w:trPr>
        <w:tc>
          <w:tcPr>
            <w:tcW w:w="1560" w:type="dxa"/>
            <w:tcBorders>
              <w:top w:val="single" w:sz="4" w:space="0" w:color="auto"/>
              <w:left w:val="single" w:sz="4" w:space="0" w:color="auto"/>
              <w:bottom w:val="single" w:sz="4" w:space="0" w:color="auto"/>
              <w:right w:val="single" w:sz="4" w:space="0" w:color="auto"/>
            </w:tcBorders>
            <w:hideMark/>
          </w:tcPr>
          <w:p w14:paraId="548965CF" w14:textId="77777777" w:rsidR="00511AAE" w:rsidRPr="00511AAE" w:rsidRDefault="00511AAE">
            <w:pPr>
              <w:pStyle w:val="TextkrperTabelle"/>
              <w:rPr>
                <w:color w:val="FF0000"/>
                <w:sz w:val="21"/>
                <w:szCs w:val="21"/>
                <w:lang w:val="de-CH"/>
              </w:rPr>
            </w:pPr>
            <w:r w:rsidRPr="00511AAE">
              <w:rPr>
                <w:color w:val="FF0000"/>
                <w:sz w:val="21"/>
                <w:szCs w:val="21"/>
                <w:lang w:val="de-CH"/>
              </w:rPr>
              <w:t xml:space="preserve">Anhang </w:t>
            </w:r>
            <w:r w:rsidRPr="00511AAE">
              <w:rPr>
                <w:color w:val="FF0000"/>
                <w:sz w:val="21"/>
                <w:szCs w:val="21"/>
                <w:lang w:val="de-CH"/>
              </w:rPr>
              <w:fldChar w:fldCharType="begin"/>
            </w:r>
            <w:r w:rsidRPr="00511AAE">
              <w:rPr>
                <w:color w:val="FF0000"/>
                <w:sz w:val="21"/>
                <w:szCs w:val="21"/>
                <w:lang w:val="de-CH"/>
              </w:rPr>
              <w:instrText xml:space="preserve"> SEQ Anhang \* ARABIC </w:instrText>
            </w:r>
            <w:r w:rsidRPr="00511AAE">
              <w:rPr>
                <w:color w:val="FF0000"/>
                <w:sz w:val="21"/>
                <w:szCs w:val="21"/>
                <w:lang w:val="de-CH"/>
              </w:rPr>
              <w:fldChar w:fldCharType="separate"/>
            </w:r>
            <w:r w:rsidRPr="00511AAE">
              <w:rPr>
                <w:color w:val="FF0000"/>
                <w:sz w:val="21"/>
                <w:szCs w:val="21"/>
                <w:lang w:val="de-CH"/>
              </w:rPr>
              <w:t>2</w:t>
            </w:r>
            <w:r w:rsidRPr="00511AAE">
              <w:rPr>
                <w:color w:val="FF0000"/>
                <w:sz w:val="21"/>
                <w:szCs w:val="21"/>
                <w:lang w:val="de-CH"/>
              </w:rPr>
              <w:fldChar w:fldCharType="end"/>
            </w:r>
          </w:p>
        </w:tc>
        <w:tc>
          <w:tcPr>
            <w:tcW w:w="8079" w:type="dxa"/>
            <w:tcBorders>
              <w:top w:val="single" w:sz="4" w:space="0" w:color="auto"/>
              <w:left w:val="single" w:sz="4" w:space="0" w:color="auto"/>
              <w:bottom w:val="single" w:sz="4" w:space="0" w:color="auto"/>
              <w:right w:val="single" w:sz="4" w:space="0" w:color="auto"/>
            </w:tcBorders>
            <w:hideMark/>
          </w:tcPr>
          <w:p w14:paraId="3613A013" w14:textId="77777777" w:rsidR="00511AAE" w:rsidRPr="00511AAE" w:rsidRDefault="00511AAE">
            <w:pPr>
              <w:pStyle w:val="TextkrperTabelle"/>
              <w:rPr>
                <w:color w:val="FF0000"/>
                <w:sz w:val="21"/>
                <w:szCs w:val="21"/>
                <w:lang w:val="de-CH"/>
              </w:rPr>
            </w:pPr>
            <w:r w:rsidRPr="00511AAE">
              <w:rPr>
                <w:color w:val="FF0000"/>
                <w:sz w:val="21"/>
                <w:szCs w:val="21"/>
                <w:lang w:val="de-CH"/>
              </w:rPr>
              <w:t>Vertragsentwurf</w:t>
            </w:r>
          </w:p>
        </w:tc>
      </w:tr>
      <w:tr w:rsidR="00511AAE" w:rsidRPr="00511AAE" w14:paraId="25F4F5D4" w14:textId="77777777" w:rsidTr="002B635A">
        <w:trPr>
          <w:trHeight w:val="340"/>
        </w:trPr>
        <w:tc>
          <w:tcPr>
            <w:tcW w:w="1560" w:type="dxa"/>
            <w:tcBorders>
              <w:top w:val="single" w:sz="4" w:space="0" w:color="auto"/>
              <w:left w:val="single" w:sz="4" w:space="0" w:color="auto"/>
              <w:bottom w:val="single" w:sz="4" w:space="0" w:color="auto"/>
              <w:right w:val="single" w:sz="4" w:space="0" w:color="auto"/>
            </w:tcBorders>
            <w:hideMark/>
          </w:tcPr>
          <w:p w14:paraId="14DA8B55" w14:textId="77777777" w:rsidR="00511AAE" w:rsidRPr="00511AAE" w:rsidRDefault="00511AAE">
            <w:pPr>
              <w:pStyle w:val="TextkrperTabelle"/>
              <w:rPr>
                <w:color w:val="FF0000"/>
                <w:sz w:val="21"/>
                <w:szCs w:val="21"/>
                <w:lang w:val="de-CH"/>
              </w:rPr>
            </w:pPr>
            <w:r w:rsidRPr="00511AAE">
              <w:rPr>
                <w:color w:val="FF0000"/>
                <w:sz w:val="21"/>
                <w:szCs w:val="21"/>
                <w:lang w:val="de-CH"/>
              </w:rPr>
              <w:t xml:space="preserve">Anhang </w:t>
            </w:r>
            <w:r w:rsidRPr="00511AAE">
              <w:rPr>
                <w:color w:val="FF0000"/>
                <w:sz w:val="21"/>
                <w:szCs w:val="21"/>
                <w:lang w:val="de-CH"/>
              </w:rPr>
              <w:fldChar w:fldCharType="begin"/>
            </w:r>
            <w:r w:rsidRPr="00511AAE">
              <w:rPr>
                <w:color w:val="FF0000"/>
                <w:sz w:val="21"/>
                <w:szCs w:val="21"/>
                <w:lang w:val="de-CH"/>
              </w:rPr>
              <w:instrText xml:space="preserve"> SEQ Anhang \* ARABIC </w:instrText>
            </w:r>
            <w:r w:rsidRPr="00511AAE">
              <w:rPr>
                <w:color w:val="FF0000"/>
                <w:sz w:val="21"/>
                <w:szCs w:val="21"/>
                <w:lang w:val="de-CH"/>
              </w:rPr>
              <w:fldChar w:fldCharType="separate"/>
            </w:r>
            <w:r w:rsidRPr="00511AAE">
              <w:rPr>
                <w:color w:val="FF0000"/>
                <w:sz w:val="21"/>
                <w:szCs w:val="21"/>
                <w:lang w:val="de-CH"/>
              </w:rPr>
              <w:t>3</w:t>
            </w:r>
            <w:r w:rsidRPr="00511AAE">
              <w:rPr>
                <w:color w:val="FF0000"/>
                <w:sz w:val="21"/>
                <w:szCs w:val="21"/>
                <w:lang w:val="de-CH"/>
              </w:rPr>
              <w:fldChar w:fldCharType="end"/>
            </w:r>
          </w:p>
        </w:tc>
        <w:tc>
          <w:tcPr>
            <w:tcW w:w="8079" w:type="dxa"/>
            <w:tcBorders>
              <w:top w:val="single" w:sz="4" w:space="0" w:color="auto"/>
              <w:left w:val="single" w:sz="4" w:space="0" w:color="auto"/>
              <w:bottom w:val="single" w:sz="4" w:space="0" w:color="auto"/>
              <w:right w:val="single" w:sz="4" w:space="0" w:color="auto"/>
            </w:tcBorders>
            <w:hideMark/>
          </w:tcPr>
          <w:p w14:paraId="1F1FE731" w14:textId="77777777" w:rsidR="00511AAE" w:rsidRPr="00511AAE" w:rsidRDefault="00511AAE">
            <w:pPr>
              <w:pStyle w:val="TextkrperTabelle"/>
              <w:rPr>
                <w:color w:val="FF0000"/>
                <w:sz w:val="21"/>
                <w:szCs w:val="21"/>
                <w:lang w:val="de-CH"/>
              </w:rPr>
            </w:pPr>
            <w:r w:rsidRPr="00511AAE">
              <w:rPr>
                <w:color w:val="FF0000"/>
                <w:sz w:val="21"/>
                <w:szCs w:val="21"/>
                <w:lang w:val="de-CH"/>
              </w:rPr>
              <w:t>Vertraulichkeitserklärung</w:t>
            </w:r>
          </w:p>
        </w:tc>
      </w:tr>
      <w:tr w:rsidR="00511AAE" w:rsidRPr="00511AAE" w14:paraId="3118A1C6" w14:textId="77777777" w:rsidTr="002B635A">
        <w:trPr>
          <w:trHeight w:val="340"/>
        </w:trPr>
        <w:tc>
          <w:tcPr>
            <w:tcW w:w="1560" w:type="dxa"/>
            <w:tcBorders>
              <w:top w:val="single" w:sz="4" w:space="0" w:color="auto"/>
              <w:left w:val="single" w:sz="4" w:space="0" w:color="auto"/>
              <w:bottom w:val="single" w:sz="4" w:space="0" w:color="auto"/>
              <w:right w:val="single" w:sz="4" w:space="0" w:color="auto"/>
            </w:tcBorders>
            <w:hideMark/>
          </w:tcPr>
          <w:p w14:paraId="4187943E" w14:textId="77777777" w:rsidR="00511AAE" w:rsidRPr="00511AAE" w:rsidRDefault="00511AAE">
            <w:pPr>
              <w:pStyle w:val="TextkrperTabelle"/>
              <w:rPr>
                <w:color w:val="FF0000"/>
                <w:sz w:val="21"/>
                <w:szCs w:val="21"/>
                <w:lang w:val="de-CH"/>
              </w:rPr>
            </w:pPr>
            <w:r w:rsidRPr="00511AAE">
              <w:rPr>
                <w:color w:val="FF0000"/>
                <w:sz w:val="21"/>
                <w:szCs w:val="21"/>
                <w:lang w:val="de-CH"/>
              </w:rPr>
              <w:t xml:space="preserve">Anhang </w:t>
            </w:r>
            <w:r w:rsidRPr="00511AAE">
              <w:rPr>
                <w:color w:val="FF0000"/>
                <w:sz w:val="21"/>
                <w:szCs w:val="21"/>
                <w:lang w:val="de-CH"/>
              </w:rPr>
              <w:fldChar w:fldCharType="begin"/>
            </w:r>
            <w:r w:rsidRPr="00511AAE">
              <w:rPr>
                <w:color w:val="FF0000"/>
                <w:sz w:val="21"/>
                <w:szCs w:val="21"/>
                <w:lang w:val="de-CH"/>
              </w:rPr>
              <w:instrText xml:space="preserve"> SEQ Anhang \* ARABIC </w:instrText>
            </w:r>
            <w:r w:rsidRPr="00511AAE">
              <w:rPr>
                <w:color w:val="FF0000"/>
                <w:sz w:val="21"/>
                <w:szCs w:val="21"/>
                <w:lang w:val="de-CH"/>
              </w:rPr>
              <w:fldChar w:fldCharType="separate"/>
            </w:r>
            <w:r w:rsidRPr="00511AAE">
              <w:rPr>
                <w:color w:val="FF0000"/>
                <w:sz w:val="21"/>
                <w:szCs w:val="21"/>
                <w:lang w:val="de-CH"/>
              </w:rPr>
              <w:t>4</w:t>
            </w:r>
            <w:r w:rsidRPr="00511AAE">
              <w:rPr>
                <w:color w:val="FF0000"/>
                <w:sz w:val="21"/>
                <w:szCs w:val="21"/>
                <w:lang w:val="de-CH"/>
              </w:rPr>
              <w:fldChar w:fldCharType="end"/>
            </w:r>
          </w:p>
        </w:tc>
        <w:tc>
          <w:tcPr>
            <w:tcW w:w="8079" w:type="dxa"/>
            <w:tcBorders>
              <w:top w:val="single" w:sz="4" w:space="0" w:color="auto"/>
              <w:left w:val="single" w:sz="4" w:space="0" w:color="auto"/>
              <w:bottom w:val="single" w:sz="4" w:space="0" w:color="auto"/>
              <w:right w:val="single" w:sz="4" w:space="0" w:color="auto"/>
            </w:tcBorders>
            <w:hideMark/>
          </w:tcPr>
          <w:p w14:paraId="094EDA48" w14:textId="77777777" w:rsidR="00511AAE" w:rsidRPr="00511AAE" w:rsidRDefault="00511AAE">
            <w:pPr>
              <w:pStyle w:val="TextkrperTabelle"/>
              <w:rPr>
                <w:color w:val="FF0000"/>
                <w:sz w:val="21"/>
                <w:szCs w:val="21"/>
                <w:lang w:val="de-CH"/>
              </w:rPr>
            </w:pPr>
            <w:r w:rsidRPr="00511AAE">
              <w:rPr>
                <w:color w:val="FF0000"/>
                <w:sz w:val="21"/>
                <w:szCs w:val="21"/>
                <w:lang w:val="de-CH"/>
              </w:rPr>
              <w:t>Referenzenblatt</w:t>
            </w:r>
          </w:p>
        </w:tc>
      </w:tr>
      <w:tr w:rsidR="00F62386" w:rsidRPr="00511AAE" w14:paraId="6B1AF27D" w14:textId="77777777" w:rsidTr="002B635A">
        <w:trPr>
          <w:trHeight w:val="340"/>
        </w:trPr>
        <w:tc>
          <w:tcPr>
            <w:tcW w:w="1560" w:type="dxa"/>
            <w:tcBorders>
              <w:top w:val="single" w:sz="4" w:space="0" w:color="auto"/>
              <w:left w:val="single" w:sz="4" w:space="0" w:color="auto"/>
              <w:bottom w:val="single" w:sz="4" w:space="0" w:color="auto"/>
              <w:right w:val="single" w:sz="4" w:space="0" w:color="auto"/>
            </w:tcBorders>
            <w:hideMark/>
          </w:tcPr>
          <w:p w14:paraId="1902E374" w14:textId="77777777" w:rsidR="00F62386" w:rsidRPr="00D82C0E" w:rsidRDefault="00F62386" w:rsidP="00F62386">
            <w:pPr>
              <w:pStyle w:val="TextkrperTabelle"/>
              <w:rPr>
                <w:color w:val="FF0000"/>
                <w:sz w:val="21"/>
                <w:szCs w:val="21"/>
                <w:lang w:val="de-CH"/>
              </w:rPr>
            </w:pPr>
            <w:r w:rsidRPr="00D82C0E">
              <w:rPr>
                <w:color w:val="FF0000"/>
                <w:sz w:val="21"/>
                <w:szCs w:val="21"/>
                <w:lang w:val="de-CH"/>
              </w:rPr>
              <w:t xml:space="preserve">Anhang </w:t>
            </w:r>
            <w:r w:rsidRPr="00D82C0E">
              <w:rPr>
                <w:color w:val="FF0000"/>
                <w:sz w:val="21"/>
                <w:szCs w:val="21"/>
                <w:lang w:val="de-CH"/>
              </w:rPr>
              <w:fldChar w:fldCharType="begin"/>
            </w:r>
            <w:r w:rsidRPr="00D82C0E">
              <w:rPr>
                <w:color w:val="FF0000"/>
                <w:sz w:val="21"/>
                <w:szCs w:val="21"/>
                <w:lang w:val="de-CH"/>
              </w:rPr>
              <w:instrText xml:space="preserve"> SEQ Anhang \* ARABIC </w:instrText>
            </w:r>
            <w:r w:rsidRPr="00D82C0E">
              <w:rPr>
                <w:color w:val="FF0000"/>
                <w:sz w:val="21"/>
                <w:szCs w:val="21"/>
                <w:lang w:val="de-CH"/>
              </w:rPr>
              <w:fldChar w:fldCharType="separate"/>
            </w:r>
            <w:r>
              <w:rPr>
                <w:noProof/>
                <w:color w:val="FF0000"/>
                <w:sz w:val="21"/>
                <w:szCs w:val="21"/>
                <w:lang w:val="de-CH"/>
              </w:rPr>
              <w:t>5</w:t>
            </w:r>
            <w:r w:rsidRPr="00D82C0E">
              <w:rPr>
                <w:color w:val="FF0000"/>
                <w:sz w:val="21"/>
                <w:szCs w:val="21"/>
                <w:lang w:val="de-CH"/>
              </w:rPr>
              <w:fldChar w:fldCharType="end"/>
            </w:r>
          </w:p>
        </w:tc>
        <w:tc>
          <w:tcPr>
            <w:tcW w:w="8079" w:type="dxa"/>
            <w:tcBorders>
              <w:top w:val="single" w:sz="4" w:space="0" w:color="auto"/>
              <w:left w:val="single" w:sz="4" w:space="0" w:color="auto"/>
              <w:bottom w:val="single" w:sz="4" w:space="0" w:color="auto"/>
              <w:right w:val="single" w:sz="4" w:space="0" w:color="auto"/>
            </w:tcBorders>
            <w:hideMark/>
          </w:tcPr>
          <w:p w14:paraId="5EB70E3A" w14:textId="77777777" w:rsidR="00F62386" w:rsidRPr="002070F6" w:rsidRDefault="00F62386" w:rsidP="00F62386">
            <w:pPr>
              <w:pStyle w:val="TextkrperTabelle"/>
              <w:rPr>
                <w:color w:val="0000FF"/>
                <w:sz w:val="21"/>
                <w:szCs w:val="21"/>
                <w:lang w:val="de-CH"/>
              </w:rPr>
            </w:pPr>
            <w:r w:rsidRPr="002070F6">
              <w:rPr>
                <w:color w:val="0000FF"/>
                <w:sz w:val="21"/>
                <w:szCs w:val="21"/>
                <w:lang w:val="de-CH"/>
              </w:rPr>
              <w:t>Entweder</w:t>
            </w:r>
          </w:p>
          <w:p w14:paraId="2FA9BE95" w14:textId="24B2DCFB" w:rsidR="00F62386" w:rsidRPr="002070F6" w:rsidRDefault="00F62386" w:rsidP="00F62386">
            <w:pPr>
              <w:pStyle w:val="TextkrperTabelle"/>
              <w:rPr>
                <w:color w:val="FF0000"/>
                <w:sz w:val="21"/>
                <w:szCs w:val="21"/>
                <w:lang w:val="de-CH"/>
              </w:rPr>
            </w:pPr>
            <w:r w:rsidRPr="002070F6">
              <w:rPr>
                <w:color w:val="FF0000"/>
                <w:sz w:val="21"/>
                <w:szCs w:val="21"/>
                <w:lang w:val="de-CH"/>
              </w:rPr>
              <w:t xml:space="preserve">AGB des Kantons Bern für Güter vom </w:t>
            </w:r>
            <w:r w:rsidR="00087C42" w:rsidRPr="002070F6">
              <w:rPr>
                <w:color w:val="FF0000"/>
                <w:sz w:val="21"/>
                <w:szCs w:val="21"/>
                <w:lang w:val="de-CH"/>
              </w:rPr>
              <w:t>TT.MM.JJJJ</w:t>
            </w:r>
            <w:r w:rsidRPr="002070F6">
              <w:rPr>
                <w:color w:val="0000FF"/>
                <w:sz w:val="21"/>
                <w:szCs w:val="21"/>
                <w:lang w:val="de-CH"/>
              </w:rPr>
              <w:t xml:space="preserve"> oder</w:t>
            </w:r>
            <w:r w:rsidRPr="002070F6">
              <w:rPr>
                <w:color w:val="FF0000"/>
                <w:sz w:val="21"/>
                <w:szCs w:val="21"/>
                <w:lang w:val="de-CH"/>
              </w:rPr>
              <w:t xml:space="preserve"> AGB des Kantons Bern für Dienstleistungen vom </w:t>
            </w:r>
            <w:r w:rsidR="00087C42" w:rsidRPr="002070F6">
              <w:rPr>
                <w:color w:val="FF0000"/>
                <w:sz w:val="21"/>
                <w:szCs w:val="21"/>
                <w:lang w:val="de-CH"/>
              </w:rPr>
              <w:t xml:space="preserve">TT.MM.JJJJ </w:t>
            </w:r>
            <w:r w:rsidRPr="002070F6">
              <w:rPr>
                <w:color w:val="FF0000"/>
                <w:sz w:val="21"/>
                <w:szCs w:val="21"/>
                <w:lang w:val="de-CH"/>
              </w:rPr>
              <w:t xml:space="preserve">  </w:t>
            </w:r>
          </w:p>
          <w:p w14:paraId="1E01291B" w14:textId="77777777" w:rsidR="00F62386" w:rsidRPr="002070F6" w:rsidRDefault="00F62386" w:rsidP="00F62386">
            <w:pPr>
              <w:pStyle w:val="TextkrperTabelle"/>
              <w:rPr>
                <w:color w:val="0000FF"/>
                <w:sz w:val="21"/>
                <w:szCs w:val="21"/>
                <w:lang w:val="de-CH"/>
              </w:rPr>
            </w:pPr>
            <w:r w:rsidRPr="002070F6">
              <w:rPr>
                <w:color w:val="0000FF"/>
                <w:sz w:val="21"/>
                <w:szCs w:val="21"/>
                <w:lang w:val="de-CH"/>
              </w:rPr>
              <w:t>oder bei ICT-Leistungen</w:t>
            </w:r>
          </w:p>
          <w:p w14:paraId="22672C4B" w14:textId="71D9901C" w:rsidR="00F62386" w:rsidRPr="002070F6" w:rsidRDefault="00042E27" w:rsidP="00F62386">
            <w:pPr>
              <w:pStyle w:val="TextkrperTabelle"/>
              <w:rPr>
                <w:color w:val="0000FF"/>
                <w:sz w:val="21"/>
                <w:szCs w:val="21"/>
                <w:lang w:val="de-CH"/>
              </w:rPr>
            </w:pPr>
            <w:r w:rsidRPr="002070F6">
              <w:rPr>
                <w:color w:val="FF0000"/>
                <w:sz w:val="21"/>
                <w:szCs w:val="21"/>
                <w:lang w:val="de-CH"/>
              </w:rPr>
              <w:t xml:space="preserve">AGB des Kantons Bern über die Informationssicherheit und den Datenschutz (AGB ISDS BE), vom TT.MM.JJJJ, Version XX  </w:t>
            </w:r>
          </w:p>
        </w:tc>
      </w:tr>
      <w:tr w:rsidR="00F62386" w:rsidRPr="00511AAE" w14:paraId="1ED5320A" w14:textId="77777777" w:rsidTr="002B635A">
        <w:trPr>
          <w:trHeight w:val="340"/>
        </w:trPr>
        <w:tc>
          <w:tcPr>
            <w:tcW w:w="1560" w:type="dxa"/>
            <w:tcBorders>
              <w:top w:val="single" w:sz="4" w:space="0" w:color="auto"/>
              <w:left w:val="single" w:sz="4" w:space="0" w:color="auto"/>
              <w:bottom w:val="single" w:sz="4" w:space="0" w:color="auto"/>
              <w:right w:val="single" w:sz="4" w:space="0" w:color="auto"/>
            </w:tcBorders>
            <w:hideMark/>
          </w:tcPr>
          <w:p w14:paraId="03D59CED" w14:textId="77777777" w:rsidR="00F62386" w:rsidRPr="00D82C0E" w:rsidRDefault="00F62386" w:rsidP="00F62386">
            <w:pPr>
              <w:pStyle w:val="TextkrperTabelle"/>
              <w:rPr>
                <w:color w:val="FF0000"/>
                <w:sz w:val="21"/>
                <w:szCs w:val="21"/>
                <w:lang w:val="de-CH"/>
              </w:rPr>
            </w:pPr>
            <w:r w:rsidRPr="00D82C0E">
              <w:rPr>
                <w:color w:val="FF0000"/>
                <w:sz w:val="21"/>
                <w:szCs w:val="21"/>
                <w:lang w:val="de-CH"/>
              </w:rPr>
              <w:t xml:space="preserve">Anhang </w:t>
            </w:r>
            <w:r w:rsidRPr="00D82C0E">
              <w:rPr>
                <w:color w:val="FF0000"/>
                <w:sz w:val="21"/>
                <w:szCs w:val="21"/>
                <w:lang w:val="de-CH"/>
              </w:rPr>
              <w:fldChar w:fldCharType="begin"/>
            </w:r>
            <w:r w:rsidRPr="00D82C0E">
              <w:rPr>
                <w:color w:val="FF0000"/>
                <w:sz w:val="21"/>
                <w:szCs w:val="21"/>
                <w:lang w:val="de-CH"/>
              </w:rPr>
              <w:instrText xml:space="preserve"> SEQ Anhang \* ARABIC </w:instrText>
            </w:r>
            <w:r w:rsidRPr="00D82C0E">
              <w:rPr>
                <w:color w:val="FF0000"/>
                <w:sz w:val="21"/>
                <w:szCs w:val="21"/>
                <w:lang w:val="de-CH"/>
              </w:rPr>
              <w:fldChar w:fldCharType="separate"/>
            </w:r>
            <w:r>
              <w:rPr>
                <w:noProof/>
                <w:color w:val="FF0000"/>
                <w:sz w:val="21"/>
                <w:szCs w:val="21"/>
                <w:lang w:val="de-CH"/>
              </w:rPr>
              <w:t>6</w:t>
            </w:r>
            <w:r w:rsidRPr="00D82C0E">
              <w:rPr>
                <w:color w:val="FF0000"/>
                <w:sz w:val="21"/>
                <w:szCs w:val="21"/>
                <w:lang w:val="de-CH"/>
              </w:rPr>
              <w:fldChar w:fldCharType="end"/>
            </w:r>
          </w:p>
        </w:tc>
        <w:tc>
          <w:tcPr>
            <w:tcW w:w="8079" w:type="dxa"/>
            <w:tcBorders>
              <w:top w:val="single" w:sz="4" w:space="0" w:color="auto"/>
              <w:left w:val="single" w:sz="4" w:space="0" w:color="auto"/>
              <w:bottom w:val="single" w:sz="4" w:space="0" w:color="auto"/>
              <w:right w:val="single" w:sz="4" w:space="0" w:color="auto"/>
            </w:tcBorders>
            <w:hideMark/>
          </w:tcPr>
          <w:p w14:paraId="09854282" w14:textId="70290CB6" w:rsidR="00042E27" w:rsidRPr="002070F6" w:rsidRDefault="00F62386" w:rsidP="00F62386">
            <w:pPr>
              <w:pStyle w:val="TextkrperTabelle"/>
              <w:rPr>
                <w:color w:val="0000FF"/>
                <w:sz w:val="21"/>
                <w:szCs w:val="21"/>
                <w:lang w:val="de-CH"/>
              </w:rPr>
            </w:pPr>
            <w:r w:rsidRPr="002070F6">
              <w:rPr>
                <w:color w:val="0000FF"/>
                <w:sz w:val="21"/>
                <w:szCs w:val="21"/>
                <w:lang w:val="de-CH"/>
              </w:rPr>
              <w:t>Bei ICT-Leistungen</w:t>
            </w:r>
          </w:p>
          <w:p w14:paraId="3D1662B3" w14:textId="3AD3F349" w:rsidR="00F62386" w:rsidRPr="002070F6" w:rsidRDefault="00042E27" w:rsidP="00F62386">
            <w:pPr>
              <w:pStyle w:val="TextkrperTabelle"/>
              <w:rPr>
                <w:color w:val="FF0000"/>
                <w:sz w:val="21"/>
                <w:szCs w:val="21"/>
                <w:lang w:val="de-CH"/>
              </w:rPr>
            </w:pPr>
            <w:r w:rsidRPr="002070F6">
              <w:rPr>
                <w:color w:val="FF0000"/>
                <w:sz w:val="21"/>
                <w:szCs w:val="21"/>
                <w:lang w:val="de-CH"/>
              </w:rPr>
              <w:t xml:space="preserve">AGB DVS, Ausgabe XXXX  </w:t>
            </w:r>
          </w:p>
        </w:tc>
      </w:tr>
      <w:tr w:rsidR="00511AAE" w:rsidRPr="00511AAE" w14:paraId="4BCFF5A4" w14:textId="77777777" w:rsidTr="002B635A">
        <w:trPr>
          <w:trHeight w:val="340"/>
        </w:trPr>
        <w:tc>
          <w:tcPr>
            <w:tcW w:w="1560" w:type="dxa"/>
            <w:tcBorders>
              <w:top w:val="single" w:sz="4" w:space="0" w:color="auto"/>
              <w:left w:val="single" w:sz="4" w:space="0" w:color="auto"/>
              <w:bottom w:val="single" w:sz="4" w:space="0" w:color="auto"/>
              <w:right w:val="single" w:sz="4" w:space="0" w:color="auto"/>
            </w:tcBorders>
            <w:hideMark/>
          </w:tcPr>
          <w:p w14:paraId="73ED6845" w14:textId="77777777" w:rsidR="00511AAE" w:rsidRPr="00511AAE" w:rsidRDefault="00511AAE">
            <w:pPr>
              <w:pStyle w:val="TextkrperTabelle"/>
              <w:rPr>
                <w:color w:val="FF0000"/>
                <w:sz w:val="21"/>
                <w:szCs w:val="21"/>
                <w:lang w:val="de-CH"/>
              </w:rPr>
            </w:pPr>
            <w:r w:rsidRPr="00511AAE">
              <w:rPr>
                <w:color w:val="FF0000"/>
                <w:sz w:val="21"/>
                <w:szCs w:val="21"/>
                <w:lang w:val="de-CH"/>
              </w:rPr>
              <w:t>Anhang X</w:t>
            </w:r>
          </w:p>
        </w:tc>
        <w:tc>
          <w:tcPr>
            <w:tcW w:w="8079" w:type="dxa"/>
            <w:tcBorders>
              <w:top w:val="single" w:sz="4" w:space="0" w:color="auto"/>
              <w:left w:val="single" w:sz="4" w:space="0" w:color="auto"/>
              <w:bottom w:val="single" w:sz="4" w:space="0" w:color="auto"/>
              <w:right w:val="single" w:sz="4" w:space="0" w:color="auto"/>
            </w:tcBorders>
            <w:hideMark/>
          </w:tcPr>
          <w:p w14:paraId="75C61992" w14:textId="25B36076" w:rsidR="00511AAE" w:rsidRPr="00511AAE" w:rsidRDefault="00511AAE" w:rsidP="003B2C3C">
            <w:pPr>
              <w:pStyle w:val="TextkrperTabelle"/>
              <w:rPr>
                <w:color w:val="FF0000"/>
                <w:sz w:val="21"/>
                <w:szCs w:val="21"/>
                <w:lang w:val="de-CH"/>
              </w:rPr>
            </w:pPr>
            <w:r w:rsidRPr="00511AAE">
              <w:rPr>
                <w:color w:val="FF0000"/>
                <w:sz w:val="21"/>
                <w:szCs w:val="21"/>
                <w:lang w:val="de-CH"/>
              </w:rPr>
              <w:t xml:space="preserve">Formular Eignungskriterien </w:t>
            </w:r>
          </w:p>
        </w:tc>
      </w:tr>
    </w:tbl>
    <w:p w14:paraId="040F7B4F" w14:textId="77777777" w:rsidR="00511AAE" w:rsidRDefault="00511AAE" w:rsidP="00511AAE">
      <w:pPr>
        <w:pStyle w:val="Beschriftung"/>
        <w:keepNext/>
      </w:pPr>
      <w:bookmarkStart w:id="145" w:name="_Toc434590712"/>
      <w:bookmarkStart w:id="146" w:name="_Toc434590807"/>
      <w:bookmarkStart w:id="147" w:name="_Toc434590716"/>
      <w:bookmarkStart w:id="148" w:name="_Toc434590811"/>
      <w:bookmarkStart w:id="149" w:name="_Toc434590731"/>
      <w:bookmarkStart w:id="150" w:name="_Toc434590826"/>
      <w:bookmarkStart w:id="151" w:name="_Toc434590736"/>
      <w:bookmarkStart w:id="152" w:name="_Toc434590831"/>
      <w:bookmarkStart w:id="153" w:name="_Toc434590752"/>
      <w:bookmarkStart w:id="154" w:name="_Toc434590847"/>
      <w:bookmarkStart w:id="155" w:name="_Toc434590757"/>
      <w:bookmarkStart w:id="156" w:name="_Toc434590852"/>
      <w:bookmarkStart w:id="157" w:name="_Toc434590762"/>
      <w:bookmarkStart w:id="158" w:name="_Toc434590857"/>
      <w:bookmarkStart w:id="159" w:name="_Toc468800008"/>
      <w:bookmarkStart w:id="160" w:name="_Toc221190301"/>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t xml:space="preserve">Tabelle </w:t>
      </w:r>
      <w:r w:rsidR="00553732">
        <w:fldChar w:fldCharType="begin"/>
      </w:r>
      <w:r w:rsidR="00553732">
        <w:instrText xml:space="preserve"> SEQ Tabelle \* ARABIC </w:instrText>
      </w:r>
      <w:r w:rsidR="00553732">
        <w:fldChar w:fldCharType="separate"/>
      </w:r>
      <w:r>
        <w:t>5</w:t>
      </w:r>
      <w:r w:rsidR="00553732">
        <w:fldChar w:fldCharType="end"/>
      </w:r>
      <w:r>
        <w:tab/>
        <w:t>Anhänge</w:t>
      </w:r>
      <w:bookmarkEnd w:id="159"/>
      <w:bookmarkEnd w:id="160"/>
    </w:p>
    <w:p w14:paraId="512AB5F8" w14:textId="77777777" w:rsidR="00511AAE" w:rsidRDefault="00511AAE" w:rsidP="00511AAE">
      <w:pPr>
        <w:pStyle w:val="berschrift1"/>
        <w:ind w:left="431" w:hanging="431"/>
      </w:pPr>
      <w:bookmarkStart w:id="161" w:name="_Toc468800003"/>
      <w:bookmarkStart w:id="162" w:name="_Toc219360608"/>
      <w:r>
        <w:t>Rechtsmittelbelehrung</w:t>
      </w:r>
      <w:bookmarkEnd w:id="161"/>
      <w:bookmarkEnd w:id="162"/>
    </w:p>
    <w:p w14:paraId="3786E2F2" w14:textId="254038EB" w:rsidR="00702D19" w:rsidRPr="00553732" w:rsidRDefault="00511AAE" w:rsidP="00553732">
      <w:pPr>
        <w:pStyle w:val="Textkrper"/>
        <w:rPr>
          <w:lang w:val="de-CH"/>
        </w:rPr>
      </w:pPr>
      <w:r>
        <w:rPr>
          <w:lang w:val="de-CH"/>
        </w:rPr>
        <w:t>Diese Präqualifik</w:t>
      </w:r>
      <w:r w:rsidR="002B635A">
        <w:rPr>
          <w:lang w:val="de-CH"/>
        </w:rPr>
        <w:t xml:space="preserve">ationsunterlagen </w:t>
      </w:r>
      <w:r w:rsidR="002B635A" w:rsidRPr="00D82C0E">
        <w:rPr>
          <w:lang w:val="de-CH"/>
        </w:rPr>
        <w:t xml:space="preserve">können innert </w:t>
      </w:r>
      <w:r w:rsidR="002B635A">
        <w:rPr>
          <w:lang w:val="de-CH"/>
        </w:rPr>
        <w:t>20</w:t>
      </w:r>
      <w:r w:rsidR="002B635A" w:rsidRPr="00D82C0E">
        <w:rPr>
          <w:lang w:val="de-CH"/>
        </w:rPr>
        <w:t xml:space="preserve"> Tagen seit ihrer </w:t>
      </w:r>
      <w:r w:rsidR="002B635A">
        <w:rPr>
          <w:lang w:val="de-CH"/>
        </w:rPr>
        <w:t xml:space="preserve">ersten </w:t>
      </w:r>
      <w:r w:rsidR="002B635A" w:rsidRPr="00D82C0E">
        <w:rPr>
          <w:lang w:val="de-CH"/>
        </w:rPr>
        <w:t xml:space="preserve">Publikation mit Beschwerde </w:t>
      </w:r>
      <w:r w:rsidR="002B635A" w:rsidRPr="00D82C0E">
        <w:rPr>
          <w:b/>
          <w:color w:val="FF0000"/>
          <w:lang w:val="de-CH"/>
        </w:rPr>
        <w:t>bei</w:t>
      </w:r>
      <w:r w:rsidR="002B635A" w:rsidRPr="00D82C0E">
        <w:rPr>
          <w:color w:val="FF0000"/>
          <w:lang w:val="de-CH"/>
        </w:rPr>
        <w:t xml:space="preserve"> </w:t>
      </w:r>
      <w:r w:rsidR="002B635A" w:rsidRPr="00D82C0E">
        <w:rPr>
          <w:b/>
          <w:color w:val="FF0000"/>
          <w:lang w:val="de-CH"/>
        </w:rPr>
        <w:t>der</w:t>
      </w:r>
      <w:r w:rsidR="002B635A" w:rsidRPr="00D82C0E">
        <w:rPr>
          <w:color w:val="FF0000"/>
          <w:lang w:val="de-CH"/>
        </w:rPr>
        <w:t xml:space="preserve"> </w:t>
      </w:r>
      <w:r w:rsidR="002B635A" w:rsidRPr="00D82C0E">
        <w:rPr>
          <w:b/>
          <w:color w:val="FF0000"/>
          <w:lang w:val="de-CH"/>
        </w:rPr>
        <w:t>Beschwerdeinstanz inkl. Adresse</w:t>
      </w:r>
      <w:r w:rsidR="002B635A" w:rsidRPr="00D82C0E">
        <w:rPr>
          <w:lang w:val="de-CH"/>
        </w:rPr>
        <w:t xml:space="preserve"> angefochten werden. </w:t>
      </w:r>
      <w:r w:rsidR="002B635A">
        <w:rPr>
          <w:lang w:val="de-CH"/>
        </w:rPr>
        <w:t xml:space="preserve">Die Beschwerde </w:t>
      </w:r>
      <w:r w:rsidR="002B635A" w:rsidRPr="00D82C0E">
        <w:rPr>
          <w:lang w:val="de-CH"/>
        </w:rPr>
        <w:t xml:space="preserve">muss einen Antrag, die Angabe von Tatsachen und Beweismitteln, eine Begründung sowie eine Unterschrift enthalten. Die </w:t>
      </w:r>
      <w:r w:rsidR="002B635A">
        <w:rPr>
          <w:lang w:val="de-CH"/>
        </w:rPr>
        <w:t xml:space="preserve">Ausschreibungsunterlagen </w:t>
      </w:r>
      <w:r w:rsidR="002B635A" w:rsidRPr="00D82C0E">
        <w:rPr>
          <w:lang w:val="de-CH"/>
        </w:rPr>
        <w:t>und greifbare Beweismittel sind beizulegen.</w:t>
      </w:r>
    </w:p>
    <w:sectPr w:rsidR="00702D19" w:rsidRPr="00553732" w:rsidSect="00702D19">
      <w:headerReference w:type="default" r:id="rId18"/>
      <w:footerReference w:type="default" r:id="rId19"/>
      <w:headerReference w:type="first" r:id="rId20"/>
      <w:footerReference w:type="first" r:id="rId21"/>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3659" w14:textId="77777777" w:rsidR="00B51988" w:rsidRDefault="00B51988">
      <w:pPr>
        <w:spacing w:line="240" w:lineRule="auto"/>
      </w:pPr>
      <w:r>
        <w:separator/>
      </w:r>
    </w:p>
  </w:endnote>
  <w:endnote w:type="continuationSeparator" w:id="0">
    <w:p w14:paraId="24713321" w14:textId="77777777" w:rsidR="00B51988" w:rsidRDefault="00B51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D3A0" w14:textId="77777777" w:rsidR="00B51988" w:rsidRPr="00BD4A9C" w:rsidRDefault="00B51988" w:rsidP="00702D19">
    <w:pPr>
      <w:pStyle w:val="Fuzeile"/>
    </w:pPr>
    <w:r>
      <w:rPr>
        <w:noProof/>
        <w:lang w:eastAsia="de-CH"/>
      </w:rPr>
      <mc:AlternateContent>
        <mc:Choice Requires="wps">
          <w:drawing>
            <wp:anchor distT="0" distB="0" distL="114300" distR="114300" simplePos="0" relativeHeight="251661312" behindDoc="0" locked="1" layoutInCell="1" allowOverlap="1" wp14:anchorId="3FABB675" wp14:editId="39838A3C">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A067A" w14:textId="76D57E56" w:rsidR="00B51988" w:rsidRPr="005C6148" w:rsidRDefault="00B51988" w:rsidP="00702D19">
                          <w:pPr>
                            <w:pStyle w:val="Seitenzahlen"/>
                          </w:pPr>
                          <w:r w:rsidRPr="005C6148">
                            <w:fldChar w:fldCharType="begin"/>
                          </w:r>
                          <w:r w:rsidRPr="005C6148">
                            <w:instrText>PAGE   \* MERGEFORMAT</w:instrText>
                          </w:r>
                          <w:r w:rsidRPr="005C6148">
                            <w:fldChar w:fldCharType="separate"/>
                          </w:r>
                          <w:r w:rsidR="00DD72F8" w:rsidRPr="00DD72F8">
                            <w:rPr>
                              <w:noProof/>
                              <w:lang w:val="de-DE"/>
                            </w:rPr>
                            <w:t>10</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D72F8">
                            <w:rPr>
                              <w:noProof/>
                            </w:rPr>
                            <w:t>16</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3FABB675" id="_x0000_t202" coordsize="21600,21600" o:spt="202" path="m,l,21600r21600,l21600,xe">
              <v:stroke joinstyle="miter"/>
              <v:path gradientshapeok="t" o:connecttype="rect"/>
            </v:shapetype>
            <v:shape id="Textfeld 15" o:spid="_x0000_s1026"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" filled="f" stroked="f" strokeweight=".5pt">
              <v:textbox inset="0,0,0,8mm">
                <w:txbxContent>
                  <w:p w14:paraId="1E6A067A" w14:textId="76D57E56" w:rsidR="00B51988" w:rsidRPr="005C6148" w:rsidRDefault="00B51988" w:rsidP="00702D19">
                    <w:pPr>
                      <w:pStyle w:val="Seitenzahlen"/>
                    </w:pPr>
                    <w:r w:rsidRPr="005C6148">
                      <w:fldChar w:fldCharType="begin"/>
                    </w:r>
                    <w:r w:rsidRPr="005C6148">
                      <w:instrText>PAGE   \* MERGEFORMAT</w:instrText>
                    </w:r>
                    <w:r w:rsidRPr="005C6148">
                      <w:fldChar w:fldCharType="separate"/>
                    </w:r>
                    <w:r w:rsidR="00DD72F8" w:rsidRPr="00DD72F8">
                      <w:rPr>
                        <w:noProof/>
                        <w:lang w:val="de-DE"/>
                      </w:rPr>
                      <w:t>10</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D72F8">
                      <w:rPr>
                        <w:noProof/>
                      </w:rPr>
                      <w:t>16</w:t>
                    </w:r>
                    <w:r>
                      <w:rPr>
                        <w:noProof/>
                      </w:rPr>
                      <w:fldChar w:fldCharType="end"/>
                    </w:r>
                  </w:p>
                </w:txbxContent>
              </v:textbox>
              <w10:wrap anchorx="margin" anchory="page"/>
              <w10:anchorlock/>
            </v:shape>
          </w:pict>
        </mc:Fallback>
      </mc:AlternateContent>
    </w:r>
    <w:r>
      <w:t>Version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63" w:name="MetaTool_Script3"/>
  <w:bookmarkStart w:id="164" w:name="MetaTool_Script4"/>
  <w:bookmarkEnd w:id="163"/>
  <w:bookmarkEnd w:id="164"/>
  <w:p w14:paraId="7C72376F" w14:textId="77777777" w:rsidR="00B51988" w:rsidRPr="002C6447" w:rsidRDefault="00B51988" w:rsidP="00702D19">
    <w:pPr>
      <w:pStyle w:val="Text65pt"/>
      <w:rPr>
        <w:lang w:val="de-CH"/>
      </w:rPr>
    </w:pPr>
    <w:r>
      <w:rPr>
        <w:noProof/>
        <w:lang w:val="de-CH" w:eastAsia="de-CH"/>
      </w:rPr>
      <mc:AlternateContent>
        <mc:Choice Requires="wps">
          <w:drawing>
            <wp:anchor distT="0" distB="0" distL="114300" distR="114300" simplePos="0" relativeHeight="251663360" behindDoc="0" locked="1" layoutInCell="1" allowOverlap="1" wp14:anchorId="4DE4D815" wp14:editId="5F428B3F">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5AE66" w14:textId="7424CF7B" w:rsidR="00B51988" w:rsidRPr="005C6148" w:rsidRDefault="00B51988" w:rsidP="00702D19">
                          <w:pPr>
                            <w:pStyle w:val="Seitenzahlen"/>
                          </w:pPr>
                          <w:r w:rsidRPr="005C6148">
                            <w:fldChar w:fldCharType="begin"/>
                          </w:r>
                          <w:r w:rsidRPr="005C6148">
                            <w:instrText>PAGE   \* MERGEFORMAT</w:instrText>
                          </w:r>
                          <w:r w:rsidRPr="005C6148">
                            <w:fldChar w:fldCharType="separate"/>
                          </w:r>
                          <w:r w:rsidR="00DD72F8" w:rsidRPr="00DD72F8">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D72F8">
                            <w:rPr>
                              <w:noProof/>
                            </w:rPr>
                            <w:t>16</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4DE4D815" id="_x0000_t202" coordsize="21600,21600" o:spt="202" path="m,l,21600r21600,l21600,xe">
              <v:stroke joinstyle="miter"/>
              <v:path gradientshapeok="t" o:connecttype="rect"/>
            </v:shapetype>
            <v:shape id="Textfeld 1" o:spid="_x0000_s1027"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" filled="f" stroked="f" strokeweight=".5pt">
              <v:textbox inset="0,0,0,8mm">
                <w:txbxContent>
                  <w:p w14:paraId="32A5AE66" w14:textId="7424CF7B" w:rsidR="00B51988" w:rsidRPr="005C6148" w:rsidRDefault="00B51988" w:rsidP="00702D19">
                    <w:pPr>
                      <w:pStyle w:val="Seitenzahlen"/>
                    </w:pPr>
                    <w:r w:rsidRPr="005C6148">
                      <w:fldChar w:fldCharType="begin"/>
                    </w:r>
                    <w:r w:rsidRPr="005C6148">
                      <w:instrText>PAGE   \* MERGEFORMAT</w:instrText>
                    </w:r>
                    <w:r w:rsidRPr="005C6148">
                      <w:fldChar w:fldCharType="separate"/>
                    </w:r>
                    <w:r w:rsidR="00DD72F8" w:rsidRPr="00DD72F8">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D72F8">
                      <w:rPr>
                        <w:noProof/>
                      </w:rPr>
                      <w:t>16</w:t>
                    </w:r>
                    <w:r>
                      <w:rPr>
                        <w:noProof/>
                      </w:rPr>
                      <w:fldChar w:fldCharType="end"/>
                    </w:r>
                  </w:p>
                </w:txbxContent>
              </v:textbox>
              <w10:wrap anchorx="margin" anchory="page"/>
              <w10:anchorlock/>
            </v:shape>
          </w:pict>
        </mc:Fallback>
      </mc:AlternateContent>
    </w:r>
    <w:r w:rsidRPr="00BE1DDD">
      <w:rPr>
        <w:noProof/>
        <w:highlight w:val="cyan"/>
        <w:lang w:val="de-CH" w:eastAsia="de-CH"/>
      </w:rPr>
      <mc:AlternateContent>
        <mc:Choice Requires="wps">
          <w:drawing>
            <wp:anchor distT="0" distB="0" distL="114300" distR="114300" simplePos="0" relativeHeight="251658240" behindDoc="0" locked="1" layoutInCell="1" allowOverlap="1" wp14:anchorId="16E4E620" wp14:editId="665D253A">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C55F4" w14:textId="7A2B781A" w:rsidR="00B51988" w:rsidRPr="005C6148" w:rsidRDefault="00B51988" w:rsidP="00702D19">
                          <w:pPr>
                            <w:pStyle w:val="Seitenzahlen"/>
                          </w:pPr>
                          <w:r w:rsidRPr="005C6148">
                            <w:fldChar w:fldCharType="begin"/>
                          </w:r>
                          <w:r w:rsidRPr="005C6148">
                            <w:instrText>PAGE   \* MERGEFORMAT</w:instrText>
                          </w:r>
                          <w:r w:rsidRPr="005C6148">
                            <w:fldChar w:fldCharType="separate"/>
                          </w:r>
                          <w:r w:rsidR="00DD72F8" w:rsidRPr="00DD72F8">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D72F8">
                            <w:rPr>
                              <w:noProof/>
                            </w:rPr>
                            <w:t>16</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16E4E620" id="Textfeld 4" o:spid="_x0000_s1028"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" filled="f" stroked="f" strokeweight=".5pt">
              <v:textbox inset="0,0,0,8mm">
                <w:txbxContent>
                  <w:p w14:paraId="096C55F4" w14:textId="7A2B781A" w:rsidR="00B51988" w:rsidRPr="005C6148" w:rsidRDefault="00B51988" w:rsidP="00702D19">
                    <w:pPr>
                      <w:pStyle w:val="Seitenzahlen"/>
                    </w:pPr>
                    <w:r w:rsidRPr="005C6148">
                      <w:fldChar w:fldCharType="begin"/>
                    </w:r>
                    <w:r w:rsidRPr="005C6148">
                      <w:instrText>PAGE   \* MERGEFORMAT</w:instrText>
                    </w:r>
                    <w:r w:rsidRPr="005C6148">
                      <w:fldChar w:fldCharType="separate"/>
                    </w:r>
                    <w:r w:rsidR="00DD72F8" w:rsidRPr="00DD72F8">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DD72F8">
                      <w:rPr>
                        <w:noProof/>
                      </w:rPr>
                      <w:t>16</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79D6" w14:textId="77777777" w:rsidR="00B51988" w:rsidRDefault="00B51988">
      <w:pPr>
        <w:spacing w:line="240" w:lineRule="auto"/>
      </w:pPr>
      <w:r>
        <w:separator/>
      </w:r>
    </w:p>
  </w:footnote>
  <w:footnote w:type="continuationSeparator" w:id="0">
    <w:p w14:paraId="674FD17F" w14:textId="77777777" w:rsidR="00B51988" w:rsidRDefault="00B51988">
      <w:pPr>
        <w:spacing w:line="240" w:lineRule="auto"/>
      </w:pPr>
      <w:r>
        <w:continuationSeparator/>
      </w:r>
    </w:p>
  </w:footnote>
  <w:footnote w:id="1">
    <w:p w14:paraId="7989B98D" w14:textId="77777777" w:rsidR="00CC145D" w:rsidRDefault="00CC145D" w:rsidP="00CC145D">
      <w:pPr>
        <w:pStyle w:val="Funotentext"/>
      </w:pPr>
      <w:r>
        <w:rPr>
          <w:rStyle w:val="Funotenzeichen"/>
        </w:rPr>
        <w:footnoteRef/>
      </w:r>
      <w:r>
        <w:t xml:space="preserve"> </w:t>
      </w:r>
      <w:r w:rsidRPr="00AC6FD2">
        <w:rPr>
          <w:sz w:val="17"/>
          <w:szCs w:val="17"/>
        </w:rPr>
        <w:t>Gesetz über die digitale Verwaltung (DVG; BSG 109.1).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F1C2" w14:textId="5C0E93EA" w:rsidR="00B51988" w:rsidRDefault="00B51988" w:rsidP="00607657">
    <w:pPr>
      <w:pStyle w:val="Kopfzeile"/>
      <w:tabs>
        <w:tab w:val="right" w:pos="9639"/>
      </w:tabs>
      <w:rPr>
        <w:rFonts w:cs="Arial"/>
        <w:sz w:val="18"/>
        <w:szCs w:val="18"/>
      </w:rPr>
    </w:pPr>
    <w:r>
      <w:rPr>
        <w:rFonts w:cs="Arial"/>
        <w:color w:val="FF0000"/>
        <w:sz w:val="18"/>
        <w:szCs w:val="18"/>
      </w:rPr>
      <w:t>Vergabestelle</w:t>
    </w:r>
    <w:r>
      <w:rPr>
        <w:rFonts w:cs="Arial"/>
        <w:sz w:val="18"/>
        <w:szCs w:val="18"/>
      </w:rPr>
      <w:tab/>
    </w:r>
    <w:r>
      <w:rPr>
        <w:rFonts w:cs="Arial"/>
        <w:sz w:val="18"/>
        <w:szCs w:val="18"/>
      </w:rPr>
      <w:tab/>
    </w:r>
    <w:r w:rsidRPr="00AF4998">
      <w:rPr>
        <w:rFonts w:cs="Arial"/>
        <w:sz w:val="18"/>
        <w:szCs w:val="18"/>
      </w:rPr>
      <w:t>Präqualifikationsunterlagen</w:t>
    </w:r>
  </w:p>
  <w:p w14:paraId="44347FC2" w14:textId="77777777" w:rsidR="00B51988" w:rsidRDefault="00B51988" w:rsidP="00607657">
    <w:pPr>
      <w:pStyle w:val="Kopfzeile"/>
      <w:pBdr>
        <w:bottom w:val="single" w:sz="4" w:space="1" w:color="auto"/>
      </w:pBdr>
      <w:tabs>
        <w:tab w:val="right" w:pos="9639"/>
      </w:tabs>
      <w:rPr>
        <w:rFonts w:cs="Times New Roman"/>
        <w:sz w:val="18"/>
        <w:szCs w:val="18"/>
      </w:rPr>
    </w:pPr>
    <w:r>
      <w:rPr>
        <w:b/>
        <w:sz w:val="18"/>
        <w:szCs w:val="18"/>
      </w:rPr>
      <w:tab/>
    </w:r>
    <w:r>
      <w:rPr>
        <w:b/>
        <w:sz w:val="18"/>
        <w:szCs w:val="18"/>
      </w:rPr>
      <w:tab/>
    </w:r>
    <w:r>
      <w:rPr>
        <w:color w:val="FF0000"/>
        <w:sz w:val="18"/>
        <w:szCs w:val="18"/>
      </w:rPr>
      <w:fldChar w:fldCharType="begin"/>
    </w:r>
    <w:r>
      <w:rPr>
        <w:color w:val="FF0000"/>
        <w:sz w:val="18"/>
        <w:szCs w:val="18"/>
      </w:rPr>
      <w:instrText xml:space="preserve"> SUBJECT  \* MERGEFORMAT </w:instrText>
    </w:r>
    <w:r>
      <w:rPr>
        <w:color w:val="FF0000"/>
        <w:sz w:val="18"/>
        <w:szCs w:val="18"/>
      </w:rPr>
      <w:fldChar w:fldCharType="end"/>
    </w:r>
  </w:p>
  <w:p w14:paraId="2D161EFA" w14:textId="77777777" w:rsidR="00B51988" w:rsidRDefault="00B519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3AF2" w14:textId="77777777" w:rsidR="00B51988" w:rsidRDefault="00B51988" w:rsidP="00702D19">
    <w:pPr>
      <w:pStyle w:val="Kopfzeile"/>
      <w:jc w:val="right"/>
    </w:pPr>
    <w:r>
      <w:drawing>
        <wp:anchor distT="0" distB="0" distL="114300" distR="114300" simplePos="0" relativeHeight="251660288" behindDoc="0" locked="1" layoutInCell="1" allowOverlap="1" wp14:anchorId="065AF093" wp14:editId="69CBE388">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336FE"/>
    <w:multiLevelType w:val="singleLevel"/>
    <w:tmpl w:val="203CEEC0"/>
    <w:lvl w:ilvl="0">
      <w:start w:val="1"/>
      <w:numFmt w:val="bullet"/>
      <w:pStyle w:val="Aufzhlung2"/>
      <w:lvlText w:val=""/>
      <w:lvlJc w:val="left"/>
      <w:pPr>
        <w:tabs>
          <w:tab w:val="num" w:pos="360"/>
        </w:tabs>
        <w:ind w:left="360" w:hanging="360"/>
      </w:pPr>
      <w:rPr>
        <w:rFonts w:ascii="Symbol" w:hAnsi="Symbol" w:hint="default"/>
      </w:rPr>
    </w:lvl>
  </w:abstractNum>
  <w:abstractNum w:abstractNumId="1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4D0464"/>
    <w:multiLevelType w:val="hybridMultilevel"/>
    <w:tmpl w:val="237A79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2AC805B4"/>
    <w:multiLevelType w:val="hybridMultilevel"/>
    <w:tmpl w:val="13DE94E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E9E711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9160A79E">
      <w:start w:val="1"/>
      <w:numFmt w:val="decimal"/>
      <w:lvlText w:val="%1."/>
      <w:lvlJc w:val="left"/>
      <w:pPr>
        <w:ind w:left="720" w:hanging="360"/>
      </w:pPr>
    </w:lvl>
    <w:lvl w:ilvl="1" w:tplc="0A907C54" w:tentative="1">
      <w:start w:val="1"/>
      <w:numFmt w:val="lowerLetter"/>
      <w:lvlText w:val="%2."/>
      <w:lvlJc w:val="left"/>
      <w:pPr>
        <w:ind w:left="1440" w:hanging="360"/>
      </w:pPr>
    </w:lvl>
    <w:lvl w:ilvl="2" w:tplc="47CA8A56" w:tentative="1">
      <w:start w:val="1"/>
      <w:numFmt w:val="lowerRoman"/>
      <w:lvlText w:val="%3."/>
      <w:lvlJc w:val="right"/>
      <w:pPr>
        <w:ind w:left="2160" w:hanging="180"/>
      </w:pPr>
    </w:lvl>
    <w:lvl w:ilvl="3" w:tplc="8228C4F8" w:tentative="1">
      <w:start w:val="1"/>
      <w:numFmt w:val="decimal"/>
      <w:lvlText w:val="%4."/>
      <w:lvlJc w:val="left"/>
      <w:pPr>
        <w:ind w:left="2880" w:hanging="360"/>
      </w:pPr>
    </w:lvl>
    <w:lvl w:ilvl="4" w:tplc="1A604424" w:tentative="1">
      <w:start w:val="1"/>
      <w:numFmt w:val="lowerLetter"/>
      <w:lvlText w:val="%5."/>
      <w:lvlJc w:val="left"/>
      <w:pPr>
        <w:ind w:left="3600" w:hanging="360"/>
      </w:pPr>
    </w:lvl>
    <w:lvl w:ilvl="5" w:tplc="7DC4647E" w:tentative="1">
      <w:start w:val="1"/>
      <w:numFmt w:val="lowerRoman"/>
      <w:lvlText w:val="%6."/>
      <w:lvlJc w:val="right"/>
      <w:pPr>
        <w:ind w:left="4320" w:hanging="180"/>
      </w:pPr>
    </w:lvl>
    <w:lvl w:ilvl="6" w:tplc="C83C3376" w:tentative="1">
      <w:start w:val="1"/>
      <w:numFmt w:val="decimal"/>
      <w:lvlText w:val="%7."/>
      <w:lvlJc w:val="left"/>
      <w:pPr>
        <w:ind w:left="5040" w:hanging="360"/>
      </w:pPr>
    </w:lvl>
    <w:lvl w:ilvl="7" w:tplc="9FDC3362" w:tentative="1">
      <w:start w:val="1"/>
      <w:numFmt w:val="lowerLetter"/>
      <w:lvlText w:val="%8."/>
      <w:lvlJc w:val="left"/>
      <w:pPr>
        <w:ind w:left="5760" w:hanging="360"/>
      </w:pPr>
    </w:lvl>
    <w:lvl w:ilvl="8" w:tplc="979831FA"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F084BF82">
      <w:start w:val="1"/>
      <w:numFmt w:val="bullet"/>
      <w:lvlText w:val=""/>
      <w:lvlJc w:val="left"/>
      <w:pPr>
        <w:ind w:left="720" w:hanging="360"/>
      </w:pPr>
      <w:rPr>
        <w:rFonts w:ascii="Symbol" w:hAnsi="Symbol" w:hint="default"/>
      </w:rPr>
    </w:lvl>
    <w:lvl w:ilvl="1" w:tplc="726C3252">
      <w:start w:val="1"/>
      <w:numFmt w:val="bullet"/>
      <w:lvlText w:val="o"/>
      <w:lvlJc w:val="left"/>
      <w:pPr>
        <w:ind w:left="1440" w:hanging="360"/>
      </w:pPr>
      <w:rPr>
        <w:rFonts w:ascii="Courier New" w:hAnsi="Courier New" w:cs="Courier New" w:hint="default"/>
      </w:rPr>
    </w:lvl>
    <w:lvl w:ilvl="2" w:tplc="F67CA80A" w:tentative="1">
      <w:start w:val="1"/>
      <w:numFmt w:val="bullet"/>
      <w:lvlText w:val=""/>
      <w:lvlJc w:val="left"/>
      <w:pPr>
        <w:ind w:left="2160" w:hanging="360"/>
      </w:pPr>
      <w:rPr>
        <w:rFonts w:ascii="Wingdings" w:hAnsi="Wingdings" w:hint="default"/>
      </w:rPr>
    </w:lvl>
    <w:lvl w:ilvl="3" w:tplc="25521A72" w:tentative="1">
      <w:start w:val="1"/>
      <w:numFmt w:val="bullet"/>
      <w:lvlText w:val=""/>
      <w:lvlJc w:val="left"/>
      <w:pPr>
        <w:ind w:left="2880" w:hanging="360"/>
      </w:pPr>
      <w:rPr>
        <w:rFonts w:ascii="Symbol" w:hAnsi="Symbol" w:hint="default"/>
      </w:rPr>
    </w:lvl>
    <w:lvl w:ilvl="4" w:tplc="F3AEFF90" w:tentative="1">
      <w:start w:val="1"/>
      <w:numFmt w:val="bullet"/>
      <w:lvlText w:val="o"/>
      <w:lvlJc w:val="left"/>
      <w:pPr>
        <w:ind w:left="3600" w:hanging="360"/>
      </w:pPr>
      <w:rPr>
        <w:rFonts w:ascii="Courier New" w:hAnsi="Courier New" w:cs="Courier New" w:hint="default"/>
      </w:rPr>
    </w:lvl>
    <w:lvl w:ilvl="5" w:tplc="E3246BA4" w:tentative="1">
      <w:start w:val="1"/>
      <w:numFmt w:val="bullet"/>
      <w:lvlText w:val=""/>
      <w:lvlJc w:val="left"/>
      <w:pPr>
        <w:ind w:left="4320" w:hanging="360"/>
      </w:pPr>
      <w:rPr>
        <w:rFonts w:ascii="Wingdings" w:hAnsi="Wingdings" w:hint="default"/>
      </w:rPr>
    </w:lvl>
    <w:lvl w:ilvl="6" w:tplc="FB50CC2C" w:tentative="1">
      <w:start w:val="1"/>
      <w:numFmt w:val="bullet"/>
      <w:lvlText w:val=""/>
      <w:lvlJc w:val="left"/>
      <w:pPr>
        <w:ind w:left="5040" w:hanging="360"/>
      </w:pPr>
      <w:rPr>
        <w:rFonts w:ascii="Symbol" w:hAnsi="Symbol" w:hint="default"/>
      </w:rPr>
    </w:lvl>
    <w:lvl w:ilvl="7" w:tplc="2D44CEE4" w:tentative="1">
      <w:start w:val="1"/>
      <w:numFmt w:val="bullet"/>
      <w:lvlText w:val="o"/>
      <w:lvlJc w:val="left"/>
      <w:pPr>
        <w:ind w:left="5760" w:hanging="360"/>
      </w:pPr>
      <w:rPr>
        <w:rFonts w:ascii="Courier New" w:hAnsi="Courier New" w:cs="Courier New" w:hint="default"/>
      </w:rPr>
    </w:lvl>
    <w:lvl w:ilvl="8" w:tplc="A560CBAA" w:tentative="1">
      <w:start w:val="1"/>
      <w:numFmt w:val="bullet"/>
      <w:lvlText w:val=""/>
      <w:lvlJc w:val="left"/>
      <w:pPr>
        <w:ind w:left="6480" w:hanging="360"/>
      </w:pPr>
      <w:rPr>
        <w:rFonts w:ascii="Wingdings" w:hAnsi="Wingdings" w:hint="default"/>
      </w:rPr>
    </w:lvl>
  </w:abstractNum>
  <w:abstractNum w:abstractNumId="19" w15:restartNumberingAfterBreak="0">
    <w:nsid w:val="49E80EC3"/>
    <w:multiLevelType w:val="hybridMultilevel"/>
    <w:tmpl w:val="F1AE417A"/>
    <w:lvl w:ilvl="0" w:tplc="F3304120">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0"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1" w15:restartNumberingAfterBreak="0">
    <w:nsid w:val="4C8C531F"/>
    <w:multiLevelType w:val="hybridMultilevel"/>
    <w:tmpl w:val="47FC224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84C6F8A"/>
    <w:multiLevelType w:val="hybridMultilevel"/>
    <w:tmpl w:val="891EB3F0"/>
    <w:lvl w:ilvl="0" w:tplc="83B08536">
      <w:start w:val="1"/>
      <w:numFmt w:val="bullet"/>
      <w:lvlText w:val=""/>
      <w:lvlJc w:val="left"/>
      <w:pPr>
        <w:ind w:left="720" w:hanging="360"/>
      </w:pPr>
      <w:rPr>
        <w:rFonts w:ascii="Symbol" w:hAnsi="Symbol" w:hint="default"/>
      </w:rPr>
    </w:lvl>
    <w:lvl w:ilvl="1" w:tplc="E0F6CCCC" w:tentative="1">
      <w:start w:val="1"/>
      <w:numFmt w:val="bullet"/>
      <w:lvlText w:val="o"/>
      <w:lvlJc w:val="left"/>
      <w:pPr>
        <w:ind w:left="1440" w:hanging="360"/>
      </w:pPr>
      <w:rPr>
        <w:rFonts w:ascii="Courier New" w:hAnsi="Courier New" w:cs="Courier New" w:hint="default"/>
      </w:rPr>
    </w:lvl>
    <w:lvl w:ilvl="2" w:tplc="61F20D9E" w:tentative="1">
      <w:start w:val="1"/>
      <w:numFmt w:val="bullet"/>
      <w:lvlText w:val=""/>
      <w:lvlJc w:val="left"/>
      <w:pPr>
        <w:ind w:left="2160" w:hanging="360"/>
      </w:pPr>
      <w:rPr>
        <w:rFonts w:ascii="Wingdings" w:hAnsi="Wingdings" w:hint="default"/>
      </w:rPr>
    </w:lvl>
    <w:lvl w:ilvl="3" w:tplc="E8E8AAC8" w:tentative="1">
      <w:start w:val="1"/>
      <w:numFmt w:val="bullet"/>
      <w:lvlText w:val=""/>
      <w:lvlJc w:val="left"/>
      <w:pPr>
        <w:ind w:left="2880" w:hanging="360"/>
      </w:pPr>
      <w:rPr>
        <w:rFonts w:ascii="Symbol" w:hAnsi="Symbol" w:hint="default"/>
      </w:rPr>
    </w:lvl>
    <w:lvl w:ilvl="4" w:tplc="52F61B18" w:tentative="1">
      <w:start w:val="1"/>
      <w:numFmt w:val="bullet"/>
      <w:lvlText w:val="o"/>
      <w:lvlJc w:val="left"/>
      <w:pPr>
        <w:ind w:left="3600" w:hanging="360"/>
      </w:pPr>
      <w:rPr>
        <w:rFonts w:ascii="Courier New" w:hAnsi="Courier New" w:cs="Courier New" w:hint="default"/>
      </w:rPr>
    </w:lvl>
    <w:lvl w:ilvl="5" w:tplc="C186A3E4" w:tentative="1">
      <w:start w:val="1"/>
      <w:numFmt w:val="bullet"/>
      <w:lvlText w:val=""/>
      <w:lvlJc w:val="left"/>
      <w:pPr>
        <w:ind w:left="4320" w:hanging="360"/>
      </w:pPr>
      <w:rPr>
        <w:rFonts w:ascii="Wingdings" w:hAnsi="Wingdings" w:hint="default"/>
      </w:rPr>
    </w:lvl>
    <w:lvl w:ilvl="6" w:tplc="F4E8F1DE" w:tentative="1">
      <w:start w:val="1"/>
      <w:numFmt w:val="bullet"/>
      <w:lvlText w:val=""/>
      <w:lvlJc w:val="left"/>
      <w:pPr>
        <w:ind w:left="5040" w:hanging="360"/>
      </w:pPr>
      <w:rPr>
        <w:rFonts w:ascii="Symbol" w:hAnsi="Symbol" w:hint="default"/>
      </w:rPr>
    </w:lvl>
    <w:lvl w:ilvl="7" w:tplc="6116F812" w:tentative="1">
      <w:start w:val="1"/>
      <w:numFmt w:val="bullet"/>
      <w:lvlText w:val="o"/>
      <w:lvlJc w:val="left"/>
      <w:pPr>
        <w:ind w:left="5760" w:hanging="360"/>
      </w:pPr>
      <w:rPr>
        <w:rFonts w:ascii="Courier New" w:hAnsi="Courier New" w:cs="Courier New" w:hint="default"/>
      </w:rPr>
    </w:lvl>
    <w:lvl w:ilvl="8" w:tplc="79761084" w:tentative="1">
      <w:start w:val="1"/>
      <w:numFmt w:val="bullet"/>
      <w:lvlText w:val=""/>
      <w:lvlJc w:val="left"/>
      <w:pPr>
        <w:ind w:left="6480" w:hanging="360"/>
      </w:pPr>
      <w:rPr>
        <w:rFonts w:ascii="Wingdings" w:hAnsi="Wingdings" w:hint="default"/>
      </w:rPr>
    </w:lvl>
  </w:abstractNum>
  <w:abstractNum w:abstractNumId="26" w15:restartNumberingAfterBreak="0">
    <w:nsid w:val="69F63FC0"/>
    <w:multiLevelType w:val="hybridMultilevel"/>
    <w:tmpl w:val="867E36D4"/>
    <w:lvl w:ilvl="0" w:tplc="0C4C3C66">
      <w:numFmt w:val="bullet"/>
      <w:lvlText w:val="•"/>
      <w:lvlJc w:val="left"/>
      <w:pPr>
        <w:ind w:left="1070" w:hanging="71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0"/>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EE8AACB6">
      <w:start w:val="1"/>
      <w:numFmt w:val="bullet"/>
      <w:lvlText w:val=""/>
      <w:lvlJc w:val="left"/>
      <w:pPr>
        <w:ind w:left="720" w:hanging="360"/>
      </w:pPr>
      <w:rPr>
        <w:rFonts w:ascii="Symbol" w:hAnsi="Symbol" w:hint="default"/>
      </w:rPr>
    </w:lvl>
    <w:lvl w:ilvl="1" w:tplc="47C6E5DE" w:tentative="1">
      <w:start w:val="1"/>
      <w:numFmt w:val="bullet"/>
      <w:lvlText w:val="o"/>
      <w:lvlJc w:val="left"/>
      <w:pPr>
        <w:ind w:left="1440" w:hanging="360"/>
      </w:pPr>
      <w:rPr>
        <w:rFonts w:ascii="Courier New" w:hAnsi="Courier New" w:cs="Courier New" w:hint="default"/>
      </w:rPr>
    </w:lvl>
    <w:lvl w:ilvl="2" w:tplc="0D7C9172" w:tentative="1">
      <w:start w:val="1"/>
      <w:numFmt w:val="bullet"/>
      <w:lvlText w:val=""/>
      <w:lvlJc w:val="left"/>
      <w:pPr>
        <w:ind w:left="2160" w:hanging="360"/>
      </w:pPr>
      <w:rPr>
        <w:rFonts w:ascii="Wingdings" w:hAnsi="Wingdings" w:hint="default"/>
      </w:rPr>
    </w:lvl>
    <w:lvl w:ilvl="3" w:tplc="27822244" w:tentative="1">
      <w:start w:val="1"/>
      <w:numFmt w:val="bullet"/>
      <w:lvlText w:val=""/>
      <w:lvlJc w:val="left"/>
      <w:pPr>
        <w:ind w:left="2880" w:hanging="360"/>
      </w:pPr>
      <w:rPr>
        <w:rFonts w:ascii="Symbol" w:hAnsi="Symbol" w:hint="default"/>
      </w:rPr>
    </w:lvl>
    <w:lvl w:ilvl="4" w:tplc="FE606E40" w:tentative="1">
      <w:start w:val="1"/>
      <w:numFmt w:val="bullet"/>
      <w:lvlText w:val="o"/>
      <w:lvlJc w:val="left"/>
      <w:pPr>
        <w:ind w:left="3600" w:hanging="360"/>
      </w:pPr>
      <w:rPr>
        <w:rFonts w:ascii="Courier New" w:hAnsi="Courier New" w:cs="Courier New" w:hint="default"/>
      </w:rPr>
    </w:lvl>
    <w:lvl w:ilvl="5" w:tplc="1F14C6BC" w:tentative="1">
      <w:start w:val="1"/>
      <w:numFmt w:val="bullet"/>
      <w:lvlText w:val=""/>
      <w:lvlJc w:val="left"/>
      <w:pPr>
        <w:ind w:left="4320" w:hanging="360"/>
      </w:pPr>
      <w:rPr>
        <w:rFonts w:ascii="Wingdings" w:hAnsi="Wingdings" w:hint="default"/>
      </w:rPr>
    </w:lvl>
    <w:lvl w:ilvl="6" w:tplc="986CF636" w:tentative="1">
      <w:start w:val="1"/>
      <w:numFmt w:val="bullet"/>
      <w:lvlText w:val=""/>
      <w:lvlJc w:val="left"/>
      <w:pPr>
        <w:ind w:left="5040" w:hanging="360"/>
      </w:pPr>
      <w:rPr>
        <w:rFonts w:ascii="Symbol" w:hAnsi="Symbol" w:hint="default"/>
      </w:rPr>
    </w:lvl>
    <w:lvl w:ilvl="7" w:tplc="1818B6EE" w:tentative="1">
      <w:start w:val="1"/>
      <w:numFmt w:val="bullet"/>
      <w:lvlText w:val="o"/>
      <w:lvlJc w:val="left"/>
      <w:pPr>
        <w:ind w:left="5760" w:hanging="360"/>
      </w:pPr>
      <w:rPr>
        <w:rFonts w:ascii="Courier New" w:hAnsi="Courier New" w:cs="Courier New" w:hint="default"/>
      </w:rPr>
    </w:lvl>
    <w:lvl w:ilvl="8" w:tplc="4D1A6E10"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C995C76"/>
    <w:multiLevelType w:val="hybridMultilevel"/>
    <w:tmpl w:val="9A623A26"/>
    <w:lvl w:ilvl="0" w:tplc="3EE2B266">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1" w15:restartNumberingAfterBreak="0">
    <w:nsid w:val="7FBA5CE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D325A5"/>
    <w:multiLevelType w:val="hybridMultilevel"/>
    <w:tmpl w:val="5C6AB65C"/>
    <w:lvl w:ilvl="0" w:tplc="D3FCFCB8">
      <w:start w:val="1"/>
      <w:numFmt w:val="decimal"/>
      <w:lvlText w:val="%1."/>
      <w:lvlJc w:val="left"/>
      <w:pPr>
        <w:ind w:left="720" w:hanging="360"/>
      </w:pPr>
      <w:rPr>
        <w:rFonts w:hint="default"/>
      </w:rPr>
    </w:lvl>
    <w:lvl w:ilvl="1" w:tplc="EA3807DA" w:tentative="1">
      <w:start w:val="1"/>
      <w:numFmt w:val="lowerLetter"/>
      <w:lvlText w:val="%2."/>
      <w:lvlJc w:val="left"/>
      <w:pPr>
        <w:ind w:left="1440" w:hanging="360"/>
      </w:pPr>
    </w:lvl>
    <w:lvl w:ilvl="2" w:tplc="7DEC3512" w:tentative="1">
      <w:start w:val="1"/>
      <w:numFmt w:val="lowerRoman"/>
      <w:lvlText w:val="%3."/>
      <w:lvlJc w:val="right"/>
      <w:pPr>
        <w:ind w:left="2160" w:hanging="180"/>
      </w:pPr>
    </w:lvl>
    <w:lvl w:ilvl="3" w:tplc="502E5D2E" w:tentative="1">
      <w:start w:val="1"/>
      <w:numFmt w:val="decimal"/>
      <w:lvlText w:val="%4."/>
      <w:lvlJc w:val="left"/>
      <w:pPr>
        <w:ind w:left="2880" w:hanging="360"/>
      </w:pPr>
    </w:lvl>
    <w:lvl w:ilvl="4" w:tplc="2876B5FA" w:tentative="1">
      <w:start w:val="1"/>
      <w:numFmt w:val="lowerLetter"/>
      <w:lvlText w:val="%5."/>
      <w:lvlJc w:val="left"/>
      <w:pPr>
        <w:ind w:left="3600" w:hanging="360"/>
      </w:pPr>
    </w:lvl>
    <w:lvl w:ilvl="5" w:tplc="C61CBC20" w:tentative="1">
      <w:start w:val="1"/>
      <w:numFmt w:val="lowerRoman"/>
      <w:lvlText w:val="%6."/>
      <w:lvlJc w:val="right"/>
      <w:pPr>
        <w:ind w:left="4320" w:hanging="180"/>
      </w:pPr>
    </w:lvl>
    <w:lvl w:ilvl="6" w:tplc="C39823C0" w:tentative="1">
      <w:start w:val="1"/>
      <w:numFmt w:val="decimal"/>
      <w:lvlText w:val="%7."/>
      <w:lvlJc w:val="left"/>
      <w:pPr>
        <w:ind w:left="5040" w:hanging="360"/>
      </w:pPr>
    </w:lvl>
    <w:lvl w:ilvl="7" w:tplc="EB34E836" w:tentative="1">
      <w:start w:val="1"/>
      <w:numFmt w:val="lowerLetter"/>
      <w:lvlText w:val="%8."/>
      <w:lvlJc w:val="left"/>
      <w:pPr>
        <w:ind w:left="5760" w:hanging="360"/>
      </w:pPr>
    </w:lvl>
    <w:lvl w:ilvl="8" w:tplc="17B26C88" w:tentative="1">
      <w:start w:val="1"/>
      <w:numFmt w:val="lowerRoman"/>
      <w:lvlText w:val="%9."/>
      <w:lvlJc w:val="right"/>
      <w:pPr>
        <w:ind w:left="6480" w:hanging="180"/>
      </w:pPr>
    </w:lvl>
  </w:abstractNum>
  <w:num w:numId="1" w16cid:durableId="2079790427">
    <w:abstractNumId w:val="9"/>
  </w:num>
  <w:num w:numId="2" w16cid:durableId="74980914">
    <w:abstractNumId w:val="7"/>
  </w:num>
  <w:num w:numId="3" w16cid:durableId="116338839">
    <w:abstractNumId w:val="6"/>
  </w:num>
  <w:num w:numId="4" w16cid:durableId="1090928755">
    <w:abstractNumId w:val="5"/>
  </w:num>
  <w:num w:numId="5" w16cid:durableId="653072753">
    <w:abstractNumId w:val="4"/>
  </w:num>
  <w:num w:numId="6" w16cid:durableId="893128316">
    <w:abstractNumId w:val="8"/>
  </w:num>
  <w:num w:numId="7" w16cid:durableId="1869295943">
    <w:abstractNumId w:val="3"/>
  </w:num>
  <w:num w:numId="8" w16cid:durableId="1334527527">
    <w:abstractNumId w:val="2"/>
  </w:num>
  <w:num w:numId="9" w16cid:durableId="401878498">
    <w:abstractNumId w:val="1"/>
  </w:num>
  <w:num w:numId="10" w16cid:durableId="1742563281">
    <w:abstractNumId w:val="0"/>
  </w:num>
  <w:num w:numId="11" w16cid:durableId="1289050524">
    <w:abstractNumId w:val="28"/>
  </w:num>
  <w:num w:numId="12" w16cid:durableId="1328052068">
    <w:abstractNumId w:val="22"/>
  </w:num>
  <w:num w:numId="13" w16cid:durableId="684600170">
    <w:abstractNumId w:val="17"/>
  </w:num>
  <w:num w:numId="14" w16cid:durableId="933198889">
    <w:abstractNumId w:val="32"/>
  </w:num>
  <w:num w:numId="15" w16cid:durableId="193462400">
    <w:abstractNumId w:val="29"/>
  </w:num>
  <w:num w:numId="16" w16cid:durableId="2045137467">
    <w:abstractNumId w:val="11"/>
  </w:num>
  <w:num w:numId="17" w16cid:durableId="1219442266">
    <w:abstractNumId w:val="18"/>
  </w:num>
  <w:num w:numId="18" w16cid:durableId="20398175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6568409">
    <w:abstractNumId w:val="27"/>
  </w:num>
  <w:num w:numId="20" w16cid:durableId="1061558602">
    <w:abstractNumId w:val="16"/>
  </w:num>
  <w:num w:numId="21" w16cid:durableId="749933194">
    <w:abstractNumId w:val="24"/>
  </w:num>
  <w:num w:numId="22" w16cid:durableId="1126705558">
    <w:abstractNumId w:val="23"/>
  </w:num>
  <w:num w:numId="23" w16cid:durableId="1011492246">
    <w:abstractNumId w:val="13"/>
  </w:num>
  <w:num w:numId="24" w16cid:durableId="627468336">
    <w:abstractNumId w:val="20"/>
  </w:num>
  <w:num w:numId="25" w16cid:durableId="43526723">
    <w:abstractNumId w:val="25"/>
  </w:num>
  <w:num w:numId="26" w16cid:durableId="441845297">
    <w:abstractNumId w:val="19"/>
  </w:num>
  <w:num w:numId="27" w16cid:durableId="1892761553">
    <w:abstractNumId w:val="10"/>
  </w:num>
  <w:num w:numId="28" w16cid:durableId="1182010149">
    <w:abstractNumId w:val="31"/>
  </w:num>
  <w:num w:numId="29" w16cid:durableId="2127239093">
    <w:abstractNumId w:val="15"/>
  </w:num>
  <w:num w:numId="30" w16cid:durableId="853496291">
    <w:abstractNumId w:val="14"/>
  </w:num>
  <w:num w:numId="31" w16cid:durableId="380136740">
    <w:abstractNumId w:val="12"/>
  </w:num>
  <w:num w:numId="32" w16cid:durableId="1111513486">
    <w:abstractNumId w:val="10"/>
  </w:num>
  <w:num w:numId="33" w16cid:durableId="33239085">
    <w:abstractNumId w:val="10"/>
  </w:num>
  <w:num w:numId="34" w16cid:durableId="1589345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441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02126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91327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3704540">
    <w:abstractNumId w:val="20"/>
  </w:num>
  <w:num w:numId="39" w16cid:durableId="256328535">
    <w:abstractNumId w:val="20"/>
  </w:num>
  <w:num w:numId="40" w16cid:durableId="1362632423">
    <w:abstractNumId w:val="21"/>
  </w:num>
  <w:num w:numId="41" w16cid:durableId="1604528824">
    <w:abstractNumId w:val="26"/>
  </w:num>
  <w:num w:numId="42" w16cid:durableId="1945186464">
    <w:abstractNumId w:val="30"/>
  </w:num>
  <w:num w:numId="43" w16cid:durableId="2004046479">
    <w:abstractNumId w:val="20"/>
  </w:num>
  <w:num w:numId="44" w16cid:durableId="21450035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607657"/>
    <w:rsid w:val="000009F4"/>
    <w:rsid w:val="00000D0E"/>
    <w:rsid w:val="0001152D"/>
    <w:rsid w:val="000163A1"/>
    <w:rsid w:val="00042E27"/>
    <w:rsid w:val="0005094C"/>
    <w:rsid w:val="00087C42"/>
    <w:rsid w:val="000A1C39"/>
    <w:rsid w:val="000B523C"/>
    <w:rsid w:val="000C1A7B"/>
    <w:rsid w:val="000F4B26"/>
    <w:rsid w:val="000F6836"/>
    <w:rsid w:val="00112AD9"/>
    <w:rsid w:val="00144F15"/>
    <w:rsid w:val="00151F32"/>
    <w:rsid w:val="001531FA"/>
    <w:rsid w:val="00156CFE"/>
    <w:rsid w:val="00165F93"/>
    <w:rsid w:val="00166AA6"/>
    <w:rsid w:val="001751EE"/>
    <w:rsid w:val="0018078D"/>
    <w:rsid w:val="001C666C"/>
    <w:rsid w:val="001E005A"/>
    <w:rsid w:val="002070F6"/>
    <w:rsid w:val="00231775"/>
    <w:rsid w:val="002414EC"/>
    <w:rsid w:val="002428AC"/>
    <w:rsid w:val="002440FB"/>
    <w:rsid w:val="00254929"/>
    <w:rsid w:val="002765FA"/>
    <w:rsid w:val="00286762"/>
    <w:rsid w:val="00290DD6"/>
    <w:rsid w:val="002A5ADF"/>
    <w:rsid w:val="002A7F6A"/>
    <w:rsid w:val="002B635A"/>
    <w:rsid w:val="002B7E06"/>
    <w:rsid w:val="002D417E"/>
    <w:rsid w:val="003038B5"/>
    <w:rsid w:val="00324C2D"/>
    <w:rsid w:val="0033628C"/>
    <w:rsid w:val="003465AB"/>
    <w:rsid w:val="003625F9"/>
    <w:rsid w:val="003B2C3C"/>
    <w:rsid w:val="003C7128"/>
    <w:rsid w:val="003D51D6"/>
    <w:rsid w:val="003E5328"/>
    <w:rsid w:val="003E64FA"/>
    <w:rsid w:val="003F20B9"/>
    <w:rsid w:val="003F6C7F"/>
    <w:rsid w:val="00404749"/>
    <w:rsid w:val="00412CF2"/>
    <w:rsid w:val="00416E75"/>
    <w:rsid w:val="004178F3"/>
    <w:rsid w:val="00422517"/>
    <w:rsid w:val="00425005"/>
    <w:rsid w:val="00425E48"/>
    <w:rsid w:val="00436D3F"/>
    <w:rsid w:val="00442854"/>
    <w:rsid w:val="00472DAD"/>
    <w:rsid w:val="004B3A30"/>
    <w:rsid w:val="004B4ED3"/>
    <w:rsid w:val="004B6DDF"/>
    <w:rsid w:val="004C61AE"/>
    <w:rsid w:val="00511AAE"/>
    <w:rsid w:val="00526A55"/>
    <w:rsid w:val="00534149"/>
    <w:rsid w:val="00550CE6"/>
    <w:rsid w:val="00553732"/>
    <w:rsid w:val="00557369"/>
    <w:rsid w:val="00571B5A"/>
    <w:rsid w:val="005878BB"/>
    <w:rsid w:val="005C3423"/>
    <w:rsid w:val="005C5D3C"/>
    <w:rsid w:val="005C731A"/>
    <w:rsid w:val="005E2E41"/>
    <w:rsid w:val="00601585"/>
    <w:rsid w:val="006038AF"/>
    <w:rsid w:val="00607657"/>
    <w:rsid w:val="00613E91"/>
    <w:rsid w:val="0061474C"/>
    <w:rsid w:val="00620E35"/>
    <w:rsid w:val="00655580"/>
    <w:rsid w:val="00677488"/>
    <w:rsid w:val="006E058D"/>
    <w:rsid w:val="006F571E"/>
    <w:rsid w:val="00702D19"/>
    <w:rsid w:val="00702DDC"/>
    <w:rsid w:val="0070324B"/>
    <w:rsid w:val="00713CFF"/>
    <w:rsid w:val="007456BB"/>
    <w:rsid w:val="00752FE3"/>
    <w:rsid w:val="00775C92"/>
    <w:rsid w:val="007976F5"/>
    <w:rsid w:val="007B50F4"/>
    <w:rsid w:val="00806EA5"/>
    <w:rsid w:val="00807118"/>
    <w:rsid w:val="008341D1"/>
    <w:rsid w:val="00846DED"/>
    <w:rsid w:val="00877657"/>
    <w:rsid w:val="008A5005"/>
    <w:rsid w:val="009006CA"/>
    <w:rsid w:val="00901D7D"/>
    <w:rsid w:val="00915620"/>
    <w:rsid w:val="00935DEE"/>
    <w:rsid w:val="009424B6"/>
    <w:rsid w:val="009644E8"/>
    <w:rsid w:val="00964F23"/>
    <w:rsid w:val="0097191A"/>
    <w:rsid w:val="00982206"/>
    <w:rsid w:val="009A067B"/>
    <w:rsid w:val="009C27E4"/>
    <w:rsid w:val="009E2FF1"/>
    <w:rsid w:val="009E365F"/>
    <w:rsid w:val="009F1864"/>
    <w:rsid w:val="00A249B3"/>
    <w:rsid w:val="00A710A3"/>
    <w:rsid w:val="00A83D21"/>
    <w:rsid w:val="00A9074D"/>
    <w:rsid w:val="00A93474"/>
    <w:rsid w:val="00AA0C30"/>
    <w:rsid w:val="00AB642B"/>
    <w:rsid w:val="00AC7317"/>
    <w:rsid w:val="00AD7A5A"/>
    <w:rsid w:val="00AE12CF"/>
    <w:rsid w:val="00AF1497"/>
    <w:rsid w:val="00AF40F8"/>
    <w:rsid w:val="00AF4998"/>
    <w:rsid w:val="00B51988"/>
    <w:rsid w:val="00B63CF4"/>
    <w:rsid w:val="00B72E03"/>
    <w:rsid w:val="00BC272E"/>
    <w:rsid w:val="00BC2EC1"/>
    <w:rsid w:val="00BD44D2"/>
    <w:rsid w:val="00BF43C5"/>
    <w:rsid w:val="00C10810"/>
    <w:rsid w:val="00C34AC4"/>
    <w:rsid w:val="00C43645"/>
    <w:rsid w:val="00C46120"/>
    <w:rsid w:val="00C8134F"/>
    <w:rsid w:val="00CA1624"/>
    <w:rsid w:val="00CC145D"/>
    <w:rsid w:val="00CE28DC"/>
    <w:rsid w:val="00CE339D"/>
    <w:rsid w:val="00D166A9"/>
    <w:rsid w:val="00D179CE"/>
    <w:rsid w:val="00D3329B"/>
    <w:rsid w:val="00D34285"/>
    <w:rsid w:val="00D345EA"/>
    <w:rsid w:val="00D353B0"/>
    <w:rsid w:val="00D74EDB"/>
    <w:rsid w:val="00D82C0E"/>
    <w:rsid w:val="00DA4B73"/>
    <w:rsid w:val="00DA51BF"/>
    <w:rsid w:val="00DB1222"/>
    <w:rsid w:val="00DC2F20"/>
    <w:rsid w:val="00DD72F8"/>
    <w:rsid w:val="00DE5493"/>
    <w:rsid w:val="00E051EB"/>
    <w:rsid w:val="00E13229"/>
    <w:rsid w:val="00E1559A"/>
    <w:rsid w:val="00E800EB"/>
    <w:rsid w:val="00EA6013"/>
    <w:rsid w:val="00EB3EA5"/>
    <w:rsid w:val="00EC7511"/>
    <w:rsid w:val="00ED2C2B"/>
    <w:rsid w:val="00F137D9"/>
    <w:rsid w:val="00F62386"/>
    <w:rsid w:val="00F86235"/>
    <w:rsid w:val="00FB3596"/>
    <w:rsid w:val="00FC36DC"/>
    <w:rsid w:val="00FC7093"/>
    <w:rsid w:val="00FE133C"/>
    <w:rsid w:val="00FE179D"/>
    <w:rsid w:val="00FE714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A5B74"/>
  <w15:docId w15:val="{5C65D082-8B2A-4A52-8C1A-3575DBDF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24B6"/>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B1B9BD"/>
    </w:rPr>
  </w:style>
  <w:style w:type="paragraph" w:styleId="Kopfzeile">
    <w:name w:val="header"/>
    <w:basedOn w:val="Standard"/>
    <w:link w:val="KopfzeileZchn"/>
    <w:uiPriority w:val="9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9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0">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qFormat/>
    <w:rsid w:val="008A2609"/>
    <w:pPr>
      <w:spacing w:before="140" w:after="270" w:line="240" w:lineRule="auto"/>
    </w:pPr>
    <w:rPr>
      <w:iCs/>
      <w:sz w:val="17"/>
      <w:szCs w:val="18"/>
    </w:rPr>
  </w:style>
  <w:style w:type="paragraph" w:styleId="Inhaltsverzeichnisberschrift">
    <w:name w:val="TOC Heading"/>
    <w:basedOn w:val="berschrift1"/>
    <w:next w:val="Standard"/>
    <w:uiPriority w:val="39"/>
    <w:qFormat/>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TextkrperBlau">
    <w:name w:val="Textkörper Blau"/>
    <w:basedOn w:val="Textkrper"/>
    <w:qFormat/>
    <w:rsid w:val="00607657"/>
    <w:pPr>
      <w:widowControl/>
      <w:tabs>
        <w:tab w:val="left" w:pos="2438"/>
        <w:tab w:val="left" w:pos="5330"/>
      </w:tabs>
      <w:autoSpaceDE/>
      <w:autoSpaceDN/>
      <w:spacing w:after="150"/>
      <w:jc w:val="both"/>
    </w:pPr>
    <w:rPr>
      <w:rFonts w:eastAsia="Times New Roman" w:cs="Times New Roman"/>
      <w:bCs w:val="0"/>
      <w:color w:val="0000FF"/>
      <w:sz w:val="22"/>
      <w:szCs w:val="22"/>
      <w:lang w:val="de-DE" w:eastAsia="de-DE" w:bidi="en-US"/>
    </w:rPr>
  </w:style>
  <w:style w:type="paragraph" w:customStyle="1" w:styleId="Einzug1">
    <w:name w:val="Einzug 1"/>
    <w:basedOn w:val="Standard"/>
    <w:link w:val="Einzug1Char"/>
    <w:uiPriority w:val="99"/>
    <w:rsid w:val="00702D19"/>
    <w:pPr>
      <w:spacing w:after="60" w:line="240" w:lineRule="auto"/>
      <w:ind w:left="851"/>
    </w:pPr>
    <w:rPr>
      <w:rFonts w:ascii="Arial" w:eastAsia="Times New Roman" w:hAnsi="Arial" w:cs="Times New Roman"/>
      <w:bCs w:val="0"/>
      <w:spacing w:val="0"/>
      <w:sz w:val="22"/>
      <w:szCs w:val="24"/>
      <w:lang w:bidi="en-US"/>
    </w:rPr>
  </w:style>
  <w:style w:type="character" w:customStyle="1" w:styleId="Einzug1Char">
    <w:name w:val="Einzug 1 Char"/>
    <w:link w:val="Einzug1"/>
    <w:uiPriority w:val="99"/>
    <w:rsid w:val="00702D19"/>
    <w:rPr>
      <w:rFonts w:ascii="Arial" w:eastAsia="Times New Roman" w:hAnsi="Arial" w:cs="Times New Roman"/>
      <w:szCs w:val="24"/>
      <w:lang w:bidi="en-US"/>
    </w:rPr>
  </w:style>
  <w:style w:type="character" w:customStyle="1" w:styleId="collectionname">
    <w:name w:val="collection_name"/>
    <w:basedOn w:val="Absatz-Standardschriftart"/>
    <w:rsid w:val="00702D19"/>
  </w:style>
  <w:style w:type="paragraph" w:customStyle="1" w:styleId="Verzeichnistitel">
    <w:name w:val="Verzeichnistitel"/>
    <w:basedOn w:val="Standard"/>
    <w:next w:val="Standard"/>
    <w:semiHidden/>
    <w:rsid w:val="00702D19"/>
    <w:pPr>
      <w:spacing w:line="240" w:lineRule="auto"/>
    </w:pPr>
    <w:rPr>
      <w:rFonts w:ascii="Arial" w:eastAsia="Times New Roman" w:hAnsi="Arial" w:cs="Times New Roman"/>
      <w:b/>
      <w:bCs w:val="0"/>
      <w:spacing w:val="0"/>
      <w:sz w:val="28"/>
      <w:szCs w:val="28"/>
      <w:lang w:eastAsia="de-CH"/>
    </w:rPr>
  </w:style>
  <w:style w:type="paragraph" w:customStyle="1" w:styleId="Aufzhlung2">
    <w:name w:val="Aufzählung2"/>
    <w:basedOn w:val="Textkrper"/>
    <w:rsid w:val="00702D19"/>
    <w:pPr>
      <w:widowControl/>
      <w:numPr>
        <w:numId w:val="27"/>
      </w:numPr>
      <w:tabs>
        <w:tab w:val="left" w:pos="2438"/>
        <w:tab w:val="left" w:pos="5330"/>
      </w:tabs>
      <w:autoSpaceDE/>
      <w:autoSpaceDN/>
      <w:spacing w:before="150" w:after="150"/>
      <w:jc w:val="both"/>
    </w:pPr>
    <w:rPr>
      <w:rFonts w:eastAsia="Times New Roman" w:cs="Times New Roman"/>
      <w:bCs w:val="0"/>
      <w:sz w:val="22"/>
      <w:szCs w:val="22"/>
      <w:lang w:val="de-DE" w:eastAsia="de-DE" w:bidi="en-US"/>
    </w:rPr>
  </w:style>
  <w:style w:type="table" w:customStyle="1" w:styleId="Tabellengitternetz">
    <w:name w:val="Tabellengitternetz"/>
    <w:basedOn w:val="NormaleTabelle"/>
    <w:rsid w:val="00702D19"/>
    <w:pPr>
      <w:spacing w:after="0" w:line="240" w:lineRule="auto"/>
    </w:pPr>
    <w:rPr>
      <w:rFonts w:ascii="Calibri" w:eastAsia="Calibri" w:hAnsi="Calibri"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Rot">
    <w:name w:val="Textkörper Rot"/>
    <w:basedOn w:val="Textkrper"/>
    <w:qFormat/>
    <w:rsid w:val="00702D19"/>
    <w:pPr>
      <w:widowControl/>
      <w:tabs>
        <w:tab w:val="left" w:pos="2438"/>
        <w:tab w:val="left" w:pos="5330"/>
      </w:tabs>
      <w:autoSpaceDE/>
      <w:autoSpaceDN/>
      <w:spacing w:after="150"/>
      <w:jc w:val="both"/>
    </w:pPr>
    <w:rPr>
      <w:rFonts w:eastAsia="Times New Roman"/>
      <w:bCs w:val="0"/>
      <w:color w:val="FF0000"/>
      <w:sz w:val="22"/>
      <w:szCs w:val="22"/>
      <w:lang w:val="de-DE" w:eastAsia="de-DE" w:bidi="en-US"/>
    </w:rPr>
  </w:style>
  <w:style w:type="paragraph" w:customStyle="1" w:styleId="TextkrperTabelle">
    <w:name w:val="Textkörper Tabelle"/>
    <w:basedOn w:val="Textkrper"/>
    <w:qFormat/>
    <w:rsid w:val="00702D19"/>
    <w:pPr>
      <w:widowControl/>
      <w:tabs>
        <w:tab w:val="left" w:pos="2438"/>
        <w:tab w:val="left" w:pos="5330"/>
      </w:tabs>
      <w:autoSpaceDE/>
      <w:autoSpaceDN/>
      <w:spacing w:before="40" w:after="40"/>
    </w:pPr>
    <w:rPr>
      <w:rFonts w:eastAsia="Times New Roman" w:cs="Times New Roman"/>
      <w:bCs w:val="0"/>
      <w:sz w:val="22"/>
      <w:szCs w:val="22"/>
      <w:lang w:val="de-DE" w:eastAsia="de-DE" w:bidi="en-US"/>
    </w:rPr>
  </w:style>
  <w:style w:type="character" w:styleId="Kommentarzeichen">
    <w:name w:val="annotation reference"/>
    <w:basedOn w:val="Absatz-Standardschriftart"/>
    <w:uiPriority w:val="99"/>
    <w:semiHidden/>
    <w:unhideWhenUsed/>
    <w:rsid w:val="00B63CF4"/>
    <w:rPr>
      <w:sz w:val="16"/>
      <w:szCs w:val="16"/>
    </w:rPr>
  </w:style>
  <w:style w:type="paragraph" w:styleId="Kommentartext">
    <w:name w:val="annotation text"/>
    <w:basedOn w:val="Standard"/>
    <w:link w:val="KommentartextZchn"/>
    <w:uiPriority w:val="99"/>
    <w:unhideWhenUsed/>
    <w:rsid w:val="00B63CF4"/>
    <w:pPr>
      <w:spacing w:line="240" w:lineRule="auto"/>
    </w:pPr>
    <w:rPr>
      <w:sz w:val="20"/>
      <w:szCs w:val="20"/>
    </w:rPr>
  </w:style>
  <w:style w:type="character" w:customStyle="1" w:styleId="KommentartextZchn">
    <w:name w:val="Kommentartext Zchn"/>
    <w:basedOn w:val="Absatz-Standardschriftart"/>
    <w:link w:val="Kommentartext"/>
    <w:uiPriority w:val="99"/>
    <w:rsid w:val="00B63CF4"/>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B63CF4"/>
    <w:rPr>
      <w:b/>
    </w:rPr>
  </w:style>
  <w:style w:type="character" w:customStyle="1" w:styleId="KommentarthemaZchn">
    <w:name w:val="Kommentarthema Zchn"/>
    <w:basedOn w:val="KommentartextZchn"/>
    <w:link w:val="Kommentarthema"/>
    <w:uiPriority w:val="99"/>
    <w:semiHidden/>
    <w:rsid w:val="00B63CF4"/>
    <w:rPr>
      <w:rFonts w:cs="System"/>
      <w:b/>
      <w:bCs/>
      <w:spacing w:val="2"/>
      <w:sz w:val="20"/>
      <w:szCs w:val="20"/>
    </w:rPr>
  </w:style>
  <w:style w:type="paragraph" w:styleId="berarbeitung">
    <w:name w:val="Revision"/>
    <w:hidden/>
    <w:uiPriority w:val="99"/>
    <w:semiHidden/>
    <w:rsid w:val="009644E8"/>
    <w:pPr>
      <w:spacing w:after="0" w:line="240" w:lineRule="auto"/>
    </w:pPr>
    <w:rPr>
      <w:rFonts w:cs="System"/>
      <w:bCs/>
      <w:spacing w:val="2"/>
      <w:sz w:val="21"/>
    </w:rPr>
  </w:style>
  <w:style w:type="character" w:styleId="NichtaufgelsteErwhnung">
    <w:name w:val="Unresolved Mention"/>
    <w:basedOn w:val="Absatz-Standardschriftart"/>
    <w:uiPriority w:val="99"/>
    <w:semiHidden/>
    <w:unhideWhenUsed/>
    <w:rsid w:val="001C6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11777">
      <w:bodyDiv w:val="1"/>
      <w:marLeft w:val="0"/>
      <w:marRight w:val="0"/>
      <w:marTop w:val="0"/>
      <w:marBottom w:val="0"/>
      <w:divBdr>
        <w:top w:val="none" w:sz="0" w:space="0" w:color="auto"/>
        <w:left w:val="none" w:sz="0" w:space="0" w:color="auto"/>
        <w:bottom w:val="none" w:sz="0" w:space="0" w:color="auto"/>
        <w:right w:val="none" w:sz="0" w:space="0" w:color="auto"/>
      </w:divBdr>
    </w:div>
    <w:div w:id="474644165">
      <w:bodyDiv w:val="1"/>
      <w:marLeft w:val="0"/>
      <w:marRight w:val="0"/>
      <w:marTop w:val="0"/>
      <w:marBottom w:val="0"/>
      <w:divBdr>
        <w:top w:val="none" w:sz="0" w:space="0" w:color="auto"/>
        <w:left w:val="none" w:sz="0" w:space="0" w:color="auto"/>
        <w:bottom w:val="none" w:sz="0" w:space="0" w:color="auto"/>
        <w:right w:val="none" w:sz="0" w:space="0" w:color="auto"/>
      </w:divBdr>
    </w:div>
    <w:div w:id="1029985979">
      <w:bodyDiv w:val="1"/>
      <w:marLeft w:val="0"/>
      <w:marRight w:val="0"/>
      <w:marTop w:val="0"/>
      <w:marBottom w:val="0"/>
      <w:divBdr>
        <w:top w:val="none" w:sz="0" w:space="0" w:color="auto"/>
        <w:left w:val="none" w:sz="0" w:space="0" w:color="auto"/>
        <w:bottom w:val="none" w:sz="0" w:space="0" w:color="auto"/>
        <w:right w:val="none" w:sz="0" w:space="0" w:color="auto"/>
      </w:divBdr>
    </w:div>
    <w:div w:id="1639916879">
      <w:bodyDiv w:val="1"/>
      <w:marLeft w:val="0"/>
      <w:marRight w:val="0"/>
      <w:marTop w:val="0"/>
      <w:marBottom w:val="0"/>
      <w:divBdr>
        <w:top w:val="none" w:sz="0" w:space="0" w:color="auto"/>
        <w:left w:val="none" w:sz="0" w:space="0" w:color="auto"/>
        <w:bottom w:val="none" w:sz="0" w:space="0" w:color="auto"/>
        <w:right w:val="none" w:sz="0" w:space="0" w:color="auto"/>
      </w:divBdr>
    </w:div>
    <w:div w:id="18712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map.ch" TargetMode="External"/><Relationship Id="rId13" Type="http://schemas.openxmlformats.org/officeDocument/2006/relationships/hyperlink" Target="C://Users/fdjo/Downloads/AGB%20ISDS%20BE%20de.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ik.swiss/service/dokumentation/" TargetMode="External"/><Relationship Id="rId17" Type="http://schemas.openxmlformats.org/officeDocument/2006/relationships/hyperlink" Target="http://www.be.ch/beschaffungen" TargetMode="External"/><Relationship Id="rId2" Type="http://schemas.openxmlformats.org/officeDocument/2006/relationships/numbering" Target="numbering.xml"/><Relationship Id="rId16" Type="http://schemas.openxmlformats.org/officeDocument/2006/relationships/hyperlink" Target="https://www.simap.ch/de/suppor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io.fin.be.ch/de/start/themen/oeffentliches-beschaffungswesen/rechtliches/allgemeine-geschaeftsbedingungen.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t24VnIOxM3k&amp;t=41s" TargetMode="External"/><Relationship Id="rId23" Type="http://schemas.openxmlformats.org/officeDocument/2006/relationships/glossaryDocument" Target="glossary/document.xml"/><Relationship Id="rId10" Type="http://schemas.openxmlformats.org/officeDocument/2006/relationships/hyperlink" Target="http://www.be.ch/ag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imap.ch" TargetMode="External"/><Relationship Id="rId14" Type="http://schemas.openxmlformats.org/officeDocument/2006/relationships/hyperlink" Target="https://www.digitale-verwaltung-schweiz.ch/agb"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D9FD83BA464DCE87540DD19E6FE405"/>
        <w:category>
          <w:name w:val="Allgemein"/>
          <w:gallery w:val="placeholder"/>
        </w:category>
        <w:types>
          <w:type w:val="bbPlcHdr"/>
        </w:types>
        <w:behaviors>
          <w:behavior w:val="content"/>
        </w:behaviors>
        <w:guid w:val="{509AF6C0-99B0-415A-84A7-D85D09EE3FE4}"/>
      </w:docPartPr>
      <w:docPartBody>
        <w:p w:rsidR="006862EB" w:rsidRDefault="006862EB" w:rsidP="006862EB">
          <w:pPr>
            <w:pStyle w:val="15D9FD83BA464DCE87540DD19E6FE405"/>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2EB"/>
    <w:rsid w:val="0001152D"/>
    <w:rsid w:val="000F6836"/>
    <w:rsid w:val="001531FA"/>
    <w:rsid w:val="002765FA"/>
    <w:rsid w:val="00304E79"/>
    <w:rsid w:val="003F6C7F"/>
    <w:rsid w:val="00472DAD"/>
    <w:rsid w:val="005878BB"/>
    <w:rsid w:val="005A7597"/>
    <w:rsid w:val="005C3423"/>
    <w:rsid w:val="006862EB"/>
    <w:rsid w:val="007976F5"/>
    <w:rsid w:val="008A5005"/>
    <w:rsid w:val="00950BBF"/>
    <w:rsid w:val="009A17BD"/>
    <w:rsid w:val="00A27514"/>
    <w:rsid w:val="00A71635"/>
    <w:rsid w:val="00A84083"/>
    <w:rsid w:val="00AB642B"/>
    <w:rsid w:val="00BD4A6D"/>
    <w:rsid w:val="00C34AC4"/>
    <w:rsid w:val="00C57468"/>
    <w:rsid w:val="00C8748B"/>
    <w:rsid w:val="00CE33A6"/>
    <w:rsid w:val="00DB63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62EB"/>
  </w:style>
  <w:style w:type="paragraph" w:customStyle="1" w:styleId="15D9FD83BA464DCE87540DD19E6FE405">
    <w:name w:val="15D9FD83BA464DCE87540DD19E6FE405"/>
    <w:rsid w:val="00686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BCB8D55B-72DC-488E-A1C5-D058ECF4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4295</Words>
  <Characters>27061</Characters>
  <Application>Microsoft Office Word</Application>
  <DocSecurity>0</DocSecurity>
  <Lines>225</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Glöggler Christine, FIN-KAIO-AP-AS2</dc:creator>
  <dc:description>Bezeichnung</dc:description>
  <cp:lastModifiedBy>Tormen Denise, FIN-KAIO-RB-R</cp:lastModifiedBy>
  <cp:revision>124</cp:revision>
  <cp:lastPrinted>2019-09-11T20:00:00Z</cp:lastPrinted>
  <dcterms:created xsi:type="dcterms:W3CDTF">2019-12-23T09:45:00Z</dcterms:created>
  <dcterms:modified xsi:type="dcterms:W3CDTF">2026-02-17T07:53:00Z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2025-06-10T11:45:18Z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514cb6f4-ddfe-464e-8e79-00d8bdddbe27</vt:lpwstr>
  </property>
  <property fmtid="{D5CDD505-2E9C-101B-9397-08002B2CF9AE}" pid="8" name="MSIP_Label_74fdd986-87d9-48c6-acda-407b1ab5fef0_ContentBits">
    <vt:lpwstr>0</vt:lpwstr>
  </property>
</Properties>
</file>