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5AD4B" w14:textId="77777777" w:rsidR="003550E1" w:rsidRPr="0020152D" w:rsidRDefault="00CD2191" w:rsidP="00BE1DDD">
      <w:pPr>
        <w:pStyle w:val="Text85pt"/>
        <w:rPr>
          <w:color w:val="FF0000"/>
        </w:rPr>
      </w:pPr>
      <w:r w:rsidRPr="0020152D">
        <w:rPr>
          <w:color w:val="FF0000"/>
        </w:rPr>
        <w:t>Finanzdirektion</w:t>
      </w:r>
      <w:r w:rsidRPr="0020152D">
        <w:rPr>
          <w:color w:val="FF0000"/>
        </w:rPr>
        <w:br/>
        <w:t>Amt für Informatik und Organisation</w:t>
      </w:r>
    </w:p>
    <w:p w14:paraId="3A55B7F7" w14:textId="77777777" w:rsidR="003550E1" w:rsidRDefault="00CD2191" w:rsidP="00BE1DDD">
      <w:pPr>
        <w:pStyle w:val="Text85pt"/>
        <w:rPr>
          <w:color w:val="FF0000"/>
        </w:rPr>
      </w:pPr>
      <w:r w:rsidRPr="0020152D">
        <w:rPr>
          <w:color w:val="FF0000"/>
        </w:rPr>
        <w:t>Abteilung</w:t>
      </w:r>
    </w:p>
    <w:p w14:paraId="057F4E88" w14:textId="77777777" w:rsidR="0020152D" w:rsidRDefault="0020152D" w:rsidP="00BE1DDD">
      <w:pPr>
        <w:pStyle w:val="Text85pt"/>
        <w:rPr>
          <w:color w:val="FF0000"/>
        </w:rPr>
      </w:pPr>
    </w:p>
    <w:p w14:paraId="7FF47C09" w14:textId="77777777" w:rsidR="0020152D" w:rsidRPr="0020152D" w:rsidRDefault="0020152D" w:rsidP="0020152D">
      <w:pPr>
        <w:rPr>
          <w:color w:val="FF0000"/>
          <w:sz w:val="17"/>
          <w:szCs w:val="17"/>
        </w:rPr>
      </w:pPr>
      <w:r w:rsidRPr="0020152D">
        <w:rPr>
          <w:color w:val="FF0000"/>
          <w:sz w:val="17"/>
          <w:szCs w:val="17"/>
        </w:rPr>
        <w:t>Vergabestelle</w:t>
      </w:r>
    </w:p>
    <w:p w14:paraId="61477428" w14:textId="77777777" w:rsidR="0020152D" w:rsidRPr="0020152D" w:rsidRDefault="0020152D" w:rsidP="0020152D">
      <w:pPr>
        <w:rPr>
          <w:color w:val="FF0000"/>
          <w:sz w:val="17"/>
          <w:szCs w:val="17"/>
        </w:rPr>
      </w:pPr>
      <w:r w:rsidRPr="0020152D">
        <w:rPr>
          <w:color w:val="FF0000"/>
          <w:sz w:val="17"/>
          <w:szCs w:val="17"/>
        </w:rPr>
        <w:t xml:space="preserve">Strasse / Nr. </w:t>
      </w:r>
    </w:p>
    <w:p w14:paraId="0D400B5C" w14:textId="77777777" w:rsidR="0020152D" w:rsidRPr="0020152D" w:rsidRDefault="0020152D" w:rsidP="0020152D">
      <w:pPr>
        <w:rPr>
          <w:color w:val="FF0000"/>
          <w:sz w:val="17"/>
          <w:szCs w:val="17"/>
        </w:rPr>
      </w:pPr>
      <w:r w:rsidRPr="0020152D">
        <w:rPr>
          <w:color w:val="FF0000"/>
          <w:sz w:val="17"/>
          <w:szCs w:val="17"/>
        </w:rPr>
        <w:t>Postfach</w:t>
      </w:r>
    </w:p>
    <w:p w14:paraId="6D008051" w14:textId="77777777" w:rsidR="0020152D" w:rsidRPr="0020152D" w:rsidRDefault="0020152D" w:rsidP="0020152D">
      <w:pPr>
        <w:rPr>
          <w:color w:val="FF0000"/>
          <w:sz w:val="17"/>
          <w:szCs w:val="17"/>
        </w:rPr>
      </w:pPr>
      <w:proofErr w:type="gramStart"/>
      <w:r w:rsidRPr="0020152D">
        <w:rPr>
          <w:color w:val="FF0000"/>
          <w:sz w:val="17"/>
          <w:szCs w:val="17"/>
        </w:rPr>
        <w:t>PLZ Ort</w:t>
      </w:r>
      <w:proofErr w:type="gramEnd"/>
    </w:p>
    <w:p w14:paraId="47479099" w14:textId="77777777" w:rsidR="0020152D" w:rsidRPr="0020152D" w:rsidRDefault="0020152D" w:rsidP="0020152D">
      <w:pPr>
        <w:rPr>
          <w:color w:val="FF0000"/>
          <w:sz w:val="17"/>
          <w:szCs w:val="17"/>
        </w:rPr>
      </w:pPr>
      <w:r w:rsidRPr="0020152D">
        <w:rPr>
          <w:color w:val="FF0000"/>
          <w:sz w:val="17"/>
          <w:szCs w:val="17"/>
        </w:rPr>
        <w:t>Telefon</w:t>
      </w:r>
    </w:p>
    <w:p w14:paraId="0126B2EE" w14:textId="77777777" w:rsidR="0020152D" w:rsidRPr="0020152D" w:rsidRDefault="0020152D" w:rsidP="0020152D">
      <w:pPr>
        <w:rPr>
          <w:color w:val="FF0000"/>
          <w:sz w:val="17"/>
          <w:szCs w:val="17"/>
        </w:rPr>
      </w:pPr>
      <w:r w:rsidRPr="0020152D">
        <w:rPr>
          <w:color w:val="FF0000"/>
          <w:sz w:val="17"/>
          <w:szCs w:val="17"/>
        </w:rPr>
        <w:t>E-Mail</w:t>
      </w:r>
    </w:p>
    <w:p w14:paraId="44AB0C22" w14:textId="77777777" w:rsidR="0020152D" w:rsidRPr="0020152D" w:rsidRDefault="0020152D" w:rsidP="0020152D">
      <w:pPr>
        <w:pStyle w:val="Text85pt"/>
        <w:rPr>
          <w:color w:val="FF0000"/>
          <w:szCs w:val="17"/>
        </w:rPr>
      </w:pPr>
      <w:r w:rsidRPr="0020152D">
        <w:rPr>
          <w:color w:val="FF0000"/>
          <w:szCs w:val="17"/>
        </w:rPr>
        <w:t>Web-Adresse</w:t>
      </w:r>
    </w:p>
    <w:p w14:paraId="70FD4C9E" w14:textId="77777777" w:rsidR="003550E1" w:rsidRPr="0020152D" w:rsidRDefault="003550E1" w:rsidP="00BE1DDD">
      <w:pPr>
        <w:pStyle w:val="Titel"/>
        <w:spacing w:before="40"/>
      </w:pPr>
    </w:p>
    <w:p w14:paraId="40712DA7" w14:textId="77777777" w:rsidR="0020152D" w:rsidRPr="0020152D" w:rsidRDefault="0020152D" w:rsidP="00BE1DDD">
      <w:pPr>
        <w:pStyle w:val="Titel"/>
        <w:spacing w:before="40"/>
        <w:rPr>
          <w:color w:val="FF0000"/>
        </w:rPr>
      </w:pPr>
      <w:r w:rsidRPr="0020152D">
        <w:rPr>
          <w:color w:val="FF0000"/>
        </w:rPr>
        <w:t>Projektname</w:t>
      </w:r>
    </w:p>
    <w:p w14:paraId="50F13B01" w14:textId="77777777" w:rsidR="003550E1" w:rsidRPr="0020152D" w:rsidRDefault="00CD2191" w:rsidP="00BE1DDD">
      <w:pPr>
        <w:pStyle w:val="Titel"/>
        <w:spacing w:before="40"/>
      </w:pPr>
      <w:r>
        <w:fldChar w:fldCharType="begin"/>
      </w:r>
      <w:r w:rsidRPr="0020152D">
        <w:instrText xml:space="preserve"> COMMENTS "Formular Eignungskriterien und technische Spezifikationen" PATH=Dokument/Titel   \* MERGEFORMAT</w:instrText>
      </w:r>
      <w:r>
        <w:fldChar w:fldCharType="separate"/>
      </w:r>
      <w:r w:rsidRPr="0020152D">
        <w:t>Formular Eignungskriterien und technische Spezifikationen</w:t>
      </w:r>
      <w:r>
        <w:fldChar w:fldCharType="end"/>
      </w:r>
      <w:r w:rsidR="0062536B">
        <w:t xml:space="preserve"> </w:t>
      </w:r>
    </w:p>
    <w:p w14:paraId="51717F50" w14:textId="77777777" w:rsidR="003550E1" w:rsidRDefault="003550E1" w:rsidP="00BE1DDD"/>
    <w:p w14:paraId="0A2DF3C3" w14:textId="77777777" w:rsidR="0020152D" w:rsidRDefault="0020152D" w:rsidP="00BE1DDD"/>
    <w:p w14:paraId="1FED2F32" w14:textId="77777777" w:rsidR="0020152D" w:rsidRDefault="0020152D" w:rsidP="00BE1DDD"/>
    <w:p w14:paraId="69386335" w14:textId="77777777" w:rsidR="0020152D" w:rsidRDefault="0020152D" w:rsidP="00BE1DDD"/>
    <w:p w14:paraId="3342E47C" w14:textId="77777777" w:rsidR="0020152D" w:rsidRDefault="0020152D" w:rsidP="00BE1DDD"/>
    <w:p w14:paraId="28444908" w14:textId="77777777" w:rsidR="0020152D" w:rsidRDefault="0020152D" w:rsidP="00BE1DDD"/>
    <w:p w14:paraId="5EB28588" w14:textId="77777777" w:rsidR="0020152D" w:rsidRDefault="0020152D" w:rsidP="00BE1DDD"/>
    <w:p w14:paraId="01B99325" w14:textId="77777777" w:rsidR="0020152D" w:rsidRDefault="0020152D" w:rsidP="00BE1DDD"/>
    <w:p w14:paraId="474E92A9" w14:textId="77777777" w:rsidR="0020152D" w:rsidRDefault="0020152D" w:rsidP="00BE1DDD"/>
    <w:p w14:paraId="2C5D3B49" w14:textId="77777777" w:rsidR="0020152D" w:rsidRDefault="0020152D" w:rsidP="00BE1DDD"/>
    <w:p w14:paraId="0FB81A7E" w14:textId="77777777" w:rsidR="0020152D" w:rsidRDefault="0020152D" w:rsidP="00BE1DDD"/>
    <w:p w14:paraId="24DD0561" w14:textId="77777777" w:rsidR="0020152D" w:rsidRPr="0020152D" w:rsidRDefault="0020152D" w:rsidP="00BE1DDD"/>
    <w:tbl>
      <w:tblPr>
        <w:tblpPr w:leftFromText="141" w:rightFromText="141" w:vertAnchor="text" w:tblpY="1"/>
        <w:tblOverlap w:val="never"/>
        <w:tblW w:w="0" w:type="auto"/>
        <w:tblLook w:val="04A0" w:firstRow="1" w:lastRow="0" w:firstColumn="1" w:lastColumn="0" w:noHBand="0" w:noVBand="1"/>
      </w:tblPr>
      <w:tblGrid>
        <w:gridCol w:w="2590"/>
        <w:gridCol w:w="2300"/>
      </w:tblGrid>
      <w:tr w:rsidR="0020152D" w14:paraId="63748AC7" w14:textId="77777777" w:rsidTr="001C75D8">
        <w:trPr>
          <w:trHeight w:val="510"/>
        </w:trPr>
        <w:tc>
          <w:tcPr>
            <w:tcW w:w="2590" w:type="dxa"/>
            <w:hideMark/>
          </w:tcPr>
          <w:p w14:paraId="4E241728" w14:textId="77777777" w:rsidR="0020152D" w:rsidRDefault="0020152D" w:rsidP="001C75D8">
            <w:pPr>
              <w:rPr>
                <w:rFonts w:cs="Arial"/>
                <w:bCs w:val="0"/>
                <w:spacing w:val="0"/>
                <w:sz w:val="22"/>
              </w:rPr>
            </w:pPr>
            <w:r>
              <w:rPr>
                <w:rFonts w:cs="Arial"/>
                <w:szCs w:val="24"/>
              </w:rPr>
              <w:t>Bearbeitungs-Datum:</w:t>
            </w:r>
          </w:p>
        </w:tc>
        <w:tc>
          <w:tcPr>
            <w:tcW w:w="2300" w:type="dxa"/>
            <w:hideMark/>
          </w:tcPr>
          <w:p w14:paraId="599926DB" w14:textId="2B62824B" w:rsidR="0020152D" w:rsidRDefault="006B2FD1" w:rsidP="001C75D8">
            <w:pPr>
              <w:rPr>
                <w:rFonts w:cs="Arial"/>
              </w:rPr>
            </w:pPr>
            <w:r>
              <w:rPr>
                <w:rFonts w:cs="Arial"/>
                <w:color w:val="FF0000"/>
              </w:rPr>
              <w:t xml:space="preserve">Februar </w:t>
            </w:r>
            <w:r w:rsidR="000A2E61">
              <w:rPr>
                <w:rFonts w:cs="Arial"/>
                <w:color w:val="FF0000"/>
              </w:rPr>
              <w:t xml:space="preserve">2026 </w:t>
            </w:r>
            <w:r w:rsidR="00DC1E1B">
              <w:rPr>
                <w:rFonts w:cs="Arial"/>
                <w:color w:val="FF0000"/>
              </w:rPr>
              <w:t xml:space="preserve"> </w:t>
            </w:r>
            <w:r w:rsidR="003550E1">
              <w:rPr>
                <w:rFonts w:cs="Arial"/>
                <w:color w:val="FF0000"/>
              </w:rPr>
              <w:t xml:space="preserve"> </w:t>
            </w:r>
          </w:p>
        </w:tc>
      </w:tr>
      <w:tr w:rsidR="0020152D" w14:paraId="1A85F9A3" w14:textId="77777777" w:rsidTr="001C75D8">
        <w:trPr>
          <w:trHeight w:val="510"/>
        </w:trPr>
        <w:tc>
          <w:tcPr>
            <w:tcW w:w="2590" w:type="dxa"/>
            <w:hideMark/>
          </w:tcPr>
          <w:p w14:paraId="08FCF1BA" w14:textId="77777777" w:rsidR="0020152D" w:rsidRDefault="0020152D" w:rsidP="001C75D8">
            <w:pPr>
              <w:spacing w:before="60"/>
              <w:rPr>
                <w:rFonts w:cs="Arial"/>
                <w:szCs w:val="24"/>
              </w:rPr>
            </w:pPr>
            <w:r>
              <w:rPr>
                <w:rFonts w:cs="Arial"/>
                <w:szCs w:val="24"/>
              </w:rPr>
              <w:t>Version:</w:t>
            </w:r>
          </w:p>
        </w:tc>
        <w:tc>
          <w:tcPr>
            <w:tcW w:w="2300" w:type="dxa"/>
            <w:hideMark/>
          </w:tcPr>
          <w:bookmarkStart w:id="0" w:name="version" w:displacedByCustomXml="next"/>
          <w:sdt>
            <w:sdtPr>
              <w:rPr>
                <w:color w:val="FF0000"/>
              </w:rPr>
              <w:id w:val="553816764"/>
              <w:placeholder>
                <w:docPart w:val="4942F4B4B90D44F391B89ECD2532A00C"/>
              </w:placeholder>
            </w:sdtPr>
            <w:sdtEndPr/>
            <w:sdtContent>
              <w:p w14:paraId="6AD22297" w14:textId="77777777" w:rsidR="0020152D" w:rsidRDefault="0020152D" w:rsidP="001C75D8">
                <w:pPr>
                  <w:spacing w:before="60"/>
                  <w:rPr>
                    <w:rFonts w:cs="Times New Roman"/>
                    <w:color w:val="FF0000"/>
                  </w:rPr>
                </w:pPr>
                <w:r>
                  <w:rPr>
                    <w:color w:val="FF0000"/>
                  </w:rPr>
                  <w:t>1</w:t>
                </w:r>
              </w:p>
              <w:bookmarkEnd w:id="0" w:displacedByCustomXml="next"/>
            </w:sdtContent>
          </w:sdt>
        </w:tc>
      </w:tr>
      <w:tr w:rsidR="0020152D" w14:paraId="69A1E70A" w14:textId="77777777" w:rsidTr="001C75D8">
        <w:trPr>
          <w:trHeight w:val="510"/>
        </w:trPr>
        <w:tc>
          <w:tcPr>
            <w:tcW w:w="2590" w:type="dxa"/>
            <w:hideMark/>
          </w:tcPr>
          <w:p w14:paraId="20C6A295" w14:textId="77777777" w:rsidR="0020152D" w:rsidRDefault="0020152D" w:rsidP="001C75D8">
            <w:pPr>
              <w:spacing w:before="60"/>
              <w:rPr>
                <w:rFonts w:cs="Arial"/>
                <w:szCs w:val="24"/>
              </w:rPr>
            </w:pPr>
            <w:r>
              <w:rPr>
                <w:rFonts w:cs="Arial"/>
                <w:szCs w:val="24"/>
              </w:rPr>
              <w:t>Dokument-Status:</w:t>
            </w:r>
          </w:p>
        </w:tc>
        <w:tc>
          <w:tcPr>
            <w:tcW w:w="2300" w:type="dxa"/>
            <w:hideMark/>
          </w:tcPr>
          <w:p w14:paraId="7F57E2BA" w14:textId="77777777" w:rsidR="0020152D" w:rsidRDefault="0020152D" w:rsidP="001C75D8">
            <w:pPr>
              <w:spacing w:before="60"/>
              <w:rPr>
                <w:rFonts w:cs="Arial"/>
                <w:color w:val="FF0000"/>
              </w:rPr>
            </w:pPr>
            <w:r>
              <w:rPr>
                <w:color w:val="FF0000"/>
              </w:rPr>
              <w:fldChar w:fldCharType="begin"/>
            </w:r>
            <w:r>
              <w:rPr>
                <w:color w:val="FF0000"/>
              </w:rPr>
              <w:instrText xml:space="preserve"> DOCPROPERTY  Status  \* MERGEFORMAT </w:instrText>
            </w:r>
            <w:r>
              <w:rPr>
                <w:color w:val="FF0000"/>
              </w:rPr>
              <w:fldChar w:fldCharType="separate"/>
            </w:r>
            <w:r>
              <w:rPr>
                <w:color w:val="FF0000"/>
              </w:rPr>
              <w:t>in Arbeit</w:t>
            </w:r>
            <w:r>
              <w:rPr>
                <w:color w:val="FF0000"/>
              </w:rPr>
              <w:fldChar w:fldCharType="end"/>
            </w:r>
          </w:p>
        </w:tc>
      </w:tr>
      <w:tr w:rsidR="0020152D" w14:paraId="4D6BE3AB" w14:textId="77777777" w:rsidTr="001C75D8">
        <w:trPr>
          <w:trHeight w:val="510"/>
        </w:trPr>
        <w:tc>
          <w:tcPr>
            <w:tcW w:w="2590" w:type="dxa"/>
            <w:hideMark/>
          </w:tcPr>
          <w:p w14:paraId="03295303" w14:textId="77777777" w:rsidR="0020152D" w:rsidRDefault="0020152D" w:rsidP="001C75D8">
            <w:pPr>
              <w:spacing w:before="60"/>
              <w:rPr>
                <w:rFonts w:cs="Arial"/>
                <w:szCs w:val="24"/>
              </w:rPr>
            </w:pPr>
            <w:r>
              <w:rPr>
                <w:rFonts w:cs="Arial"/>
                <w:szCs w:val="24"/>
              </w:rPr>
              <w:t>Klassifizierung:</w:t>
            </w:r>
          </w:p>
        </w:tc>
        <w:tc>
          <w:tcPr>
            <w:tcW w:w="2300" w:type="dxa"/>
            <w:hideMark/>
          </w:tcPr>
          <w:p w14:paraId="63624E8A" w14:textId="1F3C2661" w:rsidR="0020152D" w:rsidRDefault="003550E1" w:rsidP="001C75D8">
            <w:pPr>
              <w:spacing w:before="60"/>
              <w:rPr>
                <w:rFonts w:cs="Arial"/>
                <w:color w:val="FF0000"/>
              </w:rPr>
            </w:pPr>
            <w:r>
              <w:rPr>
                <w:rFonts w:cs="Arial"/>
                <w:color w:val="FF0000"/>
              </w:rPr>
              <w:t xml:space="preserve">Intern </w:t>
            </w:r>
          </w:p>
        </w:tc>
      </w:tr>
      <w:tr w:rsidR="0020152D" w14:paraId="7806E54E" w14:textId="77777777" w:rsidTr="001C75D8">
        <w:trPr>
          <w:trHeight w:val="510"/>
        </w:trPr>
        <w:tc>
          <w:tcPr>
            <w:tcW w:w="2590" w:type="dxa"/>
            <w:hideMark/>
          </w:tcPr>
          <w:p w14:paraId="3F09F84E" w14:textId="77777777" w:rsidR="0020152D" w:rsidRDefault="0020152D" w:rsidP="001C75D8">
            <w:pPr>
              <w:spacing w:before="60"/>
              <w:rPr>
                <w:rFonts w:cs="Arial"/>
                <w:szCs w:val="24"/>
              </w:rPr>
            </w:pPr>
            <w:r>
              <w:rPr>
                <w:rFonts w:cs="Arial"/>
                <w:szCs w:val="24"/>
              </w:rPr>
              <w:t>Ersteller:</w:t>
            </w:r>
          </w:p>
        </w:tc>
        <w:tc>
          <w:tcPr>
            <w:tcW w:w="2300" w:type="dxa"/>
            <w:hideMark/>
          </w:tcPr>
          <w:p w14:paraId="7C87925D" w14:textId="77777777" w:rsidR="0020152D" w:rsidRDefault="0020152D" w:rsidP="001C75D8">
            <w:pPr>
              <w:spacing w:before="60"/>
              <w:rPr>
                <w:rFonts w:cs="Arial"/>
              </w:rPr>
            </w:pPr>
            <w:r>
              <w:rPr>
                <w:rFonts w:cs="Arial"/>
                <w:color w:val="FF0000"/>
              </w:rPr>
              <w:t>Name</w:t>
            </w:r>
          </w:p>
        </w:tc>
      </w:tr>
      <w:tr w:rsidR="0020152D" w14:paraId="69279756" w14:textId="77777777" w:rsidTr="001C75D8">
        <w:trPr>
          <w:trHeight w:val="510"/>
        </w:trPr>
        <w:tc>
          <w:tcPr>
            <w:tcW w:w="2590" w:type="dxa"/>
            <w:hideMark/>
          </w:tcPr>
          <w:p w14:paraId="3B97D45A" w14:textId="77777777" w:rsidR="0020152D" w:rsidRDefault="0020152D" w:rsidP="001C75D8">
            <w:pPr>
              <w:spacing w:before="60"/>
              <w:rPr>
                <w:rFonts w:cs="Arial"/>
                <w:szCs w:val="24"/>
              </w:rPr>
            </w:pPr>
            <w:r>
              <w:rPr>
                <w:rFonts w:cs="Arial"/>
                <w:szCs w:val="24"/>
              </w:rPr>
              <w:t>Verteiler:</w:t>
            </w:r>
          </w:p>
        </w:tc>
        <w:tc>
          <w:tcPr>
            <w:tcW w:w="2300" w:type="dxa"/>
            <w:hideMark/>
          </w:tcPr>
          <w:p w14:paraId="4ABA53A4" w14:textId="77777777" w:rsidR="0020152D" w:rsidRDefault="0020152D" w:rsidP="001C75D8">
            <w:pPr>
              <w:spacing w:before="60"/>
              <w:rPr>
                <w:rFonts w:cs="Arial"/>
              </w:rPr>
            </w:pPr>
            <w:r>
              <w:rPr>
                <w:rFonts w:cs="Arial"/>
              </w:rPr>
              <w:fldChar w:fldCharType="begin"/>
            </w:r>
            <w:r>
              <w:rPr>
                <w:rFonts w:cs="Arial"/>
              </w:rPr>
              <w:instrText xml:space="preserve"> DOCPROPERTY  Empfaenger  \* MERGEFORMAT </w:instrText>
            </w:r>
            <w:r>
              <w:rPr>
                <w:rFonts w:cs="Arial"/>
              </w:rPr>
              <w:fldChar w:fldCharType="separate"/>
            </w:r>
            <w:r>
              <w:rPr>
                <w:rFonts w:cs="Arial"/>
              </w:rPr>
              <w:t>Anbietende</w:t>
            </w:r>
            <w:r>
              <w:rPr>
                <w:rFonts w:cs="Arial"/>
              </w:rPr>
              <w:fldChar w:fldCharType="end"/>
            </w:r>
          </w:p>
        </w:tc>
      </w:tr>
    </w:tbl>
    <w:p w14:paraId="2EE5B980" w14:textId="3DD0DDD4" w:rsidR="003550E1" w:rsidRDefault="001C75D8" w:rsidP="008C1FDF">
      <w:r>
        <w:br w:type="textWrapping" w:clear="all"/>
      </w:r>
    </w:p>
    <w:p w14:paraId="3E0A359F" w14:textId="77777777" w:rsidR="0020152D" w:rsidRDefault="0020152D" w:rsidP="008C1FDF"/>
    <w:p w14:paraId="28B7F19A" w14:textId="77777777" w:rsidR="0020152D" w:rsidRDefault="0020152D" w:rsidP="008C1FDF"/>
    <w:p w14:paraId="33BC5672" w14:textId="77777777" w:rsidR="0020152D" w:rsidRDefault="0020152D" w:rsidP="008C1FDF"/>
    <w:p w14:paraId="5B4D216A" w14:textId="77777777" w:rsidR="0020152D" w:rsidRDefault="0020152D" w:rsidP="008C1FDF"/>
    <w:p w14:paraId="3907BCB8" w14:textId="77777777" w:rsidR="0020152D" w:rsidRDefault="0020152D" w:rsidP="008C1FDF"/>
    <w:p w14:paraId="78DFB72E" w14:textId="77777777" w:rsidR="0020152D" w:rsidRDefault="0020152D" w:rsidP="008C1FDF"/>
    <w:p w14:paraId="398365D5" w14:textId="77777777" w:rsidR="0020152D" w:rsidRDefault="0020152D" w:rsidP="008C1FDF"/>
    <w:p w14:paraId="00E67B9E" w14:textId="77777777" w:rsidR="0020152D" w:rsidRDefault="0020152D" w:rsidP="008C1FDF"/>
    <w:p w14:paraId="25210AB5" w14:textId="77777777" w:rsidR="0020152D" w:rsidRDefault="0020152D" w:rsidP="008C1FDF"/>
    <w:p w14:paraId="784A70EA" w14:textId="77777777" w:rsidR="006B2FD1" w:rsidRDefault="006B2FD1">
      <w:pPr>
        <w:spacing w:after="200" w:line="24" w:lineRule="auto"/>
        <w:rPr>
          <w:rFonts w:ascii="Arial" w:eastAsia="Times New Roman" w:hAnsi="Arial" w:cs="Times New Roman"/>
          <w:b/>
          <w:bCs w:val="0"/>
          <w:color w:val="0000FF"/>
          <w:spacing w:val="0"/>
          <w:szCs w:val="21"/>
          <w:lang w:eastAsia="de-DE" w:bidi="en-US"/>
        </w:rPr>
      </w:pPr>
      <w:r>
        <w:rPr>
          <w:b/>
          <w:szCs w:val="21"/>
        </w:rPr>
        <w:br w:type="page"/>
      </w:r>
    </w:p>
    <w:p w14:paraId="7FA47EF8" w14:textId="43CF06F3" w:rsidR="0020152D" w:rsidRPr="0020152D" w:rsidRDefault="0020152D" w:rsidP="0020152D">
      <w:pPr>
        <w:pStyle w:val="TextkrperBlau"/>
        <w:rPr>
          <w:b/>
          <w:sz w:val="21"/>
          <w:szCs w:val="21"/>
          <w:lang w:val="de-CH"/>
        </w:rPr>
      </w:pPr>
      <w:r w:rsidRPr="0020152D">
        <w:rPr>
          <w:b/>
          <w:sz w:val="21"/>
          <w:szCs w:val="21"/>
          <w:lang w:val="de-CH"/>
        </w:rPr>
        <w:lastRenderedPageBreak/>
        <w:t>Hinweis für Vergabestelle</w:t>
      </w:r>
    </w:p>
    <w:p w14:paraId="64A7E4CB" w14:textId="77777777" w:rsidR="0020152D" w:rsidRPr="0020152D" w:rsidRDefault="0020152D" w:rsidP="0020152D">
      <w:pPr>
        <w:pStyle w:val="TextkrperBlau"/>
        <w:rPr>
          <w:sz w:val="21"/>
          <w:szCs w:val="21"/>
          <w:lang w:val="de-CH"/>
        </w:rPr>
      </w:pPr>
      <w:r w:rsidRPr="0020152D">
        <w:rPr>
          <w:sz w:val="21"/>
          <w:szCs w:val="21"/>
          <w:lang w:val="de-CH"/>
        </w:rPr>
        <w:t>In der Vorlage werden folgende Textarten verwendet:</w:t>
      </w:r>
    </w:p>
    <w:p w14:paraId="1801292C" w14:textId="77777777" w:rsidR="0020152D" w:rsidRPr="0020152D" w:rsidRDefault="0020152D" w:rsidP="0020152D">
      <w:pPr>
        <w:pStyle w:val="TextkrperBlau"/>
        <w:rPr>
          <w:sz w:val="21"/>
          <w:szCs w:val="21"/>
          <w:u w:val="single"/>
          <w:lang w:val="de-CH"/>
        </w:rPr>
      </w:pPr>
      <w:r w:rsidRPr="0020152D">
        <w:rPr>
          <w:sz w:val="21"/>
          <w:szCs w:val="21"/>
          <w:u w:val="single"/>
          <w:lang w:val="de-CH"/>
        </w:rPr>
        <w:t>Standardtext:</w:t>
      </w:r>
    </w:p>
    <w:p w14:paraId="7F954643" w14:textId="77777777" w:rsidR="0020152D" w:rsidRPr="0020152D" w:rsidRDefault="0020152D" w:rsidP="0020152D">
      <w:pPr>
        <w:pStyle w:val="TextkrperBlau"/>
        <w:rPr>
          <w:sz w:val="21"/>
          <w:szCs w:val="21"/>
          <w:lang w:val="de-CH"/>
        </w:rPr>
      </w:pPr>
      <w:r w:rsidRPr="0020152D">
        <w:rPr>
          <w:sz w:val="21"/>
          <w:szCs w:val="21"/>
          <w:lang w:val="de-CH"/>
        </w:rPr>
        <w:t xml:space="preserve">Mit </w:t>
      </w:r>
      <w:r w:rsidRPr="0020152D">
        <w:rPr>
          <w:b/>
          <w:color w:val="000000" w:themeColor="text1"/>
          <w:sz w:val="21"/>
          <w:szCs w:val="21"/>
          <w:lang w:val="de-CH"/>
        </w:rPr>
        <w:t>schwarzer Schrift</w:t>
      </w:r>
      <w:r w:rsidRPr="0020152D">
        <w:rPr>
          <w:color w:val="000000" w:themeColor="text1"/>
          <w:sz w:val="21"/>
          <w:szCs w:val="21"/>
          <w:lang w:val="de-CH"/>
        </w:rPr>
        <w:t xml:space="preserve"> </w:t>
      </w:r>
      <w:r w:rsidRPr="0020152D">
        <w:rPr>
          <w:sz w:val="21"/>
          <w:szCs w:val="21"/>
          <w:lang w:val="de-CH"/>
        </w:rPr>
        <w:t>werden die allgemein gültigen Dokumentangaben, Verzeichnisse sowie Inhalte dargestellt, die in der Regel unverändert übernommen werden können.</w:t>
      </w:r>
    </w:p>
    <w:p w14:paraId="1CB56AE8" w14:textId="77777777" w:rsidR="0020152D" w:rsidRPr="0020152D" w:rsidRDefault="0020152D" w:rsidP="0020152D">
      <w:pPr>
        <w:pStyle w:val="TextkrperBlau"/>
        <w:rPr>
          <w:sz w:val="21"/>
          <w:szCs w:val="21"/>
          <w:u w:val="single"/>
          <w:lang w:val="de-CH"/>
        </w:rPr>
      </w:pPr>
      <w:r w:rsidRPr="0020152D">
        <w:rPr>
          <w:sz w:val="21"/>
          <w:szCs w:val="21"/>
          <w:u w:val="single"/>
          <w:lang w:val="de-CH"/>
        </w:rPr>
        <w:t>Hinweistext:</w:t>
      </w:r>
    </w:p>
    <w:p w14:paraId="76D315C7" w14:textId="77777777" w:rsidR="0020152D" w:rsidRPr="0020152D" w:rsidRDefault="0020152D" w:rsidP="0020152D">
      <w:pPr>
        <w:pStyle w:val="TextkrperBlau"/>
        <w:rPr>
          <w:sz w:val="21"/>
          <w:szCs w:val="21"/>
          <w:lang w:val="de-CH"/>
        </w:rPr>
      </w:pPr>
      <w:r w:rsidRPr="0020152D">
        <w:rPr>
          <w:sz w:val="21"/>
          <w:szCs w:val="21"/>
          <w:lang w:val="de-CH"/>
        </w:rPr>
        <w:t xml:space="preserve">Mit </w:t>
      </w:r>
      <w:r w:rsidRPr="0020152D">
        <w:rPr>
          <w:b/>
          <w:sz w:val="21"/>
          <w:szCs w:val="21"/>
          <w:lang w:val="de-CH"/>
        </w:rPr>
        <w:t>blauer Schrift</w:t>
      </w:r>
      <w:r w:rsidRPr="0020152D">
        <w:rPr>
          <w:sz w:val="21"/>
          <w:szCs w:val="21"/>
          <w:lang w:val="de-CH"/>
        </w:rPr>
        <w:t xml:space="preserve"> werden im Dokument Hinweise an die Autorin oder den Autor aufgeführt. Vor der Freigabe des Dokumentes sind die Hinweistexte zu löschen.</w:t>
      </w:r>
    </w:p>
    <w:p w14:paraId="1AF768C8" w14:textId="77777777" w:rsidR="0020152D" w:rsidRPr="0020152D" w:rsidRDefault="0020152D" w:rsidP="0020152D">
      <w:pPr>
        <w:pStyle w:val="TextkrperBlau"/>
        <w:rPr>
          <w:sz w:val="21"/>
          <w:szCs w:val="21"/>
          <w:u w:val="single"/>
          <w:lang w:val="de-CH"/>
        </w:rPr>
      </w:pPr>
      <w:r w:rsidRPr="0020152D">
        <w:rPr>
          <w:sz w:val="21"/>
          <w:szCs w:val="21"/>
          <w:u w:val="single"/>
          <w:lang w:val="de-CH"/>
        </w:rPr>
        <w:t>Vorgabetext:</w:t>
      </w:r>
    </w:p>
    <w:p w14:paraId="207B934E" w14:textId="77777777" w:rsidR="0020152D" w:rsidRPr="0020152D" w:rsidRDefault="0020152D" w:rsidP="0020152D">
      <w:pPr>
        <w:pStyle w:val="TextkrperBlau"/>
        <w:rPr>
          <w:sz w:val="21"/>
          <w:szCs w:val="21"/>
          <w:lang w:val="de-CH"/>
        </w:rPr>
      </w:pPr>
      <w:r w:rsidRPr="0020152D">
        <w:rPr>
          <w:sz w:val="21"/>
          <w:szCs w:val="21"/>
          <w:lang w:val="de-CH"/>
        </w:rPr>
        <w:t xml:space="preserve">Mit </w:t>
      </w:r>
      <w:r w:rsidRPr="0020152D">
        <w:rPr>
          <w:b/>
          <w:color w:val="FF0000"/>
          <w:sz w:val="21"/>
          <w:szCs w:val="21"/>
          <w:lang w:val="de-CH"/>
        </w:rPr>
        <w:t>roter Schrift</w:t>
      </w:r>
      <w:r w:rsidRPr="0020152D">
        <w:rPr>
          <w:color w:val="FF0000"/>
          <w:sz w:val="21"/>
          <w:szCs w:val="21"/>
          <w:lang w:val="de-CH"/>
        </w:rPr>
        <w:t xml:space="preserve"> </w:t>
      </w:r>
      <w:r w:rsidRPr="0020152D">
        <w:rPr>
          <w:sz w:val="21"/>
          <w:szCs w:val="21"/>
          <w:lang w:val="de-CH"/>
        </w:rPr>
        <w:t>werden im Dokument allgemein gültige Textvorschläge angezeigt. Bitte prüfen Sie diese Texte und passen Sie diese bei Bedarf den Bedürfnissen Ihrer Ausschreibung an. Die Schriftfarbe des übernommenen oder angepassten Textes ist auf Schwarz zu wechseln. Nicht verwendete Vorgabetexte sind zu löschen.</w:t>
      </w:r>
    </w:p>
    <w:p w14:paraId="3FCED839" w14:textId="77777777" w:rsidR="0020152D" w:rsidRPr="0020152D" w:rsidRDefault="0020152D" w:rsidP="0020152D">
      <w:pPr>
        <w:pStyle w:val="TextkrperBlau"/>
        <w:rPr>
          <w:b/>
          <w:sz w:val="21"/>
          <w:szCs w:val="21"/>
          <w:lang w:val="de-CH"/>
        </w:rPr>
      </w:pPr>
      <w:r w:rsidRPr="0020152D">
        <w:rPr>
          <w:b/>
          <w:sz w:val="21"/>
          <w:szCs w:val="21"/>
          <w:lang w:val="de-CH"/>
        </w:rPr>
        <w:t xml:space="preserve">Dieser ganze Absatz ist vor </w:t>
      </w:r>
      <w:r w:rsidR="006D6548">
        <w:rPr>
          <w:b/>
          <w:sz w:val="21"/>
          <w:szCs w:val="21"/>
          <w:lang w:val="de-CH"/>
        </w:rPr>
        <w:t xml:space="preserve">der </w:t>
      </w:r>
      <w:r w:rsidRPr="0020152D">
        <w:rPr>
          <w:b/>
          <w:sz w:val="21"/>
          <w:szCs w:val="21"/>
          <w:lang w:val="de-CH"/>
        </w:rPr>
        <w:t>Freigabe zu löschen.</w:t>
      </w:r>
    </w:p>
    <w:p w14:paraId="7D49E815" w14:textId="77777777" w:rsidR="0020152D" w:rsidRPr="0020152D" w:rsidRDefault="0020152D" w:rsidP="0020152D">
      <w:pPr>
        <w:pStyle w:val="Textkrper"/>
        <w:rPr>
          <w:lang w:val="de-CH"/>
        </w:rPr>
      </w:pPr>
    </w:p>
    <w:p w14:paraId="1759649E" w14:textId="77777777" w:rsidR="0020152D" w:rsidRDefault="0020152D" w:rsidP="0062536B">
      <w:pPr>
        <w:pStyle w:val="Textkrper"/>
        <w:rPr>
          <w:lang w:val="de-CH"/>
        </w:rPr>
      </w:pPr>
      <w:r w:rsidRPr="0020152D">
        <w:rPr>
          <w:lang w:val="de-CH"/>
        </w:rPr>
        <w:t xml:space="preserve">Mit der Einreichung dieses vollständig ausgefüllten und rechtsgültig unterzeichneten Formulars sowie der geforderten Nachweise belegen die </w:t>
      </w:r>
      <w:r w:rsidRPr="0020152D">
        <w:rPr>
          <w:color w:val="FF0000"/>
          <w:lang w:val="de-CH"/>
        </w:rPr>
        <w:t xml:space="preserve">Anbietenden </w:t>
      </w:r>
      <w:r w:rsidRPr="0020152D">
        <w:rPr>
          <w:color w:val="0000FF"/>
          <w:lang w:val="de-CH"/>
        </w:rPr>
        <w:t>oder</w:t>
      </w:r>
      <w:r w:rsidRPr="0020152D">
        <w:rPr>
          <w:lang w:val="de-CH"/>
        </w:rPr>
        <w:t xml:space="preserve"> </w:t>
      </w:r>
      <w:r w:rsidRPr="0020152D">
        <w:rPr>
          <w:color w:val="FF0000"/>
          <w:lang w:val="de-CH"/>
        </w:rPr>
        <w:t xml:space="preserve">Antragstellenden </w:t>
      </w:r>
      <w:r w:rsidRPr="0020152D">
        <w:rPr>
          <w:lang w:val="de-CH"/>
        </w:rPr>
        <w:t xml:space="preserve">die Eignung gemäss Artikel </w:t>
      </w:r>
      <w:r w:rsidR="0062536B">
        <w:rPr>
          <w:lang w:val="de-CH"/>
        </w:rPr>
        <w:t>27</w:t>
      </w:r>
      <w:r w:rsidR="0062536B" w:rsidRPr="0020152D">
        <w:rPr>
          <w:lang w:val="de-CH"/>
        </w:rPr>
        <w:t xml:space="preserve"> </w:t>
      </w:r>
      <w:r w:rsidRPr="0020152D">
        <w:rPr>
          <w:lang w:val="de-CH"/>
        </w:rPr>
        <w:t xml:space="preserve">der </w:t>
      </w:r>
      <w:r w:rsidR="0062536B" w:rsidRPr="0062536B">
        <w:rPr>
          <w:lang w:val="de-CH"/>
        </w:rPr>
        <w:t xml:space="preserve">Interkantonale Vereinbarung über das öffentliche Beschaffungswesen </w:t>
      </w:r>
      <w:r w:rsidR="0062536B">
        <w:rPr>
          <w:lang w:val="de-CH"/>
        </w:rPr>
        <w:t xml:space="preserve">vom 15. November </w:t>
      </w:r>
      <w:r w:rsidR="0062536B" w:rsidRPr="0062536B">
        <w:rPr>
          <w:lang w:val="de-CH"/>
        </w:rPr>
        <w:t>2019</w:t>
      </w:r>
      <w:r w:rsidR="0062536B">
        <w:rPr>
          <w:lang w:val="de-CH"/>
        </w:rPr>
        <w:t xml:space="preserve"> (</w:t>
      </w:r>
      <w:proofErr w:type="spellStart"/>
      <w:r w:rsidR="008438D1">
        <w:rPr>
          <w:lang w:val="de-CH"/>
        </w:rPr>
        <w:t>IVöB</w:t>
      </w:r>
      <w:proofErr w:type="spellEnd"/>
      <w:r w:rsidR="008438D1">
        <w:rPr>
          <w:lang w:val="de-CH"/>
        </w:rPr>
        <w:t xml:space="preserve"> 2019</w:t>
      </w:r>
      <w:r w:rsidR="00356B30">
        <w:rPr>
          <w:lang w:val="de-CH"/>
        </w:rPr>
        <w:t xml:space="preserve">; </w:t>
      </w:r>
      <w:r w:rsidRPr="0020152D">
        <w:rPr>
          <w:lang w:val="de-CH"/>
        </w:rPr>
        <w:t xml:space="preserve">BSG </w:t>
      </w:r>
      <w:r w:rsidR="007B5770">
        <w:rPr>
          <w:lang w:val="de-CH"/>
        </w:rPr>
        <w:t>731.2-1</w:t>
      </w:r>
      <w:r w:rsidRPr="0020152D">
        <w:rPr>
          <w:lang w:val="de-CH"/>
        </w:rPr>
        <w:t>).</w:t>
      </w:r>
    </w:p>
    <w:p w14:paraId="5B75C5F5" w14:textId="77777777" w:rsidR="007B5770" w:rsidRPr="0020152D" w:rsidRDefault="007B5770" w:rsidP="0062536B">
      <w:pPr>
        <w:pStyle w:val="Textkrper"/>
        <w:rPr>
          <w:lang w:val="de-CH"/>
        </w:rPr>
      </w:pPr>
    </w:p>
    <w:p w14:paraId="5038298F" w14:textId="229EDE9E" w:rsidR="0020152D" w:rsidRPr="0020152D" w:rsidRDefault="0020152D" w:rsidP="0020152D">
      <w:pPr>
        <w:pStyle w:val="Textkrper"/>
        <w:rPr>
          <w:lang w:val="de-CH"/>
        </w:rPr>
      </w:pPr>
      <w:r w:rsidRPr="0020152D">
        <w:rPr>
          <w:lang w:val="de-CH"/>
        </w:rPr>
        <w:t xml:space="preserve">Die Beantwortung der Fragen im vorliegenden Formular bildet einen zentralen Bestandteil des </w:t>
      </w:r>
      <w:r w:rsidRPr="0020152D">
        <w:rPr>
          <w:color w:val="FF0000"/>
          <w:lang w:val="de-CH"/>
        </w:rPr>
        <w:t xml:space="preserve">Angebots </w:t>
      </w:r>
      <w:r w:rsidRPr="0020152D">
        <w:rPr>
          <w:color w:val="0000FF"/>
          <w:lang w:val="de-CH"/>
        </w:rPr>
        <w:t xml:space="preserve">oder </w:t>
      </w:r>
      <w:r w:rsidRPr="0020152D">
        <w:rPr>
          <w:color w:val="FF0000"/>
          <w:lang w:val="de-CH"/>
        </w:rPr>
        <w:t>Antrags auf Teilnahme</w:t>
      </w:r>
      <w:r w:rsidRPr="0020152D">
        <w:rPr>
          <w:lang w:val="de-CH"/>
        </w:rPr>
        <w:t xml:space="preserve">. Das ausgefüllte Formular ist gemäss Anweisung der Vergabestelle dem </w:t>
      </w:r>
      <w:r w:rsidRPr="0020152D">
        <w:rPr>
          <w:color w:val="FF0000"/>
          <w:lang w:val="de-CH"/>
        </w:rPr>
        <w:t xml:space="preserve">Angebot </w:t>
      </w:r>
      <w:r w:rsidRPr="0020152D">
        <w:rPr>
          <w:color w:val="0000FF"/>
          <w:lang w:val="de-CH"/>
        </w:rPr>
        <w:t xml:space="preserve">oder </w:t>
      </w:r>
      <w:r w:rsidRPr="0020152D">
        <w:rPr>
          <w:color w:val="FF0000"/>
          <w:lang w:val="de-CH"/>
        </w:rPr>
        <w:t>Antrag</w:t>
      </w:r>
      <w:r w:rsidR="006B2FD1">
        <w:rPr>
          <w:color w:val="FF0000"/>
          <w:lang w:val="de-CH"/>
        </w:rPr>
        <w:t xml:space="preserve"> auf Teilnahme</w:t>
      </w:r>
      <w:r w:rsidRPr="0020152D">
        <w:rPr>
          <w:color w:val="FF0000"/>
          <w:lang w:val="de-CH"/>
        </w:rPr>
        <w:t xml:space="preserve"> </w:t>
      </w:r>
      <w:r w:rsidRPr="0020152D">
        <w:rPr>
          <w:lang w:val="de-CH"/>
        </w:rPr>
        <w:t>beizulegen.</w:t>
      </w:r>
    </w:p>
    <w:p w14:paraId="159F3FD3" w14:textId="77777777" w:rsidR="0020152D" w:rsidRPr="00C0576E" w:rsidRDefault="0020152D" w:rsidP="0020152D">
      <w:pPr>
        <w:pStyle w:val="Textkrper"/>
        <w:rPr>
          <w:lang w:val="de-CH"/>
        </w:rPr>
      </w:pPr>
    </w:p>
    <w:p w14:paraId="19603235" w14:textId="77777777" w:rsidR="0020152D" w:rsidRDefault="0020152D" w:rsidP="008C1FDF"/>
    <w:p w14:paraId="1A72E9B5" w14:textId="77777777" w:rsidR="0020152D" w:rsidRDefault="0020152D" w:rsidP="008C1FDF"/>
    <w:p w14:paraId="457C7F0C" w14:textId="77777777" w:rsidR="0020152D" w:rsidRDefault="0020152D" w:rsidP="008C1FDF"/>
    <w:p w14:paraId="5422D556" w14:textId="77777777" w:rsidR="0020152D" w:rsidRDefault="0020152D" w:rsidP="008C1FDF"/>
    <w:p w14:paraId="575F263F" w14:textId="77777777" w:rsidR="0020152D" w:rsidRDefault="0020152D" w:rsidP="008C1FDF"/>
    <w:p w14:paraId="784B2F33" w14:textId="77777777" w:rsidR="0020152D" w:rsidRDefault="0020152D" w:rsidP="008C1FDF"/>
    <w:p w14:paraId="775EC271" w14:textId="77777777" w:rsidR="0020152D" w:rsidRDefault="0020152D" w:rsidP="008C1FDF"/>
    <w:p w14:paraId="09566044" w14:textId="77777777" w:rsidR="0020152D" w:rsidRDefault="0020152D" w:rsidP="008C1FDF"/>
    <w:p w14:paraId="51B7C3E1" w14:textId="77777777" w:rsidR="0020152D" w:rsidRDefault="0020152D" w:rsidP="008C1FDF"/>
    <w:p w14:paraId="11E26AE7" w14:textId="77777777" w:rsidR="0020152D" w:rsidRDefault="0020152D" w:rsidP="008C1FDF"/>
    <w:p w14:paraId="362BE36E" w14:textId="77777777" w:rsidR="0020152D" w:rsidRDefault="0020152D" w:rsidP="008C1FDF"/>
    <w:p w14:paraId="4CC0BFB0" w14:textId="77777777" w:rsidR="0020152D" w:rsidRDefault="0020152D" w:rsidP="008C1FDF"/>
    <w:p w14:paraId="19869CC7" w14:textId="77777777" w:rsidR="0020152D" w:rsidRDefault="0020152D" w:rsidP="008C1FDF"/>
    <w:p w14:paraId="5C394FF7" w14:textId="77777777" w:rsidR="0020152D" w:rsidRDefault="0020152D" w:rsidP="008C1FDF"/>
    <w:p w14:paraId="1DBD901F" w14:textId="77777777" w:rsidR="0020152D" w:rsidRDefault="0020152D" w:rsidP="008C1FDF"/>
    <w:p w14:paraId="0C4EC37E" w14:textId="77777777" w:rsidR="0020152D" w:rsidRDefault="0020152D" w:rsidP="008C1FDF"/>
    <w:p w14:paraId="44AE5E2A" w14:textId="77777777" w:rsidR="0020152D" w:rsidRDefault="0020152D" w:rsidP="008C1FDF"/>
    <w:p w14:paraId="705F3D3C" w14:textId="77777777" w:rsidR="0020152D" w:rsidRDefault="0020152D" w:rsidP="008C1FDF"/>
    <w:p w14:paraId="10BD07AF" w14:textId="77777777" w:rsidR="0020152D" w:rsidRDefault="0020152D" w:rsidP="008C1FDF"/>
    <w:p w14:paraId="3EDC72CE" w14:textId="77777777" w:rsidR="0020152D" w:rsidRDefault="0020152D" w:rsidP="008C1FDF"/>
    <w:p w14:paraId="2A2D2573" w14:textId="77777777" w:rsidR="0020152D" w:rsidRDefault="0020152D" w:rsidP="008C1FDF"/>
    <w:p w14:paraId="210273BD" w14:textId="77777777" w:rsidR="0020152D" w:rsidRDefault="0020152D" w:rsidP="008C1FDF"/>
    <w:p w14:paraId="761ECDA8" w14:textId="77777777" w:rsidR="0020152D" w:rsidRDefault="0020152D" w:rsidP="008C1FDF"/>
    <w:p w14:paraId="16C4A87C" w14:textId="77777777" w:rsidR="0020152D" w:rsidRDefault="0020152D" w:rsidP="008C1FDF"/>
    <w:p w14:paraId="118059AB" w14:textId="77777777" w:rsidR="0020152D" w:rsidRDefault="0020152D" w:rsidP="008C1FDF"/>
    <w:p w14:paraId="03FCA694" w14:textId="77777777" w:rsidR="0020152D" w:rsidRDefault="0020152D" w:rsidP="008C1FDF">
      <w:pPr>
        <w:sectPr w:rsidR="0020152D" w:rsidSect="007254A0">
          <w:headerReference w:type="even" r:id="rId12"/>
          <w:headerReference w:type="default" r:id="rId13"/>
          <w:footerReference w:type="default" r:id="rId14"/>
          <w:headerReference w:type="first" r:id="rId15"/>
          <w:footerReference w:type="first" r:id="rId16"/>
          <w:pgSz w:w="11906" w:h="16838"/>
          <w:pgMar w:top="1705" w:right="567" w:bottom="851" w:left="1361" w:header="482" w:footer="454" w:gutter="0"/>
          <w:cols w:space="708"/>
          <w:titlePg/>
          <w:docGrid w:linePitch="360"/>
        </w:sectPr>
      </w:pPr>
    </w:p>
    <w:p w14:paraId="0E8F2AC0" w14:textId="77777777" w:rsidR="0020152D" w:rsidRDefault="0020152D" w:rsidP="008C1FDF"/>
    <w:p w14:paraId="2567B6F5" w14:textId="77777777" w:rsidR="00CD2191" w:rsidRPr="00C0576E" w:rsidRDefault="00CD2191" w:rsidP="00CD2191">
      <w:pPr>
        <w:pStyle w:val="Einzug1"/>
        <w:ind w:left="0"/>
        <w:rPr>
          <w:b/>
          <w:bCs/>
          <w:sz w:val="28"/>
          <w:szCs w:val="28"/>
        </w:rPr>
      </w:pPr>
      <w:r w:rsidRPr="00C0576E">
        <w:rPr>
          <w:b/>
          <w:sz w:val="28"/>
          <w:szCs w:val="28"/>
        </w:rPr>
        <w:t xml:space="preserve">Erfüllung der Eignungskriterien </w:t>
      </w:r>
      <w:r w:rsidR="00396D22">
        <w:rPr>
          <w:b/>
          <w:sz w:val="28"/>
          <w:szCs w:val="28"/>
        </w:rPr>
        <w:t>/</w:t>
      </w:r>
      <w:r w:rsidR="0080574A">
        <w:rPr>
          <w:b/>
          <w:sz w:val="28"/>
          <w:szCs w:val="28"/>
        </w:rPr>
        <w:t xml:space="preserve"> technischen Spezifikationen </w:t>
      </w:r>
      <w:r w:rsidR="00396D22">
        <w:rPr>
          <w:b/>
          <w:sz w:val="28"/>
          <w:szCs w:val="28"/>
        </w:rPr>
        <w:t xml:space="preserve">des </w:t>
      </w:r>
      <w:r w:rsidRPr="00C0576E">
        <w:rPr>
          <w:b/>
          <w:sz w:val="28"/>
          <w:szCs w:val="28"/>
        </w:rPr>
        <w:t>Beschaffungsverfahren</w:t>
      </w:r>
      <w:r w:rsidR="00396D22">
        <w:rPr>
          <w:b/>
          <w:sz w:val="28"/>
          <w:szCs w:val="28"/>
        </w:rPr>
        <w:t>s</w:t>
      </w:r>
      <w:r w:rsidRPr="00C0576E">
        <w:rPr>
          <w:b/>
          <w:sz w:val="28"/>
          <w:szCs w:val="28"/>
        </w:rPr>
        <w:t xml:space="preserve"> </w:t>
      </w:r>
      <w:r w:rsidRPr="00C0576E">
        <w:rPr>
          <w:b/>
          <w:color w:val="FF0000"/>
          <w:sz w:val="28"/>
          <w:szCs w:val="28"/>
        </w:rPr>
        <w:fldChar w:fldCharType="begin"/>
      </w:r>
      <w:r w:rsidRPr="00C0576E">
        <w:rPr>
          <w:b/>
          <w:color w:val="FF0000"/>
          <w:sz w:val="28"/>
          <w:szCs w:val="28"/>
        </w:rPr>
        <w:instrText xml:space="preserve"> SUBJECT  \* MERGEFORMAT </w:instrText>
      </w:r>
      <w:r w:rsidRPr="00C0576E">
        <w:rPr>
          <w:b/>
          <w:color w:val="FF0000"/>
          <w:sz w:val="28"/>
          <w:szCs w:val="28"/>
        </w:rPr>
        <w:fldChar w:fldCharType="separate"/>
      </w:r>
      <w:r w:rsidRPr="00C0576E">
        <w:rPr>
          <w:b/>
          <w:color w:val="FF0000"/>
          <w:sz w:val="28"/>
          <w:szCs w:val="28"/>
        </w:rPr>
        <w:t>Projektname</w:t>
      </w:r>
      <w:r w:rsidRPr="00C0576E">
        <w:rPr>
          <w:b/>
          <w:color w:val="FF0000"/>
          <w:sz w:val="28"/>
          <w:szCs w:val="28"/>
        </w:rPr>
        <w:fldChar w:fldCharType="end"/>
      </w:r>
    </w:p>
    <w:p w14:paraId="16E2991E" w14:textId="77777777" w:rsidR="00CD2191" w:rsidRPr="00C0576E" w:rsidRDefault="00CD2191" w:rsidP="00CD2191"/>
    <w:tbl>
      <w:tblPr>
        <w:tblW w:w="142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0"/>
        <w:gridCol w:w="3790"/>
      </w:tblGrid>
      <w:tr w:rsidR="00CD2191" w:rsidRPr="00C0576E" w14:paraId="60C88B04" w14:textId="77777777" w:rsidTr="005E0A0E">
        <w:tc>
          <w:tcPr>
            <w:tcW w:w="10490" w:type="dxa"/>
            <w:tcBorders>
              <w:top w:val="nil"/>
              <w:left w:val="nil"/>
              <w:bottom w:val="nil"/>
              <w:right w:val="nil"/>
            </w:tcBorders>
          </w:tcPr>
          <w:p w14:paraId="0E18CBA6" w14:textId="77777777" w:rsidR="00CD2191" w:rsidRPr="00C0576E" w:rsidRDefault="00CD2191" w:rsidP="005E0A0E">
            <w:pPr>
              <w:rPr>
                <w:b/>
                <w:bCs w:val="0"/>
                <w:sz w:val="18"/>
                <w:szCs w:val="18"/>
              </w:rPr>
            </w:pPr>
          </w:p>
        </w:tc>
        <w:tc>
          <w:tcPr>
            <w:tcW w:w="3790" w:type="dxa"/>
            <w:tcBorders>
              <w:top w:val="nil"/>
              <w:left w:val="nil"/>
              <w:bottom w:val="single" w:sz="4" w:space="0" w:color="auto"/>
              <w:right w:val="nil"/>
            </w:tcBorders>
          </w:tcPr>
          <w:p w14:paraId="6849582C" w14:textId="772FB137" w:rsidR="00CD2191" w:rsidRPr="00C0576E" w:rsidRDefault="00DC1E1B" w:rsidP="00F70928">
            <w:pPr>
              <w:rPr>
                <w:b/>
                <w:bCs w:val="0"/>
                <w:color w:val="FF0000"/>
                <w:sz w:val="18"/>
                <w:szCs w:val="18"/>
              </w:rPr>
            </w:pPr>
            <w:r>
              <w:rPr>
                <w:b/>
                <w:color w:val="FF0000"/>
                <w:sz w:val="18"/>
                <w:szCs w:val="18"/>
              </w:rPr>
              <w:t xml:space="preserve">Anbieter / </w:t>
            </w:r>
            <w:r w:rsidR="0080574A">
              <w:rPr>
                <w:b/>
                <w:color w:val="FF0000"/>
                <w:sz w:val="18"/>
                <w:szCs w:val="18"/>
              </w:rPr>
              <w:t xml:space="preserve">Antragsteller </w:t>
            </w:r>
          </w:p>
        </w:tc>
      </w:tr>
      <w:tr w:rsidR="00CD2191" w:rsidRPr="00C0576E" w14:paraId="4B6D011A" w14:textId="77777777" w:rsidTr="008F6956">
        <w:trPr>
          <w:trHeight w:val="1430"/>
        </w:trPr>
        <w:tc>
          <w:tcPr>
            <w:tcW w:w="10490" w:type="dxa"/>
            <w:tcBorders>
              <w:top w:val="nil"/>
              <w:left w:val="nil"/>
              <w:bottom w:val="nil"/>
              <w:right w:val="single" w:sz="4" w:space="0" w:color="auto"/>
            </w:tcBorders>
          </w:tcPr>
          <w:p w14:paraId="0889FC09" w14:textId="77777777" w:rsidR="008F6956" w:rsidRPr="008F6956" w:rsidRDefault="008F6956" w:rsidP="008F6956">
            <w:pPr>
              <w:spacing w:after="60" w:line="240" w:lineRule="auto"/>
              <w:rPr>
                <w:rFonts w:ascii="Arial" w:eastAsia="Times New Roman" w:hAnsi="Arial" w:cs="Times New Roman"/>
                <w:spacing w:val="0"/>
                <w:sz w:val="18"/>
                <w:szCs w:val="18"/>
                <w:lang w:bidi="en-US"/>
              </w:rPr>
            </w:pPr>
            <w:r w:rsidRPr="008F6956">
              <w:rPr>
                <w:rFonts w:ascii="Arial" w:eastAsia="Times New Roman" w:hAnsi="Arial" w:cs="Times New Roman"/>
                <w:spacing w:val="0"/>
                <w:sz w:val="18"/>
                <w:szCs w:val="18"/>
                <w:lang w:bidi="en-US"/>
              </w:rPr>
              <w:t xml:space="preserve">Die Beurteilung </w:t>
            </w:r>
            <w:r w:rsidRPr="0080574A">
              <w:rPr>
                <w:rFonts w:ascii="Arial" w:eastAsia="Times New Roman" w:hAnsi="Arial" w:cs="Times New Roman"/>
                <w:color w:val="FF0000"/>
                <w:spacing w:val="0"/>
                <w:sz w:val="18"/>
                <w:szCs w:val="18"/>
                <w:lang w:bidi="en-US"/>
              </w:rPr>
              <w:t>des Angebots / des Antrags auf Teilnahme</w:t>
            </w:r>
            <w:r w:rsidR="0080574A">
              <w:rPr>
                <w:rFonts w:ascii="Arial" w:eastAsia="Times New Roman" w:hAnsi="Arial" w:cs="Times New Roman"/>
                <w:color w:val="FF0000"/>
                <w:spacing w:val="0"/>
                <w:sz w:val="18"/>
                <w:szCs w:val="18"/>
                <w:lang w:bidi="en-US"/>
              </w:rPr>
              <w:t xml:space="preserve"> am Beschaffungsverfahren</w:t>
            </w:r>
            <w:r w:rsidRPr="0080574A">
              <w:rPr>
                <w:rFonts w:ascii="Arial" w:eastAsia="Times New Roman" w:hAnsi="Arial" w:cs="Times New Roman"/>
                <w:color w:val="FF0000"/>
                <w:spacing w:val="0"/>
                <w:sz w:val="18"/>
                <w:szCs w:val="18"/>
                <w:lang w:bidi="en-US"/>
              </w:rPr>
              <w:t xml:space="preserve"> </w:t>
            </w:r>
            <w:r w:rsidRPr="008F6956">
              <w:rPr>
                <w:rFonts w:ascii="Arial" w:eastAsia="Times New Roman" w:hAnsi="Arial" w:cs="Times New Roman"/>
                <w:spacing w:val="0"/>
                <w:sz w:val="18"/>
                <w:szCs w:val="18"/>
                <w:lang w:bidi="en-US"/>
              </w:rPr>
              <w:t>basiert auf den Angaben im vorliegenden Fragebogen sowie den verlangten Nachweisen. Wird eine Frage im Fragebogen selbst nicht abschliessend beantwortet, ist ein Zusatzdokument beizulegen und im Fragebogen zu referenzieren.</w:t>
            </w:r>
          </w:p>
          <w:p w14:paraId="3096A81B" w14:textId="2A741ED4" w:rsidR="008F6956" w:rsidRPr="008F6956" w:rsidRDefault="008F6956" w:rsidP="008F6956">
            <w:pPr>
              <w:spacing w:after="60" w:line="240" w:lineRule="auto"/>
              <w:rPr>
                <w:rFonts w:ascii="Arial" w:eastAsia="Times New Roman" w:hAnsi="Arial" w:cs="Times New Roman"/>
                <w:spacing w:val="0"/>
                <w:sz w:val="18"/>
                <w:szCs w:val="18"/>
                <w:lang w:bidi="en-US"/>
              </w:rPr>
            </w:pPr>
            <w:r w:rsidRPr="008F6956">
              <w:rPr>
                <w:rFonts w:ascii="Arial" w:eastAsia="Times New Roman" w:hAnsi="Arial" w:cs="Times New Roman"/>
                <w:spacing w:val="0"/>
                <w:sz w:val="18"/>
                <w:szCs w:val="18"/>
                <w:lang w:bidi="en-US"/>
              </w:rPr>
              <w:t xml:space="preserve">Wird der Fragebogen unvollständig oder wahrheitswidrig ausgefüllt, nicht unterzeichnet oder fehlen verlangte Nachweise, kann der Anbieter vom Verfahren ausgeschlossen werden (Art. 44 Abs. 1 Bst. a </w:t>
            </w:r>
            <w:proofErr w:type="spellStart"/>
            <w:r w:rsidR="008438D1">
              <w:rPr>
                <w:rFonts w:ascii="Arial" w:eastAsia="Times New Roman" w:hAnsi="Arial" w:cs="Times New Roman"/>
                <w:spacing w:val="0"/>
                <w:sz w:val="18"/>
                <w:szCs w:val="18"/>
                <w:lang w:bidi="en-US"/>
              </w:rPr>
              <w:t>IVöB</w:t>
            </w:r>
            <w:proofErr w:type="spellEnd"/>
            <w:r w:rsidR="008438D1">
              <w:rPr>
                <w:rFonts w:ascii="Arial" w:eastAsia="Times New Roman" w:hAnsi="Arial" w:cs="Times New Roman"/>
                <w:spacing w:val="0"/>
                <w:sz w:val="18"/>
                <w:szCs w:val="18"/>
                <w:lang w:bidi="en-US"/>
              </w:rPr>
              <w:t xml:space="preserve"> 2019</w:t>
            </w:r>
            <w:r w:rsidRPr="008F6956">
              <w:rPr>
                <w:rFonts w:ascii="Arial" w:eastAsia="Times New Roman" w:hAnsi="Arial" w:cs="Times New Roman"/>
                <w:spacing w:val="0"/>
                <w:sz w:val="18"/>
                <w:szCs w:val="18"/>
                <w:lang w:bidi="en-US"/>
              </w:rPr>
              <w:t xml:space="preserve">). </w:t>
            </w:r>
          </w:p>
          <w:p w14:paraId="1EBBEE8D" w14:textId="30361941" w:rsidR="008F6956" w:rsidRPr="008F6956" w:rsidRDefault="008F6956" w:rsidP="008F6956">
            <w:pPr>
              <w:spacing w:after="60" w:line="240" w:lineRule="auto"/>
              <w:rPr>
                <w:rFonts w:ascii="Arial" w:eastAsia="Times New Roman" w:hAnsi="Arial" w:cs="Times New Roman"/>
                <w:spacing w:val="0"/>
                <w:sz w:val="18"/>
                <w:szCs w:val="18"/>
                <w:lang w:bidi="en-US"/>
              </w:rPr>
            </w:pPr>
            <w:r w:rsidRPr="008F6956">
              <w:rPr>
                <w:rFonts w:ascii="Arial" w:eastAsia="Times New Roman" w:hAnsi="Arial" w:cs="Times New Roman"/>
                <w:spacing w:val="0"/>
                <w:sz w:val="18"/>
                <w:szCs w:val="18"/>
                <w:lang w:bidi="en-US"/>
              </w:rPr>
              <w:t xml:space="preserve">Wo Unterschriften verlangt werden, müssen die Unterschriften </w:t>
            </w:r>
            <w:r w:rsidR="00DC1E1B">
              <w:rPr>
                <w:rFonts w:ascii="Arial" w:eastAsia="Times New Roman" w:hAnsi="Arial" w:cs="Times New Roman"/>
                <w:spacing w:val="0"/>
                <w:sz w:val="18"/>
                <w:szCs w:val="18"/>
                <w:lang w:bidi="en-US"/>
              </w:rPr>
              <w:t xml:space="preserve">einer Person oder </w:t>
            </w:r>
            <w:r w:rsidRPr="008F6956">
              <w:rPr>
                <w:rFonts w:ascii="Arial" w:eastAsia="Times New Roman" w:hAnsi="Arial" w:cs="Times New Roman"/>
                <w:spacing w:val="0"/>
                <w:sz w:val="18"/>
                <w:szCs w:val="18"/>
                <w:lang w:bidi="en-US"/>
              </w:rPr>
              <w:t>der Personen angebracht wer</w:t>
            </w:r>
            <w:r w:rsidRPr="008F6956">
              <w:rPr>
                <w:rFonts w:ascii="Arial" w:eastAsia="Times New Roman" w:hAnsi="Arial" w:cs="Times New Roman"/>
                <w:spacing w:val="0"/>
                <w:sz w:val="18"/>
                <w:szCs w:val="18"/>
                <w:lang w:bidi="en-US"/>
              </w:rPr>
              <w:softHyphen/>
              <w:t xml:space="preserve">den, die für den Anbieter gemäss Handelsregister oder Vollmacht zeichnungsberechtigt </w:t>
            </w:r>
            <w:r w:rsidR="00DC1E1B">
              <w:rPr>
                <w:rFonts w:ascii="Arial" w:eastAsia="Times New Roman" w:hAnsi="Arial" w:cs="Times New Roman"/>
                <w:spacing w:val="0"/>
                <w:sz w:val="18"/>
                <w:szCs w:val="18"/>
                <w:lang w:bidi="en-US"/>
              </w:rPr>
              <w:t xml:space="preserve">ist oder </w:t>
            </w:r>
            <w:r w:rsidRPr="008F6956">
              <w:rPr>
                <w:rFonts w:ascii="Arial" w:eastAsia="Times New Roman" w:hAnsi="Arial" w:cs="Times New Roman"/>
                <w:spacing w:val="0"/>
                <w:sz w:val="18"/>
                <w:szCs w:val="18"/>
                <w:lang w:bidi="en-US"/>
              </w:rPr>
              <w:t>sind.</w:t>
            </w:r>
          </w:p>
          <w:p w14:paraId="2ABB496D" w14:textId="77777777" w:rsidR="00CD2191" w:rsidRPr="00C0576E" w:rsidRDefault="00CD2191" w:rsidP="005E0A0E">
            <w:pPr>
              <w:spacing w:after="60"/>
              <w:rPr>
                <w:bCs w:val="0"/>
                <w:sz w:val="18"/>
                <w:szCs w:val="18"/>
              </w:rPr>
            </w:pPr>
            <w:r w:rsidRPr="00C0576E">
              <w:rPr>
                <w:sz w:val="18"/>
                <w:szCs w:val="18"/>
              </w:rPr>
              <w:t>Dieses Formular unterscheidet zwei Arten von Eignungskriterien</w:t>
            </w:r>
            <w:r w:rsidR="0080574A">
              <w:rPr>
                <w:sz w:val="18"/>
                <w:szCs w:val="18"/>
              </w:rPr>
              <w:t xml:space="preserve"> bzw. technischen Spezifikationen</w:t>
            </w:r>
            <w:r w:rsidRPr="00C0576E">
              <w:rPr>
                <w:sz w:val="18"/>
                <w:szCs w:val="18"/>
              </w:rPr>
              <w:t xml:space="preserve">: </w:t>
            </w:r>
          </w:p>
          <w:p w14:paraId="6DFCA8E5" w14:textId="77777777" w:rsidR="00CD2191" w:rsidRPr="00C0576E" w:rsidRDefault="0080574A" w:rsidP="00CD2191">
            <w:pPr>
              <w:numPr>
                <w:ilvl w:val="0"/>
                <w:numId w:val="26"/>
              </w:numPr>
              <w:spacing w:after="60" w:line="240" w:lineRule="auto"/>
              <w:ind w:left="318" w:hanging="284"/>
              <w:rPr>
                <w:bCs w:val="0"/>
                <w:sz w:val="18"/>
                <w:szCs w:val="18"/>
              </w:rPr>
            </w:pPr>
            <w:r>
              <w:rPr>
                <w:sz w:val="18"/>
                <w:szCs w:val="18"/>
              </w:rPr>
              <w:t>Kriterien</w:t>
            </w:r>
            <w:r w:rsidR="00CD2191" w:rsidRPr="00C0576E">
              <w:rPr>
                <w:sz w:val="18"/>
                <w:szCs w:val="18"/>
              </w:rPr>
              <w:t xml:space="preserve">, die nur binär </w:t>
            </w:r>
            <w:r w:rsidR="00396D22">
              <w:rPr>
                <w:sz w:val="18"/>
                <w:szCs w:val="18"/>
              </w:rPr>
              <w:t xml:space="preserve">(ja/nein) </w:t>
            </w:r>
            <w:r w:rsidR="00CD2191" w:rsidRPr="00C0576E">
              <w:rPr>
                <w:sz w:val="18"/>
                <w:szCs w:val="18"/>
              </w:rPr>
              <w:t xml:space="preserve">bewertet werden (erfüllt oder nicht erfüllt). Anbieter, die ein solches Kriterium nicht erfüllen, gelten als nicht geeignet </w:t>
            </w:r>
            <w:r w:rsidR="00396D22">
              <w:rPr>
                <w:sz w:val="18"/>
                <w:szCs w:val="18"/>
              </w:rPr>
              <w:t xml:space="preserve">bzw. erfüllen die technischen Spezifikationen nicht </w:t>
            </w:r>
            <w:r w:rsidR="00CD2191" w:rsidRPr="00C0576E">
              <w:rPr>
                <w:sz w:val="18"/>
                <w:szCs w:val="18"/>
              </w:rPr>
              <w:t xml:space="preserve">und scheiden aus.  </w:t>
            </w:r>
          </w:p>
          <w:p w14:paraId="10E85247" w14:textId="77777777" w:rsidR="00CD2191" w:rsidRPr="00C0576E" w:rsidRDefault="0080574A" w:rsidP="00CD2191">
            <w:pPr>
              <w:numPr>
                <w:ilvl w:val="0"/>
                <w:numId w:val="26"/>
              </w:numPr>
              <w:spacing w:after="60" w:line="240" w:lineRule="auto"/>
              <w:ind w:left="318" w:hanging="284"/>
              <w:rPr>
                <w:b/>
                <w:bCs w:val="0"/>
                <w:sz w:val="18"/>
                <w:szCs w:val="18"/>
              </w:rPr>
            </w:pPr>
            <w:r>
              <w:rPr>
                <w:sz w:val="18"/>
                <w:szCs w:val="18"/>
              </w:rPr>
              <w:t>Kriterien</w:t>
            </w:r>
            <w:r w:rsidR="00CD2191" w:rsidRPr="00C0576E">
              <w:rPr>
                <w:sz w:val="18"/>
                <w:szCs w:val="18"/>
              </w:rPr>
              <w:t>, die in einem ersten Schritt binär und in einem zweiten Schritt qualitativ bewertet werden. Die binäre Bewertung besteht aus Mindestanforderungen, die ebenfalls voll erfüllt werden müssen und aus qualitativen Kriterien, deren Erfüllung bewertet wird. Diese Punkte werden mit dem in der Spalte G2 angegebenen Wert multipliziert und abschnittsweise, wie in der Spalte G1 angegeben, gewichtet. Je höher die so erreichte Punktzahl ist, desto besser gilt der Anbieter als geeignet (Bessereignung).</w:t>
            </w:r>
          </w:p>
          <w:p w14:paraId="3BA935A6" w14:textId="77777777" w:rsidR="0080574A" w:rsidRDefault="0080574A" w:rsidP="0080574A">
            <w:pPr>
              <w:pStyle w:val="Einzug1"/>
              <w:ind w:left="0"/>
              <w:rPr>
                <w:color w:val="0000FF"/>
                <w:sz w:val="18"/>
                <w:szCs w:val="18"/>
              </w:rPr>
            </w:pPr>
            <w:r>
              <w:rPr>
                <w:color w:val="0000FF"/>
                <w:sz w:val="18"/>
                <w:szCs w:val="18"/>
              </w:rPr>
              <w:t>Kriterien</w:t>
            </w:r>
            <w:r w:rsidR="00CD2191" w:rsidRPr="0080574A">
              <w:rPr>
                <w:color w:val="0000FF"/>
                <w:sz w:val="18"/>
                <w:szCs w:val="18"/>
              </w:rPr>
              <w:t xml:space="preserve">, die sowohl binär als auch qualitativ bewertet werden, kommen nur dann zur Anwendung, wenn die Anzahl </w:t>
            </w:r>
            <w:r>
              <w:rPr>
                <w:color w:val="0000FF"/>
                <w:sz w:val="18"/>
                <w:szCs w:val="18"/>
              </w:rPr>
              <w:t xml:space="preserve">der </w:t>
            </w:r>
            <w:r w:rsidR="00CD2191" w:rsidRPr="0080574A">
              <w:rPr>
                <w:color w:val="0000FF"/>
                <w:sz w:val="18"/>
                <w:szCs w:val="18"/>
              </w:rPr>
              <w:t>Angebot</w:t>
            </w:r>
            <w:r>
              <w:rPr>
                <w:color w:val="0000FF"/>
                <w:sz w:val="18"/>
                <w:szCs w:val="18"/>
              </w:rPr>
              <w:t>e</w:t>
            </w:r>
            <w:r w:rsidR="00CD2191" w:rsidRPr="0080574A">
              <w:rPr>
                <w:color w:val="0000FF"/>
                <w:sz w:val="18"/>
                <w:szCs w:val="18"/>
              </w:rPr>
              <w:t xml:space="preserve"> beschränkt werden soll und die Anzahl </w:t>
            </w:r>
            <w:r>
              <w:rPr>
                <w:color w:val="0000FF"/>
                <w:sz w:val="18"/>
                <w:szCs w:val="18"/>
              </w:rPr>
              <w:t xml:space="preserve">der </w:t>
            </w:r>
            <w:r w:rsidR="00396D22">
              <w:rPr>
                <w:color w:val="0000FF"/>
                <w:sz w:val="18"/>
                <w:szCs w:val="18"/>
              </w:rPr>
              <w:t>Angebote</w:t>
            </w:r>
            <w:r w:rsidR="00CD2191" w:rsidRPr="0080574A">
              <w:rPr>
                <w:color w:val="0000FF"/>
                <w:sz w:val="18"/>
                <w:szCs w:val="18"/>
              </w:rPr>
              <w:t>, die alle binären Kriterien erfüllen, diese Beschränkung übersteigen.</w:t>
            </w:r>
            <w:r>
              <w:rPr>
                <w:color w:val="0000FF"/>
                <w:sz w:val="18"/>
                <w:szCs w:val="18"/>
              </w:rPr>
              <w:t xml:space="preserve"> </w:t>
            </w:r>
          </w:p>
          <w:p w14:paraId="657C028F" w14:textId="77777777" w:rsidR="0080574A" w:rsidRPr="00C0576E" w:rsidRDefault="0080574A" w:rsidP="0080574A">
            <w:pPr>
              <w:pStyle w:val="Einzug1"/>
              <w:ind w:left="0"/>
              <w:rPr>
                <w:b/>
                <w:bCs/>
                <w:sz w:val="18"/>
                <w:szCs w:val="18"/>
              </w:rPr>
            </w:pPr>
            <w:r w:rsidRPr="00C0576E">
              <w:rPr>
                <w:color w:val="0000FF"/>
                <w:sz w:val="18"/>
                <w:szCs w:val="18"/>
              </w:rPr>
              <w:t>Die Gewichtung G1 und G2 findet nur im selektiven Verfahren mit Beschränkung der zur Erstellung eines Angebots zugelassenen Anbietenden statt.</w:t>
            </w:r>
          </w:p>
        </w:tc>
        <w:tc>
          <w:tcPr>
            <w:tcW w:w="3790" w:type="dxa"/>
            <w:tcBorders>
              <w:top w:val="single" w:sz="4" w:space="0" w:color="auto"/>
              <w:left w:val="single" w:sz="4" w:space="0" w:color="auto"/>
              <w:bottom w:val="single" w:sz="4" w:space="0" w:color="auto"/>
              <w:right w:val="single" w:sz="4" w:space="0" w:color="auto"/>
            </w:tcBorders>
            <w:shd w:val="clear" w:color="auto" w:fill="auto"/>
          </w:tcPr>
          <w:p w14:paraId="617B1F4F" w14:textId="77777777" w:rsidR="00CD2191" w:rsidRPr="00C0576E" w:rsidRDefault="00CD2191" w:rsidP="005E0A0E">
            <w:pPr>
              <w:spacing w:before="60"/>
              <w:rPr>
                <w:bCs w:val="0"/>
                <w:sz w:val="18"/>
                <w:szCs w:val="18"/>
              </w:rPr>
            </w:pPr>
            <w:r w:rsidRPr="00C0576E">
              <w:rPr>
                <w:bCs w:val="0"/>
                <w:sz w:val="18"/>
                <w:szCs w:val="18"/>
              </w:rPr>
              <w:fldChar w:fldCharType="begin">
                <w:ffData>
                  <w:name w:val="Text19"/>
                  <w:enabled/>
                  <w:calcOnExit w:val="0"/>
                  <w:textInput/>
                </w:ffData>
              </w:fldChar>
            </w:r>
            <w:bookmarkStart w:id="3" w:name="Text19"/>
            <w:r w:rsidRPr="00C0576E">
              <w:rPr>
                <w:sz w:val="18"/>
                <w:szCs w:val="18"/>
              </w:rPr>
              <w:instrText xml:space="preserve"> FORMTEXT </w:instrText>
            </w:r>
            <w:r w:rsidRPr="00C0576E">
              <w:rPr>
                <w:bCs w:val="0"/>
                <w:sz w:val="18"/>
                <w:szCs w:val="18"/>
              </w:rPr>
            </w:r>
            <w:r w:rsidRPr="00C0576E">
              <w:rPr>
                <w:bCs w:val="0"/>
                <w:sz w:val="18"/>
                <w:szCs w:val="18"/>
              </w:rPr>
              <w:fldChar w:fldCharType="separate"/>
            </w:r>
            <w:r w:rsidRPr="00C0576E">
              <w:rPr>
                <w:sz w:val="18"/>
                <w:szCs w:val="18"/>
              </w:rPr>
              <w:t> </w:t>
            </w:r>
            <w:r w:rsidRPr="00C0576E">
              <w:rPr>
                <w:sz w:val="18"/>
                <w:szCs w:val="18"/>
              </w:rPr>
              <w:t> </w:t>
            </w:r>
            <w:r w:rsidRPr="00C0576E">
              <w:rPr>
                <w:sz w:val="18"/>
                <w:szCs w:val="18"/>
              </w:rPr>
              <w:t> </w:t>
            </w:r>
            <w:r w:rsidRPr="00C0576E">
              <w:rPr>
                <w:sz w:val="18"/>
                <w:szCs w:val="18"/>
              </w:rPr>
              <w:t> </w:t>
            </w:r>
            <w:r w:rsidRPr="00C0576E">
              <w:rPr>
                <w:sz w:val="18"/>
                <w:szCs w:val="18"/>
              </w:rPr>
              <w:t> </w:t>
            </w:r>
            <w:r w:rsidRPr="00C0576E">
              <w:rPr>
                <w:bCs w:val="0"/>
                <w:sz w:val="18"/>
                <w:szCs w:val="18"/>
              </w:rPr>
              <w:fldChar w:fldCharType="end"/>
            </w:r>
            <w:bookmarkEnd w:id="3"/>
          </w:p>
        </w:tc>
      </w:tr>
    </w:tbl>
    <w:p w14:paraId="2FD00F66" w14:textId="77777777" w:rsidR="00CD2191" w:rsidRPr="00C0576E" w:rsidRDefault="00CD2191" w:rsidP="00CD2191">
      <w:pPr>
        <w:pStyle w:val="Einzug1"/>
        <w:ind w:left="0"/>
        <w:rPr>
          <w:sz w:val="18"/>
          <w:szCs w:val="18"/>
        </w:rPr>
      </w:pPr>
    </w:p>
    <w:tbl>
      <w:tblPr>
        <w:tblW w:w="4944" w:type="pct"/>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8"/>
        <w:gridCol w:w="2481"/>
        <w:gridCol w:w="677"/>
        <w:gridCol w:w="584"/>
        <w:gridCol w:w="2995"/>
        <w:gridCol w:w="3057"/>
        <w:gridCol w:w="3790"/>
      </w:tblGrid>
      <w:tr w:rsidR="00CD2191" w:rsidRPr="00C0576E" w14:paraId="424D94E4" w14:textId="77777777" w:rsidTr="008F6956">
        <w:trPr>
          <w:tblHeader/>
        </w:trPr>
        <w:tc>
          <w:tcPr>
            <w:tcW w:w="187" w:type="pct"/>
            <w:tcBorders>
              <w:bottom w:val="single" w:sz="4" w:space="0" w:color="auto"/>
            </w:tcBorders>
            <w:shd w:val="clear" w:color="auto" w:fill="B1B9BD" w:themeFill="background2"/>
          </w:tcPr>
          <w:p w14:paraId="5BEB846F" w14:textId="77777777" w:rsidR="00CD2191" w:rsidRPr="00C0576E" w:rsidRDefault="00CD2191" w:rsidP="00396D22">
            <w:pPr>
              <w:keepNext/>
              <w:spacing w:before="100" w:beforeAutospacing="1" w:after="100" w:afterAutospacing="1" w:line="240" w:lineRule="auto"/>
              <w:rPr>
                <w:b/>
                <w:sz w:val="18"/>
                <w:szCs w:val="18"/>
              </w:rPr>
            </w:pPr>
            <w:r w:rsidRPr="00C0576E">
              <w:rPr>
                <w:b/>
                <w:sz w:val="18"/>
                <w:szCs w:val="18"/>
              </w:rPr>
              <w:t>ID</w:t>
            </w:r>
          </w:p>
        </w:tc>
        <w:tc>
          <w:tcPr>
            <w:tcW w:w="879" w:type="pct"/>
            <w:tcBorders>
              <w:bottom w:val="single" w:sz="4" w:space="0" w:color="auto"/>
            </w:tcBorders>
            <w:shd w:val="clear" w:color="auto" w:fill="B1B9BD" w:themeFill="background2"/>
          </w:tcPr>
          <w:p w14:paraId="754481FE" w14:textId="77777777" w:rsidR="00CD2191" w:rsidRPr="00C0576E" w:rsidRDefault="00CD2191" w:rsidP="00396D22">
            <w:pPr>
              <w:keepNext/>
              <w:spacing w:before="100" w:beforeAutospacing="1" w:after="100" w:afterAutospacing="1" w:line="240" w:lineRule="auto"/>
              <w:rPr>
                <w:b/>
                <w:sz w:val="18"/>
                <w:szCs w:val="18"/>
              </w:rPr>
            </w:pPr>
            <w:r w:rsidRPr="00C0576E">
              <w:rPr>
                <w:b/>
                <w:sz w:val="18"/>
                <w:szCs w:val="18"/>
              </w:rPr>
              <w:t>Hauptkriterien / Subkriterien</w:t>
            </w:r>
          </w:p>
        </w:tc>
        <w:tc>
          <w:tcPr>
            <w:tcW w:w="240" w:type="pct"/>
            <w:tcBorders>
              <w:bottom w:val="single" w:sz="4" w:space="0" w:color="auto"/>
            </w:tcBorders>
            <w:shd w:val="clear" w:color="auto" w:fill="B1B9BD" w:themeFill="background2"/>
          </w:tcPr>
          <w:p w14:paraId="603BEE26" w14:textId="77777777" w:rsidR="00CD2191" w:rsidRPr="00C0576E" w:rsidRDefault="00CD2191" w:rsidP="00396D22">
            <w:pPr>
              <w:keepNext/>
              <w:spacing w:before="100" w:beforeAutospacing="1" w:after="100" w:afterAutospacing="1" w:line="240" w:lineRule="auto"/>
              <w:jc w:val="center"/>
              <w:rPr>
                <w:b/>
                <w:sz w:val="18"/>
                <w:szCs w:val="18"/>
              </w:rPr>
            </w:pPr>
            <w:r w:rsidRPr="00C0576E">
              <w:rPr>
                <w:b/>
                <w:sz w:val="18"/>
                <w:szCs w:val="18"/>
              </w:rPr>
              <w:t>G 1</w:t>
            </w:r>
          </w:p>
        </w:tc>
        <w:tc>
          <w:tcPr>
            <w:tcW w:w="207" w:type="pct"/>
            <w:tcBorders>
              <w:bottom w:val="single" w:sz="4" w:space="0" w:color="auto"/>
            </w:tcBorders>
            <w:shd w:val="clear" w:color="auto" w:fill="B1B9BD" w:themeFill="background2"/>
          </w:tcPr>
          <w:p w14:paraId="762C11D3" w14:textId="77777777" w:rsidR="00CD2191" w:rsidRPr="00C0576E" w:rsidRDefault="00CD2191" w:rsidP="00396D22">
            <w:pPr>
              <w:keepNext/>
              <w:spacing w:before="100" w:beforeAutospacing="1" w:after="100" w:afterAutospacing="1" w:line="240" w:lineRule="auto"/>
              <w:jc w:val="center"/>
              <w:rPr>
                <w:b/>
                <w:sz w:val="18"/>
                <w:szCs w:val="18"/>
              </w:rPr>
            </w:pPr>
            <w:r w:rsidRPr="00C0576E">
              <w:rPr>
                <w:b/>
                <w:sz w:val="18"/>
                <w:szCs w:val="18"/>
              </w:rPr>
              <w:t>G 2</w:t>
            </w:r>
          </w:p>
        </w:tc>
        <w:tc>
          <w:tcPr>
            <w:tcW w:w="1061" w:type="pct"/>
            <w:tcBorders>
              <w:bottom w:val="single" w:sz="4" w:space="0" w:color="auto"/>
            </w:tcBorders>
            <w:shd w:val="clear" w:color="auto" w:fill="B1B9BD" w:themeFill="background2"/>
          </w:tcPr>
          <w:p w14:paraId="13B4CCAF" w14:textId="77777777" w:rsidR="00CD2191" w:rsidRPr="00C0576E" w:rsidRDefault="009517F6" w:rsidP="00C129BC">
            <w:pPr>
              <w:keepNext/>
              <w:spacing w:before="100" w:beforeAutospacing="1" w:after="100" w:afterAutospacing="1" w:line="240" w:lineRule="auto"/>
              <w:rPr>
                <w:b/>
                <w:sz w:val="18"/>
                <w:szCs w:val="18"/>
              </w:rPr>
            </w:pPr>
            <w:r>
              <w:rPr>
                <w:b/>
                <w:sz w:val="18"/>
                <w:szCs w:val="18"/>
              </w:rPr>
              <w:t xml:space="preserve">Genauere </w:t>
            </w:r>
            <w:r w:rsidR="00CD2191" w:rsidRPr="00C0576E">
              <w:rPr>
                <w:b/>
                <w:sz w:val="18"/>
                <w:szCs w:val="18"/>
              </w:rPr>
              <w:t>Bezeichnung</w:t>
            </w:r>
            <w:r>
              <w:rPr>
                <w:b/>
                <w:sz w:val="18"/>
                <w:szCs w:val="18"/>
              </w:rPr>
              <w:t xml:space="preserve"> </w:t>
            </w:r>
            <w:r w:rsidR="00F317A7">
              <w:rPr>
                <w:b/>
                <w:sz w:val="18"/>
                <w:szCs w:val="18"/>
              </w:rPr>
              <w:t>bzw.</w:t>
            </w:r>
            <w:r>
              <w:rPr>
                <w:b/>
                <w:sz w:val="18"/>
                <w:szCs w:val="18"/>
              </w:rPr>
              <w:t xml:space="preserve"> Absicht </w:t>
            </w:r>
            <w:r w:rsidR="00C129BC">
              <w:rPr>
                <w:b/>
                <w:sz w:val="18"/>
                <w:szCs w:val="18"/>
              </w:rPr>
              <w:t>des</w:t>
            </w:r>
            <w:r w:rsidR="00F317A7">
              <w:rPr>
                <w:b/>
                <w:sz w:val="18"/>
                <w:szCs w:val="18"/>
              </w:rPr>
              <w:t xml:space="preserve"> Kriterium</w:t>
            </w:r>
            <w:r w:rsidR="00C129BC">
              <w:rPr>
                <w:b/>
                <w:sz w:val="18"/>
                <w:szCs w:val="18"/>
              </w:rPr>
              <w:t>s</w:t>
            </w:r>
          </w:p>
        </w:tc>
        <w:tc>
          <w:tcPr>
            <w:tcW w:w="1083" w:type="pct"/>
            <w:tcBorders>
              <w:bottom w:val="single" w:sz="4" w:space="0" w:color="auto"/>
            </w:tcBorders>
            <w:shd w:val="clear" w:color="auto" w:fill="B1B9BD" w:themeFill="background2"/>
          </w:tcPr>
          <w:p w14:paraId="1A1D00F6" w14:textId="1A9C5EB5" w:rsidR="00CD2191" w:rsidRPr="00C0576E" w:rsidRDefault="00CD2191" w:rsidP="00396D22">
            <w:pPr>
              <w:keepNext/>
              <w:spacing w:before="100" w:beforeAutospacing="1" w:after="100" w:afterAutospacing="1" w:line="240" w:lineRule="auto"/>
              <w:rPr>
                <w:b/>
                <w:sz w:val="18"/>
                <w:szCs w:val="18"/>
              </w:rPr>
            </w:pPr>
            <w:r w:rsidRPr="00C0576E">
              <w:rPr>
                <w:b/>
                <w:sz w:val="18"/>
                <w:szCs w:val="18"/>
              </w:rPr>
              <w:t xml:space="preserve">Nachweise des </w:t>
            </w:r>
            <w:r w:rsidR="00DC1E1B" w:rsidRPr="00C0576E">
              <w:rPr>
                <w:b/>
                <w:color w:val="FF0000"/>
                <w:sz w:val="18"/>
                <w:szCs w:val="18"/>
              </w:rPr>
              <w:t xml:space="preserve">anbietenden </w:t>
            </w:r>
            <w:r w:rsidR="00DC1E1B">
              <w:rPr>
                <w:b/>
                <w:color w:val="FF0000"/>
                <w:sz w:val="18"/>
                <w:szCs w:val="18"/>
              </w:rPr>
              <w:t xml:space="preserve">/ </w:t>
            </w:r>
            <w:r w:rsidRPr="00C0576E">
              <w:rPr>
                <w:b/>
                <w:color w:val="FF0000"/>
                <w:sz w:val="18"/>
                <w:szCs w:val="18"/>
              </w:rPr>
              <w:t xml:space="preserve">antragstellenden </w:t>
            </w:r>
            <w:r w:rsidRPr="00C0576E">
              <w:rPr>
                <w:b/>
                <w:sz w:val="18"/>
                <w:szCs w:val="18"/>
              </w:rPr>
              <w:t>Unternehmens</w:t>
            </w:r>
          </w:p>
        </w:tc>
        <w:tc>
          <w:tcPr>
            <w:tcW w:w="1343" w:type="pct"/>
            <w:tcBorders>
              <w:bottom w:val="single" w:sz="4" w:space="0" w:color="auto"/>
            </w:tcBorders>
            <w:shd w:val="clear" w:color="auto" w:fill="B1B9BD" w:themeFill="background2"/>
          </w:tcPr>
          <w:p w14:paraId="65BA975C" w14:textId="77777777" w:rsidR="00CD2191" w:rsidRPr="00C0576E" w:rsidRDefault="00CD2191" w:rsidP="00396D22">
            <w:pPr>
              <w:keepNext/>
              <w:spacing w:before="100" w:beforeAutospacing="1" w:after="100" w:afterAutospacing="1" w:line="240" w:lineRule="auto"/>
              <w:rPr>
                <w:b/>
                <w:sz w:val="18"/>
                <w:szCs w:val="18"/>
              </w:rPr>
            </w:pPr>
            <w:r w:rsidRPr="00C0576E">
              <w:rPr>
                <w:b/>
                <w:sz w:val="18"/>
                <w:szCs w:val="18"/>
              </w:rPr>
              <w:t>Bemerkungen, Kommentar</w:t>
            </w:r>
          </w:p>
        </w:tc>
      </w:tr>
      <w:tr w:rsidR="00396D22" w:rsidRPr="00C0576E" w14:paraId="34F21176" w14:textId="77777777" w:rsidTr="00396D22">
        <w:tc>
          <w:tcPr>
            <w:tcW w:w="5000" w:type="pct"/>
            <w:gridSpan w:val="7"/>
            <w:tcBorders>
              <w:top w:val="single" w:sz="4" w:space="0" w:color="auto"/>
              <w:bottom w:val="single" w:sz="4" w:space="0" w:color="auto"/>
            </w:tcBorders>
            <w:shd w:val="clear" w:color="auto" w:fill="E6E6E6"/>
          </w:tcPr>
          <w:p w14:paraId="3555BAF5" w14:textId="77777777" w:rsidR="00396D22" w:rsidRPr="00396D22" w:rsidRDefault="00B21EE8" w:rsidP="00396D22">
            <w:pPr>
              <w:pStyle w:val="Listenabsatz"/>
              <w:numPr>
                <w:ilvl w:val="0"/>
                <w:numId w:val="27"/>
              </w:numPr>
              <w:spacing w:before="60" w:after="60"/>
              <w:rPr>
                <w:bCs w:val="0"/>
                <w:sz w:val="18"/>
                <w:szCs w:val="18"/>
              </w:rPr>
            </w:pPr>
            <w:r>
              <w:rPr>
                <w:b/>
                <w:sz w:val="18"/>
                <w:szCs w:val="18"/>
              </w:rPr>
              <w:t>Eignungskriterien</w:t>
            </w:r>
            <w:r w:rsidR="00396D22" w:rsidRPr="00396D22">
              <w:rPr>
                <w:b/>
                <w:sz w:val="18"/>
                <w:szCs w:val="18"/>
              </w:rPr>
              <w:t>: Zwingende Eigenschaften des Anbieters</w:t>
            </w:r>
          </w:p>
        </w:tc>
      </w:tr>
      <w:tr w:rsidR="00CD2191" w:rsidRPr="00C0576E" w14:paraId="38A0AD2C" w14:textId="77777777" w:rsidTr="008F6956">
        <w:tc>
          <w:tcPr>
            <w:tcW w:w="187" w:type="pct"/>
            <w:tcBorders>
              <w:top w:val="single" w:sz="4" w:space="0" w:color="auto"/>
              <w:bottom w:val="single" w:sz="4" w:space="0" w:color="auto"/>
            </w:tcBorders>
            <w:shd w:val="clear" w:color="auto" w:fill="E6E6E6"/>
          </w:tcPr>
          <w:p w14:paraId="4594A825" w14:textId="77777777" w:rsidR="00CD2191" w:rsidRPr="00C0576E" w:rsidRDefault="00CD2191" w:rsidP="005E0A0E">
            <w:pPr>
              <w:spacing w:before="60" w:after="60"/>
              <w:rPr>
                <w:b/>
                <w:sz w:val="18"/>
                <w:szCs w:val="18"/>
              </w:rPr>
            </w:pPr>
            <w:r w:rsidRPr="00C0576E">
              <w:rPr>
                <w:b/>
                <w:sz w:val="18"/>
                <w:szCs w:val="18"/>
              </w:rPr>
              <w:t>1</w:t>
            </w:r>
          </w:p>
        </w:tc>
        <w:tc>
          <w:tcPr>
            <w:tcW w:w="879" w:type="pct"/>
            <w:tcBorders>
              <w:top w:val="single" w:sz="4" w:space="0" w:color="auto"/>
              <w:bottom w:val="single" w:sz="4" w:space="0" w:color="auto"/>
            </w:tcBorders>
            <w:shd w:val="clear" w:color="auto" w:fill="E6E6E6"/>
          </w:tcPr>
          <w:p w14:paraId="730369D5" w14:textId="77777777" w:rsidR="00CD2191" w:rsidRPr="00C0576E" w:rsidRDefault="00CD2191" w:rsidP="005E0A0E">
            <w:pPr>
              <w:spacing w:before="60" w:after="60"/>
              <w:rPr>
                <w:b/>
                <w:sz w:val="18"/>
                <w:szCs w:val="18"/>
              </w:rPr>
            </w:pPr>
            <w:r w:rsidRPr="00C0576E">
              <w:rPr>
                <w:b/>
                <w:sz w:val="18"/>
                <w:szCs w:val="18"/>
              </w:rPr>
              <w:t>Hauptkriterium 1</w:t>
            </w:r>
          </w:p>
        </w:tc>
        <w:tc>
          <w:tcPr>
            <w:tcW w:w="240" w:type="pct"/>
            <w:tcBorders>
              <w:bottom w:val="single" w:sz="4" w:space="0" w:color="auto"/>
            </w:tcBorders>
            <w:shd w:val="clear" w:color="auto" w:fill="auto"/>
          </w:tcPr>
          <w:p w14:paraId="64FFFAC6" w14:textId="77777777" w:rsidR="00CD2191" w:rsidRPr="00C0576E" w:rsidRDefault="00CD2191" w:rsidP="005E0A0E">
            <w:pPr>
              <w:spacing w:before="60" w:after="60"/>
              <w:jc w:val="center"/>
              <w:rPr>
                <w:color w:val="FF0000"/>
                <w:sz w:val="18"/>
                <w:szCs w:val="18"/>
              </w:rPr>
            </w:pPr>
            <w:r w:rsidRPr="00C0576E">
              <w:rPr>
                <w:color w:val="FF0000"/>
                <w:sz w:val="18"/>
                <w:szCs w:val="18"/>
              </w:rPr>
              <w:t>X %</w:t>
            </w:r>
          </w:p>
        </w:tc>
        <w:tc>
          <w:tcPr>
            <w:tcW w:w="207" w:type="pct"/>
            <w:shd w:val="clear" w:color="auto" w:fill="E6E6E6"/>
          </w:tcPr>
          <w:p w14:paraId="4B447B6F" w14:textId="77777777" w:rsidR="00CD2191" w:rsidRPr="00C0576E" w:rsidRDefault="00CD2191" w:rsidP="005E0A0E">
            <w:pPr>
              <w:spacing w:before="60" w:after="60"/>
              <w:jc w:val="center"/>
              <w:rPr>
                <w:color w:val="FF0000"/>
                <w:sz w:val="18"/>
                <w:szCs w:val="18"/>
              </w:rPr>
            </w:pPr>
          </w:p>
        </w:tc>
        <w:tc>
          <w:tcPr>
            <w:tcW w:w="1061" w:type="pct"/>
            <w:shd w:val="clear" w:color="auto" w:fill="E6E6E6"/>
          </w:tcPr>
          <w:p w14:paraId="1D4034AE" w14:textId="77777777" w:rsidR="00CD2191" w:rsidRPr="00C0576E" w:rsidRDefault="00CD2191" w:rsidP="005E0A0E">
            <w:pPr>
              <w:spacing w:before="60" w:after="60"/>
              <w:rPr>
                <w:sz w:val="18"/>
                <w:szCs w:val="18"/>
              </w:rPr>
            </w:pPr>
          </w:p>
        </w:tc>
        <w:tc>
          <w:tcPr>
            <w:tcW w:w="1083" w:type="pct"/>
            <w:shd w:val="clear" w:color="auto" w:fill="FAD0D1" w:themeFill="accent6" w:themeFillTint="33"/>
          </w:tcPr>
          <w:p w14:paraId="4331CB81" w14:textId="77777777" w:rsidR="00CD2191" w:rsidRPr="00C0576E" w:rsidRDefault="00CD2191" w:rsidP="005E0A0E">
            <w:pPr>
              <w:spacing w:before="120" w:after="60"/>
              <w:rPr>
                <w:sz w:val="18"/>
                <w:szCs w:val="18"/>
              </w:rPr>
            </w:pPr>
          </w:p>
        </w:tc>
        <w:tc>
          <w:tcPr>
            <w:tcW w:w="1343" w:type="pct"/>
            <w:shd w:val="clear" w:color="auto" w:fill="E6E6E6"/>
          </w:tcPr>
          <w:p w14:paraId="6858FAF6" w14:textId="77777777" w:rsidR="00CD2191" w:rsidRPr="00C0576E" w:rsidRDefault="00CD2191" w:rsidP="005E0A0E">
            <w:pPr>
              <w:spacing w:before="60" w:after="60"/>
              <w:rPr>
                <w:bCs w:val="0"/>
                <w:sz w:val="18"/>
                <w:szCs w:val="18"/>
              </w:rPr>
            </w:pPr>
          </w:p>
        </w:tc>
      </w:tr>
      <w:tr w:rsidR="00CD2191" w:rsidRPr="00C0576E" w14:paraId="4B61A5B7" w14:textId="77777777" w:rsidTr="008F6956">
        <w:tc>
          <w:tcPr>
            <w:tcW w:w="187" w:type="pct"/>
            <w:tcBorders>
              <w:top w:val="single" w:sz="4" w:space="0" w:color="auto"/>
              <w:bottom w:val="single" w:sz="4" w:space="0" w:color="auto"/>
            </w:tcBorders>
          </w:tcPr>
          <w:p w14:paraId="072049DA" w14:textId="77777777" w:rsidR="00CD2191" w:rsidRPr="00C0576E" w:rsidRDefault="00CD2191" w:rsidP="005E0A0E">
            <w:pPr>
              <w:spacing w:before="60" w:after="60"/>
              <w:rPr>
                <w:sz w:val="18"/>
                <w:szCs w:val="18"/>
              </w:rPr>
            </w:pPr>
            <w:r w:rsidRPr="00C0576E">
              <w:rPr>
                <w:sz w:val="18"/>
                <w:szCs w:val="18"/>
              </w:rPr>
              <w:t>1.1</w:t>
            </w:r>
          </w:p>
        </w:tc>
        <w:tc>
          <w:tcPr>
            <w:tcW w:w="879" w:type="pct"/>
            <w:tcBorders>
              <w:top w:val="single" w:sz="4" w:space="0" w:color="auto"/>
              <w:bottom w:val="single" w:sz="4" w:space="0" w:color="auto"/>
            </w:tcBorders>
          </w:tcPr>
          <w:p w14:paraId="7CBDF401" w14:textId="77777777" w:rsidR="00CD2191" w:rsidRPr="00C0576E" w:rsidRDefault="00CD2191" w:rsidP="005E0A0E">
            <w:pPr>
              <w:spacing w:before="60" w:after="60"/>
              <w:rPr>
                <w:b/>
                <w:sz w:val="18"/>
                <w:szCs w:val="18"/>
              </w:rPr>
            </w:pPr>
            <w:r w:rsidRPr="00C0576E">
              <w:rPr>
                <w:sz w:val="18"/>
                <w:szCs w:val="18"/>
              </w:rPr>
              <w:t>Teilkriterium 1.1</w:t>
            </w:r>
          </w:p>
        </w:tc>
        <w:tc>
          <w:tcPr>
            <w:tcW w:w="240" w:type="pct"/>
            <w:shd w:val="clear" w:color="auto" w:fill="E6E6E6"/>
          </w:tcPr>
          <w:p w14:paraId="1E46B2F7" w14:textId="77777777" w:rsidR="00CD2191" w:rsidRPr="00C0576E" w:rsidRDefault="00CD2191" w:rsidP="005E0A0E">
            <w:pPr>
              <w:spacing w:before="60" w:after="60"/>
              <w:jc w:val="center"/>
              <w:rPr>
                <w:color w:val="FF0000"/>
                <w:sz w:val="18"/>
                <w:szCs w:val="18"/>
              </w:rPr>
            </w:pPr>
          </w:p>
        </w:tc>
        <w:tc>
          <w:tcPr>
            <w:tcW w:w="207" w:type="pct"/>
            <w:shd w:val="clear" w:color="auto" w:fill="auto"/>
          </w:tcPr>
          <w:p w14:paraId="194C7717" w14:textId="77777777" w:rsidR="00CD2191" w:rsidRPr="00C0576E" w:rsidRDefault="00CD2191" w:rsidP="005E0A0E">
            <w:pPr>
              <w:spacing w:before="60" w:after="60"/>
              <w:jc w:val="center"/>
            </w:pPr>
            <w:r w:rsidRPr="00C0576E">
              <w:rPr>
                <w:color w:val="FF0000"/>
                <w:sz w:val="18"/>
                <w:szCs w:val="18"/>
              </w:rPr>
              <w:t>X</w:t>
            </w:r>
            <w:r w:rsidR="0080574A">
              <w:rPr>
                <w:color w:val="FF0000"/>
                <w:sz w:val="18"/>
                <w:szCs w:val="18"/>
              </w:rPr>
              <w:t xml:space="preserve"> %</w:t>
            </w:r>
          </w:p>
        </w:tc>
        <w:tc>
          <w:tcPr>
            <w:tcW w:w="1061" w:type="pct"/>
          </w:tcPr>
          <w:p w14:paraId="25815A2A" w14:textId="77777777" w:rsidR="00CD2191" w:rsidRPr="00C0576E" w:rsidRDefault="00CD2191" w:rsidP="005E0A0E">
            <w:pPr>
              <w:spacing w:before="60" w:after="60"/>
              <w:rPr>
                <w:sz w:val="18"/>
                <w:szCs w:val="18"/>
              </w:rPr>
            </w:pPr>
          </w:p>
        </w:tc>
        <w:tc>
          <w:tcPr>
            <w:tcW w:w="1083" w:type="pct"/>
            <w:shd w:val="clear" w:color="auto" w:fill="FAD0D1" w:themeFill="accent6" w:themeFillTint="33"/>
          </w:tcPr>
          <w:p w14:paraId="6E6CC88F" w14:textId="77777777" w:rsidR="00CD2191" w:rsidRPr="00C0576E" w:rsidRDefault="00CD2191" w:rsidP="005E0A0E">
            <w:pPr>
              <w:spacing w:before="120" w:after="60"/>
              <w:rPr>
                <w:sz w:val="18"/>
                <w:szCs w:val="18"/>
              </w:rPr>
            </w:pPr>
          </w:p>
        </w:tc>
        <w:tc>
          <w:tcPr>
            <w:tcW w:w="1343" w:type="pct"/>
            <w:shd w:val="clear" w:color="auto" w:fill="auto"/>
          </w:tcPr>
          <w:p w14:paraId="5E5704D7" w14:textId="77777777" w:rsidR="00CD2191" w:rsidRPr="00C0576E" w:rsidRDefault="00CD2191" w:rsidP="005E0A0E">
            <w:pPr>
              <w:spacing w:before="60" w:after="60"/>
            </w:pPr>
            <w:r w:rsidRPr="00C0576E">
              <w:rPr>
                <w:bCs w:val="0"/>
                <w:sz w:val="18"/>
                <w:szCs w:val="18"/>
              </w:rPr>
              <w:fldChar w:fldCharType="begin">
                <w:ffData>
                  <w:name w:val="Text19"/>
                  <w:enabled/>
                  <w:calcOnExit w:val="0"/>
                  <w:textInput/>
                </w:ffData>
              </w:fldChar>
            </w:r>
            <w:r w:rsidRPr="00C0576E">
              <w:rPr>
                <w:sz w:val="18"/>
                <w:szCs w:val="18"/>
              </w:rPr>
              <w:instrText xml:space="preserve"> FORMTEXT </w:instrText>
            </w:r>
            <w:r w:rsidRPr="00C0576E">
              <w:rPr>
                <w:bCs w:val="0"/>
                <w:sz w:val="18"/>
                <w:szCs w:val="18"/>
              </w:rPr>
            </w:r>
            <w:r w:rsidRPr="00C0576E">
              <w:rPr>
                <w:bCs w:val="0"/>
                <w:sz w:val="18"/>
                <w:szCs w:val="18"/>
              </w:rPr>
              <w:fldChar w:fldCharType="separate"/>
            </w:r>
            <w:r w:rsidRPr="00C0576E">
              <w:rPr>
                <w:sz w:val="18"/>
                <w:szCs w:val="18"/>
              </w:rPr>
              <w:t> </w:t>
            </w:r>
            <w:r w:rsidRPr="00C0576E">
              <w:rPr>
                <w:sz w:val="18"/>
                <w:szCs w:val="18"/>
              </w:rPr>
              <w:t> </w:t>
            </w:r>
            <w:r w:rsidRPr="00C0576E">
              <w:rPr>
                <w:sz w:val="18"/>
                <w:szCs w:val="18"/>
              </w:rPr>
              <w:t> </w:t>
            </w:r>
            <w:r w:rsidRPr="00C0576E">
              <w:rPr>
                <w:sz w:val="18"/>
                <w:szCs w:val="18"/>
              </w:rPr>
              <w:t> </w:t>
            </w:r>
            <w:r w:rsidRPr="00C0576E">
              <w:rPr>
                <w:sz w:val="18"/>
                <w:szCs w:val="18"/>
              </w:rPr>
              <w:t> </w:t>
            </w:r>
            <w:r w:rsidRPr="00C0576E">
              <w:rPr>
                <w:bCs w:val="0"/>
                <w:sz w:val="18"/>
                <w:szCs w:val="18"/>
              </w:rPr>
              <w:fldChar w:fldCharType="end"/>
            </w:r>
          </w:p>
        </w:tc>
      </w:tr>
      <w:tr w:rsidR="00CD2191" w:rsidRPr="00C0576E" w14:paraId="20C90ECF" w14:textId="77777777" w:rsidTr="008F6956">
        <w:tc>
          <w:tcPr>
            <w:tcW w:w="187" w:type="pct"/>
            <w:tcBorders>
              <w:top w:val="single" w:sz="4" w:space="0" w:color="auto"/>
              <w:bottom w:val="single" w:sz="4" w:space="0" w:color="auto"/>
            </w:tcBorders>
          </w:tcPr>
          <w:p w14:paraId="7C1F2FC0" w14:textId="77777777" w:rsidR="00CD2191" w:rsidRPr="00C0576E" w:rsidRDefault="00CD2191" w:rsidP="005E0A0E">
            <w:pPr>
              <w:spacing w:before="60" w:after="60"/>
              <w:rPr>
                <w:sz w:val="18"/>
                <w:szCs w:val="18"/>
              </w:rPr>
            </w:pPr>
            <w:r w:rsidRPr="00C0576E">
              <w:rPr>
                <w:sz w:val="18"/>
                <w:szCs w:val="18"/>
              </w:rPr>
              <w:t>1.2</w:t>
            </w:r>
          </w:p>
        </w:tc>
        <w:tc>
          <w:tcPr>
            <w:tcW w:w="879" w:type="pct"/>
            <w:tcBorders>
              <w:top w:val="single" w:sz="4" w:space="0" w:color="auto"/>
              <w:bottom w:val="single" w:sz="4" w:space="0" w:color="auto"/>
            </w:tcBorders>
          </w:tcPr>
          <w:p w14:paraId="5377C386" w14:textId="77777777" w:rsidR="00CD2191" w:rsidRPr="00C0576E" w:rsidRDefault="00CD2191" w:rsidP="005E0A0E">
            <w:pPr>
              <w:spacing w:before="60" w:after="60"/>
              <w:rPr>
                <w:b/>
                <w:sz w:val="18"/>
                <w:szCs w:val="18"/>
              </w:rPr>
            </w:pPr>
            <w:r w:rsidRPr="00C0576E">
              <w:rPr>
                <w:sz w:val="18"/>
                <w:szCs w:val="18"/>
              </w:rPr>
              <w:t>Teilkriterium 1.2</w:t>
            </w:r>
          </w:p>
        </w:tc>
        <w:tc>
          <w:tcPr>
            <w:tcW w:w="240" w:type="pct"/>
            <w:tcBorders>
              <w:bottom w:val="single" w:sz="4" w:space="0" w:color="auto"/>
            </w:tcBorders>
            <w:shd w:val="clear" w:color="auto" w:fill="E6E6E6"/>
          </w:tcPr>
          <w:p w14:paraId="3494BF60" w14:textId="77777777" w:rsidR="00CD2191" w:rsidRPr="00C0576E" w:rsidRDefault="00CD2191" w:rsidP="005E0A0E">
            <w:pPr>
              <w:spacing w:before="60" w:after="60"/>
              <w:jc w:val="center"/>
              <w:rPr>
                <w:color w:val="FF0000"/>
                <w:sz w:val="18"/>
                <w:szCs w:val="18"/>
              </w:rPr>
            </w:pPr>
          </w:p>
        </w:tc>
        <w:tc>
          <w:tcPr>
            <w:tcW w:w="207" w:type="pct"/>
            <w:tcBorders>
              <w:bottom w:val="single" w:sz="4" w:space="0" w:color="auto"/>
            </w:tcBorders>
            <w:shd w:val="clear" w:color="auto" w:fill="auto"/>
          </w:tcPr>
          <w:p w14:paraId="497E9B98" w14:textId="77777777" w:rsidR="00CD2191" w:rsidRPr="00C0576E" w:rsidRDefault="00CD2191" w:rsidP="005E0A0E">
            <w:pPr>
              <w:spacing w:before="60" w:after="60"/>
              <w:jc w:val="center"/>
            </w:pPr>
            <w:r w:rsidRPr="00C0576E">
              <w:rPr>
                <w:color w:val="FF0000"/>
                <w:sz w:val="18"/>
                <w:szCs w:val="18"/>
              </w:rPr>
              <w:t>X</w:t>
            </w:r>
            <w:r w:rsidR="0080574A">
              <w:rPr>
                <w:color w:val="FF0000"/>
                <w:sz w:val="18"/>
                <w:szCs w:val="18"/>
              </w:rPr>
              <w:t xml:space="preserve"> %</w:t>
            </w:r>
          </w:p>
        </w:tc>
        <w:tc>
          <w:tcPr>
            <w:tcW w:w="1061" w:type="pct"/>
            <w:tcBorders>
              <w:bottom w:val="single" w:sz="4" w:space="0" w:color="auto"/>
            </w:tcBorders>
          </w:tcPr>
          <w:p w14:paraId="1923E845" w14:textId="77777777" w:rsidR="00CD2191" w:rsidRPr="00C0576E" w:rsidRDefault="00CD2191" w:rsidP="005E0A0E">
            <w:pPr>
              <w:spacing w:before="60" w:after="60"/>
              <w:rPr>
                <w:sz w:val="18"/>
                <w:szCs w:val="18"/>
              </w:rPr>
            </w:pPr>
          </w:p>
        </w:tc>
        <w:tc>
          <w:tcPr>
            <w:tcW w:w="1083" w:type="pct"/>
            <w:tcBorders>
              <w:bottom w:val="single" w:sz="4" w:space="0" w:color="auto"/>
            </w:tcBorders>
            <w:shd w:val="clear" w:color="auto" w:fill="FAD0D1" w:themeFill="accent6" w:themeFillTint="33"/>
          </w:tcPr>
          <w:p w14:paraId="11924E93" w14:textId="77777777" w:rsidR="00CD2191" w:rsidRPr="00C0576E" w:rsidRDefault="00CD2191" w:rsidP="005E0A0E">
            <w:pPr>
              <w:spacing w:before="120" w:after="60"/>
              <w:rPr>
                <w:sz w:val="18"/>
                <w:szCs w:val="18"/>
              </w:rPr>
            </w:pPr>
          </w:p>
        </w:tc>
        <w:tc>
          <w:tcPr>
            <w:tcW w:w="1343" w:type="pct"/>
            <w:tcBorders>
              <w:bottom w:val="single" w:sz="4" w:space="0" w:color="auto"/>
            </w:tcBorders>
            <w:shd w:val="clear" w:color="auto" w:fill="auto"/>
          </w:tcPr>
          <w:p w14:paraId="34DD1706" w14:textId="77777777" w:rsidR="00CD2191" w:rsidRPr="00C0576E" w:rsidRDefault="00CD2191" w:rsidP="005E0A0E">
            <w:pPr>
              <w:spacing w:before="60" w:after="60"/>
            </w:pPr>
            <w:r w:rsidRPr="00C0576E">
              <w:rPr>
                <w:bCs w:val="0"/>
                <w:sz w:val="18"/>
                <w:szCs w:val="18"/>
              </w:rPr>
              <w:fldChar w:fldCharType="begin">
                <w:ffData>
                  <w:name w:val="Text19"/>
                  <w:enabled/>
                  <w:calcOnExit w:val="0"/>
                  <w:textInput/>
                </w:ffData>
              </w:fldChar>
            </w:r>
            <w:r w:rsidRPr="00C0576E">
              <w:rPr>
                <w:sz w:val="18"/>
                <w:szCs w:val="18"/>
              </w:rPr>
              <w:instrText xml:space="preserve"> FORMTEXT </w:instrText>
            </w:r>
            <w:r w:rsidRPr="00C0576E">
              <w:rPr>
                <w:bCs w:val="0"/>
                <w:sz w:val="18"/>
                <w:szCs w:val="18"/>
              </w:rPr>
            </w:r>
            <w:r w:rsidRPr="00C0576E">
              <w:rPr>
                <w:bCs w:val="0"/>
                <w:sz w:val="18"/>
                <w:szCs w:val="18"/>
              </w:rPr>
              <w:fldChar w:fldCharType="separate"/>
            </w:r>
            <w:r w:rsidRPr="00C0576E">
              <w:rPr>
                <w:sz w:val="18"/>
                <w:szCs w:val="18"/>
              </w:rPr>
              <w:t> </w:t>
            </w:r>
            <w:r w:rsidRPr="00C0576E">
              <w:rPr>
                <w:sz w:val="18"/>
                <w:szCs w:val="18"/>
              </w:rPr>
              <w:t> </w:t>
            </w:r>
            <w:r w:rsidRPr="00C0576E">
              <w:rPr>
                <w:sz w:val="18"/>
                <w:szCs w:val="18"/>
              </w:rPr>
              <w:t> </w:t>
            </w:r>
            <w:r w:rsidRPr="00C0576E">
              <w:rPr>
                <w:sz w:val="18"/>
                <w:szCs w:val="18"/>
              </w:rPr>
              <w:t> </w:t>
            </w:r>
            <w:r w:rsidRPr="00C0576E">
              <w:rPr>
                <w:sz w:val="18"/>
                <w:szCs w:val="18"/>
              </w:rPr>
              <w:t> </w:t>
            </w:r>
            <w:r w:rsidRPr="00C0576E">
              <w:rPr>
                <w:bCs w:val="0"/>
                <w:sz w:val="18"/>
                <w:szCs w:val="18"/>
              </w:rPr>
              <w:fldChar w:fldCharType="end"/>
            </w:r>
          </w:p>
        </w:tc>
      </w:tr>
      <w:tr w:rsidR="00CD2191" w:rsidRPr="00C0576E" w14:paraId="2630F35C" w14:textId="77777777" w:rsidTr="008F6956">
        <w:tc>
          <w:tcPr>
            <w:tcW w:w="187" w:type="pct"/>
            <w:tcBorders>
              <w:top w:val="single" w:sz="4" w:space="0" w:color="auto"/>
              <w:bottom w:val="single" w:sz="4" w:space="0" w:color="auto"/>
            </w:tcBorders>
            <w:shd w:val="clear" w:color="auto" w:fill="E6E6E6"/>
          </w:tcPr>
          <w:p w14:paraId="5C49D591" w14:textId="77777777" w:rsidR="00CD2191" w:rsidRPr="00C0576E" w:rsidRDefault="00CD2191" w:rsidP="005E0A0E">
            <w:pPr>
              <w:spacing w:before="60" w:after="60"/>
              <w:rPr>
                <w:b/>
                <w:sz w:val="18"/>
                <w:szCs w:val="18"/>
              </w:rPr>
            </w:pPr>
            <w:r w:rsidRPr="00C0576E">
              <w:rPr>
                <w:b/>
                <w:sz w:val="18"/>
                <w:szCs w:val="18"/>
              </w:rPr>
              <w:t>n</w:t>
            </w:r>
          </w:p>
        </w:tc>
        <w:tc>
          <w:tcPr>
            <w:tcW w:w="879" w:type="pct"/>
            <w:tcBorders>
              <w:top w:val="single" w:sz="4" w:space="0" w:color="auto"/>
              <w:bottom w:val="single" w:sz="4" w:space="0" w:color="auto"/>
            </w:tcBorders>
            <w:shd w:val="clear" w:color="auto" w:fill="E6E6E6"/>
          </w:tcPr>
          <w:p w14:paraId="179308A0" w14:textId="77777777" w:rsidR="00CD2191" w:rsidRPr="00C0576E" w:rsidRDefault="00CD2191" w:rsidP="005E0A0E">
            <w:pPr>
              <w:spacing w:before="60" w:after="60"/>
              <w:rPr>
                <w:b/>
                <w:bCs w:val="0"/>
                <w:sz w:val="18"/>
                <w:szCs w:val="18"/>
              </w:rPr>
            </w:pPr>
            <w:r w:rsidRPr="00C0576E">
              <w:rPr>
                <w:b/>
                <w:sz w:val="18"/>
                <w:szCs w:val="18"/>
              </w:rPr>
              <w:t>Hauptkriterium n</w:t>
            </w:r>
          </w:p>
        </w:tc>
        <w:tc>
          <w:tcPr>
            <w:tcW w:w="240" w:type="pct"/>
            <w:tcBorders>
              <w:bottom w:val="single" w:sz="4" w:space="0" w:color="auto"/>
            </w:tcBorders>
            <w:shd w:val="clear" w:color="auto" w:fill="auto"/>
          </w:tcPr>
          <w:p w14:paraId="7EBE99A5" w14:textId="77777777" w:rsidR="00CD2191" w:rsidRPr="00C0576E" w:rsidRDefault="00CD2191" w:rsidP="005E0A0E">
            <w:pPr>
              <w:spacing w:before="60" w:after="60"/>
              <w:jc w:val="center"/>
              <w:rPr>
                <w:color w:val="FF0000"/>
                <w:sz w:val="18"/>
                <w:szCs w:val="18"/>
              </w:rPr>
            </w:pPr>
            <w:r w:rsidRPr="00C0576E">
              <w:rPr>
                <w:color w:val="FF0000"/>
                <w:sz w:val="18"/>
                <w:szCs w:val="18"/>
              </w:rPr>
              <w:t>X %</w:t>
            </w:r>
          </w:p>
        </w:tc>
        <w:tc>
          <w:tcPr>
            <w:tcW w:w="207" w:type="pct"/>
            <w:shd w:val="clear" w:color="auto" w:fill="E6E6E6"/>
          </w:tcPr>
          <w:p w14:paraId="71193FA2" w14:textId="77777777" w:rsidR="00CD2191" w:rsidRPr="00C0576E" w:rsidRDefault="00CD2191" w:rsidP="005E0A0E">
            <w:pPr>
              <w:spacing w:before="60" w:after="60"/>
              <w:jc w:val="center"/>
              <w:rPr>
                <w:color w:val="FF0000"/>
                <w:sz w:val="18"/>
                <w:szCs w:val="18"/>
              </w:rPr>
            </w:pPr>
          </w:p>
        </w:tc>
        <w:tc>
          <w:tcPr>
            <w:tcW w:w="1061" w:type="pct"/>
            <w:shd w:val="clear" w:color="auto" w:fill="E6E6E6"/>
          </w:tcPr>
          <w:p w14:paraId="70AB0AE2" w14:textId="77777777" w:rsidR="00CD2191" w:rsidRPr="00C0576E" w:rsidRDefault="00CD2191" w:rsidP="005E0A0E">
            <w:pPr>
              <w:spacing w:before="60" w:after="60"/>
              <w:rPr>
                <w:sz w:val="18"/>
                <w:szCs w:val="18"/>
              </w:rPr>
            </w:pPr>
          </w:p>
        </w:tc>
        <w:tc>
          <w:tcPr>
            <w:tcW w:w="1083" w:type="pct"/>
            <w:shd w:val="clear" w:color="auto" w:fill="FAD0D1" w:themeFill="accent6" w:themeFillTint="33"/>
          </w:tcPr>
          <w:p w14:paraId="6CCD62A1" w14:textId="77777777" w:rsidR="00CD2191" w:rsidRPr="00C0576E" w:rsidRDefault="00CD2191" w:rsidP="005E0A0E">
            <w:pPr>
              <w:spacing w:before="120" w:after="60"/>
              <w:rPr>
                <w:sz w:val="18"/>
                <w:szCs w:val="18"/>
              </w:rPr>
            </w:pPr>
          </w:p>
        </w:tc>
        <w:tc>
          <w:tcPr>
            <w:tcW w:w="1343" w:type="pct"/>
            <w:shd w:val="clear" w:color="auto" w:fill="auto"/>
          </w:tcPr>
          <w:p w14:paraId="1E4DB54C" w14:textId="77777777" w:rsidR="00CD2191" w:rsidRPr="00C0576E" w:rsidRDefault="00CD2191" w:rsidP="005E0A0E">
            <w:pPr>
              <w:spacing w:before="60" w:after="60"/>
              <w:rPr>
                <w:bCs w:val="0"/>
                <w:sz w:val="18"/>
                <w:szCs w:val="18"/>
              </w:rPr>
            </w:pPr>
          </w:p>
        </w:tc>
      </w:tr>
      <w:tr w:rsidR="00CD2191" w:rsidRPr="00C0576E" w14:paraId="7361AC52" w14:textId="77777777" w:rsidTr="008F6956">
        <w:tc>
          <w:tcPr>
            <w:tcW w:w="187" w:type="pct"/>
            <w:tcBorders>
              <w:top w:val="single" w:sz="4" w:space="0" w:color="auto"/>
              <w:bottom w:val="single" w:sz="4" w:space="0" w:color="auto"/>
            </w:tcBorders>
          </w:tcPr>
          <w:p w14:paraId="3EF4E697" w14:textId="77777777" w:rsidR="00CD2191" w:rsidRPr="00C0576E" w:rsidRDefault="00CD2191" w:rsidP="005E0A0E">
            <w:pPr>
              <w:spacing w:before="60" w:after="60"/>
              <w:rPr>
                <w:sz w:val="18"/>
                <w:szCs w:val="18"/>
              </w:rPr>
            </w:pPr>
            <w:r w:rsidRPr="00C0576E">
              <w:rPr>
                <w:sz w:val="18"/>
                <w:szCs w:val="18"/>
              </w:rPr>
              <w:t>n.1</w:t>
            </w:r>
          </w:p>
        </w:tc>
        <w:tc>
          <w:tcPr>
            <w:tcW w:w="879" w:type="pct"/>
            <w:tcBorders>
              <w:top w:val="single" w:sz="4" w:space="0" w:color="auto"/>
              <w:bottom w:val="single" w:sz="4" w:space="0" w:color="auto"/>
            </w:tcBorders>
          </w:tcPr>
          <w:p w14:paraId="543F0459" w14:textId="77777777" w:rsidR="00CD2191" w:rsidRPr="00C0576E" w:rsidRDefault="00CD2191" w:rsidP="005E0A0E">
            <w:pPr>
              <w:spacing w:before="60" w:after="60"/>
              <w:rPr>
                <w:bCs w:val="0"/>
                <w:sz w:val="18"/>
                <w:szCs w:val="18"/>
              </w:rPr>
            </w:pPr>
            <w:r w:rsidRPr="00C0576E">
              <w:rPr>
                <w:sz w:val="18"/>
                <w:szCs w:val="18"/>
              </w:rPr>
              <w:t>Teilkriterium n.1</w:t>
            </w:r>
          </w:p>
        </w:tc>
        <w:tc>
          <w:tcPr>
            <w:tcW w:w="240" w:type="pct"/>
            <w:shd w:val="clear" w:color="auto" w:fill="E6E6E6"/>
          </w:tcPr>
          <w:p w14:paraId="1096ADD7" w14:textId="77777777" w:rsidR="00CD2191" w:rsidRPr="00C0576E" w:rsidRDefault="00CD2191" w:rsidP="005E0A0E">
            <w:pPr>
              <w:spacing w:before="60" w:after="60"/>
              <w:jc w:val="center"/>
              <w:rPr>
                <w:color w:val="FF0000"/>
                <w:sz w:val="18"/>
                <w:szCs w:val="18"/>
              </w:rPr>
            </w:pPr>
          </w:p>
        </w:tc>
        <w:tc>
          <w:tcPr>
            <w:tcW w:w="207" w:type="pct"/>
            <w:shd w:val="clear" w:color="auto" w:fill="auto"/>
          </w:tcPr>
          <w:p w14:paraId="7F97CCF8" w14:textId="77777777" w:rsidR="00CD2191" w:rsidRPr="00C0576E" w:rsidRDefault="00CD2191" w:rsidP="005E0A0E">
            <w:pPr>
              <w:spacing w:before="60" w:after="60"/>
              <w:jc w:val="center"/>
            </w:pPr>
            <w:r w:rsidRPr="00C0576E">
              <w:rPr>
                <w:color w:val="FF0000"/>
                <w:sz w:val="18"/>
                <w:szCs w:val="18"/>
              </w:rPr>
              <w:t>X</w:t>
            </w:r>
            <w:r w:rsidR="0080574A">
              <w:rPr>
                <w:color w:val="FF0000"/>
                <w:sz w:val="18"/>
                <w:szCs w:val="18"/>
              </w:rPr>
              <w:t xml:space="preserve"> %</w:t>
            </w:r>
          </w:p>
        </w:tc>
        <w:tc>
          <w:tcPr>
            <w:tcW w:w="1061" w:type="pct"/>
          </w:tcPr>
          <w:p w14:paraId="7D9F4B50" w14:textId="77777777" w:rsidR="00CD2191" w:rsidRPr="00C0576E" w:rsidRDefault="00CD2191" w:rsidP="005E0A0E">
            <w:pPr>
              <w:spacing w:before="60" w:after="60"/>
              <w:rPr>
                <w:sz w:val="18"/>
                <w:szCs w:val="18"/>
              </w:rPr>
            </w:pPr>
          </w:p>
        </w:tc>
        <w:tc>
          <w:tcPr>
            <w:tcW w:w="1083" w:type="pct"/>
            <w:shd w:val="clear" w:color="auto" w:fill="FAD0D1" w:themeFill="accent6" w:themeFillTint="33"/>
          </w:tcPr>
          <w:p w14:paraId="63193AC4" w14:textId="77777777" w:rsidR="00CD2191" w:rsidRPr="00C0576E" w:rsidRDefault="00CD2191" w:rsidP="005E0A0E">
            <w:pPr>
              <w:spacing w:before="120" w:after="60"/>
              <w:rPr>
                <w:sz w:val="18"/>
                <w:szCs w:val="18"/>
              </w:rPr>
            </w:pPr>
          </w:p>
        </w:tc>
        <w:tc>
          <w:tcPr>
            <w:tcW w:w="1343" w:type="pct"/>
            <w:shd w:val="clear" w:color="auto" w:fill="auto"/>
          </w:tcPr>
          <w:p w14:paraId="59F05109" w14:textId="77777777" w:rsidR="00CD2191" w:rsidRPr="00C0576E" w:rsidRDefault="00CD2191" w:rsidP="005E0A0E">
            <w:pPr>
              <w:spacing w:before="60" w:after="60"/>
            </w:pPr>
            <w:r w:rsidRPr="00C0576E">
              <w:rPr>
                <w:bCs w:val="0"/>
                <w:sz w:val="18"/>
                <w:szCs w:val="18"/>
              </w:rPr>
              <w:fldChar w:fldCharType="begin">
                <w:ffData>
                  <w:name w:val="Text19"/>
                  <w:enabled/>
                  <w:calcOnExit w:val="0"/>
                  <w:textInput/>
                </w:ffData>
              </w:fldChar>
            </w:r>
            <w:r w:rsidRPr="00C0576E">
              <w:rPr>
                <w:sz w:val="18"/>
                <w:szCs w:val="18"/>
              </w:rPr>
              <w:instrText xml:space="preserve"> FORMTEXT </w:instrText>
            </w:r>
            <w:r w:rsidRPr="00C0576E">
              <w:rPr>
                <w:bCs w:val="0"/>
                <w:sz w:val="18"/>
                <w:szCs w:val="18"/>
              </w:rPr>
            </w:r>
            <w:r w:rsidRPr="00C0576E">
              <w:rPr>
                <w:bCs w:val="0"/>
                <w:sz w:val="18"/>
                <w:szCs w:val="18"/>
              </w:rPr>
              <w:fldChar w:fldCharType="separate"/>
            </w:r>
            <w:r w:rsidRPr="00C0576E">
              <w:rPr>
                <w:sz w:val="18"/>
                <w:szCs w:val="18"/>
              </w:rPr>
              <w:t> </w:t>
            </w:r>
            <w:r w:rsidRPr="00C0576E">
              <w:rPr>
                <w:sz w:val="18"/>
                <w:szCs w:val="18"/>
              </w:rPr>
              <w:t> </w:t>
            </w:r>
            <w:r w:rsidRPr="00C0576E">
              <w:rPr>
                <w:sz w:val="18"/>
                <w:szCs w:val="18"/>
              </w:rPr>
              <w:t> </w:t>
            </w:r>
            <w:r w:rsidRPr="00C0576E">
              <w:rPr>
                <w:sz w:val="18"/>
                <w:szCs w:val="18"/>
              </w:rPr>
              <w:t> </w:t>
            </w:r>
            <w:r w:rsidRPr="00C0576E">
              <w:rPr>
                <w:sz w:val="18"/>
                <w:szCs w:val="18"/>
              </w:rPr>
              <w:t> </w:t>
            </w:r>
            <w:r w:rsidRPr="00C0576E">
              <w:rPr>
                <w:bCs w:val="0"/>
                <w:sz w:val="18"/>
                <w:szCs w:val="18"/>
              </w:rPr>
              <w:fldChar w:fldCharType="end"/>
            </w:r>
          </w:p>
        </w:tc>
      </w:tr>
      <w:tr w:rsidR="00CD2191" w:rsidRPr="00C0576E" w14:paraId="460EDAE3" w14:textId="77777777" w:rsidTr="008F6956">
        <w:tc>
          <w:tcPr>
            <w:tcW w:w="187" w:type="pct"/>
            <w:tcBorders>
              <w:top w:val="single" w:sz="4" w:space="0" w:color="auto"/>
              <w:bottom w:val="single" w:sz="4" w:space="0" w:color="auto"/>
            </w:tcBorders>
          </w:tcPr>
          <w:p w14:paraId="051CAEC4" w14:textId="77777777" w:rsidR="00CD2191" w:rsidRPr="00C0576E" w:rsidRDefault="00CD2191" w:rsidP="005E0A0E">
            <w:pPr>
              <w:spacing w:before="60" w:after="60"/>
              <w:rPr>
                <w:sz w:val="18"/>
                <w:szCs w:val="18"/>
              </w:rPr>
            </w:pPr>
            <w:r w:rsidRPr="00C0576E">
              <w:rPr>
                <w:sz w:val="18"/>
                <w:szCs w:val="18"/>
              </w:rPr>
              <w:t>n.2</w:t>
            </w:r>
          </w:p>
        </w:tc>
        <w:tc>
          <w:tcPr>
            <w:tcW w:w="879" w:type="pct"/>
            <w:tcBorders>
              <w:top w:val="single" w:sz="4" w:space="0" w:color="auto"/>
              <w:bottom w:val="single" w:sz="4" w:space="0" w:color="auto"/>
            </w:tcBorders>
          </w:tcPr>
          <w:p w14:paraId="38695B1D" w14:textId="77777777" w:rsidR="00CD2191" w:rsidRPr="00C0576E" w:rsidRDefault="00CD2191" w:rsidP="005E0A0E">
            <w:pPr>
              <w:spacing w:before="60" w:after="60"/>
              <w:rPr>
                <w:bCs w:val="0"/>
                <w:sz w:val="18"/>
                <w:szCs w:val="18"/>
              </w:rPr>
            </w:pPr>
            <w:r w:rsidRPr="00C0576E">
              <w:rPr>
                <w:sz w:val="18"/>
                <w:szCs w:val="18"/>
              </w:rPr>
              <w:t>Teilkriterium n.2</w:t>
            </w:r>
          </w:p>
        </w:tc>
        <w:tc>
          <w:tcPr>
            <w:tcW w:w="240" w:type="pct"/>
            <w:shd w:val="clear" w:color="auto" w:fill="E6E6E6"/>
          </w:tcPr>
          <w:p w14:paraId="3CD92D12" w14:textId="77777777" w:rsidR="00CD2191" w:rsidRPr="00C0576E" w:rsidRDefault="00CD2191" w:rsidP="005E0A0E">
            <w:pPr>
              <w:spacing w:before="60" w:after="60"/>
              <w:jc w:val="center"/>
              <w:rPr>
                <w:sz w:val="18"/>
                <w:szCs w:val="18"/>
              </w:rPr>
            </w:pPr>
          </w:p>
        </w:tc>
        <w:tc>
          <w:tcPr>
            <w:tcW w:w="207" w:type="pct"/>
            <w:shd w:val="clear" w:color="auto" w:fill="auto"/>
          </w:tcPr>
          <w:p w14:paraId="72A2D497" w14:textId="77777777" w:rsidR="00CD2191" w:rsidRPr="00C0576E" w:rsidRDefault="00CD2191" w:rsidP="005E0A0E">
            <w:pPr>
              <w:spacing w:before="60" w:after="60"/>
              <w:jc w:val="center"/>
            </w:pPr>
            <w:r w:rsidRPr="00C0576E">
              <w:rPr>
                <w:color w:val="FF0000"/>
                <w:sz w:val="18"/>
                <w:szCs w:val="18"/>
              </w:rPr>
              <w:t>X</w:t>
            </w:r>
            <w:r w:rsidR="0080574A">
              <w:rPr>
                <w:color w:val="FF0000"/>
                <w:sz w:val="18"/>
                <w:szCs w:val="18"/>
              </w:rPr>
              <w:t xml:space="preserve"> %</w:t>
            </w:r>
          </w:p>
        </w:tc>
        <w:tc>
          <w:tcPr>
            <w:tcW w:w="1061" w:type="pct"/>
          </w:tcPr>
          <w:p w14:paraId="6BC2A8E0" w14:textId="77777777" w:rsidR="00CD2191" w:rsidRPr="00C0576E" w:rsidRDefault="00CD2191" w:rsidP="005E0A0E">
            <w:pPr>
              <w:spacing w:before="60" w:after="60"/>
              <w:rPr>
                <w:sz w:val="18"/>
                <w:szCs w:val="18"/>
              </w:rPr>
            </w:pPr>
          </w:p>
        </w:tc>
        <w:tc>
          <w:tcPr>
            <w:tcW w:w="1083" w:type="pct"/>
            <w:shd w:val="clear" w:color="auto" w:fill="FAD0D1" w:themeFill="accent6" w:themeFillTint="33"/>
          </w:tcPr>
          <w:p w14:paraId="25D59BAD" w14:textId="77777777" w:rsidR="00CD2191" w:rsidRPr="00C0576E" w:rsidRDefault="00CD2191" w:rsidP="005E0A0E">
            <w:pPr>
              <w:spacing w:before="120" w:after="60"/>
              <w:rPr>
                <w:sz w:val="18"/>
                <w:szCs w:val="18"/>
              </w:rPr>
            </w:pPr>
          </w:p>
        </w:tc>
        <w:tc>
          <w:tcPr>
            <w:tcW w:w="1343" w:type="pct"/>
            <w:shd w:val="clear" w:color="auto" w:fill="auto"/>
          </w:tcPr>
          <w:p w14:paraId="0EC210E5" w14:textId="77777777" w:rsidR="00CD2191" w:rsidRPr="00C0576E" w:rsidRDefault="00CD2191" w:rsidP="005E0A0E">
            <w:pPr>
              <w:spacing w:before="60" w:after="60"/>
            </w:pPr>
            <w:r w:rsidRPr="00C0576E">
              <w:rPr>
                <w:bCs w:val="0"/>
                <w:sz w:val="18"/>
                <w:szCs w:val="18"/>
              </w:rPr>
              <w:fldChar w:fldCharType="begin">
                <w:ffData>
                  <w:name w:val="Text19"/>
                  <w:enabled/>
                  <w:calcOnExit w:val="0"/>
                  <w:textInput/>
                </w:ffData>
              </w:fldChar>
            </w:r>
            <w:r w:rsidRPr="00C0576E">
              <w:rPr>
                <w:sz w:val="18"/>
                <w:szCs w:val="18"/>
              </w:rPr>
              <w:instrText xml:space="preserve"> FORMTEXT </w:instrText>
            </w:r>
            <w:r w:rsidRPr="00C0576E">
              <w:rPr>
                <w:bCs w:val="0"/>
                <w:sz w:val="18"/>
                <w:szCs w:val="18"/>
              </w:rPr>
            </w:r>
            <w:r w:rsidRPr="00C0576E">
              <w:rPr>
                <w:bCs w:val="0"/>
                <w:sz w:val="18"/>
                <w:szCs w:val="18"/>
              </w:rPr>
              <w:fldChar w:fldCharType="separate"/>
            </w:r>
            <w:r w:rsidRPr="00C0576E">
              <w:rPr>
                <w:sz w:val="18"/>
                <w:szCs w:val="18"/>
              </w:rPr>
              <w:t> </w:t>
            </w:r>
            <w:r w:rsidRPr="00C0576E">
              <w:rPr>
                <w:sz w:val="18"/>
                <w:szCs w:val="18"/>
              </w:rPr>
              <w:t> </w:t>
            </w:r>
            <w:r w:rsidRPr="00C0576E">
              <w:rPr>
                <w:sz w:val="18"/>
                <w:szCs w:val="18"/>
              </w:rPr>
              <w:t> </w:t>
            </w:r>
            <w:r w:rsidRPr="00C0576E">
              <w:rPr>
                <w:sz w:val="18"/>
                <w:szCs w:val="18"/>
              </w:rPr>
              <w:t> </w:t>
            </w:r>
            <w:r w:rsidRPr="00C0576E">
              <w:rPr>
                <w:sz w:val="18"/>
                <w:szCs w:val="18"/>
              </w:rPr>
              <w:t> </w:t>
            </w:r>
            <w:r w:rsidRPr="00C0576E">
              <w:rPr>
                <w:bCs w:val="0"/>
                <w:sz w:val="18"/>
                <w:szCs w:val="18"/>
              </w:rPr>
              <w:fldChar w:fldCharType="end"/>
            </w:r>
          </w:p>
        </w:tc>
      </w:tr>
      <w:tr w:rsidR="00396D22" w:rsidRPr="00C0576E" w14:paraId="0DE51B10" w14:textId="77777777" w:rsidTr="000C235F">
        <w:tc>
          <w:tcPr>
            <w:tcW w:w="5000" w:type="pct"/>
            <w:gridSpan w:val="7"/>
            <w:tcBorders>
              <w:top w:val="single" w:sz="4" w:space="0" w:color="auto"/>
              <w:bottom w:val="single" w:sz="4" w:space="0" w:color="auto"/>
            </w:tcBorders>
            <w:shd w:val="clear" w:color="auto" w:fill="E6E6E6"/>
          </w:tcPr>
          <w:p w14:paraId="42F00B0F" w14:textId="77777777" w:rsidR="00396D22" w:rsidRPr="00396D22" w:rsidRDefault="00396D22" w:rsidP="00396D22">
            <w:pPr>
              <w:pStyle w:val="Listenabsatz"/>
              <w:numPr>
                <w:ilvl w:val="0"/>
                <w:numId w:val="27"/>
              </w:numPr>
              <w:spacing w:before="60" w:after="60"/>
              <w:rPr>
                <w:bCs w:val="0"/>
                <w:sz w:val="18"/>
                <w:szCs w:val="18"/>
              </w:rPr>
            </w:pPr>
            <w:r w:rsidRPr="00396D22">
              <w:rPr>
                <w:b/>
                <w:sz w:val="18"/>
                <w:szCs w:val="18"/>
              </w:rPr>
              <w:t xml:space="preserve">Technische Spezifikationen: Zwingende </w:t>
            </w:r>
            <w:r>
              <w:rPr>
                <w:b/>
                <w:sz w:val="18"/>
                <w:szCs w:val="18"/>
              </w:rPr>
              <w:t>Eigenschaften</w:t>
            </w:r>
            <w:r w:rsidRPr="00396D22">
              <w:rPr>
                <w:b/>
                <w:sz w:val="18"/>
                <w:szCs w:val="18"/>
              </w:rPr>
              <w:t xml:space="preserve"> der Leistung</w:t>
            </w:r>
          </w:p>
        </w:tc>
      </w:tr>
      <w:tr w:rsidR="00396D22" w:rsidRPr="00C0576E" w14:paraId="64C4B17B" w14:textId="77777777" w:rsidTr="00C8713B">
        <w:tc>
          <w:tcPr>
            <w:tcW w:w="187" w:type="pct"/>
            <w:tcBorders>
              <w:top w:val="single" w:sz="4" w:space="0" w:color="auto"/>
              <w:bottom w:val="single" w:sz="4" w:space="0" w:color="auto"/>
            </w:tcBorders>
            <w:shd w:val="clear" w:color="auto" w:fill="E6E6E6"/>
          </w:tcPr>
          <w:p w14:paraId="294BFBC5" w14:textId="77777777" w:rsidR="00396D22" w:rsidRPr="00C0576E" w:rsidRDefault="00396D22" w:rsidP="000C235F">
            <w:pPr>
              <w:spacing w:before="60" w:after="60"/>
              <w:rPr>
                <w:b/>
                <w:sz w:val="18"/>
                <w:szCs w:val="18"/>
              </w:rPr>
            </w:pPr>
            <w:r w:rsidRPr="00C0576E">
              <w:rPr>
                <w:b/>
                <w:sz w:val="18"/>
                <w:szCs w:val="18"/>
              </w:rPr>
              <w:t>1</w:t>
            </w:r>
          </w:p>
        </w:tc>
        <w:tc>
          <w:tcPr>
            <w:tcW w:w="879" w:type="pct"/>
            <w:tcBorders>
              <w:top w:val="single" w:sz="4" w:space="0" w:color="auto"/>
              <w:bottom w:val="single" w:sz="4" w:space="0" w:color="auto"/>
            </w:tcBorders>
            <w:shd w:val="clear" w:color="auto" w:fill="E6E6E6"/>
          </w:tcPr>
          <w:p w14:paraId="63068EEE" w14:textId="77777777" w:rsidR="00396D22" w:rsidRPr="00C0576E" w:rsidRDefault="00396D22" w:rsidP="000C235F">
            <w:pPr>
              <w:spacing w:before="60" w:after="60"/>
              <w:rPr>
                <w:b/>
                <w:sz w:val="18"/>
                <w:szCs w:val="18"/>
              </w:rPr>
            </w:pPr>
            <w:r w:rsidRPr="00C0576E">
              <w:rPr>
                <w:b/>
                <w:sz w:val="18"/>
                <w:szCs w:val="18"/>
              </w:rPr>
              <w:t>Hauptkriterium 1</w:t>
            </w:r>
          </w:p>
        </w:tc>
        <w:tc>
          <w:tcPr>
            <w:tcW w:w="240" w:type="pct"/>
            <w:tcBorders>
              <w:bottom w:val="single" w:sz="4" w:space="0" w:color="auto"/>
            </w:tcBorders>
            <w:shd w:val="clear" w:color="auto" w:fill="D9D9D9" w:themeFill="background1" w:themeFillShade="D9"/>
          </w:tcPr>
          <w:p w14:paraId="0DA61C8D" w14:textId="77777777" w:rsidR="00396D22" w:rsidRPr="00C0576E" w:rsidRDefault="00396D22" w:rsidP="000C235F">
            <w:pPr>
              <w:spacing w:before="60" w:after="60"/>
              <w:jc w:val="center"/>
              <w:rPr>
                <w:color w:val="FF0000"/>
                <w:sz w:val="18"/>
                <w:szCs w:val="18"/>
              </w:rPr>
            </w:pPr>
          </w:p>
        </w:tc>
        <w:tc>
          <w:tcPr>
            <w:tcW w:w="207" w:type="pct"/>
            <w:shd w:val="clear" w:color="auto" w:fill="D9D9D9" w:themeFill="background1" w:themeFillShade="D9"/>
          </w:tcPr>
          <w:p w14:paraId="38A209C4" w14:textId="77777777" w:rsidR="00396D22" w:rsidRPr="00C0576E" w:rsidRDefault="00396D22" w:rsidP="000C235F">
            <w:pPr>
              <w:spacing w:before="60" w:after="60"/>
              <w:jc w:val="center"/>
              <w:rPr>
                <w:color w:val="FF0000"/>
                <w:sz w:val="18"/>
                <w:szCs w:val="18"/>
              </w:rPr>
            </w:pPr>
          </w:p>
        </w:tc>
        <w:tc>
          <w:tcPr>
            <w:tcW w:w="1061" w:type="pct"/>
            <w:shd w:val="clear" w:color="auto" w:fill="E6E6E6"/>
          </w:tcPr>
          <w:p w14:paraId="3B5D750D" w14:textId="77777777" w:rsidR="00396D22" w:rsidRPr="00C0576E" w:rsidRDefault="00396D22" w:rsidP="000C235F">
            <w:pPr>
              <w:spacing w:before="60" w:after="60"/>
              <w:rPr>
                <w:sz w:val="18"/>
                <w:szCs w:val="18"/>
              </w:rPr>
            </w:pPr>
          </w:p>
        </w:tc>
        <w:tc>
          <w:tcPr>
            <w:tcW w:w="1083" w:type="pct"/>
            <w:shd w:val="clear" w:color="auto" w:fill="FAD0D1" w:themeFill="accent6" w:themeFillTint="33"/>
          </w:tcPr>
          <w:p w14:paraId="0B604D31" w14:textId="77777777" w:rsidR="00396D22" w:rsidRPr="00C0576E" w:rsidRDefault="00396D22" w:rsidP="000C235F">
            <w:pPr>
              <w:spacing w:before="120" w:after="60"/>
              <w:rPr>
                <w:sz w:val="18"/>
                <w:szCs w:val="18"/>
              </w:rPr>
            </w:pPr>
          </w:p>
        </w:tc>
        <w:tc>
          <w:tcPr>
            <w:tcW w:w="1343" w:type="pct"/>
            <w:shd w:val="clear" w:color="auto" w:fill="E6E6E6"/>
          </w:tcPr>
          <w:p w14:paraId="087DFFA2" w14:textId="77777777" w:rsidR="00396D22" w:rsidRPr="00C0576E" w:rsidRDefault="00396D22" w:rsidP="000C235F">
            <w:pPr>
              <w:spacing w:before="60" w:after="60"/>
              <w:rPr>
                <w:bCs w:val="0"/>
                <w:sz w:val="18"/>
                <w:szCs w:val="18"/>
              </w:rPr>
            </w:pPr>
          </w:p>
        </w:tc>
      </w:tr>
      <w:tr w:rsidR="00396D22" w:rsidRPr="00C0576E" w14:paraId="22128C53" w14:textId="77777777" w:rsidTr="00C8713B">
        <w:tc>
          <w:tcPr>
            <w:tcW w:w="187" w:type="pct"/>
            <w:tcBorders>
              <w:top w:val="single" w:sz="4" w:space="0" w:color="auto"/>
              <w:bottom w:val="single" w:sz="4" w:space="0" w:color="auto"/>
            </w:tcBorders>
          </w:tcPr>
          <w:p w14:paraId="68D9AE66" w14:textId="77777777" w:rsidR="00396D22" w:rsidRPr="00C0576E" w:rsidRDefault="00396D22" w:rsidP="000C235F">
            <w:pPr>
              <w:spacing w:before="60" w:after="60"/>
              <w:rPr>
                <w:sz w:val="18"/>
                <w:szCs w:val="18"/>
              </w:rPr>
            </w:pPr>
            <w:r w:rsidRPr="00C0576E">
              <w:rPr>
                <w:sz w:val="18"/>
                <w:szCs w:val="18"/>
              </w:rPr>
              <w:t>1.1</w:t>
            </w:r>
          </w:p>
        </w:tc>
        <w:tc>
          <w:tcPr>
            <w:tcW w:w="879" w:type="pct"/>
            <w:tcBorders>
              <w:top w:val="single" w:sz="4" w:space="0" w:color="auto"/>
              <w:bottom w:val="single" w:sz="4" w:space="0" w:color="auto"/>
            </w:tcBorders>
          </w:tcPr>
          <w:p w14:paraId="02045C6B" w14:textId="77777777" w:rsidR="00396D22" w:rsidRPr="00C0576E" w:rsidRDefault="00396D22" w:rsidP="000C235F">
            <w:pPr>
              <w:spacing w:before="60" w:after="60"/>
              <w:rPr>
                <w:b/>
                <w:sz w:val="18"/>
                <w:szCs w:val="18"/>
              </w:rPr>
            </w:pPr>
            <w:r w:rsidRPr="00C0576E">
              <w:rPr>
                <w:sz w:val="18"/>
                <w:szCs w:val="18"/>
              </w:rPr>
              <w:t>Teilkriterium 1.1</w:t>
            </w:r>
          </w:p>
        </w:tc>
        <w:tc>
          <w:tcPr>
            <w:tcW w:w="240" w:type="pct"/>
            <w:shd w:val="clear" w:color="auto" w:fill="D9D9D9" w:themeFill="background1" w:themeFillShade="D9"/>
          </w:tcPr>
          <w:p w14:paraId="7C5A34C8" w14:textId="77777777" w:rsidR="00396D22" w:rsidRPr="00C0576E" w:rsidRDefault="00396D22" w:rsidP="000C235F">
            <w:pPr>
              <w:spacing w:before="60" w:after="60"/>
              <w:jc w:val="center"/>
              <w:rPr>
                <w:color w:val="FF0000"/>
                <w:sz w:val="18"/>
                <w:szCs w:val="18"/>
              </w:rPr>
            </w:pPr>
          </w:p>
        </w:tc>
        <w:tc>
          <w:tcPr>
            <w:tcW w:w="207" w:type="pct"/>
            <w:shd w:val="clear" w:color="auto" w:fill="D9D9D9" w:themeFill="background1" w:themeFillShade="D9"/>
          </w:tcPr>
          <w:p w14:paraId="2BA7DA8A" w14:textId="77777777" w:rsidR="00396D22" w:rsidRPr="00C0576E" w:rsidRDefault="00396D22" w:rsidP="000C235F">
            <w:pPr>
              <w:spacing w:before="60" w:after="60"/>
              <w:jc w:val="center"/>
            </w:pPr>
          </w:p>
        </w:tc>
        <w:tc>
          <w:tcPr>
            <w:tcW w:w="1061" w:type="pct"/>
          </w:tcPr>
          <w:p w14:paraId="6177B0AE" w14:textId="77777777" w:rsidR="00396D22" w:rsidRPr="00C0576E" w:rsidRDefault="00396D22" w:rsidP="000C235F">
            <w:pPr>
              <w:spacing w:before="60" w:after="60"/>
              <w:rPr>
                <w:sz w:val="18"/>
                <w:szCs w:val="18"/>
              </w:rPr>
            </w:pPr>
          </w:p>
        </w:tc>
        <w:tc>
          <w:tcPr>
            <w:tcW w:w="1083" w:type="pct"/>
            <w:shd w:val="clear" w:color="auto" w:fill="FAD0D1" w:themeFill="accent6" w:themeFillTint="33"/>
          </w:tcPr>
          <w:p w14:paraId="47C1E72A" w14:textId="77777777" w:rsidR="00396D22" w:rsidRPr="00C0576E" w:rsidRDefault="00396D22" w:rsidP="000C235F">
            <w:pPr>
              <w:spacing w:before="120" w:after="60"/>
              <w:rPr>
                <w:sz w:val="18"/>
                <w:szCs w:val="18"/>
              </w:rPr>
            </w:pPr>
          </w:p>
        </w:tc>
        <w:tc>
          <w:tcPr>
            <w:tcW w:w="1343" w:type="pct"/>
            <w:shd w:val="clear" w:color="auto" w:fill="auto"/>
          </w:tcPr>
          <w:p w14:paraId="74CE1BEF" w14:textId="77777777" w:rsidR="00396D22" w:rsidRPr="00C0576E" w:rsidRDefault="00396D22" w:rsidP="000C235F">
            <w:pPr>
              <w:spacing w:before="60" w:after="60"/>
            </w:pPr>
            <w:r w:rsidRPr="00C0576E">
              <w:rPr>
                <w:bCs w:val="0"/>
                <w:sz w:val="18"/>
                <w:szCs w:val="18"/>
              </w:rPr>
              <w:fldChar w:fldCharType="begin">
                <w:ffData>
                  <w:name w:val="Text19"/>
                  <w:enabled/>
                  <w:calcOnExit w:val="0"/>
                  <w:textInput/>
                </w:ffData>
              </w:fldChar>
            </w:r>
            <w:r w:rsidRPr="00C0576E">
              <w:rPr>
                <w:sz w:val="18"/>
                <w:szCs w:val="18"/>
              </w:rPr>
              <w:instrText xml:space="preserve"> FORMTEXT </w:instrText>
            </w:r>
            <w:r w:rsidRPr="00C0576E">
              <w:rPr>
                <w:bCs w:val="0"/>
                <w:sz w:val="18"/>
                <w:szCs w:val="18"/>
              </w:rPr>
            </w:r>
            <w:r w:rsidRPr="00C0576E">
              <w:rPr>
                <w:bCs w:val="0"/>
                <w:sz w:val="18"/>
                <w:szCs w:val="18"/>
              </w:rPr>
              <w:fldChar w:fldCharType="separate"/>
            </w:r>
            <w:r w:rsidRPr="00C0576E">
              <w:rPr>
                <w:sz w:val="18"/>
                <w:szCs w:val="18"/>
              </w:rPr>
              <w:t> </w:t>
            </w:r>
            <w:r w:rsidRPr="00C0576E">
              <w:rPr>
                <w:sz w:val="18"/>
                <w:szCs w:val="18"/>
              </w:rPr>
              <w:t> </w:t>
            </w:r>
            <w:r w:rsidRPr="00C0576E">
              <w:rPr>
                <w:sz w:val="18"/>
                <w:szCs w:val="18"/>
              </w:rPr>
              <w:t> </w:t>
            </w:r>
            <w:r w:rsidRPr="00C0576E">
              <w:rPr>
                <w:sz w:val="18"/>
                <w:szCs w:val="18"/>
              </w:rPr>
              <w:t> </w:t>
            </w:r>
            <w:r w:rsidRPr="00C0576E">
              <w:rPr>
                <w:sz w:val="18"/>
                <w:szCs w:val="18"/>
              </w:rPr>
              <w:t> </w:t>
            </w:r>
            <w:r w:rsidRPr="00C0576E">
              <w:rPr>
                <w:bCs w:val="0"/>
                <w:sz w:val="18"/>
                <w:szCs w:val="18"/>
              </w:rPr>
              <w:fldChar w:fldCharType="end"/>
            </w:r>
          </w:p>
        </w:tc>
      </w:tr>
      <w:tr w:rsidR="00396D22" w:rsidRPr="00C0576E" w14:paraId="06C63C00" w14:textId="77777777" w:rsidTr="00C8713B">
        <w:tc>
          <w:tcPr>
            <w:tcW w:w="187" w:type="pct"/>
            <w:tcBorders>
              <w:top w:val="single" w:sz="4" w:space="0" w:color="auto"/>
              <w:bottom w:val="single" w:sz="4" w:space="0" w:color="auto"/>
            </w:tcBorders>
          </w:tcPr>
          <w:p w14:paraId="3C9E003A" w14:textId="77777777" w:rsidR="00396D22" w:rsidRPr="00C0576E" w:rsidRDefault="00396D22" w:rsidP="000C235F">
            <w:pPr>
              <w:spacing w:before="60" w:after="60"/>
              <w:rPr>
                <w:sz w:val="18"/>
                <w:szCs w:val="18"/>
              </w:rPr>
            </w:pPr>
            <w:r w:rsidRPr="00C0576E">
              <w:rPr>
                <w:sz w:val="18"/>
                <w:szCs w:val="18"/>
              </w:rPr>
              <w:t>1.2</w:t>
            </w:r>
          </w:p>
        </w:tc>
        <w:tc>
          <w:tcPr>
            <w:tcW w:w="879" w:type="pct"/>
            <w:tcBorders>
              <w:top w:val="single" w:sz="4" w:space="0" w:color="auto"/>
              <w:bottom w:val="single" w:sz="4" w:space="0" w:color="auto"/>
            </w:tcBorders>
          </w:tcPr>
          <w:p w14:paraId="147B9421" w14:textId="77777777" w:rsidR="00396D22" w:rsidRPr="00C0576E" w:rsidRDefault="00396D22" w:rsidP="000C235F">
            <w:pPr>
              <w:spacing w:before="60" w:after="60"/>
              <w:rPr>
                <w:b/>
                <w:sz w:val="18"/>
                <w:szCs w:val="18"/>
              </w:rPr>
            </w:pPr>
            <w:r w:rsidRPr="00C0576E">
              <w:rPr>
                <w:sz w:val="18"/>
                <w:szCs w:val="18"/>
              </w:rPr>
              <w:t>Teilkriterium 1.2</w:t>
            </w:r>
          </w:p>
        </w:tc>
        <w:tc>
          <w:tcPr>
            <w:tcW w:w="240" w:type="pct"/>
            <w:tcBorders>
              <w:bottom w:val="single" w:sz="4" w:space="0" w:color="auto"/>
            </w:tcBorders>
            <w:shd w:val="clear" w:color="auto" w:fill="D9D9D9" w:themeFill="background1" w:themeFillShade="D9"/>
          </w:tcPr>
          <w:p w14:paraId="63EE6E68" w14:textId="77777777" w:rsidR="00396D22" w:rsidRPr="00C0576E" w:rsidRDefault="00396D22" w:rsidP="000C235F">
            <w:pPr>
              <w:spacing w:before="60" w:after="60"/>
              <w:jc w:val="center"/>
              <w:rPr>
                <w:color w:val="FF0000"/>
                <w:sz w:val="18"/>
                <w:szCs w:val="18"/>
              </w:rPr>
            </w:pPr>
          </w:p>
        </w:tc>
        <w:tc>
          <w:tcPr>
            <w:tcW w:w="207" w:type="pct"/>
            <w:tcBorders>
              <w:bottom w:val="single" w:sz="4" w:space="0" w:color="auto"/>
            </w:tcBorders>
            <w:shd w:val="clear" w:color="auto" w:fill="D9D9D9" w:themeFill="background1" w:themeFillShade="D9"/>
          </w:tcPr>
          <w:p w14:paraId="4D0E835E" w14:textId="77777777" w:rsidR="00396D22" w:rsidRPr="00C0576E" w:rsidRDefault="00396D22" w:rsidP="000C235F">
            <w:pPr>
              <w:spacing w:before="60" w:after="60"/>
              <w:jc w:val="center"/>
            </w:pPr>
          </w:p>
        </w:tc>
        <w:tc>
          <w:tcPr>
            <w:tcW w:w="1061" w:type="pct"/>
            <w:tcBorders>
              <w:bottom w:val="single" w:sz="4" w:space="0" w:color="auto"/>
            </w:tcBorders>
          </w:tcPr>
          <w:p w14:paraId="40D28317" w14:textId="77777777" w:rsidR="00396D22" w:rsidRPr="00C0576E" w:rsidRDefault="00396D22" w:rsidP="000C235F">
            <w:pPr>
              <w:spacing w:before="60" w:after="60"/>
              <w:rPr>
                <w:sz w:val="18"/>
                <w:szCs w:val="18"/>
              </w:rPr>
            </w:pPr>
          </w:p>
        </w:tc>
        <w:tc>
          <w:tcPr>
            <w:tcW w:w="1083" w:type="pct"/>
            <w:tcBorders>
              <w:bottom w:val="single" w:sz="4" w:space="0" w:color="auto"/>
            </w:tcBorders>
            <w:shd w:val="clear" w:color="auto" w:fill="FAD0D1" w:themeFill="accent6" w:themeFillTint="33"/>
          </w:tcPr>
          <w:p w14:paraId="66FBF04E" w14:textId="77777777" w:rsidR="00396D22" w:rsidRPr="00C0576E" w:rsidRDefault="00396D22" w:rsidP="000C235F">
            <w:pPr>
              <w:spacing w:before="120" w:after="60"/>
              <w:rPr>
                <w:sz w:val="18"/>
                <w:szCs w:val="18"/>
              </w:rPr>
            </w:pPr>
          </w:p>
        </w:tc>
        <w:tc>
          <w:tcPr>
            <w:tcW w:w="1343" w:type="pct"/>
            <w:tcBorders>
              <w:bottom w:val="single" w:sz="4" w:space="0" w:color="auto"/>
            </w:tcBorders>
            <w:shd w:val="clear" w:color="auto" w:fill="auto"/>
          </w:tcPr>
          <w:p w14:paraId="6A3ED034" w14:textId="77777777" w:rsidR="00396D22" w:rsidRPr="00C0576E" w:rsidRDefault="00396D22" w:rsidP="000C235F">
            <w:pPr>
              <w:spacing w:before="60" w:after="60"/>
            </w:pPr>
            <w:r w:rsidRPr="00C0576E">
              <w:rPr>
                <w:bCs w:val="0"/>
                <w:sz w:val="18"/>
                <w:szCs w:val="18"/>
              </w:rPr>
              <w:fldChar w:fldCharType="begin">
                <w:ffData>
                  <w:name w:val="Text19"/>
                  <w:enabled/>
                  <w:calcOnExit w:val="0"/>
                  <w:textInput/>
                </w:ffData>
              </w:fldChar>
            </w:r>
            <w:r w:rsidRPr="00C0576E">
              <w:rPr>
                <w:sz w:val="18"/>
                <w:szCs w:val="18"/>
              </w:rPr>
              <w:instrText xml:space="preserve"> FORMTEXT </w:instrText>
            </w:r>
            <w:r w:rsidRPr="00C0576E">
              <w:rPr>
                <w:bCs w:val="0"/>
                <w:sz w:val="18"/>
                <w:szCs w:val="18"/>
              </w:rPr>
            </w:r>
            <w:r w:rsidRPr="00C0576E">
              <w:rPr>
                <w:bCs w:val="0"/>
                <w:sz w:val="18"/>
                <w:szCs w:val="18"/>
              </w:rPr>
              <w:fldChar w:fldCharType="separate"/>
            </w:r>
            <w:r w:rsidRPr="00C0576E">
              <w:rPr>
                <w:sz w:val="18"/>
                <w:szCs w:val="18"/>
              </w:rPr>
              <w:t> </w:t>
            </w:r>
            <w:r w:rsidRPr="00C0576E">
              <w:rPr>
                <w:sz w:val="18"/>
                <w:szCs w:val="18"/>
              </w:rPr>
              <w:t> </w:t>
            </w:r>
            <w:r w:rsidRPr="00C0576E">
              <w:rPr>
                <w:sz w:val="18"/>
                <w:szCs w:val="18"/>
              </w:rPr>
              <w:t> </w:t>
            </w:r>
            <w:r w:rsidRPr="00C0576E">
              <w:rPr>
                <w:sz w:val="18"/>
                <w:szCs w:val="18"/>
              </w:rPr>
              <w:t> </w:t>
            </w:r>
            <w:r w:rsidRPr="00C0576E">
              <w:rPr>
                <w:sz w:val="18"/>
                <w:szCs w:val="18"/>
              </w:rPr>
              <w:t> </w:t>
            </w:r>
            <w:r w:rsidRPr="00C0576E">
              <w:rPr>
                <w:bCs w:val="0"/>
                <w:sz w:val="18"/>
                <w:szCs w:val="18"/>
              </w:rPr>
              <w:fldChar w:fldCharType="end"/>
            </w:r>
          </w:p>
        </w:tc>
      </w:tr>
      <w:tr w:rsidR="00396D22" w:rsidRPr="00C0576E" w14:paraId="33324E4F" w14:textId="77777777" w:rsidTr="00C8713B">
        <w:tc>
          <w:tcPr>
            <w:tcW w:w="187" w:type="pct"/>
            <w:tcBorders>
              <w:top w:val="single" w:sz="4" w:space="0" w:color="auto"/>
              <w:bottom w:val="single" w:sz="4" w:space="0" w:color="auto"/>
            </w:tcBorders>
            <w:shd w:val="clear" w:color="auto" w:fill="E6E6E6"/>
          </w:tcPr>
          <w:p w14:paraId="7DF88F0F" w14:textId="77777777" w:rsidR="00396D22" w:rsidRPr="00C0576E" w:rsidRDefault="00396D22" w:rsidP="000C235F">
            <w:pPr>
              <w:spacing w:before="60" w:after="60"/>
              <w:rPr>
                <w:b/>
                <w:sz w:val="18"/>
                <w:szCs w:val="18"/>
              </w:rPr>
            </w:pPr>
            <w:r w:rsidRPr="00C0576E">
              <w:rPr>
                <w:b/>
                <w:sz w:val="18"/>
                <w:szCs w:val="18"/>
              </w:rPr>
              <w:t>n</w:t>
            </w:r>
          </w:p>
        </w:tc>
        <w:tc>
          <w:tcPr>
            <w:tcW w:w="879" w:type="pct"/>
            <w:tcBorders>
              <w:top w:val="single" w:sz="4" w:space="0" w:color="auto"/>
              <w:bottom w:val="single" w:sz="4" w:space="0" w:color="auto"/>
            </w:tcBorders>
            <w:shd w:val="clear" w:color="auto" w:fill="E6E6E6"/>
          </w:tcPr>
          <w:p w14:paraId="43952218" w14:textId="77777777" w:rsidR="00396D22" w:rsidRPr="00C0576E" w:rsidRDefault="00396D22" w:rsidP="000C235F">
            <w:pPr>
              <w:spacing w:before="60" w:after="60"/>
              <w:rPr>
                <w:b/>
                <w:bCs w:val="0"/>
                <w:sz w:val="18"/>
                <w:szCs w:val="18"/>
              </w:rPr>
            </w:pPr>
            <w:r w:rsidRPr="00C0576E">
              <w:rPr>
                <w:b/>
                <w:sz w:val="18"/>
                <w:szCs w:val="18"/>
              </w:rPr>
              <w:t>Hauptkriterium n</w:t>
            </w:r>
          </w:p>
        </w:tc>
        <w:tc>
          <w:tcPr>
            <w:tcW w:w="240" w:type="pct"/>
            <w:tcBorders>
              <w:bottom w:val="single" w:sz="4" w:space="0" w:color="auto"/>
            </w:tcBorders>
            <w:shd w:val="clear" w:color="auto" w:fill="D9D9D9" w:themeFill="background1" w:themeFillShade="D9"/>
          </w:tcPr>
          <w:p w14:paraId="4B49BF12" w14:textId="77777777" w:rsidR="00396D22" w:rsidRPr="00C0576E" w:rsidRDefault="00396D22" w:rsidP="000C235F">
            <w:pPr>
              <w:spacing w:before="60" w:after="60"/>
              <w:jc w:val="center"/>
              <w:rPr>
                <w:color w:val="FF0000"/>
                <w:sz w:val="18"/>
                <w:szCs w:val="18"/>
              </w:rPr>
            </w:pPr>
          </w:p>
        </w:tc>
        <w:tc>
          <w:tcPr>
            <w:tcW w:w="207" w:type="pct"/>
            <w:shd w:val="clear" w:color="auto" w:fill="D9D9D9" w:themeFill="background1" w:themeFillShade="D9"/>
          </w:tcPr>
          <w:p w14:paraId="6733F2E6" w14:textId="77777777" w:rsidR="00396D22" w:rsidRPr="00C0576E" w:rsidRDefault="00396D22" w:rsidP="000C235F">
            <w:pPr>
              <w:spacing w:before="60" w:after="60"/>
              <w:jc w:val="center"/>
              <w:rPr>
                <w:color w:val="FF0000"/>
                <w:sz w:val="18"/>
                <w:szCs w:val="18"/>
              </w:rPr>
            </w:pPr>
          </w:p>
        </w:tc>
        <w:tc>
          <w:tcPr>
            <w:tcW w:w="1061" w:type="pct"/>
            <w:shd w:val="clear" w:color="auto" w:fill="E6E6E6"/>
          </w:tcPr>
          <w:p w14:paraId="4EFA47D5" w14:textId="77777777" w:rsidR="00396D22" w:rsidRPr="00C0576E" w:rsidRDefault="00396D22" w:rsidP="000C235F">
            <w:pPr>
              <w:spacing w:before="60" w:after="60"/>
              <w:rPr>
                <w:sz w:val="18"/>
                <w:szCs w:val="18"/>
              </w:rPr>
            </w:pPr>
          </w:p>
        </w:tc>
        <w:tc>
          <w:tcPr>
            <w:tcW w:w="1083" w:type="pct"/>
            <w:shd w:val="clear" w:color="auto" w:fill="FAD0D1" w:themeFill="accent6" w:themeFillTint="33"/>
          </w:tcPr>
          <w:p w14:paraId="72A28DE4" w14:textId="77777777" w:rsidR="00396D22" w:rsidRPr="00C0576E" w:rsidRDefault="00396D22" w:rsidP="000C235F">
            <w:pPr>
              <w:spacing w:before="120" w:after="60"/>
              <w:rPr>
                <w:sz w:val="18"/>
                <w:szCs w:val="18"/>
              </w:rPr>
            </w:pPr>
          </w:p>
        </w:tc>
        <w:tc>
          <w:tcPr>
            <w:tcW w:w="1343" w:type="pct"/>
            <w:shd w:val="clear" w:color="auto" w:fill="auto"/>
          </w:tcPr>
          <w:p w14:paraId="612A6A06" w14:textId="77777777" w:rsidR="00396D22" w:rsidRPr="00C0576E" w:rsidRDefault="00396D22" w:rsidP="000C235F">
            <w:pPr>
              <w:spacing w:before="60" w:after="60"/>
              <w:rPr>
                <w:bCs w:val="0"/>
                <w:sz w:val="18"/>
                <w:szCs w:val="18"/>
              </w:rPr>
            </w:pPr>
          </w:p>
        </w:tc>
      </w:tr>
      <w:tr w:rsidR="00396D22" w:rsidRPr="00C0576E" w14:paraId="329AB86A" w14:textId="77777777" w:rsidTr="00C8713B">
        <w:tc>
          <w:tcPr>
            <w:tcW w:w="187" w:type="pct"/>
            <w:tcBorders>
              <w:top w:val="single" w:sz="4" w:space="0" w:color="auto"/>
              <w:bottom w:val="single" w:sz="4" w:space="0" w:color="auto"/>
            </w:tcBorders>
          </w:tcPr>
          <w:p w14:paraId="2BF2F648" w14:textId="77777777" w:rsidR="00396D22" w:rsidRPr="00C0576E" w:rsidRDefault="00396D22" w:rsidP="000C235F">
            <w:pPr>
              <w:spacing w:before="60" w:after="60"/>
              <w:rPr>
                <w:sz w:val="18"/>
                <w:szCs w:val="18"/>
              </w:rPr>
            </w:pPr>
            <w:r w:rsidRPr="00C0576E">
              <w:rPr>
                <w:sz w:val="18"/>
                <w:szCs w:val="18"/>
              </w:rPr>
              <w:t>n.1</w:t>
            </w:r>
          </w:p>
        </w:tc>
        <w:tc>
          <w:tcPr>
            <w:tcW w:w="879" w:type="pct"/>
            <w:tcBorders>
              <w:top w:val="single" w:sz="4" w:space="0" w:color="auto"/>
              <w:bottom w:val="single" w:sz="4" w:space="0" w:color="auto"/>
            </w:tcBorders>
          </w:tcPr>
          <w:p w14:paraId="22DEE9DF" w14:textId="77777777" w:rsidR="00396D22" w:rsidRPr="00C0576E" w:rsidRDefault="00396D22" w:rsidP="000C235F">
            <w:pPr>
              <w:spacing w:before="60" w:after="60"/>
              <w:rPr>
                <w:bCs w:val="0"/>
                <w:sz w:val="18"/>
                <w:szCs w:val="18"/>
              </w:rPr>
            </w:pPr>
            <w:r w:rsidRPr="00C0576E">
              <w:rPr>
                <w:sz w:val="18"/>
                <w:szCs w:val="18"/>
              </w:rPr>
              <w:t>Teilkriterium n.1</w:t>
            </w:r>
          </w:p>
        </w:tc>
        <w:tc>
          <w:tcPr>
            <w:tcW w:w="240" w:type="pct"/>
            <w:shd w:val="clear" w:color="auto" w:fill="D9D9D9" w:themeFill="background1" w:themeFillShade="D9"/>
          </w:tcPr>
          <w:p w14:paraId="5CBECEF3" w14:textId="77777777" w:rsidR="00396D22" w:rsidRPr="00C0576E" w:rsidRDefault="00396D22" w:rsidP="000C235F">
            <w:pPr>
              <w:spacing w:before="60" w:after="60"/>
              <w:jc w:val="center"/>
              <w:rPr>
                <w:color w:val="FF0000"/>
                <w:sz w:val="18"/>
                <w:szCs w:val="18"/>
              </w:rPr>
            </w:pPr>
          </w:p>
        </w:tc>
        <w:tc>
          <w:tcPr>
            <w:tcW w:w="207" w:type="pct"/>
            <w:shd w:val="clear" w:color="auto" w:fill="D9D9D9" w:themeFill="background1" w:themeFillShade="D9"/>
          </w:tcPr>
          <w:p w14:paraId="1F16304C" w14:textId="77777777" w:rsidR="00396D22" w:rsidRPr="00C0576E" w:rsidRDefault="00396D22" w:rsidP="000C235F">
            <w:pPr>
              <w:spacing w:before="60" w:after="60"/>
              <w:jc w:val="center"/>
            </w:pPr>
          </w:p>
        </w:tc>
        <w:tc>
          <w:tcPr>
            <w:tcW w:w="1061" w:type="pct"/>
          </w:tcPr>
          <w:p w14:paraId="31479C4B" w14:textId="77777777" w:rsidR="00396D22" w:rsidRPr="00C0576E" w:rsidRDefault="00396D22" w:rsidP="000C235F">
            <w:pPr>
              <w:spacing w:before="60" w:after="60"/>
              <w:rPr>
                <w:sz w:val="18"/>
                <w:szCs w:val="18"/>
              </w:rPr>
            </w:pPr>
          </w:p>
        </w:tc>
        <w:tc>
          <w:tcPr>
            <w:tcW w:w="1083" w:type="pct"/>
            <w:shd w:val="clear" w:color="auto" w:fill="FAD0D1" w:themeFill="accent6" w:themeFillTint="33"/>
          </w:tcPr>
          <w:p w14:paraId="2343A411" w14:textId="77777777" w:rsidR="00396D22" w:rsidRPr="00C0576E" w:rsidRDefault="00396D22" w:rsidP="000C235F">
            <w:pPr>
              <w:spacing w:before="120" w:after="60"/>
              <w:rPr>
                <w:sz w:val="18"/>
                <w:szCs w:val="18"/>
              </w:rPr>
            </w:pPr>
          </w:p>
        </w:tc>
        <w:tc>
          <w:tcPr>
            <w:tcW w:w="1343" w:type="pct"/>
            <w:shd w:val="clear" w:color="auto" w:fill="auto"/>
          </w:tcPr>
          <w:p w14:paraId="74F9EA34" w14:textId="77777777" w:rsidR="00396D22" w:rsidRPr="00C0576E" w:rsidRDefault="00396D22" w:rsidP="000C235F">
            <w:pPr>
              <w:spacing w:before="60" w:after="60"/>
            </w:pPr>
            <w:r w:rsidRPr="00C0576E">
              <w:rPr>
                <w:bCs w:val="0"/>
                <w:sz w:val="18"/>
                <w:szCs w:val="18"/>
              </w:rPr>
              <w:fldChar w:fldCharType="begin">
                <w:ffData>
                  <w:name w:val="Text19"/>
                  <w:enabled/>
                  <w:calcOnExit w:val="0"/>
                  <w:textInput/>
                </w:ffData>
              </w:fldChar>
            </w:r>
            <w:r w:rsidRPr="00C0576E">
              <w:rPr>
                <w:sz w:val="18"/>
                <w:szCs w:val="18"/>
              </w:rPr>
              <w:instrText xml:space="preserve"> FORMTEXT </w:instrText>
            </w:r>
            <w:r w:rsidRPr="00C0576E">
              <w:rPr>
                <w:bCs w:val="0"/>
                <w:sz w:val="18"/>
                <w:szCs w:val="18"/>
              </w:rPr>
            </w:r>
            <w:r w:rsidRPr="00C0576E">
              <w:rPr>
                <w:bCs w:val="0"/>
                <w:sz w:val="18"/>
                <w:szCs w:val="18"/>
              </w:rPr>
              <w:fldChar w:fldCharType="separate"/>
            </w:r>
            <w:r w:rsidRPr="00C0576E">
              <w:rPr>
                <w:sz w:val="18"/>
                <w:szCs w:val="18"/>
              </w:rPr>
              <w:t> </w:t>
            </w:r>
            <w:r w:rsidRPr="00C0576E">
              <w:rPr>
                <w:sz w:val="18"/>
                <w:szCs w:val="18"/>
              </w:rPr>
              <w:t> </w:t>
            </w:r>
            <w:r w:rsidRPr="00C0576E">
              <w:rPr>
                <w:sz w:val="18"/>
                <w:szCs w:val="18"/>
              </w:rPr>
              <w:t> </w:t>
            </w:r>
            <w:r w:rsidRPr="00C0576E">
              <w:rPr>
                <w:sz w:val="18"/>
                <w:szCs w:val="18"/>
              </w:rPr>
              <w:t> </w:t>
            </w:r>
            <w:r w:rsidRPr="00C0576E">
              <w:rPr>
                <w:sz w:val="18"/>
                <w:szCs w:val="18"/>
              </w:rPr>
              <w:t> </w:t>
            </w:r>
            <w:r w:rsidRPr="00C0576E">
              <w:rPr>
                <w:bCs w:val="0"/>
                <w:sz w:val="18"/>
                <w:szCs w:val="18"/>
              </w:rPr>
              <w:fldChar w:fldCharType="end"/>
            </w:r>
          </w:p>
        </w:tc>
      </w:tr>
      <w:tr w:rsidR="00396D22" w:rsidRPr="00C0576E" w14:paraId="321F4A6C" w14:textId="77777777" w:rsidTr="00C8713B">
        <w:tc>
          <w:tcPr>
            <w:tcW w:w="187" w:type="pct"/>
            <w:tcBorders>
              <w:top w:val="single" w:sz="4" w:space="0" w:color="auto"/>
              <w:bottom w:val="single" w:sz="4" w:space="0" w:color="auto"/>
            </w:tcBorders>
          </w:tcPr>
          <w:p w14:paraId="74A18728" w14:textId="77777777" w:rsidR="00396D22" w:rsidRPr="00C0576E" w:rsidRDefault="00396D22" w:rsidP="000C235F">
            <w:pPr>
              <w:spacing w:before="60" w:after="60"/>
              <w:rPr>
                <w:sz w:val="18"/>
                <w:szCs w:val="18"/>
              </w:rPr>
            </w:pPr>
            <w:r w:rsidRPr="00C0576E">
              <w:rPr>
                <w:sz w:val="18"/>
                <w:szCs w:val="18"/>
              </w:rPr>
              <w:t>n.2</w:t>
            </w:r>
          </w:p>
        </w:tc>
        <w:tc>
          <w:tcPr>
            <w:tcW w:w="879" w:type="pct"/>
            <w:tcBorders>
              <w:top w:val="single" w:sz="4" w:space="0" w:color="auto"/>
              <w:bottom w:val="single" w:sz="4" w:space="0" w:color="auto"/>
            </w:tcBorders>
          </w:tcPr>
          <w:p w14:paraId="73CB02C3" w14:textId="77777777" w:rsidR="00396D22" w:rsidRPr="00C0576E" w:rsidRDefault="00396D22" w:rsidP="000C235F">
            <w:pPr>
              <w:spacing w:before="60" w:after="60"/>
              <w:rPr>
                <w:bCs w:val="0"/>
                <w:sz w:val="18"/>
                <w:szCs w:val="18"/>
              </w:rPr>
            </w:pPr>
            <w:r w:rsidRPr="00C0576E">
              <w:rPr>
                <w:sz w:val="18"/>
                <w:szCs w:val="18"/>
              </w:rPr>
              <w:t>Teilkriterium n.2</w:t>
            </w:r>
          </w:p>
        </w:tc>
        <w:tc>
          <w:tcPr>
            <w:tcW w:w="240" w:type="pct"/>
            <w:shd w:val="clear" w:color="auto" w:fill="D9D9D9" w:themeFill="background1" w:themeFillShade="D9"/>
          </w:tcPr>
          <w:p w14:paraId="4E35EF25" w14:textId="77777777" w:rsidR="00396D22" w:rsidRPr="00C0576E" w:rsidRDefault="00396D22" w:rsidP="000C235F">
            <w:pPr>
              <w:spacing w:before="60" w:after="60"/>
              <w:jc w:val="center"/>
              <w:rPr>
                <w:sz w:val="18"/>
                <w:szCs w:val="18"/>
              </w:rPr>
            </w:pPr>
          </w:p>
        </w:tc>
        <w:tc>
          <w:tcPr>
            <w:tcW w:w="207" w:type="pct"/>
            <w:shd w:val="clear" w:color="auto" w:fill="D9D9D9" w:themeFill="background1" w:themeFillShade="D9"/>
          </w:tcPr>
          <w:p w14:paraId="06244579" w14:textId="77777777" w:rsidR="00396D22" w:rsidRPr="00C0576E" w:rsidRDefault="00396D22" w:rsidP="000C235F">
            <w:pPr>
              <w:spacing w:before="60" w:after="60"/>
              <w:jc w:val="center"/>
            </w:pPr>
          </w:p>
        </w:tc>
        <w:tc>
          <w:tcPr>
            <w:tcW w:w="1061" w:type="pct"/>
          </w:tcPr>
          <w:p w14:paraId="3889DD11" w14:textId="77777777" w:rsidR="00396D22" w:rsidRPr="00C0576E" w:rsidRDefault="00396D22" w:rsidP="000C235F">
            <w:pPr>
              <w:spacing w:before="60" w:after="60"/>
              <w:rPr>
                <w:sz w:val="18"/>
                <w:szCs w:val="18"/>
              </w:rPr>
            </w:pPr>
          </w:p>
        </w:tc>
        <w:tc>
          <w:tcPr>
            <w:tcW w:w="1083" w:type="pct"/>
            <w:shd w:val="clear" w:color="auto" w:fill="FAD0D1" w:themeFill="accent6" w:themeFillTint="33"/>
          </w:tcPr>
          <w:p w14:paraId="1BF2B22A" w14:textId="77777777" w:rsidR="00396D22" w:rsidRPr="00C0576E" w:rsidRDefault="00396D22" w:rsidP="000C235F">
            <w:pPr>
              <w:spacing w:before="120" w:after="60"/>
              <w:rPr>
                <w:sz w:val="18"/>
                <w:szCs w:val="18"/>
              </w:rPr>
            </w:pPr>
          </w:p>
        </w:tc>
        <w:tc>
          <w:tcPr>
            <w:tcW w:w="1343" w:type="pct"/>
            <w:shd w:val="clear" w:color="auto" w:fill="auto"/>
          </w:tcPr>
          <w:p w14:paraId="48A9B8B1" w14:textId="77777777" w:rsidR="00396D22" w:rsidRPr="00C0576E" w:rsidRDefault="00396D22" w:rsidP="000C235F">
            <w:pPr>
              <w:spacing w:before="60" w:after="60"/>
            </w:pPr>
            <w:r w:rsidRPr="00C0576E">
              <w:rPr>
                <w:bCs w:val="0"/>
                <w:sz w:val="18"/>
                <w:szCs w:val="18"/>
              </w:rPr>
              <w:fldChar w:fldCharType="begin">
                <w:ffData>
                  <w:name w:val="Text19"/>
                  <w:enabled/>
                  <w:calcOnExit w:val="0"/>
                  <w:textInput/>
                </w:ffData>
              </w:fldChar>
            </w:r>
            <w:r w:rsidRPr="00C0576E">
              <w:rPr>
                <w:sz w:val="18"/>
                <w:szCs w:val="18"/>
              </w:rPr>
              <w:instrText xml:space="preserve"> FORMTEXT </w:instrText>
            </w:r>
            <w:r w:rsidRPr="00C0576E">
              <w:rPr>
                <w:bCs w:val="0"/>
                <w:sz w:val="18"/>
                <w:szCs w:val="18"/>
              </w:rPr>
            </w:r>
            <w:r w:rsidRPr="00C0576E">
              <w:rPr>
                <w:bCs w:val="0"/>
                <w:sz w:val="18"/>
                <w:szCs w:val="18"/>
              </w:rPr>
              <w:fldChar w:fldCharType="separate"/>
            </w:r>
            <w:r w:rsidRPr="00C0576E">
              <w:rPr>
                <w:sz w:val="18"/>
                <w:szCs w:val="18"/>
              </w:rPr>
              <w:t> </w:t>
            </w:r>
            <w:r w:rsidRPr="00C0576E">
              <w:rPr>
                <w:sz w:val="18"/>
                <w:szCs w:val="18"/>
              </w:rPr>
              <w:t> </w:t>
            </w:r>
            <w:r w:rsidRPr="00C0576E">
              <w:rPr>
                <w:sz w:val="18"/>
                <w:szCs w:val="18"/>
              </w:rPr>
              <w:t> </w:t>
            </w:r>
            <w:r w:rsidRPr="00C0576E">
              <w:rPr>
                <w:sz w:val="18"/>
                <w:szCs w:val="18"/>
              </w:rPr>
              <w:t> </w:t>
            </w:r>
            <w:r w:rsidRPr="00C0576E">
              <w:rPr>
                <w:sz w:val="18"/>
                <w:szCs w:val="18"/>
              </w:rPr>
              <w:t> </w:t>
            </w:r>
            <w:r w:rsidRPr="00C0576E">
              <w:rPr>
                <w:bCs w:val="0"/>
                <w:sz w:val="18"/>
                <w:szCs w:val="18"/>
              </w:rPr>
              <w:fldChar w:fldCharType="end"/>
            </w:r>
          </w:p>
        </w:tc>
      </w:tr>
    </w:tbl>
    <w:p w14:paraId="7576EF31" w14:textId="77777777" w:rsidR="00CD2191" w:rsidRPr="00C0576E" w:rsidRDefault="00CD2191" w:rsidP="00CD2191">
      <w:pPr>
        <w:rPr>
          <w:sz w:val="18"/>
          <w:szCs w:val="18"/>
        </w:rPr>
      </w:pPr>
    </w:p>
    <w:p w14:paraId="6EC32275" w14:textId="77777777" w:rsidR="00CD2191" w:rsidRPr="00C0576E" w:rsidRDefault="00CD2191" w:rsidP="00CD2191">
      <w:pPr>
        <w:rPr>
          <w:sz w:val="18"/>
          <w:szCs w:val="18"/>
        </w:rPr>
      </w:pPr>
    </w:p>
    <w:tbl>
      <w:tblPr>
        <w:tblW w:w="14294"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0"/>
        <w:gridCol w:w="4589"/>
        <w:gridCol w:w="1932"/>
        <w:gridCol w:w="6483"/>
      </w:tblGrid>
      <w:tr w:rsidR="00CD2191" w:rsidRPr="00C0576E" w14:paraId="03B0DD3F" w14:textId="77777777" w:rsidTr="008F6956">
        <w:tc>
          <w:tcPr>
            <w:tcW w:w="1290" w:type="dxa"/>
          </w:tcPr>
          <w:p w14:paraId="4F0DE5DA" w14:textId="77777777" w:rsidR="00CD2191" w:rsidRPr="00C0576E" w:rsidRDefault="00CD2191" w:rsidP="005E0A0E">
            <w:pPr>
              <w:keepNext/>
              <w:spacing w:before="60" w:after="60"/>
            </w:pPr>
            <w:r w:rsidRPr="00C0576E">
              <w:rPr>
                <w:sz w:val="18"/>
                <w:szCs w:val="18"/>
              </w:rPr>
              <w:t>Ort, Datum</w:t>
            </w:r>
            <w:r w:rsidRPr="00C0576E">
              <w:t>:</w:t>
            </w:r>
          </w:p>
        </w:tc>
        <w:tc>
          <w:tcPr>
            <w:tcW w:w="4589" w:type="dxa"/>
            <w:tcBorders>
              <w:bottom w:val="single" w:sz="4" w:space="0" w:color="auto"/>
            </w:tcBorders>
            <w:shd w:val="clear" w:color="auto" w:fill="auto"/>
          </w:tcPr>
          <w:p w14:paraId="6337C611" w14:textId="77777777" w:rsidR="00CD2191" w:rsidRPr="00C0576E" w:rsidRDefault="00CD2191" w:rsidP="005E0A0E">
            <w:pPr>
              <w:keepNext/>
              <w:spacing w:before="60" w:after="60"/>
              <w:rPr>
                <w:sz w:val="18"/>
                <w:szCs w:val="18"/>
              </w:rPr>
            </w:pPr>
            <w:r w:rsidRPr="00C0576E">
              <w:rPr>
                <w:bCs w:val="0"/>
                <w:sz w:val="18"/>
                <w:szCs w:val="18"/>
              </w:rPr>
              <w:fldChar w:fldCharType="begin">
                <w:ffData>
                  <w:name w:val="Text19"/>
                  <w:enabled/>
                  <w:calcOnExit w:val="0"/>
                  <w:textInput/>
                </w:ffData>
              </w:fldChar>
            </w:r>
            <w:r w:rsidRPr="00C0576E">
              <w:rPr>
                <w:sz w:val="18"/>
                <w:szCs w:val="18"/>
              </w:rPr>
              <w:instrText xml:space="preserve"> FORMTEXT </w:instrText>
            </w:r>
            <w:r w:rsidRPr="00C0576E">
              <w:rPr>
                <w:bCs w:val="0"/>
                <w:sz w:val="18"/>
                <w:szCs w:val="18"/>
              </w:rPr>
            </w:r>
            <w:r w:rsidRPr="00C0576E">
              <w:rPr>
                <w:bCs w:val="0"/>
                <w:sz w:val="18"/>
                <w:szCs w:val="18"/>
              </w:rPr>
              <w:fldChar w:fldCharType="separate"/>
            </w:r>
            <w:r w:rsidRPr="00C0576E">
              <w:rPr>
                <w:sz w:val="18"/>
                <w:szCs w:val="18"/>
              </w:rPr>
              <w:t> </w:t>
            </w:r>
            <w:r w:rsidRPr="00C0576E">
              <w:rPr>
                <w:sz w:val="18"/>
                <w:szCs w:val="18"/>
              </w:rPr>
              <w:t> </w:t>
            </w:r>
            <w:r w:rsidRPr="00C0576E">
              <w:rPr>
                <w:sz w:val="18"/>
                <w:szCs w:val="18"/>
              </w:rPr>
              <w:t> </w:t>
            </w:r>
            <w:r w:rsidRPr="00C0576E">
              <w:rPr>
                <w:sz w:val="18"/>
                <w:szCs w:val="18"/>
              </w:rPr>
              <w:t> </w:t>
            </w:r>
            <w:r w:rsidRPr="00C0576E">
              <w:rPr>
                <w:sz w:val="18"/>
                <w:szCs w:val="18"/>
              </w:rPr>
              <w:t> </w:t>
            </w:r>
            <w:r w:rsidRPr="00C0576E">
              <w:rPr>
                <w:bCs w:val="0"/>
                <w:sz w:val="18"/>
                <w:szCs w:val="18"/>
              </w:rPr>
              <w:fldChar w:fldCharType="end"/>
            </w:r>
          </w:p>
        </w:tc>
        <w:tc>
          <w:tcPr>
            <w:tcW w:w="1932" w:type="dxa"/>
          </w:tcPr>
          <w:p w14:paraId="6DB66D43" w14:textId="48A36ED0" w:rsidR="00CD2191" w:rsidRPr="00C0576E" w:rsidRDefault="00396D22" w:rsidP="005E0A0E">
            <w:pPr>
              <w:keepNext/>
              <w:spacing w:before="60" w:after="60"/>
              <w:rPr>
                <w:sz w:val="18"/>
                <w:szCs w:val="18"/>
              </w:rPr>
            </w:pPr>
            <w:r>
              <w:rPr>
                <w:sz w:val="18"/>
                <w:szCs w:val="18"/>
              </w:rPr>
              <w:t>Unterschrift</w:t>
            </w:r>
            <w:r w:rsidR="00927138">
              <w:rPr>
                <w:sz w:val="18"/>
                <w:szCs w:val="18"/>
              </w:rPr>
              <w:t>(en)</w:t>
            </w:r>
            <w:r w:rsidR="00CD2191" w:rsidRPr="00C0576E">
              <w:rPr>
                <w:sz w:val="18"/>
                <w:szCs w:val="18"/>
              </w:rPr>
              <w:t>:</w:t>
            </w:r>
          </w:p>
        </w:tc>
        <w:tc>
          <w:tcPr>
            <w:tcW w:w="6483" w:type="dxa"/>
            <w:tcBorders>
              <w:bottom w:val="single" w:sz="4" w:space="0" w:color="auto"/>
            </w:tcBorders>
          </w:tcPr>
          <w:p w14:paraId="0A8AA38C" w14:textId="77777777" w:rsidR="00CD2191" w:rsidRPr="00C0576E" w:rsidRDefault="00CD2191" w:rsidP="005E0A0E">
            <w:pPr>
              <w:keepNext/>
              <w:spacing w:before="60" w:after="60"/>
            </w:pPr>
          </w:p>
        </w:tc>
      </w:tr>
    </w:tbl>
    <w:p w14:paraId="332473E2" w14:textId="77777777" w:rsidR="00CD2191" w:rsidRPr="00C0576E" w:rsidRDefault="00CD2191" w:rsidP="00CD2191">
      <w:pPr>
        <w:rPr>
          <w:sz w:val="18"/>
          <w:szCs w:val="18"/>
        </w:rPr>
      </w:pPr>
    </w:p>
    <w:p w14:paraId="187E6F35" w14:textId="77777777" w:rsidR="00CD2191" w:rsidRPr="00C0576E" w:rsidRDefault="00CD2191" w:rsidP="00CD2191">
      <w:pPr>
        <w:rPr>
          <w:sz w:val="18"/>
          <w:szCs w:val="18"/>
        </w:rPr>
      </w:pPr>
    </w:p>
    <w:p w14:paraId="457D1062" w14:textId="77777777" w:rsidR="00CD2191" w:rsidRPr="00C0576E" w:rsidRDefault="00CD2191" w:rsidP="00CD2191">
      <w:pPr>
        <w:pStyle w:val="Einzug1"/>
        <w:ind w:left="0"/>
      </w:pPr>
    </w:p>
    <w:tbl>
      <w:tblPr>
        <w:tblW w:w="14280" w:type="dxa"/>
        <w:tblInd w:w="108" w:type="dxa"/>
        <w:tblLook w:val="01E0" w:firstRow="1" w:lastRow="1" w:firstColumn="1" w:lastColumn="1" w:noHBand="0" w:noVBand="0"/>
      </w:tblPr>
      <w:tblGrid>
        <w:gridCol w:w="1774"/>
        <w:gridCol w:w="12506"/>
      </w:tblGrid>
      <w:tr w:rsidR="00CD2191" w:rsidRPr="00C0576E" w14:paraId="035C3CF7" w14:textId="77777777" w:rsidTr="005E0A0E">
        <w:tc>
          <w:tcPr>
            <w:tcW w:w="1774" w:type="dxa"/>
          </w:tcPr>
          <w:p w14:paraId="69EA480E" w14:textId="77777777" w:rsidR="00CD2191" w:rsidRPr="00C0576E" w:rsidRDefault="00CD2191" w:rsidP="005E0A0E">
            <w:pPr>
              <w:pStyle w:val="Einzug1"/>
              <w:spacing w:before="60"/>
              <w:ind w:left="0"/>
              <w:jc w:val="both"/>
              <w:rPr>
                <w:rFonts w:cs="Arial"/>
                <w:sz w:val="18"/>
                <w:szCs w:val="18"/>
              </w:rPr>
            </w:pPr>
            <w:r w:rsidRPr="00C0576E">
              <w:rPr>
                <w:rFonts w:cs="Arial"/>
                <w:sz w:val="18"/>
                <w:szCs w:val="18"/>
              </w:rPr>
              <w:t>Gewicht 1 (G 1) =</w:t>
            </w:r>
          </w:p>
        </w:tc>
        <w:tc>
          <w:tcPr>
            <w:tcW w:w="12506" w:type="dxa"/>
          </w:tcPr>
          <w:p w14:paraId="5BDB33BA" w14:textId="77777777" w:rsidR="00CD2191" w:rsidRPr="00C0576E" w:rsidRDefault="00CD2191" w:rsidP="005E0A0E">
            <w:pPr>
              <w:pStyle w:val="Einzug1"/>
              <w:spacing w:before="60"/>
              <w:ind w:left="0"/>
              <w:rPr>
                <w:rFonts w:cs="Arial"/>
                <w:sz w:val="18"/>
                <w:szCs w:val="18"/>
              </w:rPr>
            </w:pPr>
            <w:r w:rsidRPr="00C0576E">
              <w:rPr>
                <w:rFonts w:cs="Arial"/>
                <w:sz w:val="18"/>
                <w:szCs w:val="18"/>
              </w:rPr>
              <w:t xml:space="preserve">Prozentualer Anteil des jeweiligen Hauptkriteriums an der Gesamtbewertung (100 %). </w:t>
            </w:r>
          </w:p>
        </w:tc>
      </w:tr>
      <w:tr w:rsidR="00CD2191" w:rsidRPr="00C0576E" w14:paraId="64211C52" w14:textId="77777777" w:rsidTr="005E0A0E">
        <w:tc>
          <w:tcPr>
            <w:tcW w:w="1774" w:type="dxa"/>
          </w:tcPr>
          <w:p w14:paraId="049B93C5" w14:textId="77777777" w:rsidR="00CD2191" w:rsidRPr="00C0576E" w:rsidRDefault="00CD2191" w:rsidP="005E0A0E">
            <w:pPr>
              <w:pStyle w:val="Einzug1"/>
              <w:spacing w:before="60"/>
              <w:ind w:left="0"/>
              <w:jc w:val="both"/>
              <w:rPr>
                <w:rFonts w:cs="Arial"/>
                <w:sz w:val="18"/>
                <w:szCs w:val="18"/>
              </w:rPr>
            </w:pPr>
            <w:r w:rsidRPr="00C0576E">
              <w:rPr>
                <w:rFonts w:cs="Arial"/>
                <w:sz w:val="18"/>
                <w:szCs w:val="18"/>
              </w:rPr>
              <w:t>Gewicht 2 (G 2) =</w:t>
            </w:r>
          </w:p>
        </w:tc>
        <w:tc>
          <w:tcPr>
            <w:tcW w:w="12506" w:type="dxa"/>
          </w:tcPr>
          <w:p w14:paraId="5F809D58" w14:textId="77777777" w:rsidR="00CD2191" w:rsidRPr="00C0576E" w:rsidRDefault="00CD2191" w:rsidP="005E0A0E">
            <w:pPr>
              <w:pStyle w:val="Einzug1"/>
              <w:spacing w:before="60"/>
              <w:ind w:left="0"/>
              <w:rPr>
                <w:rFonts w:cs="Arial"/>
                <w:sz w:val="18"/>
                <w:szCs w:val="18"/>
              </w:rPr>
            </w:pPr>
            <w:r w:rsidRPr="00C0576E">
              <w:rPr>
                <w:rFonts w:cs="Arial"/>
                <w:sz w:val="18"/>
                <w:szCs w:val="18"/>
              </w:rPr>
              <w:t xml:space="preserve">Anteil des einzelnen Subkriteriums im Innenverhältnis zum jeweiligen Hauptkriterium (Basis = 1). </w:t>
            </w:r>
          </w:p>
        </w:tc>
      </w:tr>
    </w:tbl>
    <w:p w14:paraId="65487072" w14:textId="77777777" w:rsidR="00CD2191" w:rsidRPr="00C0576E" w:rsidRDefault="00CD2191" w:rsidP="00CD2191">
      <w:pPr>
        <w:pStyle w:val="Textkrper"/>
        <w:rPr>
          <w:lang w:val="de-CH"/>
        </w:rPr>
      </w:pPr>
    </w:p>
    <w:p w14:paraId="270EAC84" w14:textId="77777777" w:rsidR="00CD2191" w:rsidRDefault="00CD2191" w:rsidP="008C1FDF"/>
    <w:p w14:paraId="78FD1B64" w14:textId="77777777" w:rsidR="00CD2191" w:rsidRPr="00CD2191" w:rsidRDefault="00CD2191" w:rsidP="00CD2191"/>
    <w:p w14:paraId="2110CA8F" w14:textId="77777777" w:rsidR="00CD2191" w:rsidRPr="00CD2191" w:rsidRDefault="00CD2191" w:rsidP="00CD2191"/>
    <w:p w14:paraId="1C3793E9" w14:textId="77777777" w:rsidR="00CD2191" w:rsidRPr="00CD2191" w:rsidRDefault="00CD2191" w:rsidP="00CD2191"/>
    <w:p w14:paraId="1B3221D2" w14:textId="77777777" w:rsidR="00CD2191" w:rsidRPr="00CD2191" w:rsidRDefault="00CD2191" w:rsidP="00CD2191"/>
    <w:p w14:paraId="6D483666" w14:textId="77777777" w:rsidR="00CD2191" w:rsidRPr="00CD2191" w:rsidRDefault="00CD2191" w:rsidP="00CD2191"/>
    <w:p w14:paraId="065BE157" w14:textId="77777777" w:rsidR="00CD2191" w:rsidRPr="00CD2191" w:rsidRDefault="00CD2191" w:rsidP="00CD2191"/>
    <w:p w14:paraId="0DE08ADE" w14:textId="77777777" w:rsidR="00CD2191" w:rsidRPr="00CD2191" w:rsidRDefault="00CD2191" w:rsidP="00CD2191"/>
    <w:p w14:paraId="7A3C2C54" w14:textId="77777777" w:rsidR="00CD2191" w:rsidRDefault="00CD2191" w:rsidP="008C1FDF"/>
    <w:sectPr w:rsidR="00CD2191" w:rsidSect="00CD2191">
      <w:pgSz w:w="16838" w:h="11906" w:orient="landscape"/>
      <w:pgMar w:top="1361" w:right="1705" w:bottom="567" w:left="851" w:header="482"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18C5E" w14:textId="77777777" w:rsidR="00847FA4" w:rsidRDefault="00CD2191">
      <w:pPr>
        <w:spacing w:line="240" w:lineRule="auto"/>
      </w:pPr>
      <w:r>
        <w:separator/>
      </w:r>
    </w:p>
  </w:endnote>
  <w:endnote w:type="continuationSeparator" w:id="0">
    <w:p w14:paraId="634C2DDA" w14:textId="77777777" w:rsidR="00847FA4" w:rsidRDefault="00CD21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Com 55 Roman">
    <w:altName w:val="Arial"/>
    <w:charset w:val="4D"/>
    <w:family w:val="swiss"/>
    <w:pitch w:val="variable"/>
    <w:sig w:usb0="8000000F" w:usb1="10002042" w:usb2="00000000" w:usb3="00000000" w:csb0="0000009B" w:csb1="00000000"/>
  </w:font>
  <w:font w:name="font1482">
    <w:altName w:val="Calibri"/>
    <w:panose1 w:val="00000000000000000000"/>
    <w:charset w:val="00"/>
    <w:family w:val="auto"/>
    <w:notTrueType/>
    <w:pitch w:val="default"/>
  </w:font>
  <w:font w:name="System">
    <w:altName w:val="Calibri"/>
    <w:panose1 w:val="00000000000000000000"/>
    <w:charset w:val="00"/>
    <w:family w:val="swiss"/>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6045C" w14:textId="77777777" w:rsidR="003550E1" w:rsidRPr="00BD4A9C" w:rsidRDefault="00CD2191" w:rsidP="00632704">
    <w:pPr>
      <w:pStyle w:val="Fuzeile"/>
    </w:pPr>
    <w:r>
      <w:rPr>
        <w:noProof/>
        <w:lang w:eastAsia="de-CH"/>
      </w:rPr>
      <mc:AlternateContent>
        <mc:Choice Requires="wps">
          <w:drawing>
            <wp:anchor distT="0" distB="0" distL="114300" distR="114300" simplePos="0" relativeHeight="251661312" behindDoc="0" locked="1" layoutInCell="1" allowOverlap="1" wp14:anchorId="1D2ADDFA" wp14:editId="10928103">
              <wp:simplePos x="0" y="0"/>
              <wp:positionH relativeFrom="margin">
                <wp:align>right</wp:align>
              </wp:positionH>
              <wp:positionV relativeFrom="page">
                <wp:align>bottom</wp:align>
              </wp:positionV>
              <wp:extent cx="630000" cy="568800"/>
              <wp:effectExtent l="0" t="0" r="0" b="0"/>
              <wp:wrapNone/>
              <wp:docPr id="15" name="Textfeld 15"/>
              <wp:cNvGraphicFramePr/>
              <a:graphic xmlns:a="http://schemas.openxmlformats.org/drawingml/2006/main">
                <a:graphicData uri="http://schemas.microsoft.com/office/word/2010/wordprocessingShape">
                  <wps:wsp>
                    <wps:cNvSpPr txBox="1"/>
                    <wps:spPr>
                      <a:xfrm>
                        <a:off x="0" y="0"/>
                        <a:ext cx="630000" cy="56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BCBF11" w14:textId="77777777" w:rsidR="003550E1" w:rsidRPr="005C6148" w:rsidRDefault="00CD2191" w:rsidP="0007095A">
                          <w:pPr>
                            <w:pStyle w:val="Seitenzahlen"/>
                          </w:pPr>
                          <w:r w:rsidRPr="005C6148">
                            <w:fldChar w:fldCharType="begin"/>
                          </w:r>
                          <w:r w:rsidRPr="005C6148">
                            <w:instrText>PAGE   \* MERGEFORMAT</w:instrText>
                          </w:r>
                          <w:r w:rsidRPr="005C6148">
                            <w:fldChar w:fldCharType="separate"/>
                          </w:r>
                          <w:r w:rsidR="00515E55" w:rsidRPr="00515E55">
                            <w:rPr>
                              <w:noProof/>
                              <w:lang w:val="de-DE"/>
                            </w:rPr>
                            <w:t>4</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515E55">
                            <w:rPr>
                              <w:noProof/>
                            </w:rPr>
                            <w:t>4</w:t>
                          </w:r>
                          <w:r>
                            <w:rPr>
                              <w:noProof/>
                            </w:rPr>
                            <w:fldChar w:fldCharType="end"/>
                          </w:r>
                        </w:p>
                      </w:txbxContent>
                    </wps:txbx>
                    <wps:bodyPr rot="0" spcFirstLastPara="0" vertOverflow="overflow" horzOverflow="overflow" vert="horz" wrap="square" lIns="0" tIns="0" rIns="0" bIns="288000" numCol="1" spcCol="0" rtlCol="0" fromWordArt="0" anchor="b" anchorCtr="0" forceAA="0" compatLnSpc="1">
                      <a:prstTxWarp prst="textNoShape">
                        <a:avLst/>
                      </a:prstTxWarp>
                    </wps:bodyPr>
                  </wps:wsp>
                </a:graphicData>
              </a:graphic>
            </wp:anchor>
          </w:drawing>
        </mc:Choice>
        <mc:Fallback>
          <w:pict>
            <v:shapetype w14:anchorId="1D2ADDFA" id="_x0000_t202" coordsize="21600,21600" o:spt="202" path="m,l,21600r21600,l21600,xe">
              <v:stroke joinstyle="miter"/>
              <v:path gradientshapeok="t" o:connecttype="rect"/>
            </v:shapetype>
            <v:shape id="Textfeld 15" o:spid="_x0000_s1026" type="#_x0000_t202" style="position:absolute;margin-left:-1.6pt;margin-top:0;width:49.6pt;height:44.8pt;z-index:251661312;visibility:visible;mso-wrap-style:square;mso-wrap-distance-left:9pt;mso-wrap-distance-top:0;mso-wrap-distance-right:9pt;mso-wrap-distance-bottom:0;mso-position-horizontal:right;mso-position-horizontal-relative:margin;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" filled="f" stroked="f" strokeweight=".5pt">
              <v:textbox inset="0,0,0,8mm">
                <w:txbxContent>
                  <w:p w14:paraId="61BCBF11" w14:textId="77777777" w:rsidR="003550E1" w:rsidRPr="005C6148" w:rsidRDefault="00CD2191" w:rsidP="0007095A">
                    <w:pPr>
                      <w:pStyle w:val="Seitenzahlen"/>
                    </w:pPr>
                    <w:r w:rsidRPr="005C6148">
                      <w:fldChar w:fldCharType="begin"/>
                    </w:r>
                    <w:r w:rsidRPr="005C6148">
                      <w:instrText>PAGE   \* MERGEFORMAT</w:instrText>
                    </w:r>
                    <w:r w:rsidRPr="005C6148">
                      <w:fldChar w:fldCharType="separate"/>
                    </w:r>
                    <w:r w:rsidR="00515E55" w:rsidRPr="00515E55">
                      <w:rPr>
                        <w:noProof/>
                        <w:lang w:val="de-DE"/>
                      </w:rPr>
                      <w:t>4</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515E55">
                      <w:rPr>
                        <w:noProof/>
                      </w:rPr>
                      <w:t>4</w:t>
                    </w:r>
                    <w:r>
                      <w:rPr>
                        <w:noProof/>
                      </w:rPr>
                      <w:fldChar w:fldCharType="end"/>
                    </w:r>
                  </w:p>
                </w:txbxContent>
              </v:textbox>
              <w10:wrap anchorx="margin" anchory="page"/>
              <w10:anchorlock/>
            </v:shape>
          </w:pict>
        </mc:Fallback>
      </mc:AlternateContent>
    </w:r>
    <w:r w:rsidR="0020152D">
      <w:t>Version 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MetaTool_Script3"/>
  <w:bookmarkStart w:id="2" w:name="MetaTool_Script4"/>
  <w:bookmarkEnd w:id="1"/>
  <w:bookmarkEnd w:id="2"/>
  <w:p w14:paraId="67A46A2D" w14:textId="77777777" w:rsidR="003550E1" w:rsidRPr="002C6447" w:rsidRDefault="00CD2191" w:rsidP="002C6447">
    <w:pPr>
      <w:pStyle w:val="Text65pt"/>
      <w:rPr>
        <w:lang w:val="de-CH"/>
      </w:rPr>
    </w:pPr>
    <w:r>
      <w:rPr>
        <w:noProof/>
        <w:lang w:val="de-CH" w:eastAsia="de-CH"/>
      </w:rPr>
      <mc:AlternateContent>
        <mc:Choice Requires="wps">
          <w:drawing>
            <wp:anchor distT="0" distB="0" distL="114300" distR="114300" simplePos="0" relativeHeight="251663360" behindDoc="0" locked="1" layoutInCell="1" allowOverlap="1" wp14:anchorId="064E3132" wp14:editId="00C1F846">
              <wp:simplePos x="0" y="0"/>
              <wp:positionH relativeFrom="margin">
                <wp:align>right</wp:align>
              </wp:positionH>
              <wp:positionV relativeFrom="page">
                <wp:align>bottom</wp:align>
              </wp:positionV>
              <wp:extent cx="630000" cy="568800"/>
              <wp:effectExtent l="0" t="0" r="0" b="0"/>
              <wp:wrapNone/>
              <wp:docPr id="1" name="Textfeld 1"/>
              <wp:cNvGraphicFramePr/>
              <a:graphic xmlns:a="http://schemas.openxmlformats.org/drawingml/2006/main">
                <a:graphicData uri="http://schemas.microsoft.com/office/word/2010/wordprocessingShape">
                  <wps:wsp>
                    <wps:cNvSpPr txBox="1"/>
                    <wps:spPr>
                      <a:xfrm>
                        <a:off x="0" y="0"/>
                        <a:ext cx="630000" cy="56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B2D9F0" w14:textId="77777777" w:rsidR="003550E1" w:rsidRPr="005C6148" w:rsidRDefault="00CD2191" w:rsidP="002C6447">
                          <w:pPr>
                            <w:pStyle w:val="Seitenzahlen"/>
                          </w:pPr>
                          <w:r w:rsidRPr="005C6148">
                            <w:fldChar w:fldCharType="begin"/>
                          </w:r>
                          <w:r w:rsidRPr="005C6148">
                            <w:instrText>PAGE   \* MERGEFORMAT</w:instrText>
                          </w:r>
                          <w:r w:rsidRPr="005C6148">
                            <w:fldChar w:fldCharType="separate"/>
                          </w:r>
                          <w:r w:rsidR="00515E55" w:rsidRPr="00515E55">
                            <w:rPr>
                              <w:noProof/>
                              <w:lang w:val="de-DE"/>
                            </w:rPr>
                            <w:t>1</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515E55">
                            <w:rPr>
                              <w:noProof/>
                            </w:rPr>
                            <w:t>4</w:t>
                          </w:r>
                          <w:r>
                            <w:rPr>
                              <w:noProof/>
                            </w:rPr>
                            <w:fldChar w:fldCharType="end"/>
                          </w:r>
                        </w:p>
                      </w:txbxContent>
                    </wps:txbx>
                    <wps:bodyPr rot="0" spcFirstLastPara="0" vertOverflow="overflow" horzOverflow="overflow" vert="horz" wrap="square" lIns="0" tIns="0" rIns="0" bIns="288000" numCol="1" spcCol="0" rtlCol="0" fromWordArt="0" anchor="b" anchorCtr="0" forceAA="0" compatLnSpc="1">
                      <a:prstTxWarp prst="textNoShape">
                        <a:avLst/>
                      </a:prstTxWarp>
                    </wps:bodyPr>
                  </wps:wsp>
                </a:graphicData>
              </a:graphic>
            </wp:anchor>
          </w:drawing>
        </mc:Choice>
        <mc:Fallback>
          <w:pict>
            <v:shapetype w14:anchorId="064E3132" id="_x0000_t202" coordsize="21600,21600" o:spt="202" path="m,l,21600r21600,l21600,xe">
              <v:stroke joinstyle="miter"/>
              <v:path gradientshapeok="t" o:connecttype="rect"/>
            </v:shapetype>
            <v:shape id="Textfeld 1" o:spid="_x0000_s1027" type="#_x0000_t202" style="position:absolute;margin-left:-1.6pt;margin-top:0;width:49.6pt;height:44.8pt;z-index:251663360;visibility:visible;mso-wrap-style:square;mso-wrap-distance-left:9pt;mso-wrap-distance-top:0;mso-wrap-distance-right:9pt;mso-wrap-distance-bottom:0;mso-position-horizontal:right;mso-position-horizontal-relative:margin;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" filled="f" stroked="f" strokeweight=".5pt">
              <v:textbox inset="0,0,0,8mm">
                <w:txbxContent>
                  <w:p w14:paraId="54B2D9F0" w14:textId="77777777" w:rsidR="003550E1" w:rsidRPr="005C6148" w:rsidRDefault="00CD2191" w:rsidP="002C6447">
                    <w:pPr>
                      <w:pStyle w:val="Seitenzahlen"/>
                    </w:pPr>
                    <w:r w:rsidRPr="005C6148">
                      <w:fldChar w:fldCharType="begin"/>
                    </w:r>
                    <w:r w:rsidRPr="005C6148">
                      <w:instrText>PAGE   \* MERGEFORMAT</w:instrText>
                    </w:r>
                    <w:r w:rsidRPr="005C6148">
                      <w:fldChar w:fldCharType="separate"/>
                    </w:r>
                    <w:r w:rsidR="00515E55" w:rsidRPr="00515E55">
                      <w:rPr>
                        <w:noProof/>
                        <w:lang w:val="de-DE"/>
                      </w:rPr>
                      <w:t>1</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515E55">
                      <w:rPr>
                        <w:noProof/>
                      </w:rPr>
                      <w:t>4</w:t>
                    </w:r>
                    <w:r>
                      <w:rPr>
                        <w:noProof/>
                      </w:rPr>
                      <w:fldChar w:fldCharType="end"/>
                    </w:r>
                  </w:p>
                </w:txbxContent>
              </v:textbox>
              <w10:wrap anchorx="margin" anchory="page"/>
              <w10:anchorlock/>
            </v:shape>
          </w:pict>
        </mc:Fallback>
      </mc:AlternateContent>
    </w:r>
    <w:r w:rsidRPr="00BE1DDD">
      <w:rPr>
        <w:noProof/>
        <w:highlight w:val="cyan"/>
        <w:lang w:val="de-CH" w:eastAsia="de-CH"/>
      </w:rPr>
      <mc:AlternateContent>
        <mc:Choice Requires="wps">
          <w:drawing>
            <wp:anchor distT="0" distB="0" distL="114300" distR="114300" simplePos="0" relativeHeight="251658240" behindDoc="0" locked="1" layoutInCell="1" allowOverlap="1" wp14:anchorId="2C5E563F" wp14:editId="3A1F66EF">
              <wp:simplePos x="0" y="0"/>
              <wp:positionH relativeFrom="margin">
                <wp:align>right</wp:align>
              </wp:positionH>
              <wp:positionV relativeFrom="page">
                <wp:align>bottom</wp:align>
              </wp:positionV>
              <wp:extent cx="630000" cy="568800"/>
              <wp:effectExtent l="0" t="0" r="0" b="0"/>
              <wp:wrapNone/>
              <wp:docPr id="4" name="Textfeld 4"/>
              <wp:cNvGraphicFramePr/>
              <a:graphic xmlns:a="http://schemas.openxmlformats.org/drawingml/2006/main">
                <a:graphicData uri="http://schemas.microsoft.com/office/word/2010/wordprocessingShape">
                  <wps:wsp>
                    <wps:cNvSpPr txBox="1"/>
                    <wps:spPr>
                      <a:xfrm>
                        <a:off x="0" y="0"/>
                        <a:ext cx="630000" cy="56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518DA4" w14:textId="77777777" w:rsidR="003550E1" w:rsidRPr="005C6148" w:rsidRDefault="00CD2191" w:rsidP="0075237B">
                          <w:pPr>
                            <w:pStyle w:val="Seitenzahlen"/>
                          </w:pPr>
                          <w:r w:rsidRPr="005C6148">
                            <w:fldChar w:fldCharType="begin"/>
                          </w:r>
                          <w:r w:rsidRPr="005C6148">
                            <w:instrText>PAGE   \* MERGEFORMAT</w:instrText>
                          </w:r>
                          <w:r w:rsidRPr="005C6148">
                            <w:fldChar w:fldCharType="separate"/>
                          </w:r>
                          <w:r w:rsidR="00515E55" w:rsidRPr="00515E55">
                            <w:rPr>
                              <w:noProof/>
                              <w:lang w:val="de-DE"/>
                            </w:rPr>
                            <w:t>1</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515E55">
                            <w:rPr>
                              <w:noProof/>
                            </w:rPr>
                            <w:t>4</w:t>
                          </w:r>
                          <w:r>
                            <w:rPr>
                              <w:noProof/>
                            </w:rPr>
                            <w:fldChar w:fldCharType="end"/>
                          </w:r>
                        </w:p>
                      </w:txbxContent>
                    </wps:txbx>
                    <wps:bodyPr rot="0" spcFirstLastPara="0" vertOverflow="overflow" horzOverflow="overflow" vert="horz" wrap="square" lIns="0" tIns="0" rIns="0" bIns="288000" numCol="1" spcCol="0" rtlCol="0" fromWordArt="0" anchor="b" anchorCtr="0" forceAA="0" compatLnSpc="1">
                      <a:prstTxWarp prst="textNoShape">
                        <a:avLst/>
                      </a:prstTxWarp>
                    </wps:bodyPr>
                  </wps:wsp>
                </a:graphicData>
              </a:graphic>
            </wp:anchor>
          </w:drawing>
        </mc:Choice>
        <mc:Fallback>
          <w:pict>
            <v:shape w14:anchorId="2C5E563F" id="Textfeld 4" o:spid="_x0000_s1028" type="#_x0000_t202" style="position:absolute;margin-left:-1.6pt;margin-top:0;width:49.6pt;height:44.8pt;z-index:251658240;visibility:visible;mso-wrap-style:square;mso-wrap-distance-left:9pt;mso-wrap-distance-top:0;mso-wrap-distance-right:9pt;mso-wrap-distance-bottom:0;mso-position-horizontal:right;mso-position-horizontal-relative:margin;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" filled="f" stroked="f" strokeweight=".5pt">
              <v:textbox inset="0,0,0,8mm">
                <w:txbxContent>
                  <w:p w14:paraId="2C518DA4" w14:textId="77777777" w:rsidR="003550E1" w:rsidRPr="005C6148" w:rsidRDefault="00CD2191" w:rsidP="0075237B">
                    <w:pPr>
                      <w:pStyle w:val="Seitenzahlen"/>
                    </w:pPr>
                    <w:r w:rsidRPr="005C6148">
                      <w:fldChar w:fldCharType="begin"/>
                    </w:r>
                    <w:r w:rsidRPr="005C6148">
                      <w:instrText>PAGE   \* MERGEFORMAT</w:instrText>
                    </w:r>
                    <w:r w:rsidRPr="005C6148">
                      <w:fldChar w:fldCharType="separate"/>
                    </w:r>
                    <w:r w:rsidR="00515E55" w:rsidRPr="00515E55">
                      <w:rPr>
                        <w:noProof/>
                        <w:lang w:val="de-DE"/>
                      </w:rPr>
                      <w:t>1</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515E55">
                      <w:rPr>
                        <w:noProof/>
                      </w:rPr>
                      <w:t>4</w:t>
                    </w:r>
                    <w:r>
                      <w:rPr>
                        <w:noProof/>
                      </w:rPr>
                      <w:fldChar w:fldCharType="end"/>
                    </w:r>
                  </w:p>
                </w:txbxContent>
              </v:textbox>
              <w10:wrap anchorx="margin"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53380" w14:textId="77777777" w:rsidR="00847FA4" w:rsidRDefault="00CD2191">
      <w:pPr>
        <w:spacing w:line="240" w:lineRule="auto"/>
      </w:pPr>
      <w:r>
        <w:separator/>
      </w:r>
    </w:p>
  </w:footnote>
  <w:footnote w:type="continuationSeparator" w:id="0">
    <w:p w14:paraId="26DE3B54" w14:textId="77777777" w:rsidR="00847FA4" w:rsidRDefault="00CD219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53155" w14:textId="77777777" w:rsidR="00503CAB" w:rsidRDefault="00503CA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4890A" w14:textId="77777777" w:rsidR="0020152D" w:rsidRPr="00FC4C79" w:rsidRDefault="0020152D" w:rsidP="008F6956">
    <w:pPr>
      <w:pStyle w:val="Kopfzeile"/>
      <w:tabs>
        <w:tab w:val="clear" w:pos="9967"/>
        <w:tab w:val="right" w:pos="14282"/>
      </w:tabs>
      <w:rPr>
        <w:rFonts w:cs="Arial"/>
        <w:sz w:val="18"/>
        <w:szCs w:val="18"/>
      </w:rPr>
    </w:pPr>
    <w:r w:rsidRPr="00AA1697">
      <w:rPr>
        <w:rFonts w:cs="Arial"/>
        <w:color w:val="FF0000"/>
        <w:sz w:val="18"/>
        <w:szCs w:val="18"/>
      </w:rPr>
      <w:t>Direktion</w:t>
    </w:r>
    <w:r w:rsidRPr="00FC4C79">
      <w:rPr>
        <w:rFonts w:cs="Arial"/>
        <w:sz w:val="18"/>
        <w:szCs w:val="18"/>
      </w:rPr>
      <w:tab/>
    </w:r>
    <w:r w:rsidRPr="00FC4C79">
      <w:rPr>
        <w:rFonts w:cs="Arial"/>
        <w:sz w:val="18"/>
        <w:szCs w:val="18"/>
      </w:rPr>
      <w:tab/>
    </w:r>
    <w:r>
      <w:rPr>
        <w:rFonts w:cs="Arial"/>
        <w:sz w:val="18"/>
        <w:szCs w:val="18"/>
      </w:rPr>
      <w:t>Formular Eignungskriterien</w:t>
    </w:r>
    <w:r w:rsidR="0080574A">
      <w:rPr>
        <w:rFonts w:cs="Arial"/>
        <w:sz w:val="18"/>
        <w:szCs w:val="18"/>
      </w:rPr>
      <w:t xml:space="preserve"> </w:t>
    </w:r>
    <w:r w:rsidR="00396D22">
      <w:rPr>
        <w:rFonts w:cs="Arial"/>
        <w:sz w:val="18"/>
        <w:szCs w:val="18"/>
      </w:rPr>
      <w:t>/</w:t>
    </w:r>
    <w:r w:rsidR="0080574A">
      <w:rPr>
        <w:rFonts w:cs="Arial"/>
        <w:sz w:val="18"/>
        <w:szCs w:val="18"/>
      </w:rPr>
      <w:t xml:space="preserve"> technische Spezifikationen</w:t>
    </w:r>
  </w:p>
  <w:p w14:paraId="6D9A2DE8" w14:textId="77777777" w:rsidR="0020152D" w:rsidRPr="0020152D" w:rsidRDefault="0020152D" w:rsidP="008F6956">
    <w:pPr>
      <w:pStyle w:val="Kopfzeile"/>
      <w:pBdr>
        <w:bottom w:val="single" w:sz="4" w:space="1" w:color="auto"/>
      </w:pBdr>
      <w:tabs>
        <w:tab w:val="clear" w:pos="9967"/>
        <w:tab w:val="right" w:pos="14282"/>
      </w:tabs>
      <w:rPr>
        <w:color w:val="FF0000"/>
        <w:sz w:val="18"/>
        <w:szCs w:val="18"/>
      </w:rPr>
    </w:pPr>
    <w:r w:rsidRPr="00AA1697">
      <w:rPr>
        <w:rFonts w:cs="Arial"/>
        <w:color w:val="FF0000"/>
        <w:sz w:val="18"/>
        <w:szCs w:val="18"/>
      </w:rPr>
      <w:t>Amt</w:t>
    </w:r>
    <w:r w:rsidRPr="00FC4C79">
      <w:rPr>
        <w:sz w:val="18"/>
        <w:szCs w:val="18"/>
      </w:rPr>
      <w:tab/>
    </w:r>
    <w:r w:rsidRPr="00FC4C79">
      <w:rPr>
        <w:sz w:val="18"/>
        <w:szCs w:val="18"/>
      </w:rPr>
      <w:tab/>
    </w:r>
    <w:r w:rsidRPr="00FC4C79">
      <w:rPr>
        <w:color w:val="FF0000"/>
        <w:sz w:val="18"/>
        <w:szCs w:val="18"/>
      </w:rPr>
      <w:fldChar w:fldCharType="begin"/>
    </w:r>
    <w:r w:rsidRPr="00FC4C79">
      <w:rPr>
        <w:color w:val="FF0000"/>
        <w:sz w:val="18"/>
        <w:szCs w:val="18"/>
      </w:rPr>
      <w:instrText xml:space="preserve"> SUBJECT  \* MERGEFORMAT </w:instrText>
    </w:r>
    <w:r w:rsidRPr="00FC4C79">
      <w:rPr>
        <w:color w:val="FF0000"/>
        <w:sz w:val="18"/>
        <w:szCs w:val="18"/>
      </w:rPr>
      <w:fldChar w:fldCharType="separate"/>
    </w:r>
    <w:r w:rsidRPr="00FC4C79">
      <w:rPr>
        <w:color w:val="FF0000"/>
        <w:sz w:val="18"/>
        <w:szCs w:val="18"/>
      </w:rPr>
      <w:t>Projektname</w:t>
    </w:r>
    <w:r w:rsidRPr="00FC4C79">
      <w:rPr>
        <w:color w:val="FF0000"/>
        <w:sz w:val="18"/>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72C7F" w14:textId="77777777" w:rsidR="003550E1" w:rsidRDefault="00CD2191" w:rsidP="000822A6">
    <w:pPr>
      <w:pStyle w:val="Kopfzeile"/>
      <w:jc w:val="right"/>
    </w:pPr>
    <w:r>
      <w:drawing>
        <wp:anchor distT="0" distB="0" distL="114300" distR="114300" simplePos="0" relativeHeight="251660288" behindDoc="0" locked="1" layoutInCell="1" allowOverlap="1" wp14:anchorId="5F6C049D" wp14:editId="4DF9E189">
          <wp:simplePos x="0" y="0"/>
          <wp:positionH relativeFrom="page">
            <wp:posOffset>313055</wp:posOffset>
          </wp:positionH>
          <wp:positionV relativeFrom="page">
            <wp:posOffset>183515</wp:posOffset>
          </wp:positionV>
          <wp:extent cx="1483200" cy="694800"/>
          <wp:effectExtent l="0" t="0" r="3175"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 Kanton Bern.emf"/>
                  <pic:cNvPicPr/>
                </pic:nvPicPr>
                <pic:blipFill>
                  <a:blip r:embed="rId1"/>
                  <a:stretch>
                    <a:fillRect/>
                  </a:stretch>
                </pic:blipFill>
                <pic:spPr>
                  <a:xfrm>
                    <a:off x="0" y="0"/>
                    <a:ext cx="1483200" cy="694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EF636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94C0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ED5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B812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9A9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9A34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86FE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947F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B43867"/>
    <w:multiLevelType w:val="hybridMultilevel"/>
    <w:tmpl w:val="6A34E79C"/>
    <w:lvl w:ilvl="0" w:tplc="8D22C08C">
      <w:start w:val="1"/>
      <w:numFmt w:val="upperLetter"/>
      <w:lvlText w:val="%1."/>
      <w:lvlJc w:val="left"/>
      <w:pPr>
        <w:ind w:left="360" w:hanging="360"/>
      </w:pPr>
      <w:rPr>
        <w:rFonts w:hint="default"/>
        <w:b/>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1" w15:restartNumberingAfterBreak="0">
    <w:nsid w:val="21E804FF"/>
    <w:multiLevelType w:val="multilevel"/>
    <w:tmpl w:val="84809E52"/>
    <w:lvl w:ilvl="0">
      <w:start w:val="1"/>
      <w:numFmt w:val="decimal"/>
      <w:pStyle w:val="Traktandum-Titel1"/>
      <w:lvlText w:val="%1."/>
      <w:lvlJc w:val="left"/>
      <w:pPr>
        <w:ind w:left="567" w:hanging="567"/>
      </w:pPr>
      <w:rPr>
        <w:rFonts w:hint="default"/>
      </w:rPr>
    </w:lvl>
    <w:lvl w:ilvl="1">
      <w:start w:val="1"/>
      <w:numFmt w:val="decimal"/>
      <w:pStyle w:val="Traktandum-Titel2"/>
      <w:lvlText w:val="%1.%2."/>
      <w:lvlJc w:val="left"/>
      <w:pPr>
        <w:ind w:left="567" w:hanging="567"/>
      </w:pPr>
      <w:rPr>
        <w:rFonts w:hint="default"/>
      </w:rPr>
    </w:lvl>
    <w:lvl w:ilvl="2">
      <w:start w:val="1"/>
      <w:numFmt w:val="decimal"/>
      <w:lvlText w:val="%1.%2.%3."/>
      <w:lvlJc w:val="right"/>
      <w:pPr>
        <w:ind w:left="851" w:hanging="851"/>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7E8274B"/>
    <w:multiLevelType w:val="multilevel"/>
    <w:tmpl w:val="C4E4D39E"/>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3B740943"/>
    <w:multiLevelType w:val="hybridMultilevel"/>
    <w:tmpl w:val="DCC4CA4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46C35AD3"/>
    <w:multiLevelType w:val="multilevel"/>
    <w:tmpl w:val="F4EEDEE6"/>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Arial" w:hAnsi="Arial"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47555D12"/>
    <w:multiLevelType w:val="hybridMultilevel"/>
    <w:tmpl w:val="A51EEEE8"/>
    <w:lvl w:ilvl="0" w:tplc="94A6466C">
      <w:start w:val="1"/>
      <w:numFmt w:val="decimal"/>
      <w:lvlText w:val="%1."/>
      <w:lvlJc w:val="left"/>
      <w:pPr>
        <w:ind w:left="720" w:hanging="360"/>
      </w:pPr>
    </w:lvl>
    <w:lvl w:ilvl="1" w:tplc="EF2E4422" w:tentative="1">
      <w:start w:val="1"/>
      <w:numFmt w:val="lowerLetter"/>
      <w:lvlText w:val="%2."/>
      <w:lvlJc w:val="left"/>
      <w:pPr>
        <w:ind w:left="1440" w:hanging="360"/>
      </w:pPr>
    </w:lvl>
    <w:lvl w:ilvl="2" w:tplc="3062807C" w:tentative="1">
      <w:start w:val="1"/>
      <w:numFmt w:val="lowerRoman"/>
      <w:lvlText w:val="%3."/>
      <w:lvlJc w:val="right"/>
      <w:pPr>
        <w:ind w:left="2160" w:hanging="180"/>
      </w:pPr>
    </w:lvl>
    <w:lvl w:ilvl="3" w:tplc="73586928" w:tentative="1">
      <w:start w:val="1"/>
      <w:numFmt w:val="decimal"/>
      <w:lvlText w:val="%4."/>
      <w:lvlJc w:val="left"/>
      <w:pPr>
        <w:ind w:left="2880" w:hanging="360"/>
      </w:pPr>
    </w:lvl>
    <w:lvl w:ilvl="4" w:tplc="94562CEC" w:tentative="1">
      <w:start w:val="1"/>
      <w:numFmt w:val="lowerLetter"/>
      <w:lvlText w:val="%5."/>
      <w:lvlJc w:val="left"/>
      <w:pPr>
        <w:ind w:left="3600" w:hanging="360"/>
      </w:pPr>
    </w:lvl>
    <w:lvl w:ilvl="5" w:tplc="9EB4020C" w:tentative="1">
      <w:start w:val="1"/>
      <w:numFmt w:val="lowerRoman"/>
      <w:lvlText w:val="%6."/>
      <w:lvlJc w:val="right"/>
      <w:pPr>
        <w:ind w:left="4320" w:hanging="180"/>
      </w:pPr>
    </w:lvl>
    <w:lvl w:ilvl="6" w:tplc="FDCC15F2" w:tentative="1">
      <w:start w:val="1"/>
      <w:numFmt w:val="decimal"/>
      <w:lvlText w:val="%7."/>
      <w:lvlJc w:val="left"/>
      <w:pPr>
        <w:ind w:left="5040" w:hanging="360"/>
      </w:pPr>
    </w:lvl>
    <w:lvl w:ilvl="7" w:tplc="5C10480C" w:tentative="1">
      <w:start w:val="1"/>
      <w:numFmt w:val="lowerLetter"/>
      <w:lvlText w:val="%8."/>
      <w:lvlJc w:val="left"/>
      <w:pPr>
        <w:ind w:left="5760" w:hanging="360"/>
      </w:pPr>
    </w:lvl>
    <w:lvl w:ilvl="8" w:tplc="79B6D1D6" w:tentative="1">
      <w:start w:val="1"/>
      <w:numFmt w:val="lowerRoman"/>
      <w:lvlText w:val="%9."/>
      <w:lvlJc w:val="right"/>
      <w:pPr>
        <w:ind w:left="6480" w:hanging="180"/>
      </w:pPr>
    </w:lvl>
  </w:abstractNum>
  <w:abstractNum w:abstractNumId="16" w15:restartNumberingAfterBreak="0">
    <w:nsid w:val="486E73CA"/>
    <w:multiLevelType w:val="hybridMultilevel"/>
    <w:tmpl w:val="5D00219C"/>
    <w:lvl w:ilvl="0" w:tplc="D4F8C2B8">
      <w:start w:val="1"/>
      <w:numFmt w:val="bullet"/>
      <w:lvlText w:val=""/>
      <w:lvlJc w:val="left"/>
      <w:pPr>
        <w:ind w:left="720" w:hanging="360"/>
      </w:pPr>
      <w:rPr>
        <w:rFonts w:ascii="Symbol" w:hAnsi="Symbol" w:hint="default"/>
      </w:rPr>
    </w:lvl>
    <w:lvl w:ilvl="1" w:tplc="C5BA04EA">
      <w:start w:val="1"/>
      <w:numFmt w:val="bullet"/>
      <w:lvlText w:val="o"/>
      <w:lvlJc w:val="left"/>
      <w:pPr>
        <w:ind w:left="1440" w:hanging="360"/>
      </w:pPr>
      <w:rPr>
        <w:rFonts w:ascii="Courier New" w:hAnsi="Courier New" w:cs="Courier New" w:hint="default"/>
      </w:rPr>
    </w:lvl>
    <w:lvl w:ilvl="2" w:tplc="FADEC92E" w:tentative="1">
      <w:start w:val="1"/>
      <w:numFmt w:val="bullet"/>
      <w:lvlText w:val=""/>
      <w:lvlJc w:val="left"/>
      <w:pPr>
        <w:ind w:left="2160" w:hanging="360"/>
      </w:pPr>
      <w:rPr>
        <w:rFonts w:ascii="Wingdings" w:hAnsi="Wingdings" w:hint="default"/>
      </w:rPr>
    </w:lvl>
    <w:lvl w:ilvl="3" w:tplc="7D18622E" w:tentative="1">
      <w:start w:val="1"/>
      <w:numFmt w:val="bullet"/>
      <w:lvlText w:val=""/>
      <w:lvlJc w:val="left"/>
      <w:pPr>
        <w:ind w:left="2880" w:hanging="360"/>
      </w:pPr>
      <w:rPr>
        <w:rFonts w:ascii="Symbol" w:hAnsi="Symbol" w:hint="default"/>
      </w:rPr>
    </w:lvl>
    <w:lvl w:ilvl="4" w:tplc="F0544D5A" w:tentative="1">
      <w:start w:val="1"/>
      <w:numFmt w:val="bullet"/>
      <w:lvlText w:val="o"/>
      <w:lvlJc w:val="left"/>
      <w:pPr>
        <w:ind w:left="3600" w:hanging="360"/>
      </w:pPr>
      <w:rPr>
        <w:rFonts w:ascii="Courier New" w:hAnsi="Courier New" w:cs="Courier New" w:hint="default"/>
      </w:rPr>
    </w:lvl>
    <w:lvl w:ilvl="5" w:tplc="CB948974" w:tentative="1">
      <w:start w:val="1"/>
      <w:numFmt w:val="bullet"/>
      <w:lvlText w:val=""/>
      <w:lvlJc w:val="left"/>
      <w:pPr>
        <w:ind w:left="4320" w:hanging="360"/>
      </w:pPr>
      <w:rPr>
        <w:rFonts w:ascii="Wingdings" w:hAnsi="Wingdings" w:hint="default"/>
      </w:rPr>
    </w:lvl>
    <w:lvl w:ilvl="6" w:tplc="A69674FE" w:tentative="1">
      <w:start w:val="1"/>
      <w:numFmt w:val="bullet"/>
      <w:lvlText w:val=""/>
      <w:lvlJc w:val="left"/>
      <w:pPr>
        <w:ind w:left="5040" w:hanging="360"/>
      </w:pPr>
      <w:rPr>
        <w:rFonts w:ascii="Symbol" w:hAnsi="Symbol" w:hint="default"/>
      </w:rPr>
    </w:lvl>
    <w:lvl w:ilvl="7" w:tplc="BB543EA0" w:tentative="1">
      <w:start w:val="1"/>
      <w:numFmt w:val="bullet"/>
      <w:lvlText w:val="o"/>
      <w:lvlJc w:val="left"/>
      <w:pPr>
        <w:ind w:left="5760" w:hanging="360"/>
      </w:pPr>
      <w:rPr>
        <w:rFonts w:ascii="Courier New" w:hAnsi="Courier New" w:cs="Courier New" w:hint="default"/>
      </w:rPr>
    </w:lvl>
    <w:lvl w:ilvl="8" w:tplc="D51422A0" w:tentative="1">
      <w:start w:val="1"/>
      <w:numFmt w:val="bullet"/>
      <w:lvlText w:val=""/>
      <w:lvlJc w:val="left"/>
      <w:pPr>
        <w:ind w:left="6480" w:hanging="360"/>
      </w:pPr>
      <w:rPr>
        <w:rFonts w:ascii="Wingdings" w:hAnsi="Wingdings" w:hint="default"/>
      </w:rPr>
    </w:lvl>
  </w:abstractNum>
  <w:abstractNum w:abstractNumId="17" w15:restartNumberingAfterBreak="0">
    <w:nsid w:val="4C0D46FD"/>
    <w:multiLevelType w:val="multilevel"/>
    <w:tmpl w:val="0D9453D4"/>
    <w:lvl w:ilvl="0">
      <w:start w:val="1"/>
      <w:numFmt w:val="decimal"/>
      <w:pStyle w:val="H1"/>
      <w:lvlText w:val="%1."/>
      <w:lvlJc w:val="left"/>
      <w:pPr>
        <w:ind w:left="851" w:hanging="851"/>
      </w:pPr>
      <w:rPr>
        <w:rFonts w:hint="default"/>
        <w:spacing w:val="-10"/>
      </w:rPr>
    </w:lvl>
    <w:lvl w:ilvl="1">
      <w:start w:val="1"/>
      <w:numFmt w:val="decimal"/>
      <w:pStyle w:val="berschrift2nummeriert"/>
      <w:lvlText w:val="%1.%2"/>
      <w:lvlJc w:val="left"/>
      <w:pPr>
        <w:ind w:left="851" w:hanging="851"/>
      </w:pPr>
      <w:rPr>
        <w:rFonts w:hint="default"/>
        <w:spacing w:val="-10"/>
      </w:rPr>
    </w:lvl>
    <w:lvl w:ilvl="2">
      <w:start w:val="1"/>
      <w:numFmt w:val="decimal"/>
      <w:pStyle w:val="berschrift3nummeriert"/>
      <w:lvlText w:val="%1.%2.%3"/>
      <w:lvlJc w:val="left"/>
      <w:pPr>
        <w:ind w:left="851" w:hanging="851"/>
      </w:pPr>
      <w:rPr>
        <w:rFonts w:hint="default"/>
        <w:spacing w:val="-10"/>
      </w:rPr>
    </w:lvl>
    <w:lvl w:ilvl="3">
      <w:start w:val="1"/>
      <w:numFmt w:val="decimal"/>
      <w:pStyle w:val="berschrift4nummeriert"/>
      <w:lvlText w:val="%1.%2.%3.%4"/>
      <w:lvlJc w:val="left"/>
      <w:pPr>
        <w:ind w:left="851" w:hanging="851"/>
      </w:pPr>
      <w:rPr>
        <w:rFonts w:hint="default"/>
        <w:spacing w:val="-10"/>
      </w:rPr>
    </w:lvl>
    <w:lvl w:ilvl="4">
      <w:start w:val="1"/>
      <w:numFmt w:val="decimal"/>
      <w:pStyle w:val="berschrift5nummeriert"/>
      <w:lvlText w:val="%1.%2.%3.%4.%5"/>
      <w:lvlJc w:val="left"/>
      <w:pPr>
        <w:ind w:left="851" w:hanging="851"/>
      </w:pPr>
      <w:rPr>
        <w:rFonts w:hint="default"/>
        <w:spacing w:val="-10"/>
      </w:rPr>
    </w:lvl>
    <w:lvl w:ilvl="5">
      <w:start w:val="1"/>
      <w:numFmt w:val="lowerLetter"/>
      <w:lvlText w:val="%6)"/>
      <w:lvlJc w:val="left"/>
      <w:pPr>
        <w:ind w:left="425" w:hanging="425"/>
      </w:pPr>
      <w:rPr>
        <w:rFonts w:hint="default"/>
      </w:rPr>
    </w:lvl>
    <w:lvl w:ilvl="6">
      <w:start w:val="1"/>
      <w:numFmt w:val="lowerRoman"/>
      <w:lvlText w:val="%7."/>
      <w:lvlJc w:val="left"/>
      <w:pPr>
        <w:ind w:left="425" w:hanging="425"/>
      </w:pPr>
      <w:rPr>
        <w:rFonts w:hint="default"/>
      </w:rPr>
    </w:lvl>
    <w:lvl w:ilvl="7">
      <w:start w:val="1"/>
      <w:numFmt w:val="decimal"/>
      <w:pStyle w:val="Nummerierung1"/>
      <w:lvlText w:val="%8."/>
      <w:lvlJc w:val="left"/>
      <w:pPr>
        <w:ind w:left="425" w:hanging="425"/>
      </w:pPr>
      <w:rPr>
        <w:rFonts w:hint="default"/>
      </w:rPr>
    </w:lvl>
    <w:lvl w:ilvl="8">
      <w:start w:val="1"/>
      <w:numFmt w:val="decimal"/>
      <w:pStyle w:val="Nummerierung2"/>
      <w:lvlText w:val="%8.%9"/>
      <w:lvlJc w:val="left"/>
      <w:pPr>
        <w:ind w:left="992"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abstractNum>
  <w:abstractNum w:abstractNumId="18"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EC90B5A"/>
    <w:multiLevelType w:val="multilevel"/>
    <w:tmpl w:val="39F8494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0" w15:restartNumberingAfterBreak="0">
    <w:nsid w:val="652630A6"/>
    <w:multiLevelType w:val="multilevel"/>
    <w:tmpl w:val="0066839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decimal"/>
      <w:lvlText w:val="%3."/>
      <w:lvlJc w:val="left"/>
      <w:pPr>
        <w:ind w:left="851" w:hanging="284"/>
      </w:pPr>
      <w:rPr>
        <w:rFont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1" w15:restartNumberingAfterBreak="0">
    <w:nsid w:val="684C6F8A"/>
    <w:multiLevelType w:val="hybridMultilevel"/>
    <w:tmpl w:val="891EB3F0"/>
    <w:lvl w:ilvl="0" w:tplc="7E5E3C42">
      <w:start w:val="1"/>
      <w:numFmt w:val="bullet"/>
      <w:lvlText w:val=""/>
      <w:lvlJc w:val="left"/>
      <w:pPr>
        <w:ind w:left="720" w:hanging="360"/>
      </w:pPr>
      <w:rPr>
        <w:rFonts w:ascii="Symbol" w:hAnsi="Symbol" w:hint="default"/>
      </w:rPr>
    </w:lvl>
    <w:lvl w:ilvl="1" w:tplc="291EEAC4" w:tentative="1">
      <w:start w:val="1"/>
      <w:numFmt w:val="bullet"/>
      <w:lvlText w:val="o"/>
      <w:lvlJc w:val="left"/>
      <w:pPr>
        <w:ind w:left="1440" w:hanging="360"/>
      </w:pPr>
      <w:rPr>
        <w:rFonts w:ascii="Courier New" w:hAnsi="Courier New" w:cs="Courier New" w:hint="default"/>
      </w:rPr>
    </w:lvl>
    <w:lvl w:ilvl="2" w:tplc="1FDEE9F2" w:tentative="1">
      <w:start w:val="1"/>
      <w:numFmt w:val="bullet"/>
      <w:lvlText w:val=""/>
      <w:lvlJc w:val="left"/>
      <w:pPr>
        <w:ind w:left="2160" w:hanging="360"/>
      </w:pPr>
      <w:rPr>
        <w:rFonts w:ascii="Wingdings" w:hAnsi="Wingdings" w:hint="default"/>
      </w:rPr>
    </w:lvl>
    <w:lvl w:ilvl="3" w:tplc="A306880A" w:tentative="1">
      <w:start w:val="1"/>
      <w:numFmt w:val="bullet"/>
      <w:lvlText w:val=""/>
      <w:lvlJc w:val="left"/>
      <w:pPr>
        <w:ind w:left="2880" w:hanging="360"/>
      </w:pPr>
      <w:rPr>
        <w:rFonts w:ascii="Symbol" w:hAnsi="Symbol" w:hint="default"/>
      </w:rPr>
    </w:lvl>
    <w:lvl w:ilvl="4" w:tplc="6372876C" w:tentative="1">
      <w:start w:val="1"/>
      <w:numFmt w:val="bullet"/>
      <w:lvlText w:val="o"/>
      <w:lvlJc w:val="left"/>
      <w:pPr>
        <w:ind w:left="3600" w:hanging="360"/>
      </w:pPr>
      <w:rPr>
        <w:rFonts w:ascii="Courier New" w:hAnsi="Courier New" w:cs="Courier New" w:hint="default"/>
      </w:rPr>
    </w:lvl>
    <w:lvl w:ilvl="5" w:tplc="C722169E" w:tentative="1">
      <w:start w:val="1"/>
      <w:numFmt w:val="bullet"/>
      <w:lvlText w:val=""/>
      <w:lvlJc w:val="left"/>
      <w:pPr>
        <w:ind w:left="4320" w:hanging="360"/>
      </w:pPr>
      <w:rPr>
        <w:rFonts w:ascii="Wingdings" w:hAnsi="Wingdings" w:hint="default"/>
      </w:rPr>
    </w:lvl>
    <w:lvl w:ilvl="6" w:tplc="23CCC820" w:tentative="1">
      <w:start w:val="1"/>
      <w:numFmt w:val="bullet"/>
      <w:lvlText w:val=""/>
      <w:lvlJc w:val="left"/>
      <w:pPr>
        <w:ind w:left="5040" w:hanging="360"/>
      </w:pPr>
      <w:rPr>
        <w:rFonts w:ascii="Symbol" w:hAnsi="Symbol" w:hint="default"/>
      </w:rPr>
    </w:lvl>
    <w:lvl w:ilvl="7" w:tplc="E732005E" w:tentative="1">
      <w:start w:val="1"/>
      <w:numFmt w:val="bullet"/>
      <w:lvlText w:val="o"/>
      <w:lvlJc w:val="left"/>
      <w:pPr>
        <w:ind w:left="5760" w:hanging="360"/>
      </w:pPr>
      <w:rPr>
        <w:rFonts w:ascii="Courier New" w:hAnsi="Courier New" w:cs="Courier New" w:hint="default"/>
      </w:rPr>
    </w:lvl>
    <w:lvl w:ilvl="8" w:tplc="7FD448DA" w:tentative="1">
      <w:start w:val="1"/>
      <w:numFmt w:val="bullet"/>
      <w:lvlText w:val=""/>
      <w:lvlJc w:val="left"/>
      <w:pPr>
        <w:ind w:left="6480" w:hanging="360"/>
      </w:pPr>
      <w:rPr>
        <w:rFonts w:ascii="Wingdings" w:hAnsi="Wingdings" w:hint="default"/>
      </w:rPr>
    </w:lvl>
  </w:abstractNum>
  <w:abstractNum w:abstractNumId="22" w15:restartNumberingAfterBreak="0">
    <w:nsid w:val="6AE06DE1"/>
    <w:multiLevelType w:val="multilevel"/>
    <w:tmpl w:val="D90C3548"/>
    <w:lvl w:ilvl="0">
      <w:start w:val="1"/>
      <w:numFmt w:val="bullet"/>
      <w:pStyle w:val="Aufzhlung1"/>
      <w:lvlText w:val="‒"/>
      <w:lvlJc w:val="left"/>
      <w:pPr>
        <w:ind w:left="284" w:hanging="284"/>
      </w:pPr>
      <w:rPr>
        <w:rFonts w:asciiTheme="minorHAnsi" w:hAnsiTheme="minorHAnsi" w:hint="default"/>
      </w:rPr>
    </w:lvl>
    <w:lvl w:ilvl="1">
      <w:start w:val="1"/>
      <w:numFmt w:val="bullet"/>
      <w:pStyle w:val="Aufzhlung2"/>
      <w:lvlText w:val="‒"/>
      <w:lvlJc w:val="left"/>
      <w:pPr>
        <w:ind w:left="567" w:hanging="283"/>
      </w:pPr>
      <w:rPr>
        <w:rFonts w:asciiTheme="minorHAnsi" w:hAnsiTheme="minorHAnsi" w:hint="default"/>
      </w:rPr>
    </w:lvl>
    <w:lvl w:ilvl="2">
      <w:start w:val="1"/>
      <w:numFmt w:val="bullet"/>
      <w:pStyle w:val="Aufzhlung3"/>
      <w:lvlText w:val="‒"/>
      <w:lvlJc w:val="left"/>
      <w:pPr>
        <w:ind w:left="851" w:hanging="284"/>
      </w:pPr>
      <w:rPr>
        <w:rFonts w:asciiTheme="minorHAnsi" w:hAnsiTheme="minorHAnsi"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3" w15:restartNumberingAfterBreak="0">
    <w:nsid w:val="6C985FA8"/>
    <w:multiLevelType w:val="hybridMultilevel"/>
    <w:tmpl w:val="FD1A9CFC"/>
    <w:lvl w:ilvl="0" w:tplc="9B1C1D82">
      <w:start w:val="1"/>
      <w:numFmt w:val="bullet"/>
      <w:lvlText w:val=""/>
      <w:lvlJc w:val="left"/>
      <w:pPr>
        <w:ind w:left="720" w:hanging="360"/>
      </w:pPr>
      <w:rPr>
        <w:rFonts w:ascii="Symbol" w:hAnsi="Symbol" w:hint="default"/>
      </w:rPr>
    </w:lvl>
    <w:lvl w:ilvl="1" w:tplc="6AC69F5A" w:tentative="1">
      <w:start w:val="1"/>
      <w:numFmt w:val="bullet"/>
      <w:lvlText w:val="o"/>
      <w:lvlJc w:val="left"/>
      <w:pPr>
        <w:ind w:left="1440" w:hanging="360"/>
      </w:pPr>
      <w:rPr>
        <w:rFonts w:ascii="Courier New" w:hAnsi="Courier New" w:cs="Courier New" w:hint="default"/>
      </w:rPr>
    </w:lvl>
    <w:lvl w:ilvl="2" w:tplc="CC9643BC" w:tentative="1">
      <w:start w:val="1"/>
      <w:numFmt w:val="bullet"/>
      <w:lvlText w:val=""/>
      <w:lvlJc w:val="left"/>
      <w:pPr>
        <w:ind w:left="2160" w:hanging="360"/>
      </w:pPr>
      <w:rPr>
        <w:rFonts w:ascii="Wingdings" w:hAnsi="Wingdings" w:hint="default"/>
      </w:rPr>
    </w:lvl>
    <w:lvl w:ilvl="3" w:tplc="D44C2072" w:tentative="1">
      <w:start w:val="1"/>
      <w:numFmt w:val="bullet"/>
      <w:lvlText w:val=""/>
      <w:lvlJc w:val="left"/>
      <w:pPr>
        <w:ind w:left="2880" w:hanging="360"/>
      </w:pPr>
      <w:rPr>
        <w:rFonts w:ascii="Symbol" w:hAnsi="Symbol" w:hint="default"/>
      </w:rPr>
    </w:lvl>
    <w:lvl w:ilvl="4" w:tplc="0412669A" w:tentative="1">
      <w:start w:val="1"/>
      <w:numFmt w:val="bullet"/>
      <w:lvlText w:val="o"/>
      <w:lvlJc w:val="left"/>
      <w:pPr>
        <w:ind w:left="3600" w:hanging="360"/>
      </w:pPr>
      <w:rPr>
        <w:rFonts w:ascii="Courier New" w:hAnsi="Courier New" w:cs="Courier New" w:hint="default"/>
      </w:rPr>
    </w:lvl>
    <w:lvl w:ilvl="5" w:tplc="84F6343A" w:tentative="1">
      <w:start w:val="1"/>
      <w:numFmt w:val="bullet"/>
      <w:lvlText w:val=""/>
      <w:lvlJc w:val="left"/>
      <w:pPr>
        <w:ind w:left="4320" w:hanging="360"/>
      </w:pPr>
      <w:rPr>
        <w:rFonts w:ascii="Wingdings" w:hAnsi="Wingdings" w:hint="default"/>
      </w:rPr>
    </w:lvl>
    <w:lvl w:ilvl="6" w:tplc="00C83C8A" w:tentative="1">
      <w:start w:val="1"/>
      <w:numFmt w:val="bullet"/>
      <w:lvlText w:val=""/>
      <w:lvlJc w:val="left"/>
      <w:pPr>
        <w:ind w:left="5040" w:hanging="360"/>
      </w:pPr>
      <w:rPr>
        <w:rFonts w:ascii="Symbol" w:hAnsi="Symbol" w:hint="default"/>
      </w:rPr>
    </w:lvl>
    <w:lvl w:ilvl="7" w:tplc="084CB968" w:tentative="1">
      <w:start w:val="1"/>
      <w:numFmt w:val="bullet"/>
      <w:lvlText w:val="o"/>
      <w:lvlJc w:val="left"/>
      <w:pPr>
        <w:ind w:left="5760" w:hanging="360"/>
      </w:pPr>
      <w:rPr>
        <w:rFonts w:ascii="Courier New" w:hAnsi="Courier New" w:cs="Courier New" w:hint="default"/>
      </w:rPr>
    </w:lvl>
    <w:lvl w:ilvl="8" w:tplc="6A20DA02" w:tentative="1">
      <w:start w:val="1"/>
      <w:numFmt w:val="bullet"/>
      <w:lvlText w:val=""/>
      <w:lvlJc w:val="left"/>
      <w:pPr>
        <w:ind w:left="6480" w:hanging="360"/>
      </w:pPr>
      <w:rPr>
        <w:rFonts w:ascii="Wingdings" w:hAnsi="Wingdings" w:hint="default"/>
      </w:rPr>
    </w:lvl>
  </w:abstractNum>
  <w:abstractNum w:abstractNumId="24" w15:restartNumberingAfterBreak="0">
    <w:nsid w:val="748D127E"/>
    <w:multiLevelType w:val="multilevel"/>
    <w:tmpl w:val="08B45774"/>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5" w15:restartNumberingAfterBreak="0">
    <w:nsid w:val="7FD325A5"/>
    <w:multiLevelType w:val="hybridMultilevel"/>
    <w:tmpl w:val="5C6AB65C"/>
    <w:lvl w:ilvl="0" w:tplc="B1CC7FD0">
      <w:start w:val="1"/>
      <w:numFmt w:val="decimal"/>
      <w:lvlText w:val="%1."/>
      <w:lvlJc w:val="left"/>
      <w:pPr>
        <w:ind w:left="720" w:hanging="360"/>
      </w:pPr>
      <w:rPr>
        <w:rFonts w:hint="default"/>
      </w:rPr>
    </w:lvl>
    <w:lvl w:ilvl="1" w:tplc="C4EC4186" w:tentative="1">
      <w:start w:val="1"/>
      <w:numFmt w:val="lowerLetter"/>
      <w:lvlText w:val="%2."/>
      <w:lvlJc w:val="left"/>
      <w:pPr>
        <w:ind w:left="1440" w:hanging="360"/>
      </w:pPr>
    </w:lvl>
    <w:lvl w:ilvl="2" w:tplc="FFDC3810" w:tentative="1">
      <w:start w:val="1"/>
      <w:numFmt w:val="lowerRoman"/>
      <w:lvlText w:val="%3."/>
      <w:lvlJc w:val="right"/>
      <w:pPr>
        <w:ind w:left="2160" w:hanging="180"/>
      </w:pPr>
    </w:lvl>
    <w:lvl w:ilvl="3" w:tplc="09320182" w:tentative="1">
      <w:start w:val="1"/>
      <w:numFmt w:val="decimal"/>
      <w:lvlText w:val="%4."/>
      <w:lvlJc w:val="left"/>
      <w:pPr>
        <w:ind w:left="2880" w:hanging="360"/>
      </w:pPr>
    </w:lvl>
    <w:lvl w:ilvl="4" w:tplc="4CF00EAA" w:tentative="1">
      <w:start w:val="1"/>
      <w:numFmt w:val="lowerLetter"/>
      <w:lvlText w:val="%5."/>
      <w:lvlJc w:val="left"/>
      <w:pPr>
        <w:ind w:left="3600" w:hanging="360"/>
      </w:pPr>
    </w:lvl>
    <w:lvl w:ilvl="5" w:tplc="F9B2A6A6" w:tentative="1">
      <w:start w:val="1"/>
      <w:numFmt w:val="lowerRoman"/>
      <w:lvlText w:val="%6."/>
      <w:lvlJc w:val="right"/>
      <w:pPr>
        <w:ind w:left="4320" w:hanging="180"/>
      </w:pPr>
    </w:lvl>
    <w:lvl w:ilvl="6" w:tplc="97F2B628" w:tentative="1">
      <w:start w:val="1"/>
      <w:numFmt w:val="decimal"/>
      <w:lvlText w:val="%7."/>
      <w:lvlJc w:val="left"/>
      <w:pPr>
        <w:ind w:left="5040" w:hanging="360"/>
      </w:pPr>
    </w:lvl>
    <w:lvl w:ilvl="7" w:tplc="C8805DF6" w:tentative="1">
      <w:start w:val="1"/>
      <w:numFmt w:val="lowerLetter"/>
      <w:lvlText w:val="%8."/>
      <w:lvlJc w:val="left"/>
      <w:pPr>
        <w:ind w:left="5760" w:hanging="360"/>
      </w:pPr>
    </w:lvl>
    <w:lvl w:ilvl="8" w:tplc="24AE7806" w:tentative="1">
      <w:start w:val="1"/>
      <w:numFmt w:val="lowerRoman"/>
      <w:lvlText w:val="%9."/>
      <w:lvlJc w:val="right"/>
      <w:pPr>
        <w:ind w:left="6480" w:hanging="180"/>
      </w:pPr>
    </w:lvl>
  </w:abstractNum>
  <w:num w:numId="1" w16cid:durableId="562330064">
    <w:abstractNumId w:val="9"/>
  </w:num>
  <w:num w:numId="2" w16cid:durableId="64573752">
    <w:abstractNumId w:val="7"/>
  </w:num>
  <w:num w:numId="3" w16cid:durableId="989599356">
    <w:abstractNumId w:val="6"/>
  </w:num>
  <w:num w:numId="4" w16cid:durableId="437720464">
    <w:abstractNumId w:val="5"/>
  </w:num>
  <w:num w:numId="5" w16cid:durableId="1657686569">
    <w:abstractNumId w:val="4"/>
  </w:num>
  <w:num w:numId="6" w16cid:durableId="238289911">
    <w:abstractNumId w:val="8"/>
  </w:num>
  <w:num w:numId="7" w16cid:durableId="1867912090">
    <w:abstractNumId w:val="3"/>
  </w:num>
  <w:num w:numId="8" w16cid:durableId="1364134600">
    <w:abstractNumId w:val="2"/>
  </w:num>
  <w:num w:numId="9" w16cid:durableId="1413431679">
    <w:abstractNumId w:val="1"/>
  </w:num>
  <w:num w:numId="10" w16cid:durableId="379212593">
    <w:abstractNumId w:val="0"/>
  </w:num>
  <w:num w:numId="11" w16cid:durableId="1885173153">
    <w:abstractNumId w:val="23"/>
  </w:num>
  <w:num w:numId="12" w16cid:durableId="1884437894">
    <w:abstractNumId w:val="18"/>
  </w:num>
  <w:num w:numId="13" w16cid:durableId="1585920572">
    <w:abstractNumId w:val="15"/>
  </w:num>
  <w:num w:numId="14" w16cid:durableId="2110462020">
    <w:abstractNumId w:val="25"/>
  </w:num>
  <w:num w:numId="15" w16cid:durableId="29035709">
    <w:abstractNumId w:val="24"/>
  </w:num>
  <w:num w:numId="16" w16cid:durableId="950824165">
    <w:abstractNumId w:val="11"/>
  </w:num>
  <w:num w:numId="17" w16cid:durableId="743261910">
    <w:abstractNumId w:val="16"/>
  </w:num>
  <w:num w:numId="18" w16cid:durableId="20298958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20777488">
    <w:abstractNumId w:val="22"/>
  </w:num>
  <w:num w:numId="20" w16cid:durableId="261644515">
    <w:abstractNumId w:val="14"/>
  </w:num>
  <w:num w:numId="21" w16cid:durableId="1395616646">
    <w:abstractNumId w:val="20"/>
  </w:num>
  <w:num w:numId="22" w16cid:durableId="1749040213">
    <w:abstractNumId w:val="19"/>
  </w:num>
  <w:num w:numId="23" w16cid:durableId="2093695292">
    <w:abstractNumId w:val="12"/>
  </w:num>
  <w:num w:numId="24" w16cid:durableId="1335112467">
    <w:abstractNumId w:val="17"/>
  </w:num>
  <w:num w:numId="25" w16cid:durableId="285622342">
    <w:abstractNumId w:val="21"/>
  </w:num>
  <w:num w:numId="26" w16cid:durableId="1279677810">
    <w:abstractNumId w:val="13"/>
  </w:num>
  <w:num w:numId="27" w16cid:durableId="17280715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autoHyphenation/>
  <w:hyphenationZone w:val="425"/>
  <w:drawingGridHorizontalSpacing w:val="255"/>
  <w:drawingGridVerticalSpacing w:val="255"/>
  <w:displayHorizontalDrawingGridEvery w:val="10"/>
  <w:displayVerticalDrawingGridEvery w:val="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etaTool_CreatorGeko" w:val="KAIO"/>
    <w:docVar w:name="MetaTool_Script3_Report" w:val="using System;_x000d__x000a_using CMI.MetaTool.Generated;_x000d__x000a_using CMI.DomainModel;_x000d__x000a_using System.Linq;_x000d__x000a_ _x000d__x000a_namespace CMI.MetaTool.Generated.TemplateScript_x000d__x000a_{_x000d__x000a_   public class TemplateScript_x000d__x000a_   {_x000d__x000a_       public string Eval(Dokument obj)_x000d__x000a_       {_x000d__x000a_             var fieldDescriptoren = DescriptionManager.GetProperties(obj.Definition).OfType&lt;FieldDescriptor&gt;().ToList();_x000d__x000a_ _x000d__x000a_         var lastCheckInDateFieldDescriptor = fieldDescriptoren.FirstOrDefault(fd =&gt; fd is LastCheckInDateFieldDescriptor) as LastCheckInDateFieldDescriptor;_x000d__x000a_ _x000d__x000a_         if (lastCheckInDateFieldDescriptor == null)_x000d__x000a_            return string.Empty;_x000d__x000a_ _x000d__x000a_         ICustomFieldDescriptor customFieldDescriptor = lastCheckInDateFieldDescriptor as ICustomFieldDescriptor;_x000d__x000a_ _x000d__x000a_         if (customFieldDescriptor == null)_x000d__x000a_            return string.Empty;_x000d__x000a_             string res = customFieldDescriptor.GetDisplayValue(obj) ?? string.Empty;_x000d__x000a_             string[] items = res.Split(' ');_x000d__x000a_         return items[0];_x000d__x000a_       }_x000d__x000a_   }_x000d__x000a_}_x000d__x000a_"/>
    <w:docVar w:name="MetaTool_Script4_Report" w:val="using System;_x000d__x000a_using CMI.MetaTool.Generated;_x000d__x000a_using CMI.DomainModel;_x000d__x000a_using System.Linq;_x000d__x000a__x000d__x000a_namespace CMI.MetaTool.Generated.TemplateScript_x000d__x000a_{_x000d__x000a_public class TemplateScript_x000d__x000a_{_x000d__x000a__x000d__x000a_  public string Eval(Dokument obj)_x000d__x000a_  {_x000d__x000a_    var fieldDescriptoren = DescriptionManager.GetProperties(obj.Definition).OfType&lt;FieldDescriptor&gt;().ToList();_x000d__x000a__x000d__x000a_    DokumentVersionFieldDescriptor DokumentVersionFieldDescriptor = fieldDescriptoren.FirstOrDefault(fd =&gt; fd is DokumentVersionFieldDescriptor) as DokumentVersionFieldDescriptor;_x000d__x000a__x000d__x000a_    if (DokumentVersionFieldDescriptor == null)_x000d__x000a_        return string.Empty;_x000d__x000a__x000d__x000a_    ICustomFieldDescriptor customFieldDescriptor = DokumentVersionFieldDescriptor as ICustomFieldDescriptor;_x000d__x000a__x000d__x000a_    if (customFieldDescriptor == null)_x000d__x000a_        return string.Empty;_x000d__x000a__x000d__x000a_    string version = customFieldDescriptor.GetDisplayValue(obj);_x000d__x000a__x000d__x000a_    if (string.IsNullOrEmpty(version))_x000d__x000a_        return string.Empty;_x000d__x000a__x000d__x000a_    string[] split = version.Split(new String[] { &quot;.&quot; }, StringSplitOptions.RemoveEmptyEntries);_x000d__x000a__x000d__x000a_    if (split.Length == 0)_x000d__x000a_        return string.Empty;_x000d__x000a__x000d__x000a_    int lastIndex = split.Length - 1;_x000d__x000a__x000d__x000a_    int lastDigit = int.Parse(split[lastIndex]);_x000d__x000a__x000d__x000a_    lastDigit = lastDigit + 1;_x000d__x000a__x000d__x000a_    split[lastIndex] = lastDigit.ToString();_x000d__x000a__x000d__x000a_    string newVersion = split.Aggregate((a, b) =&gt; a + &quot;.&quot; + b);_x000d__x000a__x000d__x000a_    return newVersion ?? string.Empty;          _x000d__x000a__x000d__x000a_  }_x000d__x000a_}_x000d__x000a_}"/>
    <w:docVar w:name="MetaTool_TypeDefinition" w:val="Dokument"/>
  </w:docVars>
  <w:rsids>
    <w:rsidRoot w:val="0020152D"/>
    <w:rsid w:val="000A2E61"/>
    <w:rsid w:val="00130CA7"/>
    <w:rsid w:val="001C75D8"/>
    <w:rsid w:val="0020152D"/>
    <w:rsid w:val="0021379A"/>
    <w:rsid w:val="002D4230"/>
    <w:rsid w:val="0033219F"/>
    <w:rsid w:val="003550E1"/>
    <w:rsid w:val="00356B30"/>
    <w:rsid w:val="00381A77"/>
    <w:rsid w:val="00396D22"/>
    <w:rsid w:val="004867F3"/>
    <w:rsid w:val="00503CAB"/>
    <w:rsid w:val="00512AAB"/>
    <w:rsid w:val="00515E55"/>
    <w:rsid w:val="005345AC"/>
    <w:rsid w:val="0062536B"/>
    <w:rsid w:val="006776DF"/>
    <w:rsid w:val="006923FC"/>
    <w:rsid w:val="006B2FD1"/>
    <w:rsid w:val="006D6548"/>
    <w:rsid w:val="006E510D"/>
    <w:rsid w:val="00737A0B"/>
    <w:rsid w:val="00795DAA"/>
    <w:rsid w:val="007B5770"/>
    <w:rsid w:val="00803F92"/>
    <w:rsid w:val="0080574A"/>
    <w:rsid w:val="008438D1"/>
    <w:rsid w:val="00847FA4"/>
    <w:rsid w:val="008A2AD1"/>
    <w:rsid w:val="008F6956"/>
    <w:rsid w:val="00927138"/>
    <w:rsid w:val="009517F6"/>
    <w:rsid w:val="00AA33AB"/>
    <w:rsid w:val="00B21EE8"/>
    <w:rsid w:val="00B83F9B"/>
    <w:rsid w:val="00C129BC"/>
    <w:rsid w:val="00C83657"/>
    <w:rsid w:val="00C8713B"/>
    <w:rsid w:val="00CB0F59"/>
    <w:rsid w:val="00CD2191"/>
    <w:rsid w:val="00CE34D2"/>
    <w:rsid w:val="00D806F8"/>
    <w:rsid w:val="00DC1E1B"/>
    <w:rsid w:val="00DF2FCA"/>
    <w:rsid w:val="00E97E2E"/>
    <w:rsid w:val="00F014EA"/>
    <w:rsid w:val="00F317A7"/>
    <w:rsid w:val="00F70928"/>
    <w:rsid w:val="00FF3182"/>
    <w:rsid w:val="00FF58A2"/>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767F3DB7"/>
  <w15:docId w15:val="{5B050CF2-446D-4689-92A0-566D59AE9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font1482"/>
        <w:sz w:val="22"/>
        <w:szCs w:val="22"/>
        <w:lang w:val="de-CH" w:eastAsia="en-US" w:bidi="ar-SA"/>
      </w:rPr>
    </w:rPrDefault>
    <w:pPrDefault>
      <w:pPr>
        <w:spacing w:after="200" w:line="2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80"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iPriority="15"/>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unhideWhenUsed="1"/>
    <w:lsdException w:name="Subtle Reference" w:semiHidden="1"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E1DDD"/>
    <w:pPr>
      <w:spacing w:after="0" w:line="270" w:lineRule="atLeast"/>
    </w:pPr>
    <w:rPr>
      <w:rFonts w:cs="System"/>
      <w:bCs/>
      <w:spacing w:val="2"/>
      <w:sz w:val="21"/>
    </w:rPr>
  </w:style>
  <w:style w:type="paragraph" w:styleId="berschrift1">
    <w:name w:val="heading 1"/>
    <w:basedOn w:val="Standard"/>
    <w:next w:val="Standard"/>
    <w:link w:val="berschrift1Zchn"/>
    <w:uiPriority w:val="9"/>
    <w:qFormat/>
    <w:rsid w:val="00C573A1"/>
    <w:pPr>
      <w:keepNext/>
      <w:keepLines/>
      <w:spacing w:before="540" w:after="270"/>
      <w:outlineLvl w:val="0"/>
    </w:pPr>
    <w:rPr>
      <w:rFonts w:asciiTheme="majorHAnsi" w:eastAsiaTheme="majorEastAsia" w:hAnsiTheme="majorHAnsi" w:cstheme="majorBidi"/>
      <w:b/>
      <w:bCs w:val="0"/>
      <w:szCs w:val="21"/>
    </w:rPr>
  </w:style>
  <w:style w:type="paragraph" w:styleId="berschrift2">
    <w:name w:val="heading 2"/>
    <w:basedOn w:val="Standard"/>
    <w:next w:val="Standard"/>
    <w:link w:val="berschrift2Zchn"/>
    <w:uiPriority w:val="9"/>
    <w:unhideWhenUsed/>
    <w:qFormat/>
    <w:rsid w:val="00C3438E"/>
    <w:pPr>
      <w:keepNext/>
      <w:keepLines/>
      <w:spacing w:before="270" w:after="270"/>
      <w:outlineLvl w:val="1"/>
    </w:pPr>
    <w:rPr>
      <w:rFonts w:asciiTheme="majorHAnsi" w:eastAsiaTheme="majorEastAsia" w:hAnsiTheme="majorHAnsi" w:cstheme="majorBidi"/>
      <w:b/>
      <w:bCs w:val="0"/>
      <w:szCs w:val="21"/>
    </w:rPr>
  </w:style>
  <w:style w:type="paragraph" w:styleId="berschrift3">
    <w:name w:val="heading 3"/>
    <w:basedOn w:val="Standard"/>
    <w:next w:val="Standard"/>
    <w:link w:val="berschrift3Zchn"/>
    <w:uiPriority w:val="9"/>
    <w:semiHidden/>
    <w:qFormat/>
    <w:rsid w:val="00AC321A"/>
    <w:pPr>
      <w:keepNext/>
      <w:keepLines/>
      <w:spacing w:before="540" w:after="270"/>
      <w:outlineLvl w:val="2"/>
    </w:pPr>
    <w:rPr>
      <w:rFonts w:asciiTheme="majorHAnsi" w:eastAsiaTheme="majorEastAsia" w:hAnsiTheme="majorHAnsi" w:cstheme="majorBidi"/>
      <w:b/>
      <w:szCs w:val="24"/>
    </w:rPr>
  </w:style>
  <w:style w:type="paragraph" w:styleId="berschrift4">
    <w:name w:val="heading 4"/>
    <w:basedOn w:val="Standard"/>
    <w:next w:val="Standard"/>
    <w:link w:val="berschrift4Zchn"/>
    <w:uiPriority w:val="9"/>
    <w:semiHidden/>
    <w:rsid w:val="00AC321A"/>
    <w:pPr>
      <w:keepNext/>
      <w:keepLines/>
      <w:spacing w:before="540" w:after="270"/>
      <w:outlineLvl w:val="3"/>
    </w:pPr>
    <w:rPr>
      <w:rFonts w:asciiTheme="majorHAnsi" w:eastAsiaTheme="majorEastAsia" w:hAnsiTheme="majorHAnsi" w:cstheme="majorBidi"/>
      <w:b/>
      <w:bCs w:val="0"/>
    </w:rPr>
  </w:style>
  <w:style w:type="paragraph" w:styleId="berschrift5">
    <w:name w:val="heading 5"/>
    <w:basedOn w:val="Standard"/>
    <w:next w:val="Standard"/>
    <w:link w:val="berschrift5Zchn"/>
    <w:uiPriority w:val="9"/>
    <w:semiHidden/>
    <w:rsid w:val="00AC321A"/>
    <w:pPr>
      <w:keepNext/>
      <w:keepLines/>
      <w:spacing w:before="540" w:after="270"/>
      <w:outlineLvl w:val="4"/>
    </w:pPr>
    <w:rPr>
      <w:rFonts w:asciiTheme="majorHAnsi" w:eastAsiaTheme="majorEastAsia" w:hAnsiTheme="majorHAnsi" w:cstheme="majorBidi"/>
      <w:b/>
      <w:bCs w:val="0"/>
    </w:rPr>
  </w:style>
  <w:style w:type="paragraph" w:styleId="berschrift6">
    <w:name w:val="heading 6"/>
    <w:basedOn w:val="Standard"/>
    <w:next w:val="Standard"/>
    <w:link w:val="berschrift6Zchn"/>
    <w:uiPriority w:val="9"/>
    <w:semiHidden/>
    <w:rsid w:val="00C22430"/>
    <w:pPr>
      <w:keepNext/>
      <w:keepLines/>
      <w:spacing w:before="140"/>
      <w:outlineLvl w:val="5"/>
    </w:pPr>
    <w:rPr>
      <w:rFonts w:asciiTheme="majorHAnsi" w:eastAsiaTheme="majorEastAsia" w:hAnsiTheme="majorHAnsi" w:cstheme="majorBidi"/>
      <w:b/>
    </w:rPr>
  </w:style>
  <w:style w:type="paragraph" w:styleId="berschrift7">
    <w:name w:val="heading 7"/>
    <w:basedOn w:val="Standard"/>
    <w:next w:val="Standard"/>
    <w:link w:val="berschrift7Zchn"/>
    <w:uiPriority w:val="9"/>
    <w:semiHidden/>
    <w:rsid w:val="00C22430"/>
    <w:pPr>
      <w:keepNext/>
      <w:keepLines/>
      <w:spacing w:before="140"/>
      <w:outlineLvl w:val="6"/>
    </w:pPr>
    <w:rPr>
      <w:rFonts w:asciiTheme="majorHAnsi" w:eastAsiaTheme="majorEastAsia" w:hAnsiTheme="majorHAnsi" w:cstheme="majorBidi"/>
      <w:b/>
      <w:iCs/>
    </w:rPr>
  </w:style>
  <w:style w:type="paragraph" w:styleId="berschrift8">
    <w:name w:val="heading 8"/>
    <w:basedOn w:val="Standard"/>
    <w:next w:val="Standard"/>
    <w:link w:val="berschrift8Zchn"/>
    <w:uiPriority w:val="9"/>
    <w:semiHidden/>
    <w:rsid w:val="00C22430"/>
    <w:pPr>
      <w:keepNext/>
      <w:keepLines/>
      <w:spacing w:before="140"/>
      <w:outlineLvl w:val="7"/>
    </w:pPr>
    <w:rPr>
      <w:rFonts w:asciiTheme="majorHAnsi" w:eastAsiaTheme="majorEastAsia" w:hAnsiTheme="majorHAnsi" w:cstheme="majorBidi"/>
      <w:b/>
      <w:color w:val="272727" w:themeColor="text1" w:themeTint="D8"/>
      <w:sz w:val="17"/>
      <w:szCs w:val="21"/>
    </w:rPr>
  </w:style>
  <w:style w:type="paragraph" w:styleId="berschrift9">
    <w:name w:val="heading 9"/>
    <w:basedOn w:val="Standard"/>
    <w:next w:val="Standard"/>
    <w:link w:val="berschrift9Zchn"/>
    <w:uiPriority w:val="9"/>
    <w:semiHidden/>
    <w:rsid w:val="00C22430"/>
    <w:pPr>
      <w:keepNext/>
      <w:keepLines/>
      <w:spacing w:before="140"/>
      <w:outlineLvl w:val="8"/>
    </w:pPr>
    <w:rPr>
      <w:rFonts w:asciiTheme="majorHAnsi" w:eastAsiaTheme="majorEastAsia" w:hAnsiTheme="majorHAnsi" w:cstheme="majorBidi"/>
      <w:b/>
      <w:iCs/>
      <w:color w:val="272727" w:themeColor="text1" w:themeTint="D8"/>
      <w:sz w:val="17"/>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rsid w:val="00484FC6"/>
    <w:rPr>
      <w:color w:val="auto"/>
      <w:u w:val="single" w:color="B1B9BD"/>
    </w:rPr>
  </w:style>
  <w:style w:type="paragraph" w:styleId="Kopfzeile">
    <w:name w:val="header"/>
    <w:basedOn w:val="Standard"/>
    <w:link w:val="KopfzeileZchn"/>
    <w:uiPriority w:val="99"/>
    <w:rsid w:val="000822A6"/>
    <w:pPr>
      <w:tabs>
        <w:tab w:val="left" w:pos="5100"/>
        <w:tab w:val="right" w:pos="9967"/>
      </w:tabs>
      <w:spacing w:line="240" w:lineRule="auto"/>
    </w:pPr>
    <w:rPr>
      <w:noProof/>
      <w:sz w:val="17"/>
      <w:szCs w:val="17"/>
      <w:lang w:eastAsia="de-CH"/>
    </w:rPr>
  </w:style>
  <w:style w:type="character" w:customStyle="1" w:styleId="KopfzeileZchn">
    <w:name w:val="Kopfzeile Zchn"/>
    <w:basedOn w:val="Absatz-Standardschriftart"/>
    <w:link w:val="Kopfzeile"/>
    <w:uiPriority w:val="99"/>
    <w:rsid w:val="00316B83"/>
    <w:rPr>
      <w:rFonts w:cs="System"/>
      <w:bCs/>
      <w:noProof/>
      <w:spacing w:val="2"/>
      <w:sz w:val="17"/>
      <w:szCs w:val="17"/>
      <w:lang w:eastAsia="de-CH"/>
    </w:rPr>
  </w:style>
  <w:style w:type="paragraph" w:styleId="Fuzeile">
    <w:name w:val="footer"/>
    <w:basedOn w:val="Standard"/>
    <w:link w:val="FuzeileZchn"/>
    <w:uiPriority w:val="80"/>
    <w:semiHidden/>
    <w:rsid w:val="00DC36B9"/>
    <w:pPr>
      <w:tabs>
        <w:tab w:val="left" w:pos="2552"/>
        <w:tab w:val="left" w:pos="5103"/>
        <w:tab w:val="left" w:pos="7655"/>
        <w:tab w:val="right" w:pos="9979"/>
      </w:tabs>
      <w:spacing w:line="240" w:lineRule="auto"/>
    </w:pPr>
    <w:rPr>
      <w:sz w:val="13"/>
      <w:szCs w:val="13"/>
    </w:rPr>
  </w:style>
  <w:style w:type="character" w:customStyle="1" w:styleId="FuzeileZchn">
    <w:name w:val="Fußzeile Zchn"/>
    <w:basedOn w:val="Absatz-Standardschriftart"/>
    <w:link w:val="Fuzeile"/>
    <w:uiPriority w:val="80"/>
    <w:semiHidden/>
    <w:rsid w:val="003359D8"/>
    <w:rPr>
      <w:rFonts w:cs="System"/>
      <w:spacing w:val="2"/>
      <w:sz w:val="13"/>
      <w:szCs w:val="13"/>
    </w:rPr>
  </w:style>
  <w:style w:type="paragraph" w:customStyle="1" w:styleId="EinfAbs">
    <w:name w:val="[Einf. Abs.]"/>
    <w:basedOn w:val="Standard"/>
    <w:uiPriority w:val="9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Listenabsatz">
    <w:name w:val="List Paragraph"/>
    <w:basedOn w:val="Standard"/>
    <w:uiPriority w:val="34"/>
    <w:semiHidden/>
    <w:rsid w:val="009C67A8"/>
    <w:pPr>
      <w:ind w:left="720"/>
      <w:contextualSpacing/>
    </w:pPr>
  </w:style>
  <w:style w:type="paragraph" w:styleId="Aufzhlungszeichen">
    <w:name w:val="List Bullet"/>
    <w:basedOn w:val="Listenabsatz"/>
    <w:uiPriority w:val="99"/>
    <w:semiHidden/>
    <w:rsid w:val="009C67A8"/>
    <w:pPr>
      <w:numPr>
        <w:numId w:val="12"/>
      </w:numPr>
    </w:pPr>
  </w:style>
  <w:style w:type="paragraph" w:styleId="Aufzhlungszeichen2">
    <w:name w:val="List Bullet 2"/>
    <w:basedOn w:val="Listenabsatz"/>
    <w:uiPriority w:val="99"/>
    <w:semiHidden/>
    <w:rsid w:val="009C67A8"/>
    <w:pPr>
      <w:numPr>
        <w:ilvl w:val="1"/>
        <w:numId w:val="12"/>
      </w:numPr>
    </w:pPr>
  </w:style>
  <w:style w:type="paragraph" w:styleId="Aufzhlungszeichen3">
    <w:name w:val="List Bullet 3"/>
    <w:basedOn w:val="Listenabsatz"/>
    <w:uiPriority w:val="99"/>
    <w:semiHidden/>
    <w:rsid w:val="009C67A8"/>
    <w:pPr>
      <w:numPr>
        <w:ilvl w:val="2"/>
        <w:numId w:val="12"/>
      </w:numPr>
    </w:pPr>
  </w:style>
  <w:style w:type="table" w:styleId="Tabellenraster">
    <w:name w:val="Table Grid"/>
    <w:basedOn w:val="NormaleTabelle"/>
    <w:uiPriority w:val="59"/>
    <w:rsid w:val="00364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C573A1"/>
    <w:rPr>
      <w:rFonts w:asciiTheme="majorHAnsi" w:eastAsiaTheme="majorEastAsia" w:hAnsiTheme="majorHAnsi" w:cstheme="majorBidi"/>
      <w:b/>
      <w:bCs/>
      <w:spacing w:val="2"/>
      <w:sz w:val="21"/>
      <w:szCs w:val="21"/>
    </w:rPr>
  </w:style>
  <w:style w:type="character" w:customStyle="1" w:styleId="berschrift2Zchn">
    <w:name w:val="Überschrift 2 Zchn"/>
    <w:basedOn w:val="Absatz-Standardschriftart"/>
    <w:link w:val="berschrift2"/>
    <w:uiPriority w:val="9"/>
    <w:rsid w:val="00C3438E"/>
    <w:rPr>
      <w:rFonts w:asciiTheme="majorHAnsi" w:eastAsiaTheme="majorEastAsia" w:hAnsiTheme="majorHAnsi" w:cstheme="majorBidi"/>
      <w:b/>
      <w:bCs/>
      <w:spacing w:val="2"/>
      <w:sz w:val="21"/>
      <w:szCs w:val="21"/>
    </w:rPr>
  </w:style>
  <w:style w:type="paragraph" w:styleId="Titel">
    <w:name w:val="Title"/>
    <w:aliases w:val="Titel/Titre"/>
    <w:basedOn w:val="Standard"/>
    <w:link w:val="TitelZchn"/>
    <w:uiPriority w:val="11"/>
    <w:qFormat/>
    <w:rsid w:val="002141FD"/>
    <w:pPr>
      <w:spacing w:before="620" w:after="160" w:line="240" w:lineRule="auto"/>
      <w:contextualSpacing/>
    </w:pPr>
    <w:rPr>
      <w:rFonts w:asciiTheme="majorHAnsi" w:eastAsiaTheme="majorEastAsia" w:hAnsiTheme="majorHAnsi" w:cstheme="majorBidi"/>
      <w:spacing w:val="0"/>
      <w:kern w:val="28"/>
      <w:sz w:val="44"/>
      <w:szCs w:val="44"/>
    </w:rPr>
  </w:style>
  <w:style w:type="character" w:customStyle="1" w:styleId="TitelZchn">
    <w:name w:val="Titel Zchn"/>
    <w:aliases w:val="Titel/Titre Zchn"/>
    <w:basedOn w:val="Absatz-Standardschriftart"/>
    <w:link w:val="Titel"/>
    <w:uiPriority w:val="11"/>
    <w:rsid w:val="002141FD"/>
    <w:rPr>
      <w:rFonts w:asciiTheme="majorHAnsi" w:eastAsiaTheme="majorEastAsia" w:hAnsiTheme="majorHAnsi" w:cstheme="majorBidi"/>
      <w:kern w:val="28"/>
      <w:sz w:val="44"/>
      <w:szCs w:val="44"/>
    </w:rPr>
  </w:style>
  <w:style w:type="paragraph" w:customStyle="1" w:styleId="Brieftitel">
    <w:name w:val="Brieftitel"/>
    <w:basedOn w:val="Standard"/>
    <w:link w:val="BrieftitelZchn"/>
    <w:uiPriority w:val="14"/>
    <w:rsid w:val="00997689"/>
    <w:pPr>
      <w:spacing w:before="270" w:after="270"/>
      <w:contextualSpacing/>
    </w:pPr>
    <w:rPr>
      <w:rFonts w:asciiTheme="majorHAnsi" w:hAnsiTheme="majorHAnsi"/>
      <w:b/>
    </w:rPr>
  </w:style>
  <w:style w:type="character" w:customStyle="1" w:styleId="BrieftitelZchn">
    <w:name w:val="Brieftitel Zchn"/>
    <w:basedOn w:val="Absatz-Standardschriftart"/>
    <w:link w:val="Brieftitel"/>
    <w:uiPriority w:val="14"/>
    <w:rsid w:val="00997689"/>
    <w:rPr>
      <w:rFonts w:asciiTheme="majorHAnsi" w:hAnsiTheme="majorHAnsi" w:cs="System"/>
      <w:b/>
      <w:spacing w:val="2"/>
    </w:rPr>
  </w:style>
  <w:style w:type="paragraph" w:customStyle="1" w:styleId="Kontaktangaben">
    <w:name w:val="Kontaktangaben"/>
    <w:basedOn w:val="Standard"/>
    <w:semiHidden/>
    <w:rsid w:val="00E73CB2"/>
    <w:pPr>
      <w:tabs>
        <w:tab w:val="left" w:pos="709"/>
      </w:tabs>
      <w:spacing w:line="220" w:lineRule="atLeast"/>
    </w:pPr>
    <w:rPr>
      <w:sz w:val="16"/>
      <w:szCs w:val="16"/>
    </w:rPr>
  </w:style>
  <w:style w:type="table" w:customStyle="1" w:styleId="Tabellenraster1">
    <w:name w:val="Tabellenraster1"/>
    <w:basedOn w:val="NormaleTabelle"/>
    <w:next w:val="Tabellenraster"/>
    <w:uiPriority w:val="59"/>
    <w:rsid w:val="00E73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semiHidden/>
    <w:rsid w:val="003D1066"/>
    <w:rPr>
      <w:rFonts w:asciiTheme="majorHAnsi" w:eastAsiaTheme="majorEastAsia" w:hAnsiTheme="majorHAnsi" w:cstheme="majorBidi"/>
      <w:b/>
      <w:spacing w:val="2"/>
      <w:sz w:val="21"/>
      <w:szCs w:val="24"/>
    </w:rPr>
  </w:style>
  <w:style w:type="character" w:customStyle="1" w:styleId="berschrift4Zchn">
    <w:name w:val="Überschrift 4 Zchn"/>
    <w:basedOn w:val="Absatz-Standardschriftart"/>
    <w:link w:val="berschrift4"/>
    <w:uiPriority w:val="9"/>
    <w:semiHidden/>
    <w:rsid w:val="003D1066"/>
    <w:rPr>
      <w:rFonts w:asciiTheme="majorHAnsi" w:eastAsiaTheme="majorEastAsia" w:hAnsiTheme="majorHAnsi" w:cstheme="majorBidi"/>
      <w:b/>
      <w:bCs/>
      <w:spacing w:val="2"/>
      <w:sz w:val="21"/>
    </w:rPr>
  </w:style>
  <w:style w:type="character" w:customStyle="1" w:styleId="berschrift5Zchn">
    <w:name w:val="Überschrift 5 Zchn"/>
    <w:basedOn w:val="Absatz-Standardschriftart"/>
    <w:link w:val="berschrift5"/>
    <w:uiPriority w:val="9"/>
    <w:semiHidden/>
    <w:rsid w:val="003D1066"/>
    <w:rPr>
      <w:rFonts w:asciiTheme="majorHAnsi" w:eastAsiaTheme="majorEastAsia" w:hAnsiTheme="majorHAnsi" w:cstheme="majorBidi"/>
      <w:b/>
      <w:bCs/>
      <w:spacing w:val="2"/>
      <w:sz w:val="21"/>
    </w:rPr>
  </w:style>
  <w:style w:type="character" w:customStyle="1" w:styleId="berschrift6Zchn">
    <w:name w:val="Überschrift 6 Zchn"/>
    <w:basedOn w:val="Absatz-Standardschriftart"/>
    <w:link w:val="berschrift6"/>
    <w:uiPriority w:val="9"/>
    <w:semiHidden/>
    <w:rsid w:val="003D1066"/>
    <w:rPr>
      <w:rFonts w:asciiTheme="majorHAnsi" w:eastAsiaTheme="majorEastAsia" w:hAnsiTheme="majorHAnsi" w:cstheme="majorBidi"/>
      <w:b/>
      <w:spacing w:val="2"/>
      <w:sz w:val="21"/>
    </w:rPr>
  </w:style>
  <w:style w:type="character" w:customStyle="1" w:styleId="berschrift7Zchn">
    <w:name w:val="Überschrift 7 Zchn"/>
    <w:basedOn w:val="Absatz-Standardschriftart"/>
    <w:link w:val="berschrift7"/>
    <w:uiPriority w:val="9"/>
    <w:semiHidden/>
    <w:rsid w:val="003D1066"/>
    <w:rPr>
      <w:rFonts w:asciiTheme="majorHAnsi" w:eastAsiaTheme="majorEastAsia" w:hAnsiTheme="majorHAnsi" w:cstheme="majorBidi"/>
      <w:b/>
      <w:iCs/>
      <w:spacing w:val="2"/>
      <w:sz w:val="21"/>
    </w:rPr>
  </w:style>
  <w:style w:type="character" w:customStyle="1" w:styleId="berschrift8Zchn">
    <w:name w:val="Überschrift 8 Zchn"/>
    <w:basedOn w:val="Absatz-Standardschriftart"/>
    <w:link w:val="berschrift8"/>
    <w:uiPriority w:val="9"/>
    <w:semiHidden/>
    <w:rsid w:val="003D1066"/>
    <w:rPr>
      <w:rFonts w:asciiTheme="majorHAnsi" w:eastAsiaTheme="majorEastAsia" w:hAnsiTheme="majorHAnsi" w:cstheme="majorBidi"/>
      <w:b/>
      <w:color w:val="272727" w:themeColor="text1" w:themeTint="D8"/>
      <w:spacing w:val="2"/>
      <w:sz w:val="17"/>
      <w:szCs w:val="21"/>
    </w:rPr>
  </w:style>
  <w:style w:type="character" w:customStyle="1" w:styleId="berschrift9Zchn">
    <w:name w:val="Überschrift 9 Zchn"/>
    <w:basedOn w:val="Absatz-Standardschriftart"/>
    <w:link w:val="berschrift9"/>
    <w:uiPriority w:val="9"/>
    <w:semiHidden/>
    <w:rsid w:val="003D1066"/>
    <w:rPr>
      <w:rFonts w:asciiTheme="majorHAnsi" w:eastAsiaTheme="majorEastAsia" w:hAnsiTheme="majorHAnsi" w:cstheme="majorBidi"/>
      <w:b/>
      <w:iCs/>
      <w:color w:val="272727" w:themeColor="text1" w:themeTint="D8"/>
      <w:spacing w:val="2"/>
      <w:sz w:val="17"/>
      <w:szCs w:val="21"/>
    </w:rPr>
  </w:style>
  <w:style w:type="paragraph" w:customStyle="1" w:styleId="Aufzhlung1">
    <w:name w:val="Aufzählung 1"/>
    <w:basedOn w:val="Listenabsatz"/>
    <w:uiPriority w:val="2"/>
    <w:qFormat/>
    <w:rsid w:val="003D0FAA"/>
    <w:pPr>
      <w:numPr>
        <w:numId w:val="19"/>
      </w:numPr>
    </w:pPr>
  </w:style>
  <w:style w:type="paragraph" w:customStyle="1" w:styleId="TitelNewsletter">
    <w:name w:val="Titel Newsletter"/>
    <w:basedOn w:val="Titel"/>
    <w:uiPriority w:val="13"/>
    <w:semiHidden/>
    <w:qFormat/>
    <w:rsid w:val="0011601D"/>
    <w:pPr>
      <w:spacing w:before="0" w:after="0"/>
      <w:jc w:val="right"/>
    </w:pPr>
    <w:rPr>
      <w:color w:val="EA161F" w:themeColor="accent6"/>
    </w:rPr>
  </w:style>
  <w:style w:type="paragraph" w:customStyle="1" w:styleId="Traktandum-Titel1">
    <w:name w:val="Traktandum-Titel 1"/>
    <w:basedOn w:val="Aufzhlung1"/>
    <w:next w:val="Text85pt"/>
    <w:uiPriority w:val="18"/>
    <w:semiHidden/>
    <w:rsid w:val="00196ABC"/>
    <w:pPr>
      <w:numPr>
        <w:numId w:val="16"/>
      </w:numPr>
      <w:tabs>
        <w:tab w:val="left" w:pos="7938"/>
      </w:tabs>
      <w:spacing w:line="215" w:lineRule="atLeast"/>
    </w:pPr>
    <w:rPr>
      <w:rFonts w:asciiTheme="majorHAnsi" w:hAnsiTheme="majorHAnsi"/>
      <w:b/>
      <w:bCs w:val="0"/>
      <w:sz w:val="17"/>
      <w:szCs w:val="17"/>
    </w:rPr>
  </w:style>
  <w:style w:type="paragraph" w:customStyle="1" w:styleId="Anleitung">
    <w:name w:val="Anleitung"/>
    <w:basedOn w:val="Standard"/>
    <w:uiPriority w:val="98"/>
    <w:semiHidden/>
    <w:rsid w:val="00625020"/>
    <w:pPr>
      <w:spacing w:line="288" w:lineRule="auto"/>
    </w:pPr>
    <w:rPr>
      <w:vanish/>
      <w:color w:val="A6A6A6" w:themeColor="background1" w:themeShade="A6"/>
      <w:sz w:val="14"/>
      <w:szCs w:val="18"/>
    </w:rPr>
  </w:style>
  <w:style w:type="character" w:styleId="BesuchterLink">
    <w:name w:val="FollowedHyperlink"/>
    <w:basedOn w:val="Hyperlink"/>
    <w:uiPriority w:val="75"/>
    <w:semiHidden/>
    <w:rsid w:val="00484FC6"/>
    <w:rPr>
      <w:color w:val="auto"/>
      <w:u w:val="single" w:color="B1B9BD"/>
    </w:rPr>
  </w:style>
  <w:style w:type="paragraph" w:styleId="Untertitel">
    <w:name w:val="Subtitle"/>
    <w:aliases w:val="Untertitel/Sous-titre"/>
    <w:basedOn w:val="Standard"/>
    <w:link w:val="UntertitelZchn"/>
    <w:uiPriority w:val="12"/>
    <w:rsid w:val="00754E65"/>
    <w:pPr>
      <w:numPr>
        <w:ilvl w:val="1"/>
      </w:numPr>
      <w:spacing w:line="240" w:lineRule="auto"/>
    </w:pPr>
    <w:rPr>
      <w:rFonts w:eastAsiaTheme="minorEastAsia"/>
      <w:color w:val="B1B9BD" w:themeColor="background2"/>
      <w:sz w:val="44"/>
      <w:szCs w:val="44"/>
    </w:rPr>
  </w:style>
  <w:style w:type="character" w:customStyle="1" w:styleId="UntertitelZchn">
    <w:name w:val="Untertitel Zchn"/>
    <w:aliases w:val="Untertitel/Sous-titre Zchn"/>
    <w:basedOn w:val="Absatz-Standardschriftart"/>
    <w:link w:val="Untertitel"/>
    <w:uiPriority w:val="12"/>
    <w:rsid w:val="00754E65"/>
    <w:rPr>
      <w:rFonts w:eastAsiaTheme="minorEastAsia"/>
      <w:color w:val="B1B9BD" w:themeColor="background2"/>
      <w:spacing w:val="2"/>
      <w:sz w:val="44"/>
      <w:szCs w:val="44"/>
    </w:rPr>
  </w:style>
  <w:style w:type="paragraph" w:styleId="Datum">
    <w:name w:val="Date"/>
    <w:basedOn w:val="Standard"/>
    <w:next w:val="Standard"/>
    <w:link w:val="DatumZchn"/>
    <w:uiPriority w:val="15"/>
    <w:semiHidden/>
    <w:rsid w:val="00BF7052"/>
    <w:pPr>
      <w:spacing w:before="480" w:after="480"/>
    </w:pPr>
  </w:style>
  <w:style w:type="character" w:customStyle="1" w:styleId="DatumZchn">
    <w:name w:val="Datum Zchn"/>
    <w:basedOn w:val="Absatz-Standardschriftart"/>
    <w:link w:val="Datum"/>
    <w:uiPriority w:val="15"/>
    <w:semiHidden/>
    <w:rsid w:val="003D1066"/>
    <w:rPr>
      <w:spacing w:val="2"/>
      <w:sz w:val="21"/>
    </w:rPr>
  </w:style>
  <w:style w:type="paragraph" w:styleId="Funotentext">
    <w:name w:val="footnote text"/>
    <w:basedOn w:val="Standard"/>
    <w:link w:val="FunotentextZchn"/>
    <w:uiPriority w:val="99"/>
    <w:semiHidden/>
    <w:unhideWhenUsed/>
    <w:rsid w:val="00E22965"/>
    <w:pPr>
      <w:spacing w:line="162" w:lineRule="atLeast"/>
    </w:pPr>
    <w:rPr>
      <w:sz w:val="13"/>
      <w:szCs w:val="20"/>
    </w:rPr>
  </w:style>
  <w:style w:type="character" w:customStyle="1" w:styleId="FunotentextZchn">
    <w:name w:val="Fußnotentext Zchn"/>
    <w:basedOn w:val="Absatz-Standardschriftart"/>
    <w:link w:val="Funotentext"/>
    <w:uiPriority w:val="99"/>
    <w:semiHidden/>
    <w:rsid w:val="00E22965"/>
    <w:rPr>
      <w:spacing w:val="2"/>
      <w:sz w:val="13"/>
      <w:szCs w:val="20"/>
    </w:rPr>
  </w:style>
  <w:style w:type="character" w:styleId="Funotenzeichen">
    <w:name w:val="footnote reference"/>
    <w:basedOn w:val="Absatz-Standardschriftart"/>
    <w:uiPriority w:val="99"/>
    <w:semiHidden/>
    <w:unhideWhenUsed/>
    <w:rsid w:val="00642F26"/>
    <w:rPr>
      <w:vertAlign w:val="superscript"/>
    </w:rPr>
  </w:style>
  <w:style w:type="table" w:customStyle="1" w:styleId="TabelleohneRahmen">
    <w:name w:val="Tabelle ohne Rahmen"/>
    <w:basedOn w:val="NormaleTabelle"/>
    <w:uiPriority w:val="99"/>
    <w:rsid w:val="00642F26"/>
    <w:pPr>
      <w:spacing w:after="0" w:line="240" w:lineRule="auto"/>
    </w:pPr>
    <w:tblPr>
      <w:tblCellMar>
        <w:left w:w="0" w:type="dxa"/>
        <w:right w:w="28" w:type="dxa"/>
      </w:tblCellMar>
    </w:tblPr>
  </w:style>
  <w:style w:type="paragraph" w:styleId="Endnotentext">
    <w:name w:val="endnote text"/>
    <w:basedOn w:val="Funotentext"/>
    <w:link w:val="EndnotentextZchn"/>
    <w:uiPriority w:val="99"/>
    <w:semiHidden/>
    <w:unhideWhenUsed/>
    <w:rsid w:val="00113CB8"/>
  </w:style>
  <w:style w:type="character" w:customStyle="1" w:styleId="EndnotentextZchn">
    <w:name w:val="Endnotentext Zchn"/>
    <w:basedOn w:val="Absatz-Standardschriftart"/>
    <w:link w:val="Endnotentext"/>
    <w:uiPriority w:val="99"/>
    <w:semiHidden/>
    <w:rsid w:val="0012151C"/>
    <w:rPr>
      <w:sz w:val="20"/>
      <w:szCs w:val="20"/>
    </w:rPr>
  </w:style>
  <w:style w:type="character" w:styleId="Endnotenzeichen">
    <w:name w:val="endnote reference"/>
    <w:basedOn w:val="Absatz-Standardschriftart"/>
    <w:uiPriority w:val="99"/>
    <w:semiHidden/>
    <w:unhideWhenUsed/>
    <w:rsid w:val="00113CB8"/>
    <w:rPr>
      <w:vertAlign w:val="superscript"/>
    </w:rPr>
  </w:style>
  <w:style w:type="paragraph" w:customStyle="1" w:styleId="Aufzhlung2">
    <w:name w:val="Aufzählung 2"/>
    <w:basedOn w:val="Aufzhlung1"/>
    <w:uiPriority w:val="2"/>
    <w:rsid w:val="004C3880"/>
    <w:pPr>
      <w:numPr>
        <w:ilvl w:val="1"/>
      </w:numPr>
    </w:pPr>
  </w:style>
  <w:style w:type="paragraph" w:customStyle="1" w:styleId="Aufzhlung3">
    <w:name w:val="Aufzählung 3"/>
    <w:basedOn w:val="Aufzhlung1"/>
    <w:uiPriority w:val="2"/>
    <w:rsid w:val="004C3880"/>
    <w:pPr>
      <w:numPr>
        <w:ilvl w:val="2"/>
      </w:numPr>
    </w:pPr>
  </w:style>
  <w:style w:type="paragraph" w:styleId="Beschriftung">
    <w:name w:val="caption"/>
    <w:basedOn w:val="Standard"/>
    <w:next w:val="Standard"/>
    <w:uiPriority w:val="35"/>
    <w:unhideWhenUsed/>
    <w:rsid w:val="008A2609"/>
    <w:pPr>
      <w:spacing w:before="140" w:after="270" w:line="240" w:lineRule="auto"/>
    </w:pPr>
    <w:rPr>
      <w:iCs/>
      <w:sz w:val="17"/>
      <w:szCs w:val="18"/>
    </w:rPr>
  </w:style>
  <w:style w:type="paragraph" w:styleId="Inhaltsverzeichnisberschrift">
    <w:name w:val="TOC Heading"/>
    <w:basedOn w:val="berschrift1"/>
    <w:next w:val="Standard"/>
    <w:uiPriority w:val="39"/>
    <w:semiHidden/>
    <w:rsid w:val="00DB7675"/>
    <w:pPr>
      <w:spacing w:before="240"/>
      <w:outlineLvl w:val="9"/>
    </w:pPr>
    <w:rPr>
      <w:bCs/>
      <w:szCs w:val="32"/>
    </w:rPr>
  </w:style>
  <w:style w:type="paragraph" w:styleId="Sprechblasentext">
    <w:name w:val="Balloon Text"/>
    <w:basedOn w:val="Standard"/>
    <w:link w:val="SprechblasentextZchn"/>
    <w:uiPriority w:val="99"/>
    <w:semiHidden/>
    <w:unhideWhenUsed/>
    <w:rsid w:val="00870017"/>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70017"/>
    <w:rPr>
      <w:rFonts w:ascii="Segoe UI" w:hAnsi="Segoe UI" w:cs="Segoe UI"/>
      <w:sz w:val="18"/>
      <w:szCs w:val="18"/>
    </w:rPr>
  </w:style>
  <w:style w:type="paragraph" w:customStyle="1" w:styleId="Seitenzahlen">
    <w:name w:val="Seitenzahlen"/>
    <w:basedOn w:val="Fuzeile"/>
    <w:uiPriority w:val="85"/>
    <w:semiHidden/>
    <w:rsid w:val="00E8428A"/>
    <w:pPr>
      <w:jc w:val="right"/>
    </w:pPr>
  </w:style>
  <w:style w:type="paragraph" w:customStyle="1" w:styleId="H1">
    <w:name w:val="H1"/>
    <w:aliases w:val="Überschrift 1 nummeriert"/>
    <w:basedOn w:val="berschrift1"/>
    <w:next w:val="Standard"/>
    <w:uiPriority w:val="10"/>
    <w:qFormat/>
    <w:rsid w:val="00F32B93"/>
    <w:pPr>
      <w:numPr>
        <w:numId w:val="24"/>
      </w:numPr>
    </w:pPr>
  </w:style>
  <w:style w:type="paragraph" w:customStyle="1" w:styleId="berschrift2nummeriert">
    <w:name w:val="Überschrift 2 nummeriert"/>
    <w:basedOn w:val="berschrift2"/>
    <w:next w:val="Standard"/>
    <w:uiPriority w:val="10"/>
    <w:qFormat/>
    <w:rsid w:val="00513F66"/>
    <w:pPr>
      <w:numPr>
        <w:ilvl w:val="1"/>
        <w:numId w:val="24"/>
      </w:numPr>
      <w:spacing w:before="540"/>
    </w:pPr>
  </w:style>
  <w:style w:type="paragraph" w:customStyle="1" w:styleId="berschrift3nummeriert">
    <w:name w:val="Überschrift 3 nummeriert"/>
    <w:basedOn w:val="berschrift3"/>
    <w:next w:val="Standard"/>
    <w:uiPriority w:val="10"/>
    <w:qFormat/>
    <w:rsid w:val="00B426D3"/>
    <w:pPr>
      <w:numPr>
        <w:ilvl w:val="2"/>
        <w:numId w:val="24"/>
      </w:numPr>
      <w:tabs>
        <w:tab w:val="left" w:pos="851"/>
      </w:tabs>
    </w:pPr>
  </w:style>
  <w:style w:type="paragraph" w:customStyle="1" w:styleId="berschrift4nummeriert">
    <w:name w:val="Überschrift 4 nummeriert"/>
    <w:basedOn w:val="berschrift4"/>
    <w:next w:val="Standard"/>
    <w:uiPriority w:val="10"/>
    <w:qFormat/>
    <w:rsid w:val="00B426D3"/>
    <w:pPr>
      <w:numPr>
        <w:ilvl w:val="3"/>
        <w:numId w:val="24"/>
      </w:numPr>
      <w:tabs>
        <w:tab w:val="left" w:pos="1134"/>
      </w:tabs>
    </w:pPr>
  </w:style>
  <w:style w:type="paragraph" w:styleId="Verzeichnis1">
    <w:name w:val="toc 1"/>
    <w:basedOn w:val="Standard"/>
    <w:next w:val="Standard"/>
    <w:autoRedefine/>
    <w:uiPriority w:val="39"/>
    <w:semiHidden/>
    <w:rsid w:val="00F25768"/>
    <w:pPr>
      <w:tabs>
        <w:tab w:val="right" w:leader="dot" w:pos="7371"/>
      </w:tabs>
      <w:spacing w:before="215" w:line="215" w:lineRule="atLeast"/>
      <w:ind w:left="851" w:right="3093" w:hanging="851"/>
    </w:pPr>
    <w:rPr>
      <w:b/>
      <w:sz w:val="17"/>
    </w:rPr>
  </w:style>
  <w:style w:type="paragraph" w:styleId="Verzeichnis2">
    <w:name w:val="toc 2"/>
    <w:basedOn w:val="Standard"/>
    <w:next w:val="Standard"/>
    <w:autoRedefine/>
    <w:uiPriority w:val="39"/>
    <w:semiHidden/>
    <w:rsid w:val="00F25768"/>
    <w:pPr>
      <w:tabs>
        <w:tab w:val="right" w:leader="dot" w:pos="7371"/>
      </w:tabs>
      <w:spacing w:line="215" w:lineRule="atLeast"/>
      <w:ind w:left="851" w:right="3093" w:hanging="851"/>
    </w:pPr>
    <w:rPr>
      <w:sz w:val="17"/>
    </w:rPr>
  </w:style>
  <w:style w:type="paragraph" w:styleId="Verzeichnis3">
    <w:name w:val="toc 3"/>
    <w:basedOn w:val="Standard"/>
    <w:next w:val="Standard"/>
    <w:autoRedefine/>
    <w:uiPriority w:val="39"/>
    <w:semiHidden/>
    <w:rsid w:val="00F25768"/>
    <w:pPr>
      <w:tabs>
        <w:tab w:val="right" w:leader="dot" w:pos="7371"/>
      </w:tabs>
      <w:spacing w:line="215" w:lineRule="atLeast"/>
      <w:ind w:left="851" w:right="3093" w:hanging="851"/>
    </w:pPr>
    <w:rPr>
      <w:noProof/>
      <w:sz w:val="17"/>
    </w:rPr>
  </w:style>
  <w:style w:type="paragraph" w:styleId="StandardWeb">
    <w:name w:val="Normal (Web)"/>
    <w:basedOn w:val="Standard"/>
    <w:uiPriority w:val="99"/>
    <w:semiHidden/>
    <w:unhideWhenUsed/>
    <w:rsid w:val="00BE1E62"/>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Abbildungsverzeichnis">
    <w:name w:val="table of figures"/>
    <w:basedOn w:val="Standard"/>
    <w:next w:val="Standard"/>
    <w:uiPriority w:val="40"/>
    <w:semiHidden/>
    <w:rsid w:val="00F7054A"/>
    <w:pPr>
      <w:tabs>
        <w:tab w:val="right" w:pos="7371"/>
      </w:tabs>
      <w:spacing w:after="110" w:line="215" w:lineRule="atLeast"/>
    </w:pPr>
    <w:rPr>
      <w:sz w:val="17"/>
    </w:rPr>
  </w:style>
  <w:style w:type="paragraph" w:customStyle="1" w:styleId="Absenderzeile">
    <w:name w:val="Absenderzeile"/>
    <w:basedOn w:val="Standard"/>
    <w:uiPriority w:val="84"/>
    <w:semiHidden/>
    <w:rsid w:val="004D5F14"/>
    <w:pPr>
      <w:pBdr>
        <w:bottom w:val="single" w:sz="6" w:space="5" w:color="auto"/>
      </w:pBdr>
      <w:tabs>
        <w:tab w:val="left" w:pos="1241"/>
        <w:tab w:val="right" w:pos="4877"/>
      </w:tabs>
      <w:spacing w:after="40" w:line="220" w:lineRule="atLeast"/>
      <w:contextualSpacing/>
    </w:pPr>
    <w:rPr>
      <w:sz w:val="13"/>
    </w:rPr>
  </w:style>
  <w:style w:type="paragraph" w:customStyle="1" w:styleId="Nummerierung1">
    <w:name w:val="Nummerierung 1"/>
    <w:basedOn w:val="Standard"/>
    <w:uiPriority w:val="3"/>
    <w:qFormat/>
    <w:rsid w:val="00B56332"/>
    <w:pPr>
      <w:numPr>
        <w:ilvl w:val="7"/>
        <w:numId w:val="24"/>
      </w:numPr>
      <w:ind w:left="284" w:hanging="284"/>
    </w:pPr>
  </w:style>
  <w:style w:type="paragraph" w:customStyle="1" w:styleId="Nummerierung2">
    <w:name w:val="Nummerierung 2"/>
    <w:basedOn w:val="Nummerierung1"/>
    <w:uiPriority w:val="3"/>
    <w:qFormat/>
    <w:rsid w:val="00B56332"/>
    <w:pPr>
      <w:numPr>
        <w:ilvl w:val="8"/>
      </w:numPr>
      <w:ind w:left="709" w:hanging="425"/>
    </w:pPr>
  </w:style>
  <w:style w:type="character" w:styleId="Seitenzahl">
    <w:name w:val="page number"/>
    <w:basedOn w:val="Absatz-Standardschriftart"/>
    <w:uiPriority w:val="99"/>
    <w:semiHidden/>
    <w:rsid w:val="00E8428A"/>
  </w:style>
  <w:style w:type="paragraph" w:customStyle="1" w:styleId="Text85pt">
    <w:name w:val="Text 8.5 pt"/>
    <w:basedOn w:val="Standard"/>
    <w:qFormat/>
    <w:rsid w:val="003E0D7F"/>
    <w:pPr>
      <w:spacing w:line="215" w:lineRule="atLeast"/>
    </w:pPr>
    <w:rPr>
      <w:sz w:val="17"/>
    </w:rPr>
  </w:style>
  <w:style w:type="character" w:customStyle="1" w:styleId="NichtaufgelsteErwhnung1">
    <w:name w:val="Nicht aufgelöste Erwähnung1"/>
    <w:basedOn w:val="Absatz-Standardschriftart"/>
    <w:uiPriority w:val="99"/>
    <w:semiHidden/>
    <w:unhideWhenUsed/>
    <w:rsid w:val="000D7F08"/>
    <w:rPr>
      <w:color w:val="605E5C"/>
      <w:shd w:val="clear" w:color="auto" w:fill="E1DFDD"/>
    </w:rPr>
  </w:style>
  <w:style w:type="paragraph" w:customStyle="1" w:styleId="Tabellenabschluss">
    <w:name w:val="Tabellenabschluss"/>
    <w:basedOn w:val="Standard"/>
    <w:next w:val="Standard"/>
    <w:uiPriority w:val="99"/>
    <w:semiHidden/>
    <w:rsid w:val="0097384E"/>
    <w:pPr>
      <w:spacing w:line="240" w:lineRule="auto"/>
    </w:pPr>
    <w:rPr>
      <w:sz w:val="4"/>
    </w:rPr>
  </w:style>
  <w:style w:type="paragraph" w:customStyle="1" w:styleId="Aufzhlung85pt">
    <w:name w:val="Aufzählung 8.5 pt"/>
    <w:basedOn w:val="Aufzhlung1"/>
    <w:uiPriority w:val="2"/>
    <w:qFormat/>
    <w:rsid w:val="00A45E6C"/>
    <w:pPr>
      <w:spacing w:line="215" w:lineRule="atLeast"/>
    </w:pPr>
    <w:rPr>
      <w:sz w:val="17"/>
      <w:szCs w:val="17"/>
    </w:rPr>
  </w:style>
  <w:style w:type="character" w:styleId="Platzhaltertext">
    <w:name w:val="Placeholder Text"/>
    <w:basedOn w:val="Absatz-Standardschriftart"/>
    <w:uiPriority w:val="99"/>
    <w:semiHidden/>
    <w:rsid w:val="00A12B05"/>
    <w:rPr>
      <w:vanish/>
      <w:color w:val="7D9AA8" w:themeColor="accent1" w:themeTint="99"/>
    </w:rPr>
  </w:style>
  <w:style w:type="paragraph" w:customStyle="1" w:styleId="Kurzbrief">
    <w:name w:val="Kurzbrief"/>
    <w:basedOn w:val="Text85pt"/>
    <w:uiPriority w:val="99"/>
    <w:semiHidden/>
    <w:qFormat/>
    <w:rsid w:val="00B225B2"/>
    <w:pPr>
      <w:ind w:left="294" w:hanging="294"/>
    </w:pPr>
  </w:style>
  <w:style w:type="paragraph" w:customStyle="1" w:styleId="KurzbriefFR">
    <w:name w:val="Kurzbrief FR"/>
    <w:basedOn w:val="Kurzbrief"/>
    <w:uiPriority w:val="99"/>
    <w:semiHidden/>
    <w:qFormat/>
    <w:rsid w:val="004A60C5"/>
    <w:pPr>
      <w:ind w:left="284" w:firstLine="0"/>
    </w:pPr>
    <w:rPr>
      <w:lang w:val="fr-CH"/>
    </w:rPr>
  </w:style>
  <w:style w:type="paragraph" w:customStyle="1" w:styleId="berschrift5nummeriert">
    <w:name w:val="Überschrift 5 nummeriert"/>
    <w:basedOn w:val="berschrift5"/>
    <w:next w:val="Standard"/>
    <w:uiPriority w:val="10"/>
    <w:qFormat/>
    <w:rsid w:val="00D8674A"/>
    <w:pPr>
      <w:numPr>
        <w:ilvl w:val="4"/>
        <w:numId w:val="24"/>
      </w:numPr>
      <w:tabs>
        <w:tab w:val="left" w:pos="1148"/>
      </w:tabs>
    </w:pPr>
  </w:style>
  <w:style w:type="paragraph" w:styleId="Verzeichnis4">
    <w:name w:val="toc 4"/>
    <w:basedOn w:val="Standard"/>
    <w:next w:val="Standard"/>
    <w:autoRedefine/>
    <w:uiPriority w:val="39"/>
    <w:semiHidden/>
    <w:rsid w:val="00F25768"/>
    <w:pPr>
      <w:tabs>
        <w:tab w:val="right" w:leader="dot" w:pos="7371"/>
      </w:tabs>
      <w:spacing w:line="215" w:lineRule="atLeast"/>
      <w:ind w:left="851" w:right="3093" w:hanging="851"/>
    </w:pPr>
    <w:rPr>
      <w:noProof/>
      <w:spacing w:val="-10"/>
      <w:sz w:val="17"/>
    </w:rPr>
  </w:style>
  <w:style w:type="paragraph" w:styleId="Verzeichnis5">
    <w:name w:val="toc 5"/>
    <w:basedOn w:val="Standard"/>
    <w:next w:val="Standard"/>
    <w:autoRedefine/>
    <w:uiPriority w:val="39"/>
    <w:semiHidden/>
    <w:rsid w:val="00F25768"/>
    <w:pPr>
      <w:tabs>
        <w:tab w:val="right" w:leader="dot" w:pos="7371"/>
      </w:tabs>
      <w:spacing w:line="215" w:lineRule="atLeast"/>
      <w:ind w:left="851" w:right="3093" w:hanging="851"/>
    </w:pPr>
    <w:rPr>
      <w:sz w:val="17"/>
    </w:rPr>
  </w:style>
  <w:style w:type="paragraph" w:styleId="Verzeichnis6">
    <w:name w:val="toc 6"/>
    <w:basedOn w:val="Standard"/>
    <w:next w:val="Standard"/>
    <w:autoRedefine/>
    <w:uiPriority w:val="39"/>
    <w:semiHidden/>
    <w:rsid w:val="007F0876"/>
    <w:pPr>
      <w:tabs>
        <w:tab w:val="right" w:pos="7371"/>
      </w:tabs>
      <w:spacing w:line="215" w:lineRule="atLeast"/>
      <w:ind w:left="851" w:right="3093"/>
    </w:pPr>
    <w:rPr>
      <w:noProof/>
      <w:sz w:val="17"/>
      <w:szCs w:val="17"/>
    </w:rPr>
  </w:style>
  <w:style w:type="paragraph" w:styleId="Verzeichnis7">
    <w:name w:val="toc 7"/>
    <w:basedOn w:val="Standard"/>
    <w:next w:val="Standard"/>
    <w:autoRedefine/>
    <w:uiPriority w:val="39"/>
    <w:semiHidden/>
    <w:rsid w:val="007F0876"/>
    <w:pPr>
      <w:tabs>
        <w:tab w:val="right" w:pos="7371"/>
      </w:tabs>
      <w:spacing w:line="215" w:lineRule="atLeast"/>
      <w:ind w:left="851" w:right="3093"/>
    </w:pPr>
    <w:rPr>
      <w:noProof/>
      <w:sz w:val="17"/>
    </w:rPr>
  </w:style>
  <w:style w:type="paragraph" w:styleId="Verzeichnis8">
    <w:name w:val="toc 8"/>
    <w:basedOn w:val="Standard"/>
    <w:next w:val="Standard"/>
    <w:autoRedefine/>
    <w:uiPriority w:val="39"/>
    <w:semiHidden/>
    <w:rsid w:val="007F0876"/>
    <w:pPr>
      <w:tabs>
        <w:tab w:val="right" w:pos="7371"/>
      </w:tabs>
      <w:spacing w:line="215" w:lineRule="atLeast"/>
      <w:ind w:left="851" w:right="3093"/>
    </w:pPr>
    <w:rPr>
      <w:sz w:val="17"/>
    </w:rPr>
  </w:style>
  <w:style w:type="paragraph" w:styleId="Verzeichnis9">
    <w:name w:val="toc 9"/>
    <w:basedOn w:val="Standard"/>
    <w:next w:val="Standard"/>
    <w:autoRedefine/>
    <w:uiPriority w:val="39"/>
    <w:semiHidden/>
    <w:rsid w:val="007F0876"/>
    <w:pPr>
      <w:tabs>
        <w:tab w:val="right" w:pos="7371"/>
      </w:tabs>
      <w:spacing w:line="215" w:lineRule="atLeast"/>
      <w:ind w:left="851" w:right="3093"/>
    </w:pPr>
    <w:rPr>
      <w:sz w:val="17"/>
    </w:rPr>
  </w:style>
  <w:style w:type="paragraph" w:customStyle="1" w:styleId="Text65pt">
    <w:name w:val="Text 6.5 pt"/>
    <w:basedOn w:val="Text85pt"/>
    <w:uiPriority w:val="1"/>
    <w:qFormat/>
    <w:rsid w:val="00645850"/>
    <w:pPr>
      <w:spacing w:line="162" w:lineRule="atLeast"/>
    </w:pPr>
    <w:rPr>
      <w:sz w:val="13"/>
      <w:lang w:val="en-US"/>
    </w:rPr>
  </w:style>
  <w:style w:type="table" w:customStyle="1" w:styleId="BETabelle1">
    <w:name w:val="BE: Tabelle 1"/>
    <w:basedOn w:val="NormaleTabelle"/>
    <w:uiPriority w:val="99"/>
    <w:rsid w:val="00D554AB"/>
    <w:pPr>
      <w:spacing w:after="0" w:line="240" w:lineRule="auto"/>
    </w:pPr>
    <w:rPr>
      <w:sz w:val="17"/>
    </w:rPr>
    <w:tblPr>
      <w:tblBorders>
        <w:bottom w:val="single" w:sz="2" w:space="0" w:color="DFE3E5" w:themeColor="text2" w:themeTint="33"/>
        <w:insideH w:val="single" w:sz="2" w:space="0" w:color="DFE3E5" w:themeColor="text2" w:themeTint="33"/>
      </w:tblBorders>
      <w:tblCellMar>
        <w:top w:w="136" w:type="dxa"/>
        <w:left w:w="0" w:type="dxa"/>
        <w:bottom w:w="74" w:type="dxa"/>
        <w:right w:w="28" w:type="dxa"/>
      </w:tblCellMar>
    </w:tblPr>
    <w:tblStylePr w:type="firstRow">
      <w:rPr>
        <w:sz w:val="13"/>
      </w:rPr>
      <w:tblPr/>
      <w:tcPr>
        <w:tcBorders>
          <w:top w:val="nil"/>
          <w:left w:val="nil"/>
          <w:bottom w:val="single" w:sz="2" w:space="0" w:color="auto"/>
          <w:right w:val="nil"/>
          <w:insideH w:val="nil"/>
          <w:insideV w:val="nil"/>
          <w:tl2br w:val="nil"/>
          <w:tr2bl w:val="nil"/>
        </w:tcBorders>
      </w:tcPr>
    </w:tblStylePr>
  </w:style>
  <w:style w:type="paragraph" w:customStyle="1" w:styleId="Text13pt">
    <w:name w:val="Text 13 pt"/>
    <w:basedOn w:val="Standard"/>
    <w:qFormat/>
    <w:rsid w:val="00C573A1"/>
    <w:pPr>
      <w:spacing w:line="323" w:lineRule="atLeast"/>
    </w:pPr>
    <w:rPr>
      <w:sz w:val="26"/>
      <w:szCs w:val="26"/>
    </w:rPr>
  </w:style>
  <w:style w:type="paragraph" w:customStyle="1" w:styleId="Brieftext">
    <w:name w:val="Brieftext"/>
    <w:basedOn w:val="Standard"/>
    <w:uiPriority w:val="1"/>
    <w:semiHidden/>
    <w:qFormat/>
    <w:rsid w:val="00F72593"/>
    <w:pPr>
      <w:ind w:right="340"/>
    </w:pPr>
  </w:style>
  <w:style w:type="paragraph" w:customStyle="1" w:styleId="Traktandum-Titel2">
    <w:name w:val="Traktandum-Titel 2"/>
    <w:basedOn w:val="Text85pt"/>
    <w:next w:val="Text85pt"/>
    <w:uiPriority w:val="18"/>
    <w:semiHidden/>
    <w:rsid w:val="00225571"/>
    <w:pPr>
      <w:numPr>
        <w:ilvl w:val="1"/>
        <w:numId w:val="16"/>
      </w:numPr>
    </w:pPr>
  </w:style>
  <w:style w:type="paragraph" w:styleId="Textkrper">
    <w:name w:val="Body Text"/>
    <w:basedOn w:val="Standard"/>
    <w:link w:val="TextkrperZchn"/>
    <w:qFormat/>
    <w:rsid w:val="004B6A97"/>
    <w:pPr>
      <w:widowControl w:val="0"/>
      <w:autoSpaceDE w:val="0"/>
      <w:autoSpaceDN w:val="0"/>
      <w:spacing w:line="240" w:lineRule="auto"/>
    </w:pPr>
    <w:rPr>
      <w:rFonts w:ascii="Arial" w:eastAsia="Arial" w:hAnsi="Arial" w:cs="Arial"/>
      <w:spacing w:val="0"/>
      <w:szCs w:val="21"/>
      <w:lang w:val="en-US"/>
    </w:rPr>
  </w:style>
  <w:style w:type="character" w:customStyle="1" w:styleId="TextkrperZchn">
    <w:name w:val="Textkörper Zchn"/>
    <w:basedOn w:val="Absatz-Standardschriftart"/>
    <w:link w:val="Textkrper"/>
    <w:uiPriority w:val="1"/>
    <w:semiHidden/>
    <w:rsid w:val="003359D8"/>
    <w:rPr>
      <w:rFonts w:ascii="Arial" w:eastAsia="Arial" w:hAnsi="Arial" w:cs="Arial"/>
      <w:sz w:val="21"/>
      <w:szCs w:val="21"/>
      <w:lang w:val="en-US"/>
    </w:rPr>
  </w:style>
  <w:style w:type="paragraph" w:customStyle="1" w:styleId="Einzug1">
    <w:name w:val="Einzug 1"/>
    <w:basedOn w:val="Standard"/>
    <w:link w:val="Einzug1Char"/>
    <w:rsid w:val="0020152D"/>
    <w:pPr>
      <w:spacing w:after="60" w:line="240" w:lineRule="auto"/>
      <w:ind w:left="851"/>
    </w:pPr>
    <w:rPr>
      <w:rFonts w:ascii="Arial" w:eastAsia="Times New Roman" w:hAnsi="Arial" w:cs="Times New Roman"/>
      <w:bCs w:val="0"/>
      <w:spacing w:val="0"/>
      <w:sz w:val="22"/>
      <w:szCs w:val="24"/>
      <w:lang w:bidi="en-US"/>
    </w:rPr>
  </w:style>
  <w:style w:type="character" w:customStyle="1" w:styleId="Einzug1Char">
    <w:name w:val="Einzug 1 Char"/>
    <w:link w:val="Einzug1"/>
    <w:rsid w:val="0020152D"/>
    <w:rPr>
      <w:rFonts w:ascii="Arial" w:eastAsia="Times New Roman" w:hAnsi="Arial" w:cs="Times New Roman"/>
      <w:szCs w:val="24"/>
      <w:lang w:bidi="en-US"/>
    </w:rPr>
  </w:style>
  <w:style w:type="paragraph" w:customStyle="1" w:styleId="TextkrperBlau">
    <w:name w:val="Textkörper Blau"/>
    <w:basedOn w:val="Textkrper"/>
    <w:qFormat/>
    <w:rsid w:val="0020152D"/>
    <w:pPr>
      <w:widowControl/>
      <w:tabs>
        <w:tab w:val="left" w:pos="2438"/>
        <w:tab w:val="left" w:pos="5330"/>
      </w:tabs>
      <w:autoSpaceDE/>
      <w:autoSpaceDN/>
      <w:spacing w:after="150"/>
      <w:jc w:val="both"/>
    </w:pPr>
    <w:rPr>
      <w:rFonts w:eastAsia="Times New Roman" w:cs="Times New Roman"/>
      <w:bCs w:val="0"/>
      <w:color w:val="0000FF"/>
      <w:sz w:val="22"/>
      <w:szCs w:val="22"/>
      <w:lang w:val="de-DE" w:eastAsia="de-DE" w:bidi="en-US"/>
    </w:rPr>
  </w:style>
  <w:style w:type="character" w:styleId="Kommentarzeichen">
    <w:name w:val="annotation reference"/>
    <w:basedOn w:val="Absatz-Standardschriftart"/>
    <w:uiPriority w:val="99"/>
    <w:semiHidden/>
    <w:unhideWhenUsed/>
    <w:rsid w:val="002D4230"/>
    <w:rPr>
      <w:sz w:val="16"/>
      <w:szCs w:val="16"/>
    </w:rPr>
  </w:style>
  <w:style w:type="paragraph" w:styleId="Kommentartext">
    <w:name w:val="annotation text"/>
    <w:basedOn w:val="Standard"/>
    <w:link w:val="KommentartextZchn"/>
    <w:uiPriority w:val="99"/>
    <w:semiHidden/>
    <w:unhideWhenUsed/>
    <w:rsid w:val="002D4230"/>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2D4230"/>
    <w:rPr>
      <w:rFonts w:cs="System"/>
      <w:bCs/>
      <w:spacing w:val="2"/>
      <w:sz w:val="20"/>
      <w:szCs w:val="20"/>
    </w:rPr>
  </w:style>
  <w:style w:type="paragraph" w:styleId="Kommentarthema">
    <w:name w:val="annotation subject"/>
    <w:basedOn w:val="Kommentartext"/>
    <w:next w:val="Kommentartext"/>
    <w:link w:val="KommentarthemaZchn"/>
    <w:uiPriority w:val="99"/>
    <w:semiHidden/>
    <w:unhideWhenUsed/>
    <w:rsid w:val="002D4230"/>
    <w:rPr>
      <w:b/>
    </w:rPr>
  </w:style>
  <w:style w:type="character" w:customStyle="1" w:styleId="KommentarthemaZchn">
    <w:name w:val="Kommentarthema Zchn"/>
    <w:basedOn w:val="KommentartextZchn"/>
    <w:link w:val="Kommentarthema"/>
    <w:uiPriority w:val="99"/>
    <w:semiHidden/>
    <w:rsid w:val="002D4230"/>
    <w:rPr>
      <w:rFonts w:cs="System"/>
      <w:b/>
      <w:bCs/>
      <w:spacing w:val="2"/>
      <w:sz w:val="20"/>
      <w:szCs w:val="20"/>
    </w:rPr>
  </w:style>
  <w:style w:type="paragraph" w:styleId="berarbeitung">
    <w:name w:val="Revision"/>
    <w:hidden/>
    <w:uiPriority w:val="99"/>
    <w:semiHidden/>
    <w:rsid w:val="00DC1E1B"/>
    <w:pPr>
      <w:spacing w:after="0" w:line="240" w:lineRule="auto"/>
    </w:pPr>
    <w:rPr>
      <w:rFonts w:cs="System"/>
      <w:bCs/>
      <w:spacing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942F4B4B90D44F391B89ECD2532A00C"/>
        <w:category>
          <w:name w:val="Allgemein"/>
          <w:gallery w:val="placeholder"/>
        </w:category>
        <w:types>
          <w:type w:val="bbPlcHdr"/>
        </w:types>
        <w:behaviors>
          <w:behavior w:val="content"/>
        </w:behaviors>
        <w:guid w:val="{64F809DD-6379-4FF7-BFC9-6B3543EF8856}"/>
      </w:docPartPr>
      <w:docPartBody>
        <w:p w:rsidR="008A69CE" w:rsidRDefault="001804BB" w:rsidP="001804BB">
          <w:pPr>
            <w:pStyle w:val="4942F4B4B90D44F391B89ECD2532A00C"/>
          </w:pPr>
          <w:r>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Com 55 Roman">
    <w:altName w:val="Arial"/>
    <w:charset w:val="4D"/>
    <w:family w:val="swiss"/>
    <w:pitch w:val="variable"/>
    <w:sig w:usb0="8000000F" w:usb1="10002042" w:usb2="00000000" w:usb3="00000000" w:csb0="0000009B" w:csb1="00000000"/>
  </w:font>
  <w:font w:name="font1482">
    <w:altName w:val="Calibri"/>
    <w:panose1 w:val="00000000000000000000"/>
    <w:charset w:val="00"/>
    <w:family w:val="auto"/>
    <w:notTrueType/>
    <w:pitch w:val="default"/>
  </w:font>
  <w:font w:name="System">
    <w:altName w:val="Calibri"/>
    <w:panose1 w:val="00000000000000000000"/>
    <w:charset w:val="00"/>
    <w:family w:val="swiss"/>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4BB"/>
    <w:rsid w:val="001804BB"/>
    <w:rsid w:val="00381A77"/>
    <w:rsid w:val="00512AAB"/>
    <w:rsid w:val="008A69CE"/>
    <w:rsid w:val="00DF2FCA"/>
    <w:rsid w:val="00E97E2E"/>
    <w:rsid w:val="00FF58A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804BB"/>
  </w:style>
  <w:style w:type="paragraph" w:customStyle="1" w:styleId="4942F4B4B90D44F391B89ECD2532A00C">
    <w:name w:val="4942F4B4B90D44F391B89ECD2532A00C"/>
    <w:rsid w:val="001804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Larissa-Design">
  <a:themeElements>
    <a:clrScheme name="Kanton Bern">
      <a:dk1>
        <a:sysClr val="windowText" lastClr="000000"/>
      </a:dk1>
      <a:lt1>
        <a:sysClr val="window" lastClr="FFFFFF"/>
      </a:lt1>
      <a:dk2>
        <a:srgbClr val="63737B"/>
      </a:dk2>
      <a:lt2>
        <a:srgbClr val="B1B9BD"/>
      </a:lt2>
      <a:accent1>
        <a:srgbClr val="3C505A"/>
      </a:accent1>
      <a:accent2>
        <a:srgbClr val="96D7F0"/>
      </a:accent2>
      <a:accent3>
        <a:srgbClr val="A0C7A0"/>
      </a:accent3>
      <a:accent4>
        <a:srgbClr val="E1D2C6"/>
      </a:accent4>
      <a:accent5>
        <a:srgbClr val="644B41"/>
      </a:accent5>
      <a:accent6>
        <a:srgbClr val="EA161F"/>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2"/>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PersistId xmlns="44952a7d-7ef1-4336-aa62-ac977ab7aed7" xsi:nil="true"/>
    <_dlc_DocId xmlns="44952a7d-7ef1-4336-aa62-ac977ab7aed7">FIN-880209561-517</_dlc_DocId>
    <_dlc_DocIdUrl xmlns="44952a7d-7ef1-4336-aa62-ac977ab7aed7">
      <Url>https://www.collab.apps.be.ch/fin/kaio-stab-kbk/_layouts/15/DocIdRedir.aspx?ID=FIN-880209561-517</Url>
      <Description>FIN-880209561-517</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4.xml><?xml version="1.0" encoding="utf-8"?>
<ct:contentTypeSchema xmlns:ct="http://schemas.microsoft.com/office/2006/metadata/contentType" xmlns:ma="http://schemas.microsoft.com/office/2006/metadata/properties/metaAttributes" ct:_="" ma:_="" ma:contentTypeName="Dokument" ma:contentTypeID="0x010100B14E406A8225E141AF3FDA9B2A25651F" ma:contentTypeVersion="0" ma:contentTypeDescription="Ein neues Dokument erstellen." ma:contentTypeScope="" ma:versionID="a0495a1b6c7ed2349afeab52fec80ae1">
  <xsd:schema xmlns:xsd="http://www.w3.org/2001/XMLSchema" xmlns:xs="http://www.w3.org/2001/XMLSchema" xmlns:p="http://schemas.microsoft.com/office/2006/metadata/properties" xmlns:ns2="44952a7d-7ef1-4336-aa62-ac977ab7aed7" targetNamespace="http://schemas.microsoft.com/office/2006/metadata/properties" ma:root="true" ma:fieldsID="cfab95ebd9cc2aaf68b3a1ba78ef829d" ns2:_="">
    <xsd:import namespace="44952a7d-7ef1-4336-aa62-ac977ab7aed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952a7d-7ef1-4336-aa62-ac977ab7aed7"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Beständige ID" ma:description="ID beim Hinzufügen beibehalt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B6CC1EC-6061-421C-B13C-C0D413DA2E66}">
  <ds:schemaRefs>
    <ds:schemaRef ds:uri="http://schemas.microsoft.com/sharepoint/v3/contenttype/forms"/>
  </ds:schemaRefs>
</ds:datastoreItem>
</file>

<file path=customXml/itemProps2.xml><?xml version="1.0" encoding="utf-8"?>
<ds:datastoreItem xmlns:ds="http://schemas.openxmlformats.org/officeDocument/2006/customXml" ds:itemID="{62ED40EC-CD30-44D2-A032-2F6FB4480CCB}">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44952a7d-7ef1-4336-aa62-ac977ab7aed7"/>
    <ds:schemaRef ds:uri="http://www.w3.org/XML/1998/namespace"/>
  </ds:schemaRefs>
</ds:datastoreItem>
</file>

<file path=customXml/itemProps3.xml><?xml version="1.0" encoding="utf-8"?>
<ds:datastoreItem xmlns:ds="http://schemas.openxmlformats.org/officeDocument/2006/customXml" ds:itemID="{92DFF48D-E07D-4D93-ADC0-482FCCC4E41C}">
  <ds:schemaRefs>
    <ds:schemaRef ds:uri="http://schemas.openxmlformats.org/officeDocument/2006/bibliography"/>
  </ds:schemaRefs>
</ds:datastoreItem>
</file>

<file path=customXml/itemProps4.xml><?xml version="1.0" encoding="utf-8"?>
<ds:datastoreItem xmlns:ds="http://schemas.openxmlformats.org/officeDocument/2006/customXml" ds:itemID="{B4091068-87B7-48E8-9758-DA14DD7D58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952a7d-7ef1-4336-aa62-ac977ab7a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6F50B60-E55B-4C2C-8CFE-5FCFB17BD5E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709</Words>
  <Characters>4467</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Glöggler Christine, FIN-KAIO-AP-AS2</dc:creator>
  <cp:keywords/>
  <dc:description>Bezeichnung</dc:description>
  <cp:lastModifiedBy>Tormen Denise, FIN-KAIO-RB-R</cp:lastModifiedBy>
  <cp:revision>9</cp:revision>
  <cp:lastPrinted>2019-09-11T20:00:00Z</cp:lastPrinted>
  <dcterms:created xsi:type="dcterms:W3CDTF">2022-01-31T06:58:00Z</dcterms:created>
  <dcterms:modified xsi:type="dcterms:W3CDTF">2026-02-17T07:41:00Z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0x010100B14E406A8225E141AF3FDA9B2A25651F</vt:lpwstr>
  </property>
  <property fmtid="{D5CDD505-2E9C-101B-9397-08002B2CF9AE}" pid="3" name="_dlc_DocIdItemGuid">
    <vt:lpwstr>0c36c056-a894-4dc8-b37a-fd8b86ce98b9</vt:lpwstr>
  </property>
  <property fmtid="{D5CDD505-2E9C-101B-9397-08002B2CF9AE}" pid="4" name="TaxKeyword">
    <vt:lpwstr/>
  </property>
  <property fmtid="{D5CDD505-2E9C-101B-9397-08002B2CF9AE}" pid="5" name="gwDocumentType">
    <vt:lpwstr>6;#Arbeitspapier|219cb209-751a-48a5-aa85-f0636cd20318</vt:lpwstr>
  </property>
  <property fmtid="{D5CDD505-2E9C-101B-9397-08002B2CF9AE}" pid="6" name="MSIP_Label_74fdd986-87d9-48c6-acda-407b1ab5fef0_Enabled">
    <vt:lpwstr>true</vt:lpwstr>
  </property>
  <property fmtid="{D5CDD505-2E9C-101B-9397-08002B2CF9AE}" pid="7" name="MSIP_Label_74fdd986-87d9-48c6-acda-407b1ab5fef0_SetDate">
    <vt:lpwstr>2025-06-04T13:29:55Z</vt:lpwstr>
  </property>
  <property fmtid="{D5CDD505-2E9C-101B-9397-08002B2CF9AE}" pid="8" name="MSIP_Label_74fdd986-87d9-48c6-acda-407b1ab5fef0_Method">
    <vt:lpwstr>Standard</vt:lpwstr>
  </property>
  <property fmtid="{D5CDD505-2E9C-101B-9397-08002B2CF9AE}" pid="9" name="MSIP_Label_74fdd986-87d9-48c6-acda-407b1ab5fef0_Name">
    <vt:lpwstr>NICHT KLASSIFIZIERT</vt:lpwstr>
  </property>
  <property fmtid="{D5CDD505-2E9C-101B-9397-08002B2CF9AE}" pid="10" name="MSIP_Label_74fdd986-87d9-48c6-acda-407b1ab5fef0_SiteId">
    <vt:lpwstr>cb96f99a-a111-42d7-9f65-e111197ba4bb</vt:lpwstr>
  </property>
  <property fmtid="{D5CDD505-2E9C-101B-9397-08002B2CF9AE}" pid="11" name="MSIP_Label_74fdd986-87d9-48c6-acda-407b1ab5fef0_ActionId">
    <vt:lpwstr>1dc0dc6c-7968-4751-ba83-0a26903ba60c</vt:lpwstr>
  </property>
  <property fmtid="{D5CDD505-2E9C-101B-9397-08002B2CF9AE}" pid="12" name="MSIP_Label_74fdd986-87d9-48c6-acda-407b1ab5fef0_ContentBits">
    <vt:lpwstr>0</vt:lpwstr>
  </property>
</Properties>
</file>