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FCEC" w14:textId="77777777" w:rsidR="00723831" w:rsidRPr="00EE499C" w:rsidRDefault="002A5A26" w:rsidP="00BE1DDD">
      <w:pPr>
        <w:pStyle w:val="Text85pt"/>
        <w:rPr>
          <w:color w:val="FF0000"/>
          <w:lang w:val="fr-CH"/>
        </w:rPr>
      </w:pPr>
      <w:r w:rsidRPr="00EE499C">
        <w:rPr>
          <w:color w:val="FF0000"/>
          <w:lang w:val="fr-CH"/>
        </w:rPr>
        <w:t>Direction des finances</w:t>
      </w:r>
      <w:r w:rsidR="00CD2191" w:rsidRPr="00EE499C">
        <w:rPr>
          <w:color w:val="FF0000"/>
          <w:lang w:val="fr-CH"/>
        </w:rPr>
        <w:br/>
      </w:r>
      <w:r w:rsidRPr="00EE499C">
        <w:rPr>
          <w:color w:val="FF0000"/>
          <w:lang w:val="fr-CH"/>
        </w:rPr>
        <w:t>Office d’informatique et d’o</w:t>
      </w:r>
      <w:r w:rsidR="00CD2191" w:rsidRPr="00EE499C">
        <w:rPr>
          <w:color w:val="FF0000"/>
          <w:lang w:val="fr-CH"/>
        </w:rPr>
        <w:t>rganisation</w:t>
      </w:r>
    </w:p>
    <w:p w14:paraId="5EABBD47" w14:textId="77777777" w:rsidR="00723831" w:rsidRPr="00EE499C" w:rsidRDefault="002A5A26" w:rsidP="00BE1DDD">
      <w:pPr>
        <w:pStyle w:val="Text85pt"/>
        <w:rPr>
          <w:color w:val="FF0000"/>
          <w:lang w:val="fr-CH"/>
        </w:rPr>
      </w:pPr>
      <w:r w:rsidRPr="00EE499C">
        <w:rPr>
          <w:color w:val="FF0000"/>
          <w:lang w:val="fr-CH"/>
        </w:rPr>
        <w:t>Section</w:t>
      </w:r>
    </w:p>
    <w:p w14:paraId="7D893AEF" w14:textId="77777777" w:rsidR="0020152D" w:rsidRPr="00EE499C" w:rsidRDefault="0020152D" w:rsidP="00BE1DDD">
      <w:pPr>
        <w:pStyle w:val="Text85pt"/>
        <w:rPr>
          <w:color w:val="FF0000"/>
          <w:lang w:val="fr-CH"/>
        </w:rPr>
      </w:pPr>
    </w:p>
    <w:p w14:paraId="14A6E37B" w14:textId="77777777" w:rsidR="00E66CB6" w:rsidRPr="00EE499C" w:rsidRDefault="00E66CB6" w:rsidP="00E66CB6">
      <w:pPr>
        <w:rPr>
          <w:color w:val="FF0000"/>
          <w:sz w:val="18"/>
          <w:lang w:val="fr-CH"/>
        </w:rPr>
      </w:pPr>
      <w:r w:rsidRPr="00EE499C">
        <w:rPr>
          <w:color w:val="FF0000"/>
          <w:sz w:val="18"/>
          <w:lang w:val="fr-CH"/>
        </w:rPr>
        <w:t>Service adjudicateur</w:t>
      </w:r>
    </w:p>
    <w:p w14:paraId="61719483" w14:textId="77777777" w:rsidR="002A5A26" w:rsidRPr="00EE499C" w:rsidRDefault="002A5A26" w:rsidP="002A5A26">
      <w:pPr>
        <w:rPr>
          <w:color w:val="FF0000"/>
          <w:sz w:val="17"/>
          <w:szCs w:val="17"/>
          <w:lang w:val="fr-CH"/>
        </w:rPr>
      </w:pPr>
      <w:r w:rsidRPr="00EE499C">
        <w:rPr>
          <w:color w:val="FF0000"/>
          <w:sz w:val="17"/>
          <w:szCs w:val="17"/>
          <w:lang w:val="fr-CH"/>
        </w:rPr>
        <w:t>Rue / n°</w:t>
      </w:r>
    </w:p>
    <w:p w14:paraId="5D5B5395" w14:textId="77777777" w:rsidR="002A5A26" w:rsidRPr="00EE499C" w:rsidRDefault="002A5A26" w:rsidP="002A5A26">
      <w:pPr>
        <w:rPr>
          <w:color w:val="FF0000"/>
          <w:sz w:val="17"/>
          <w:szCs w:val="17"/>
          <w:lang w:val="fr-CH"/>
        </w:rPr>
      </w:pPr>
      <w:r w:rsidRPr="00EE499C">
        <w:rPr>
          <w:color w:val="FF0000"/>
          <w:sz w:val="17"/>
          <w:szCs w:val="17"/>
          <w:lang w:val="fr-CH"/>
        </w:rPr>
        <w:t>Case postale</w:t>
      </w:r>
    </w:p>
    <w:p w14:paraId="13A26DD9" w14:textId="77777777" w:rsidR="002A5A26" w:rsidRPr="00EE499C" w:rsidRDefault="002A5A26" w:rsidP="002A5A26">
      <w:pPr>
        <w:rPr>
          <w:color w:val="FF0000"/>
          <w:sz w:val="17"/>
          <w:szCs w:val="17"/>
          <w:lang w:val="fr-CH"/>
        </w:rPr>
      </w:pPr>
      <w:r w:rsidRPr="00EE499C">
        <w:rPr>
          <w:color w:val="FF0000"/>
          <w:sz w:val="17"/>
          <w:szCs w:val="17"/>
          <w:lang w:val="fr-CH"/>
        </w:rPr>
        <w:t>NPA Localité</w:t>
      </w:r>
    </w:p>
    <w:p w14:paraId="595CD4D4" w14:textId="77777777" w:rsidR="0020152D" w:rsidRPr="00EE499C" w:rsidRDefault="002A5A26" w:rsidP="0020152D">
      <w:pPr>
        <w:rPr>
          <w:color w:val="FF0000"/>
          <w:sz w:val="17"/>
          <w:szCs w:val="17"/>
          <w:lang w:val="fr-CH"/>
        </w:rPr>
      </w:pPr>
      <w:r w:rsidRPr="00EE499C">
        <w:rPr>
          <w:color w:val="FF0000"/>
          <w:sz w:val="17"/>
          <w:szCs w:val="17"/>
          <w:lang w:val="fr-CH"/>
        </w:rPr>
        <w:t>Téléphone</w:t>
      </w:r>
    </w:p>
    <w:p w14:paraId="7A1AA7C2" w14:textId="77777777" w:rsidR="0020152D" w:rsidRPr="00EE499C" w:rsidRDefault="0020152D" w:rsidP="0020152D">
      <w:pPr>
        <w:rPr>
          <w:color w:val="FF0000"/>
          <w:sz w:val="17"/>
          <w:szCs w:val="17"/>
          <w:lang w:val="fr-CH"/>
        </w:rPr>
      </w:pPr>
      <w:proofErr w:type="gramStart"/>
      <w:r w:rsidRPr="00EE499C">
        <w:rPr>
          <w:color w:val="FF0000"/>
          <w:sz w:val="17"/>
          <w:szCs w:val="17"/>
          <w:lang w:val="fr-CH"/>
        </w:rPr>
        <w:t>E-</w:t>
      </w:r>
      <w:r w:rsidR="002A5A26" w:rsidRPr="00EE499C">
        <w:rPr>
          <w:color w:val="FF0000"/>
          <w:sz w:val="17"/>
          <w:szCs w:val="17"/>
          <w:lang w:val="fr-CH"/>
        </w:rPr>
        <w:t>m</w:t>
      </w:r>
      <w:r w:rsidRPr="00EE499C">
        <w:rPr>
          <w:color w:val="FF0000"/>
          <w:sz w:val="17"/>
          <w:szCs w:val="17"/>
          <w:lang w:val="fr-CH"/>
        </w:rPr>
        <w:t>ail</w:t>
      </w:r>
      <w:proofErr w:type="gramEnd"/>
    </w:p>
    <w:p w14:paraId="6BA2C3AC" w14:textId="77777777" w:rsidR="0020152D" w:rsidRPr="00EE499C" w:rsidRDefault="002A5A26" w:rsidP="0020152D">
      <w:pPr>
        <w:pStyle w:val="Text85pt"/>
        <w:rPr>
          <w:color w:val="FF0000"/>
          <w:szCs w:val="17"/>
          <w:lang w:val="fr-CH"/>
        </w:rPr>
      </w:pPr>
      <w:r w:rsidRPr="00EE499C">
        <w:rPr>
          <w:color w:val="FF0000"/>
          <w:szCs w:val="17"/>
          <w:lang w:val="fr-CH"/>
        </w:rPr>
        <w:t>Adresse w</w:t>
      </w:r>
      <w:r w:rsidR="0020152D" w:rsidRPr="00EE499C">
        <w:rPr>
          <w:color w:val="FF0000"/>
          <w:szCs w:val="17"/>
          <w:lang w:val="fr-CH"/>
        </w:rPr>
        <w:t>eb</w:t>
      </w:r>
    </w:p>
    <w:p w14:paraId="5E39839C" w14:textId="77777777" w:rsidR="00723831" w:rsidRPr="00EE499C" w:rsidRDefault="00723831" w:rsidP="00BE1DDD">
      <w:pPr>
        <w:pStyle w:val="Titel"/>
        <w:spacing w:before="40"/>
        <w:rPr>
          <w:lang w:val="fr-CH"/>
        </w:rPr>
      </w:pPr>
    </w:p>
    <w:p w14:paraId="5F7AE7B0" w14:textId="77777777" w:rsidR="0020152D" w:rsidRPr="00EE499C" w:rsidRDefault="00E66CB6" w:rsidP="00BE1DDD">
      <w:pPr>
        <w:pStyle w:val="Titel"/>
        <w:spacing w:before="40"/>
        <w:rPr>
          <w:color w:val="FF0000"/>
          <w:lang w:val="fr-CH"/>
        </w:rPr>
      </w:pPr>
      <w:r w:rsidRPr="00EE499C">
        <w:rPr>
          <w:color w:val="FF0000"/>
          <w:lang w:val="fr-CH"/>
        </w:rPr>
        <w:t>Nom du projet</w:t>
      </w:r>
    </w:p>
    <w:p w14:paraId="091739FC" w14:textId="77777777" w:rsidR="00723831" w:rsidRPr="00EE499C" w:rsidRDefault="00CD2191" w:rsidP="00BE1DDD">
      <w:pPr>
        <w:pStyle w:val="Titel"/>
        <w:spacing w:before="40"/>
        <w:rPr>
          <w:lang w:val="fr-CH"/>
        </w:rPr>
      </w:pPr>
      <w:r w:rsidRPr="00EE499C">
        <w:rPr>
          <w:lang w:val="fr-CH"/>
        </w:rPr>
        <w:fldChar w:fldCharType="begin"/>
      </w:r>
      <w:r w:rsidRPr="00EE499C">
        <w:rPr>
          <w:lang w:val="fr-CH"/>
        </w:rPr>
        <w:instrText xml:space="preserve"> COMMENTS "Formular Eignungskriterien und technische Spezifikationen" PATH=Dokument/Titel   \* MERGEFORMAT</w:instrText>
      </w:r>
      <w:r w:rsidRPr="00EE499C">
        <w:rPr>
          <w:lang w:val="fr-CH"/>
        </w:rPr>
        <w:fldChar w:fldCharType="separate"/>
      </w:r>
      <w:r w:rsidRPr="00EE499C">
        <w:rPr>
          <w:lang w:val="fr-CH"/>
        </w:rPr>
        <w:t>Formula</w:t>
      </w:r>
      <w:r w:rsidR="00F35CB6" w:rsidRPr="00EE499C">
        <w:rPr>
          <w:lang w:val="fr-CH"/>
        </w:rPr>
        <w:t>i</w:t>
      </w:r>
      <w:r w:rsidRPr="00EE499C">
        <w:rPr>
          <w:lang w:val="fr-CH"/>
        </w:rPr>
        <w:t>r</w:t>
      </w:r>
      <w:r w:rsidR="00F35CB6" w:rsidRPr="00EE499C">
        <w:rPr>
          <w:lang w:val="fr-CH"/>
        </w:rPr>
        <w:t>e</w:t>
      </w:r>
      <w:r w:rsidRPr="00EE499C">
        <w:rPr>
          <w:lang w:val="fr-CH"/>
        </w:rPr>
        <w:t xml:space="preserve"> </w:t>
      </w:r>
      <w:r w:rsidR="005342B8" w:rsidRPr="00EE499C">
        <w:rPr>
          <w:lang w:val="fr-CH"/>
        </w:rPr>
        <w:t>R</w:t>
      </w:r>
      <w:r w:rsidR="00F35CB6" w:rsidRPr="00EE499C">
        <w:rPr>
          <w:lang w:val="fr-CH"/>
        </w:rPr>
        <w:t>é</w:t>
      </w:r>
      <w:r w:rsidR="005342B8" w:rsidRPr="00EE499C">
        <w:rPr>
          <w:lang w:val="fr-CH"/>
        </w:rPr>
        <w:t>f</w:t>
      </w:r>
      <w:r w:rsidR="00F35CB6" w:rsidRPr="00EE499C">
        <w:rPr>
          <w:lang w:val="fr-CH"/>
        </w:rPr>
        <w:t>é</w:t>
      </w:r>
      <w:r w:rsidR="005342B8" w:rsidRPr="00EE499C">
        <w:rPr>
          <w:lang w:val="fr-CH"/>
        </w:rPr>
        <w:t>ren</w:t>
      </w:r>
      <w:r w:rsidR="00F35CB6" w:rsidRPr="00EE499C">
        <w:rPr>
          <w:lang w:val="fr-CH"/>
        </w:rPr>
        <w:t>c</w:t>
      </w:r>
      <w:r w:rsidR="005342B8" w:rsidRPr="00EE499C">
        <w:rPr>
          <w:lang w:val="fr-CH"/>
        </w:rPr>
        <w:t>e</w:t>
      </w:r>
      <w:r w:rsidR="00F35CB6" w:rsidRPr="00EE499C">
        <w:rPr>
          <w:lang w:val="fr-CH"/>
        </w:rPr>
        <w:t>s</w:t>
      </w:r>
      <w:r w:rsidRPr="00EE499C">
        <w:rPr>
          <w:lang w:val="fr-CH"/>
        </w:rPr>
        <w:fldChar w:fldCharType="end"/>
      </w:r>
    </w:p>
    <w:p w14:paraId="5B18335D" w14:textId="77777777" w:rsidR="00723831" w:rsidRPr="00EE499C" w:rsidRDefault="00723831" w:rsidP="00BE1DDD">
      <w:pPr>
        <w:rPr>
          <w:lang w:val="fr-CH"/>
        </w:rPr>
      </w:pPr>
    </w:p>
    <w:p w14:paraId="4A77672D" w14:textId="77777777" w:rsidR="0020152D" w:rsidRPr="00EE499C" w:rsidRDefault="0020152D" w:rsidP="00BE1DDD">
      <w:pPr>
        <w:rPr>
          <w:lang w:val="fr-CH"/>
        </w:rPr>
      </w:pPr>
    </w:p>
    <w:p w14:paraId="61BE14DE" w14:textId="77777777" w:rsidR="0020152D" w:rsidRPr="00EE499C" w:rsidRDefault="0020152D" w:rsidP="00BE1DDD">
      <w:pPr>
        <w:rPr>
          <w:lang w:val="fr-CH"/>
        </w:rPr>
      </w:pPr>
    </w:p>
    <w:p w14:paraId="54337B96" w14:textId="77777777" w:rsidR="0020152D" w:rsidRPr="00EE499C" w:rsidRDefault="0020152D" w:rsidP="00BE1DDD">
      <w:pPr>
        <w:rPr>
          <w:lang w:val="fr-CH"/>
        </w:rPr>
      </w:pPr>
    </w:p>
    <w:p w14:paraId="56191BC2" w14:textId="77777777" w:rsidR="0020152D" w:rsidRPr="00EE499C" w:rsidRDefault="0020152D" w:rsidP="00BE1DDD">
      <w:pPr>
        <w:rPr>
          <w:lang w:val="fr-CH"/>
        </w:rPr>
      </w:pPr>
    </w:p>
    <w:p w14:paraId="1C4ABB65" w14:textId="77777777" w:rsidR="0020152D" w:rsidRPr="00EE499C" w:rsidRDefault="0020152D" w:rsidP="00BE1DDD">
      <w:pPr>
        <w:rPr>
          <w:lang w:val="fr-CH"/>
        </w:rPr>
      </w:pPr>
    </w:p>
    <w:p w14:paraId="7A03C3F7" w14:textId="77777777" w:rsidR="0020152D" w:rsidRPr="00EE499C" w:rsidRDefault="0020152D" w:rsidP="00BE1DDD">
      <w:pPr>
        <w:rPr>
          <w:lang w:val="fr-CH"/>
        </w:rPr>
      </w:pPr>
    </w:p>
    <w:p w14:paraId="7D81D65C" w14:textId="77777777" w:rsidR="0020152D" w:rsidRPr="00EE499C" w:rsidRDefault="0020152D" w:rsidP="00BE1DDD">
      <w:pPr>
        <w:rPr>
          <w:lang w:val="fr-CH"/>
        </w:rPr>
      </w:pPr>
    </w:p>
    <w:p w14:paraId="79097C88" w14:textId="77777777" w:rsidR="0020152D" w:rsidRPr="00EE499C" w:rsidRDefault="0020152D" w:rsidP="00BE1DDD">
      <w:pPr>
        <w:rPr>
          <w:lang w:val="fr-CH"/>
        </w:rPr>
      </w:pPr>
    </w:p>
    <w:p w14:paraId="7BFB6A02" w14:textId="77777777" w:rsidR="0020152D" w:rsidRPr="00EE499C" w:rsidRDefault="0020152D" w:rsidP="00BE1DDD">
      <w:pPr>
        <w:rPr>
          <w:lang w:val="fr-CH"/>
        </w:rPr>
      </w:pPr>
    </w:p>
    <w:p w14:paraId="771ED1A0" w14:textId="77777777" w:rsidR="0020152D" w:rsidRPr="00EE499C" w:rsidRDefault="0020152D" w:rsidP="00BE1DDD">
      <w:pPr>
        <w:rPr>
          <w:lang w:val="fr-CH"/>
        </w:rPr>
      </w:pPr>
    </w:p>
    <w:p w14:paraId="745CCD8D" w14:textId="77777777" w:rsidR="0020152D" w:rsidRPr="00EE499C" w:rsidRDefault="0020152D" w:rsidP="00BE1DDD">
      <w:pPr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300"/>
      </w:tblGrid>
      <w:tr w:rsidR="006B44C4" w:rsidRPr="00EE499C" w14:paraId="4AB0E440" w14:textId="77777777" w:rsidTr="006B44C4">
        <w:trPr>
          <w:trHeight w:val="510"/>
        </w:trPr>
        <w:tc>
          <w:tcPr>
            <w:tcW w:w="2590" w:type="dxa"/>
          </w:tcPr>
          <w:p w14:paraId="27467FC1" w14:textId="77777777" w:rsidR="006B44C4" w:rsidRPr="00EE499C" w:rsidRDefault="006B44C4" w:rsidP="006B44C4">
            <w:pPr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Date d’édition :</w:t>
            </w:r>
          </w:p>
        </w:tc>
        <w:tc>
          <w:tcPr>
            <w:tcW w:w="2300" w:type="dxa"/>
            <w:hideMark/>
          </w:tcPr>
          <w:p w14:paraId="569FC762" w14:textId="11541AB4" w:rsidR="006B44C4" w:rsidRPr="00EE499C" w:rsidRDefault="00C8082C" w:rsidP="006B44C4">
            <w:pPr>
              <w:rPr>
                <w:rFonts w:cs="Arial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 xml:space="preserve">Février </w:t>
            </w:r>
            <w:r w:rsidR="00CE6461">
              <w:rPr>
                <w:rFonts w:cs="Arial"/>
                <w:color w:val="FF0000"/>
                <w:lang w:val="fr-CH"/>
              </w:rPr>
              <w:t xml:space="preserve">2026 </w:t>
            </w:r>
            <w:r w:rsidR="00723831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6B44C4" w:rsidRPr="00EE499C" w14:paraId="0EA2C498" w14:textId="77777777" w:rsidTr="006B44C4">
        <w:trPr>
          <w:trHeight w:val="510"/>
        </w:trPr>
        <w:tc>
          <w:tcPr>
            <w:tcW w:w="2590" w:type="dxa"/>
          </w:tcPr>
          <w:p w14:paraId="7F31496E" w14:textId="77777777" w:rsidR="006B44C4" w:rsidRPr="00EE499C" w:rsidRDefault="006B44C4" w:rsidP="006B44C4">
            <w:pPr>
              <w:spacing w:before="60"/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Version :</w:t>
            </w:r>
          </w:p>
        </w:tc>
        <w:tc>
          <w:tcPr>
            <w:tcW w:w="2300" w:type="dxa"/>
            <w:hideMark/>
          </w:tcPr>
          <w:p w14:paraId="20DB0D87" w14:textId="77777777" w:rsidR="006B44C4" w:rsidRPr="00EE499C" w:rsidRDefault="006B44C4" w:rsidP="006B44C4">
            <w:pPr>
              <w:spacing w:before="60"/>
              <w:rPr>
                <w:rFonts w:cs="Times New Roman"/>
                <w:color w:val="FF0000"/>
                <w:lang w:val="fr-CH"/>
              </w:rPr>
            </w:pPr>
            <w:bookmarkStart w:id="0" w:name="version"/>
            <w:r w:rsidRPr="00EE499C">
              <w:rPr>
                <w:color w:val="FF0000"/>
                <w:lang w:val="fr-CH"/>
              </w:rPr>
              <w:t>1</w:t>
            </w:r>
            <w:bookmarkEnd w:id="0"/>
          </w:p>
        </w:tc>
      </w:tr>
      <w:tr w:rsidR="006B44C4" w:rsidRPr="00EE499C" w14:paraId="0082F7E0" w14:textId="77777777" w:rsidTr="006B44C4">
        <w:trPr>
          <w:trHeight w:val="510"/>
        </w:trPr>
        <w:tc>
          <w:tcPr>
            <w:tcW w:w="2590" w:type="dxa"/>
          </w:tcPr>
          <w:p w14:paraId="155CB8D0" w14:textId="77777777" w:rsidR="006B44C4" w:rsidRPr="00EE499C" w:rsidRDefault="006B44C4" w:rsidP="006B44C4">
            <w:pPr>
              <w:spacing w:before="60"/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Statut du document :</w:t>
            </w:r>
          </w:p>
        </w:tc>
        <w:tc>
          <w:tcPr>
            <w:tcW w:w="2300" w:type="dxa"/>
            <w:hideMark/>
          </w:tcPr>
          <w:p w14:paraId="212AC2E1" w14:textId="77777777" w:rsidR="006B44C4" w:rsidRPr="00EE499C" w:rsidRDefault="006B44C4" w:rsidP="006B44C4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EE499C">
              <w:rPr>
                <w:color w:val="FF0000"/>
                <w:lang w:val="fr-CH"/>
              </w:rPr>
              <w:fldChar w:fldCharType="begin"/>
            </w:r>
            <w:r w:rsidRPr="00EE499C">
              <w:rPr>
                <w:color w:val="FF0000"/>
                <w:lang w:val="fr-CH"/>
              </w:rPr>
              <w:instrText xml:space="preserve"> DOCPROPERTY  Status  \* MERGEFORMAT </w:instrText>
            </w:r>
            <w:r w:rsidRPr="00EE499C">
              <w:rPr>
                <w:color w:val="FF0000"/>
                <w:lang w:val="fr-CH"/>
              </w:rPr>
              <w:fldChar w:fldCharType="separate"/>
            </w:r>
            <w:proofErr w:type="gramStart"/>
            <w:r w:rsidRPr="00EE499C">
              <w:rPr>
                <w:color w:val="FF0000"/>
                <w:lang w:val="fr-CH"/>
              </w:rPr>
              <w:t>en</w:t>
            </w:r>
            <w:proofErr w:type="gramEnd"/>
            <w:r w:rsidRPr="00EE499C">
              <w:rPr>
                <w:color w:val="FF0000"/>
                <w:lang w:val="fr-CH"/>
              </w:rPr>
              <w:t xml:space="preserve"> cours</w:t>
            </w:r>
            <w:r w:rsidRPr="00EE499C">
              <w:rPr>
                <w:color w:val="FF0000"/>
                <w:lang w:val="fr-CH"/>
              </w:rPr>
              <w:fldChar w:fldCharType="end"/>
            </w:r>
          </w:p>
        </w:tc>
      </w:tr>
      <w:tr w:rsidR="006B44C4" w:rsidRPr="00EE499C" w14:paraId="515DBBA0" w14:textId="77777777" w:rsidTr="006B44C4">
        <w:trPr>
          <w:trHeight w:val="510"/>
        </w:trPr>
        <w:tc>
          <w:tcPr>
            <w:tcW w:w="2590" w:type="dxa"/>
          </w:tcPr>
          <w:p w14:paraId="3B6C0073" w14:textId="77777777" w:rsidR="006B44C4" w:rsidRPr="00EE499C" w:rsidRDefault="006B44C4" w:rsidP="006B44C4">
            <w:pPr>
              <w:spacing w:before="60"/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Classification :</w:t>
            </w:r>
          </w:p>
        </w:tc>
        <w:tc>
          <w:tcPr>
            <w:tcW w:w="2300" w:type="dxa"/>
            <w:hideMark/>
          </w:tcPr>
          <w:p w14:paraId="395A1ED6" w14:textId="13487EF1" w:rsidR="006B44C4" w:rsidRPr="00EE499C" w:rsidRDefault="00723831" w:rsidP="006B44C4">
            <w:pPr>
              <w:spacing w:before="60"/>
              <w:rPr>
                <w:rFonts w:cs="Arial"/>
                <w:color w:val="FF0000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 xml:space="preserve">Interne </w:t>
            </w:r>
          </w:p>
        </w:tc>
      </w:tr>
      <w:tr w:rsidR="006B44C4" w:rsidRPr="00EE499C" w14:paraId="2C35F01A" w14:textId="77777777" w:rsidTr="006B44C4">
        <w:trPr>
          <w:trHeight w:val="510"/>
        </w:trPr>
        <w:tc>
          <w:tcPr>
            <w:tcW w:w="2590" w:type="dxa"/>
          </w:tcPr>
          <w:p w14:paraId="13F3D8B2" w14:textId="77777777" w:rsidR="006B44C4" w:rsidRPr="00EE499C" w:rsidRDefault="006B44C4" w:rsidP="006B44C4">
            <w:pPr>
              <w:spacing w:before="60"/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Auteur :</w:t>
            </w:r>
          </w:p>
        </w:tc>
        <w:tc>
          <w:tcPr>
            <w:tcW w:w="2300" w:type="dxa"/>
            <w:hideMark/>
          </w:tcPr>
          <w:p w14:paraId="0CCCE9E7" w14:textId="77777777" w:rsidR="006B44C4" w:rsidRPr="00EE499C" w:rsidRDefault="006B44C4" w:rsidP="006B44C4">
            <w:pPr>
              <w:spacing w:before="60"/>
              <w:rPr>
                <w:rFonts w:cs="Arial"/>
                <w:lang w:val="fr-CH"/>
              </w:rPr>
            </w:pPr>
            <w:r w:rsidRPr="00EE499C">
              <w:rPr>
                <w:rFonts w:cs="Arial"/>
                <w:color w:val="FF0000"/>
                <w:lang w:val="fr-CH"/>
              </w:rPr>
              <w:t>Nom</w:t>
            </w:r>
          </w:p>
        </w:tc>
      </w:tr>
      <w:tr w:rsidR="006B44C4" w:rsidRPr="00EE499C" w14:paraId="17EEA28B" w14:textId="77777777" w:rsidTr="006B44C4">
        <w:trPr>
          <w:trHeight w:val="510"/>
        </w:trPr>
        <w:tc>
          <w:tcPr>
            <w:tcW w:w="2590" w:type="dxa"/>
          </w:tcPr>
          <w:p w14:paraId="2C48DD3A" w14:textId="77777777" w:rsidR="006B44C4" w:rsidRPr="00EE499C" w:rsidRDefault="006B44C4" w:rsidP="006B44C4">
            <w:pPr>
              <w:spacing w:before="60"/>
              <w:rPr>
                <w:rFonts w:cs="Arial"/>
                <w:szCs w:val="24"/>
                <w:lang w:val="fr-CH"/>
              </w:rPr>
            </w:pPr>
            <w:r w:rsidRPr="00EE499C">
              <w:rPr>
                <w:lang w:val="fr-CH"/>
              </w:rPr>
              <w:t>Destinataires :</w:t>
            </w:r>
          </w:p>
        </w:tc>
        <w:tc>
          <w:tcPr>
            <w:tcW w:w="2300" w:type="dxa"/>
            <w:hideMark/>
          </w:tcPr>
          <w:p w14:paraId="025BD45D" w14:textId="77777777" w:rsidR="006B44C4" w:rsidRPr="00EE499C" w:rsidRDefault="006B44C4" w:rsidP="006B44C4">
            <w:pPr>
              <w:spacing w:before="60"/>
              <w:rPr>
                <w:rFonts w:cs="Arial"/>
                <w:lang w:val="fr-CH"/>
              </w:rPr>
            </w:pPr>
            <w:r w:rsidRPr="00EE499C">
              <w:rPr>
                <w:rFonts w:cs="Arial"/>
                <w:lang w:val="fr-CH"/>
              </w:rPr>
              <w:t>Soumissionnaires</w:t>
            </w:r>
          </w:p>
        </w:tc>
      </w:tr>
    </w:tbl>
    <w:p w14:paraId="38DE6F2A" w14:textId="77777777" w:rsidR="00723831" w:rsidRPr="00EE499C" w:rsidRDefault="00723831" w:rsidP="008C1FDF">
      <w:pPr>
        <w:rPr>
          <w:lang w:val="fr-CH"/>
        </w:rPr>
      </w:pPr>
    </w:p>
    <w:p w14:paraId="485B5F5F" w14:textId="77777777" w:rsidR="0020152D" w:rsidRPr="00EE499C" w:rsidRDefault="0020152D" w:rsidP="008C1FDF">
      <w:pPr>
        <w:rPr>
          <w:lang w:val="fr-CH"/>
        </w:rPr>
      </w:pPr>
    </w:p>
    <w:p w14:paraId="7466936E" w14:textId="77777777" w:rsidR="0020152D" w:rsidRPr="00EE499C" w:rsidRDefault="0020152D" w:rsidP="008C1FDF">
      <w:pPr>
        <w:rPr>
          <w:lang w:val="fr-CH"/>
        </w:rPr>
      </w:pPr>
    </w:p>
    <w:p w14:paraId="1E32CD96" w14:textId="77777777" w:rsidR="0020152D" w:rsidRPr="00EE499C" w:rsidRDefault="0020152D" w:rsidP="008C1FDF">
      <w:pPr>
        <w:rPr>
          <w:lang w:val="fr-CH"/>
        </w:rPr>
      </w:pPr>
    </w:p>
    <w:p w14:paraId="1E05B941" w14:textId="77777777" w:rsidR="0020152D" w:rsidRPr="00EE499C" w:rsidRDefault="0020152D" w:rsidP="008C1FDF">
      <w:pPr>
        <w:rPr>
          <w:lang w:val="fr-CH"/>
        </w:rPr>
      </w:pPr>
    </w:p>
    <w:p w14:paraId="5CA0AA35" w14:textId="77777777" w:rsidR="0020152D" w:rsidRPr="00EE499C" w:rsidRDefault="0020152D" w:rsidP="008C1FDF">
      <w:pPr>
        <w:rPr>
          <w:lang w:val="fr-CH"/>
        </w:rPr>
      </w:pPr>
    </w:p>
    <w:p w14:paraId="1AAEAAEB" w14:textId="77777777" w:rsidR="0020152D" w:rsidRPr="00EE499C" w:rsidRDefault="0020152D" w:rsidP="008C1FDF">
      <w:pPr>
        <w:rPr>
          <w:lang w:val="fr-CH"/>
        </w:rPr>
      </w:pPr>
    </w:p>
    <w:p w14:paraId="39DFAFEB" w14:textId="77777777" w:rsidR="009A0D53" w:rsidRPr="00EE499C" w:rsidRDefault="009A0D53" w:rsidP="008C1FDF">
      <w:pPr>
        <w:rPr>
          <w:lang w:val="fr-CH"/>
        </w:rPr>
      </w:pPr>
    </w:p>
    <w:p w14:paraId="556CAD33" w14:textId="77777777" w:rsidR="0020152D" w:rsidRPr="00EE499C" w:rsidRDefault="0020152D" w:rsidP="008C1FDF">
      <w:pPr>
        <w:rPr>
          <w:lang w:val="fr-CH"/>
        </w:rPr>
      </w:pPr>
    </w:p>
    <w:p w14:paraId="453D6DC5" w14:textId="77777777" w:rsidR="0020152D" w:rsidRPr="00EE499C" w:rsidRDefault="0020152D" w:rsidP="008C1FDF">
      <w:pPr>
        <w:rPr>
          <w:lang w:val="fr-CH"/>
        </w:rPr>
      </w:pPr>
    </w:p>
    <w:p w14:paraId="60A8FC26" w14:textId="77777777" w:rsidR="0020152D" w:rsidRPr="00EE499C" w:rsidRDefault="0020152D" w:rsidP="008C1FDF">
      <w:pPr>
        <w:rPr>
          <w:lang w:val="fr-CH"/>
        </w:rPr>
      </w:pPr>
    </w:p>
    <w:p w14:paraId="68DCF564" w14:textId="77777777" w:rsidR="00723831" w:rsidRDefault="00723831">
      <w:pPr>
        <w:spacing w:after="200" w:line="24" w:lineRule="auto"/>
        <w:rPr>
          <w:rFonts w:ascii="Arial" w:eastAsia="Times New Roman" w:hAnsi="Arial" w:cs="Times New Roman"/>
          <w:b/>
          <w:bCs w:val="0"/>
          <w:color w:val="0000FF"/>
          <w:spacing w:val="0"/>
          <w:szCs w:val="21"/>
          <w:lang w:val="fr-CH" w:eastAsia="de-DE" w:bidi="en-US"/>
        </w:rPr>
      </w:pPr>
      <w:r>
        <w:rPr>
          <w:b/>
          <w:szCs w:val="21"/>
          <w:lang w:val="fr-CH"/>
        </w:rPr>
        <w:br w:type="page"/>
      </w:r>
    </w:p>
    <w:p w14:paraId="4DDE38FC" w14:textId="5F3AABC8" w:rsidR="003D62C2" w:rsidRPr="00EE499C" w:rsidRDefault="003D62C2" w:rsidP="003D62C2">
      <w:pPr>
        <w:pStyle w:val="TextkrperBlau"/>
        <w:rPr>
          <w:b/>
          <w:sz w:val="21"/>
          <w:szCs w:val="21"/>
          <w:lang w:val="fr-CH"/>
        </w:rPr>
      </w:pPr>
      <w:r w:rsidRPr="00EE499C">
        <w:rPr>
          <w:b/>
          <w:sz w:val="21"/>
          <w:szCs w:val="21"/>
          <w:lang w:val="fr-CH"/>
        </w:rPr>
        <w:lastRenderedPageBreak/>
        <w:t>Remarques pour le service adjudicateur</w:t>
      </w:r>
    </w:p>
    <w:p w14:paraId="613D0D10" w14:textId="77777777" w:rsidR="003D62C2" w:rsidRPr="00EE499C" w:rsidRDefault="003D62C2" w:rsidP="003D62C2">
      <w:pPr>
        <w:pStyle w:val="TextkrperBlau"/>
        <w:rPr>
          <w:sz w:val="21"/>
          <w:szCs w:val="21"/>
          <w:lang w:val="fr-CH"/>
        </w:rPr>
      </w:pPr>
      <w:r w:rsidRPr="00EE499C">
        <w:rPr>
          <w:sz w:val="21"/>
          <w:szCs w:val="21"/>
          <w:lang w:val="fr-CH"/>
        </w:rPr>
        <w:t>Les types de texte suivants sont utilisés dans le document :</w:t>
      </w:r>
    </w:p>
    <w:p w14:paraId="7E2AFFC4" w14:textId="77777777" w:rsidR="003D62C2" w:rsidRPr="00EE499C" w:rsidRDefault="003D62C2" w:rsidP="003D62C2">
      <w:pPr>
        <w:pStyle w:val="TextkrperBlau"/>
        <w:rPr>
          <w:sz w:val="21"/>
          <w:szCs w:val="21"/>
          <w:u w:val="single"/>
          <w:lang w:val="fr-CH"/>
        </w:rPr>
      </w:pPr>
      <w:r w:rsidRPr="00EE499C">
        <w:rPr>
          <w:sz w:val="21"/>
          <w:szCs w:val="21"/>
          <w:u w:val="single"/>
          <w:lang w:val="fr-CH"/>
        </w:rPr>
        <w:t>Textes standard :</w:t>
      </w:r>
    </w:p>
    <w:p w14:paraId="52A3040E" w14:textId="77777777" w:rsidR="003D62C2" w:rsidRPr="00EE499C" w:rsidRDefault="003D62C2" w:rsidP="003D62C2">
      <w:pPr>
        <w:pStyle w:val="TextkrperBlau"/>
        <w:rPr>
          <w:sz w:val="21"/>
          <w:szCs w:val="21"/>
          <w:lang w:val="fr-CH"/>
        </w:rPr>
      </w:pPr>
      <w:r w:rsidRPr="00EE499C">
        <w:rPr>
          <w:sz w:val="21"/>
          <w:szCs w:val="21"/>
          <w:lang w:val="fr-CH"/>
        </w:rPr>
        <w:t xml:space="preserve">Les indications à caractère général, les listes et les contenus qui peuvent en principe être repris sans modification figurent </w:t>
      </w:r>
      <w:r w:rsidRPr="00EE499C">
        <w:rPr>
          <w:b/>
          <w:color w:val="auto"/>
          <w:sz w:val="21"/>
          <w:szCs w:val="21"/>
          <w:lang w:val="fr-CH"/>
        </w:rPr>
        <w:t>en c</w:t>
      </w:r>
      <w:r w:rsidRPr="00EE499C">
        <w:rPr>
          <w:b/>
          <w:color w:val="000000" w:themeColor="text1"/>
          <w:sz w:val="21"/>
          <w:szCs w:val="21"/>
          <w:lang w:val="fr-CH"/>
        </w:rPr>
        <w:t>aractères noirs</w:t>
      </w:r>
      <w:r w:rsidRPr="00EE499C">
        <w:rPr>
          <w:sz w:val="21"/>
          <w:szCs w:val="21"/>
          <w:lang w:val="fr-CH"/>
        </w:rPr>
        <w:t>.</w:t>
      </w:r>
    </w:p>
    <w:p w14:paraId="52DF5EAF" w14:textId="77777777" w:rsidR="003D62C2" w:rsidRPr="00EE499C" w:rsidRDefault="003D62C2" w:rsidP="003D62C2">
      <w:pPr>
        <w:pStyle w:val="TextkrperBlau"/>
        <w:rPr>
          <w:sz w:val="21"/>
          <w:szCs w:val="21"/>
          <w:u w:val="single"/>
          <w:lang w:val="fr-CH"/>
        </w:rPr>
      </w:pPr>
      <w:r w:rsidRPr="00EE499C">
        <w:rPr>
          <w:sz w:val="21"/>
          <w:szCs w:val="21"/>
          <w:u w:val="single"/>
          <w:lang w:val="fr-CH"/>
        </w:rPr>
        <w:t>Textes informatifs :</w:t>
      </w:r>
    </w:p>
    <w:p w14:paraId="5E4031FE" w14:textId="77777777" w:rsidR="003D62C2" w:rsidRPr="00EE499C" w:rsidRDefault="003D62C2" w:rsidP="003D62C2">
      <w:pPr>
        <w:pStyle w:val="TextkrperBlau"/>
        <w:rPr>
          <w:sz w:val="21"/>
          <w:szCs w:val="21"/>
          <w:lang w:val="fr-CH"/>
        </w:rPr>
      </w:pPr>
      <w:r w:rsidRPr="00EE499C">
        <w:rPr>
          <w:sz w:val="21"/>
          <w:szCs w:val="21"/>
          <w:lang w:val="fr-CH"/>
        </w:rPr>
        <w:t>Les informations à l’intention de l’</w:t>
      </w:r>
      <w:proofErr w:type="spellStart"/>
      <w:r w:rsidRPr="00EE499C">
        <w:rPr>
          <w:sz w:val="21"/>
          <w:szCs w:val="21"/>
          <w:lang w:val="fr-CH"/>
        </w:rPr>
        <w:t>auteur-e</w:t>
      </w:r>
      <w:proofErr w:type="spellEnd"/>
      <w:r w:rsidRPr="00EE499C">
        <w:rPr>
          <w:sz w:val="21"/>
          <w:szCs w:val="21"/>
          <w:lang w:val="fr-CH"/>
        </w:rPr>
        <w:t xml:space="preserve"> figurent </w:t>
      </w:r>
      <w:r w:rsidRPr="00EE499C">
        <w:rPr>
          <w:b/>
          <w:sz w:val="21"/>
          <w:szCs w:val="21"/>
          <w:lang w:val="fr-CH"/>
        </w:rPr>
        <w:t>en caractères bleus</w:t>
      </w:r>
      <w:r w:rsidRPr="00EE499C">
        <w:rPr>
          <w:sz w:val="21"/>
          <w:szCs w:val="21"/>
          <w:lang w:val="fr-CH"/>
        </w:rPr>
        <w:t xml:space="preserve"> dans le document. Les textes informatifs doivent être supprimés avant la validation.</w:t>
      </w:r>
    </w:p>
    <w:p w14:paraId="5FCAD5FB" w14:textId="77777777" w:rsidR="003D62C2" w:rsidRPr="00EE499C" w:rsidRDefault="003D62C2" w:rsidP="003D62C2">
      <w:pPr>
        <w:pStyle w:val="TextkrperBlau"/>
        <w:rPr>
          <w:sz w:val="21"/>
          <w:szCs w:val="21"/>
          <w:u w:val="single"/>
          <w:lang w:val="fr-CH"/>
        </w:rPr>
      </w:pPr>
      <w:r w:rsidRPr="00EE499C">
        <w:rPr>
          <w:sz w:val="21"/>
          <w:szCs w:val="21"/>
          <w:u w:val="single"/>
          <w:lang w:val="fr-CH"/>
        </w:rPr>
        <w:t>Textes prédéfinis :</w:t>
      </w:r>
    </w:p>
    <w:p w14:paraId="037FEFEE" w14:textId="77777777" w:rsidR="0020152D" w:rsidRPr="00EE499C" w:rsidRDefault="003D62C2" w:rsidP="003D62C2">
      <w:pPr>
        <w:pStyle w:val="TextkrperBlau"/>
        <w:rPr>
          <w:sz w:val="21"/>
          <w:szCs w:val="21"/>
          <w:lang w:val="fr-CH"/>
        </w:rPr>
      </w:pPr>
      <w:r w:rsidRPr="00EE499C">
        <w:rPr>
          <w:sz w:val="21"/>
          <w:szCs w:val="21"/>
          <w:lang w:val="fr-CH"/>
        </w:rPr>
        <w:t xml:space="preserve">Les propositions de texte à caractère général figurent </w:t>
      </w:r>
      <w:r w:rsidRPr="00EE499C">
        <w:rPr>
          <w:b/>
          <w:color w:val="FF0000"/>
          <w:sz w:val="21"/>
          <w:szCs w:val="21"/>
          <w:lang w:val="fr-CH"/>
        </w:rPr>
        <w:t>en caractères rouges</w:t>
      </w:r>
      <w:r w:rsidRPr="00EE499C">
        <w:rPr>
          <w:color w:val="FF0000"/>
          <w:sz w:val="21"/>
          <w:szCs w:val="21"/>
          <w:lang w:val="fr-CH"/>
        </w:rPr>
        <w:t xml:space="preserve"> </w:t>
      </w:r>
      <w:r w:rsidRPr="00EE499C">
        <w:rPr>
          <w:sz w:val="21"/>
          <w:szCs w:val="21"/>
          <w:lang w:val="fr-CH"/>
        </w:rPr>
        <w:t>dans le document. Veuillez les vérifier et, si nécessaire, les adapter à votre appel d’offres. Mettez en caractères noirs le texte repris ou adapté. Les propositions de texte non utilisées doivent être supprimées</w:t>
      </w:r>
      <w:r w:rsidR="0020152D" w:rsidRPr="00EE499C">
        <w:rPr>
          <w:sz w:val="21"/>
          <w:szCs w:val="21"/>
          <w:lang w:val="fr-CH"/>
        </w:rPr>
        <w:t>.</w:t>
      </w:r>
    </w:p>
    <w:p w14:paraId="5E242698" w14:textId="25DA8498" w:rsidR="0020152D" w:rsidRPr="00EE499C" w:rsidRDefault="003D62C2" w:rsidP="0020152D">
      <w:pPr>
        <w:pStyle w:val="TextkrperBlau"/>
        <w:rPr>
          <w:b/>
          <w:sz w:val="21"/>
          <w:szCs w:val="21"/>
          <w:lang w:val="fr-CH"/>
        </w:rPr>
      </w:pPr>
      <w:r w:rsidRPr="00EE499C">
        <w:rPr>
          <w:b/>
          <w:lang w:val="fr-CH"/>
        </w:rPr>
        <w:t xml:space="preserve">Toutes ces remarques doivent être supprimées avant la validation ou l’envoi du </w:t>
      </w:r>
      <w:r w:rsidR="00EE499C" w:rsidRPr="00EE499C">
        <w:rPr>
          <w:b/>
          <w:lang w:val="fr-CH"/>
        </w:rPr>
        <w:t>document.</w:t>
      </w:r>
    </w:p>
    <w:p w14:paraId="2BE98AB5" w14:textId="77777777" w:rsidR="0020152D" w:rsidRPr="00EE499C" w:rsidRDefault="0020152D" w:rsidP="0020152D">
      <w:pPr>
        <w:pStyle w:val="Textkrper"/>
        <w:rPr>
          <w:lang w:val="fr-CH"/>
        </w:rPr>
      </w:pPr>
    </w:p>
    <w:p w14:paraId="397B1467" w14:textId="77777777" w:rsidR="005342B8" w:rsidRPr="00EE499C" w:rsidRDefault="000C1B23" w:rsidP="005342B8">
      <w:pPr>
        <w:pStyle w:val="Textkrper"/>
        <w:rPr>
          <w:rFonts w:cs="Times New Roman"/>
          <w:bCs w:val="0"/>
          <w:sz w:val="22"/>
          <w:lang w:val="fr-CH"/>
        </w:rPr>
      </w:pPr>
      <w:r w:rsidRPr="00EE499C">
        <w:rPr>
          <w:lang w:val="fr-CH"/>
        </w:rPr>
        <w:t xml:space="preserve">En remettant le présent formulaire entièrement complété et dûment signé, les </w:t>
      </w:r>
      <w:r w:rsidRPr="00EE499C">
        <w:rPr>
          <w:color w:val="FF0000"/>
          <w:lang w:val="fr-CH"/>
        </w:rPr>
        <w:t xml:space="preserve">soumissionnaires </w:t>
      </w:r>
      <w:r w:rsidRPr="00EE499C">
        <w:rPr>
          <w:lang w:val="fr-CH"/>
        </w:rPr>
        <w:t>spécifient les références qui sont évaluées dans le cadre de la procédure d’adjudication</w:t>
      </w:r>
      <w:r w:rsidR="005342B8" w:rsidRPr="00EE499C">
        <w:rPr>
          <w:lang w:val="fr-CH"/>
        </w:rPr>
        <w:t>.</w:t>
      </w:r>
    </w:p>
    <w:p w14:paraId="41CA744E" w14:textId="77777777" w:rsidR="005342B8" w:rsidRPr="00EE499C" w:rsidRDefault="000C1B23" w:rsidP="005342B8">
      <w:pPr>
        <w:pStyle w:val="Textkrper"/>
        <w:rPr>
          <w:lang w:val="fr-CH"/>
        </w:rPr>
      </w:pPr>
      <w:r w:rsidRPr="00EE499C">
        <w:rPr>
          <w:lang w:val="fr-CH"/>
        </w:rPr>
        <w:t>Les réponses aux questions du présent formulaire constituent un élément essentiel de</w:t>
      </w:r>
      <w:r w:rsidRPr="00EE499C">
        <w:rPr>
          <w:color w:val="0000FF"/>
          <w:lang w:val="fr-CH"/>
        </w:rPr>
        <w:t xml:space="preserve"> </w:t>
      </w:r>
      <w:r w:rsidRPr="00EE499C">
        <w:rPr>
          <w:lang w:val="fr-CH"/>
        </w:rPr>
        <w:t>l’</w:t>
      </w:r>
      <w:r w:rsidRPr="00EE499C">
        <w:rPr>
          <w:color w:val="FF0000"/>
          <w:lang w:val="fr-CH"/>
        </w:rPr>
        <w:t>offre</w:t>
      </w:r>
      <w:r w:rsidRPr="00EE499C">
        <w:rPr>
          <w:lang w:val="fr-CH"/>
        </w:rPr>
        <w:t>. Le formulaire complété doit donc être joint à l’</w:t>
      </w:r>
      <w:r w:rsidRPr="00EE499C">
        <w:rPr>
          <w:color w:val="FF0000"/>
          <w:lang w:val="fr-CH"/>
        </w:rPr>
        <w:t>offre</w:t>
      </w:r>
      <w:r w:rsidRPr="00EE499C">
        <w:rPr>
          <w:lang w:val="fr-CH"/>
        </w:rPr>
        <w:t xml:space="preserve"> selon les instructions du service adjudicateur</w:t>
      </w:r>
      <w:r w:rsidR="005342B8" w:rsidRPr="00EE499C">
        <w:rPr>
          <w:lang w:val="fr-CH"/>
        </w:rPr>
        <w:t>.</w:t>
      </w:r>
    </w:p>
    <w:p w14:paraId="0EDCB9B8" w14:textId="77777777" w:rsidR="0020152D" w:rsidRPr="00EE499C" w:rsidRDefault="0020152D" w:rsidP="0020152D">
      <w:pPr>
        <w:pStyle w:val="Textkrper"/>
        <w:rPr>
          <w:lang w:val="fr-CH"/>
        </w:rPr>
      </w:pPr>
    </w:p>
    <w:p w14:paraId="44CD721A" w14:textId="18E1E16F" w:rsidR="0020152D" w:rsidRPr="00EE499C" w:rsidRDefault="00980BDF" w:rsidP="00787BB9">
      <w:pPr>
        <w:pStyle w:val="TextkrperBlau"/>
        <w:rPr>
          <w:sz w:val="21"/>
          <w:szCs w:val="21"/>
          <w:u w:val="single"/>
          <w:lang w:val="fr-CH"/>
        </w:rPr>
      </w:pPr>
      <w:r w:rsidRPr="00EE499C">
        <w:rPr>
          <w:sz w:val="21"/>
          <w:szCs w:val="21"/>
          <w:u w:val="single"/>
          <w:lang w:val="fr-CH"/>
        </w:rPr>
        <w:t>A</w:t>
      </w:r>
      <w:r w:rsidR="002536C1" w:rsidRPr="00EE499C">
        <w:rPr>
          <w:sz w:val="21"/>
          <w:szCs w:val="21"/>
          <w:u w:val="single"/>
          <w:lang w:val="fr-CH"/>
        </w:rPr>
        <w:t xml:space="preserve">utre </w:t>
      </w:r>
      <w:r w:rsidR="007B632D" w:rsidRPr="00EE499C">
        <w:rPr>
          <w:sz w:val="21"/>
          <w:szCs w:val="21"/>
          <w:u w:val="single"/>
          <w:lang w:val="fr-CH"/>
        </w:rPr>
        <w:t>cas de figure</w:t>
      </w:r>
      <w:r w:rsidR="002536C1" w:rsidRPr="00EE499C">
        <w:rPr>
          <w:sz w:val="21"/>
          <w:szCs w:val="21"/>
          <w:u w:val="single"/>
          <w:lang w:val="fr-CH"/>
        </w:rPr>
        <w:t> </w:t>
      </w:r>
      <w:r w:rsidRPr="00EE499C">
        <w:rPr>
          <w:sz w:val="21"/>
          <w:szCs w:val="21"/>
          <w:u w:val="single"/>
          <w:lang w:val="fr-CH"/>
        </w:rPr>
        <w:t>:</w:t>
      </w:r>
    </w:p>
    <w:p w14:paraId="189F3A5F" w14:textId="5B0364D0" w:rsidR="00980BDF" w:rsidRPr="00EE499C" w:rsidRDefault="00A16F1B" w:rsidP="008C1FDF">
      <w:pPr>
        <w:rPr>
          <w:lang w:val="fr-CH"/>
        </w:rPr>
      </w:pPr>
      <w:r w:rsidRPr="00EE499C">
        <w:rPr>
          <w:lang w:val="fr-CH"/>
        </w:rPr>
        <w:t xml:space="preserve">Les références indiquées </w:t>
      </w:r>
      <w:r w:rsidR="00580779" w:rsidRPr="00EE499C">
        <w:rPr>
          <w:lang w:val="fr-CH"/>
        </w:rPr>
        <w:t>servent</w:t>
      </w:r>
      <w:r w:rsidRPr="00EE499C">
        <w:rPr>
          <w:lang w:val="fr-CH"/>
        </w:rPr>
        <w:t xml:space="preserve"> uniquement </w:t>
      </w:r>
      <w:r w:rsidR="00580779" w:rsidRPr="00EE499C">
        <w:rPr>
          <w:lang w:val="fr-CH"/>
        </w:rPr>
        <w:t>à</w:t>
      </w:r>
      <w:r w:rsidRPr="00EE499C">
        <w:rPr>
          <w:lang w:val="fr-CH"/>
        </w:rPr>
        <w:t xml:space="preserve"> vérifier que les critères d’aptitude sont </w:t>
      </w:r>
      <w:r w:rsidR="00A606BB" w:rsidRPr="00EE499C">
        <w:rPr>
          <w:lang w:val="fr-CH"/>
        </w:rPr>
        <w:t>satisfaits ; elles</w:t>
      </w:r>
      <w:r w:rsidRPr="00EE499C">
        <w:rPr>
          <w:lang w:val="fr-CH"/>
        </w:rPr>
        <w:t xml:space="preserve"> </w:t>
      </w:r>
      <w:r w:rsidR="00580779" w:rsidRPr="00EE499C">
        <w:rPr>
          <w:lang w:val="fr-CH"/>
        </w:rPr>
        <w:t>n’entrent pas en ligne de compte dans</w:t>
      </w:r>
      <w:r w:rsidRPr="00EE499C">
        <w:rPr>
          <w:lang w:val="fr-CH"/>
        </w:rPr>
        <w:t xml:space="preserve"> la décision </w:t>
      </w:r>
      <w:r w:rsidR="00080350" w:rsidRPr="00EE499C">
        <w:rPr>
          <w:lang w:val="fr-CH"/>
        </w:rPr>
        <w:t>d</w:t>
      </w:r>
      <w:r w:rsidRPr="00EE499C">
        <w:rPr>
          <w:lang w:val="fr-CH"/>
        </w:rPr>
        <w:t>’adjudication</w:t>
      </w:r>
      <w:r w:rsidR="00980BDF" w:rsidRPr="00EE499C">
        <w:rPr>
          <w:lang w:val="fr-CH"/>
        </w:rPr>
        <w:t>. S</w:t>
      </w:r>
      <w:r w:rsidRPr="00EE499C">
        <w:rPr>
          <w:lang w:val="fr-CH"/>
        </w:rPr>
        <w:t xml:space="preserve">’il faut évaluer des références spécifiques dans le cadre de l’adjudication, les soumissionnaires doivent les fournir </w:t>
      </w:r>
      <w:r w:rsidR="00580779" w:rsidRPr="00EE499C">
        <w:rPr>
          <w:lang w:val="fr-CH"/>
        </w:rPr>
        <w:t>en utilisant</w:t>
      </w:r>
      <w:r w:rsidRPr="00EE499C">
        <w:rPr>
          <w:lang w:val="fr-CH"/>
        </w:rPr>
        <w:t xml:space="preserve"> le formulaire de références supplémentaire prévu à cet effet</w:t>
      </w:r>
      <w:r w:rsidR="00980BDF" w:rsidRPr="00EE499C">
        <w:rPr>
          <w:lang w:val="fr-CH"/>
        </w:rPr>
        <w:t>.</w:t>
      </w:r>
    </w:p>
    <w:p w14:paraId="2F8F09B5" w14:textId="77777777" w:rsidR="0020152D" w:rsidRPr="00EE499C" w:rsidRDefault="0020152D" w:rsidP="008C1FDF">
      <w:pPr>
        <w:rPr>
          <w:lang w:val="fr-CH"/>
        </w:rPr>
      </w:pPr>
    </w:p>
    <w:p w14:paraId="1D742B44" w14:textId="77777777" w:rsidR="0020152D" w:rsidRPr="00EE499C" w:rsidRDefault="0020152D" w:rsidP="008C1FDF">
      <w:pPr>
        <w:rPr>
          <w:lang w:val="fr-CH"/>
        </w:rPr>
      </w:pPr>
    </w:p>
    <w:p w14:paraId="0CAC8043" w14:textId="77777777" w:rsidR="0020152D" w:rsidRPr="00EE499C" w:rsidRDefault="0020152D" w:rsidP="008C1FDF">
      <w:pPr>
        <w:rPr>
          <w:lang w:val="fr-CH"/>
        </w:rPr>
      </w:pPr>
    </w:p>
    <w:p w14:paraId="50C1326D" w14:textId="77777777" w:rsidR="0020152D" w:rsidRPr="00EE499C" w:rsidRDefault="0020152D" w:rsidP="008C1FDF">
      <w:pPr>
        <w:rPr>
          <w:lang w:val="fr-CH"/>
        </w:rPr>
      </w:pPr>
    </w:p>
    <w:p w14:paraId="1EB86042" w14:textId="77777777" w:rsidR="0020152D" w:rsidRPr="00EE499C" w:rsidRDefault="0020152D" w:rsidP="008C1FDF">
      <w:pPr>
        <w:rPr>
          <w:lang w:val="fr-CH"/>
        </w:rPr>
      </w:pPr>
    </w:p>
    <w:p w14:paraId="22518398" w14:textId="77777777" w:rsidR="0020152D" w:rsidRPr="00EE499C" w:rsidRDefault="0020152D" w:rsidP="008C1FDF">
      <w:pPr>
        <w:rPr>
          <w:lang w:val="fr-CH"/>
        </w:rPr>
      </w:pPr>
    </w:p>
    <w:p w14:paraId="2C3219DD" w14:textId="77777777" w:rsidR="0020152D" w:rsidRPr="00EE499C" w:rsidRDefault="0020152D" w:rsidP="008C1FDF">
      <w:pPr>
        <w:rPr>
          <w:lang w:val="fr-CH"/>
        </w:rPr>
      </w:pPr>
    </w:p>
    <w:p w14:paraId="1916FD3E" w14:textId="77777777" w:rsidR="0020152D" w:rsidRPr="00EE499C" w:rsidRDefault="0020152D" w:rsidP="008C1FDF">
      <w:pPr>
        <w:rPr>
          <w:lang w:val="fr-CH"/>
        </w:rPr>
      </w:pPr>
    </w:p>
    <w:p w14:paraId="21FDF1B7" w14:textId="77777777" w:rsidR="0020152D" w:rsidRPr="00EE499C" w:rsidRDefault="0020152D" w:rsidP="008C1FDF">
      <w:pPr>
        <w:rPr>
          <w:lang w:val="fr-CH"/>
        </w:rPr>
      </w:pPr>
    </w:p>
    <w:p w14:paraId="262ECA2E" w14:textId="77777777" w:rsidR="0020152D" w:rsidRPr="00EE499C" w:rsidRDefault="0020152D" w:rsidP="008C1FDF">
      <w:pPr>
        <w:rPr>
          <w:lang w:val="fr-CH"/>
        </w:rPr>
      </w:pPr>
    </w:p>
    <w:p w14:paraId="6C0F123C" w14:textId="77777777" w:rsidR="0020152D" w:rsidRPr="00EE499C" w:rsidRDefault="0020152D" w:rsidP="008C1FDF">
      <w:pPr>
        <w:rPr>
          <w:lang w:val="fr-CH"/>
        </w:rPr>
      </w:pPr>
    </w:p>
    <w:p w14:paraId="193B8B99" w14:textId="77777777" w:rsidR="0020152D" w:rsidRPr="00EE499C" w:rsidRDefault="0020152D" w:rsidP="008C1FDF">
      <w:pPr>
        <w:rPr>
          <w:lang w:val="fr-CH"/>
        </w:rPr>
      </w:pPr>
    </w:p>
    <w:p w14:paraId="1C67338B" w14:textId="77777777" w:rsidR="0020152D" w:rsidRPr="00EE499C" w:rsidRDefault="0020152D" w:rsidP="008C1FDF">
      <w:pPr>
        <w:rPr>
          <w:lang w:val="fr-CH"/>
        </w:rPr>
      </w:pPr>
    </w:p>
    <w:p w14:paraId="3E310F7F" w14:textId="77777777" w:rsidR="0020152D" w:rsidRPr="00EE499C" w:rsidRDefault="0020152D" w:rsidP="008C1FDF">
      <w:pPr>
        <w:rPr>
          <w:lang w:val="fr-CH"/>
        </w:rPr>
      </w:pPr>
    </w:p>
    <w:p w14:paraId="7B2C5738" w14:textId="77777777" w:rsidR="0020152D" w:rsidRPr="00EE499C" w:rsidRDefault="0020152D" w:rsidP="008C1FDF">
      <w:pPr>
        <w:rPr>
          <w:lang w:val="fr-CH"/>
        </w:rPr>
      </w:pPr>
    </w:p>
    <w:p w14:paraId="6F1B089C" w14:textId="77777777" w:rsidR="0020152D" w:rsidRPr="00EE499C" w:rsidRDefault="0020152D" w:rsidP="008C1FDF">
      <w:pPr>
        <w:rPr>
          <w:lang w:val="fr-CH"/>
        </w:rPr>
      </w:pPr>
    </w:p>
    <w:p w14:paraId="7B263FE1" w14:textId="77777777" w:rsidR="0020152D" w:rsidRPr="00EE499C" w:rsidRDefault="0020152D" w:rsidP="008C1FDF">
      <w:pPr>
        <w:rPr>
          <w:lang w:val="fr-CH"/>
        </w:rPr>
      </w:pPr>
    </w:p>
    <w:p w14:paraId="056D9AA5" w14:textId="77777777" w:rsidR="0020152D" w:rsidRPr="00EE499C" w:rsidRDefault="0020152D" w:rsidP="008C1FDF">
      <w:pPr>
        <w:rPr>
          <w:lang w:val="fr-CH"/>
        </w:rPr>
      </w:pPr>
    </w:p>
    <w:p w14:paraId="58D261D0" w14:textId="77777777" w:rsidR="0020152D" w:rsidRPr="00EE499C" w:rsidRDefault="0020152D" w:rsidP="008C1FDF">
      <w:pPr>
        <w:rPr>
          <w:lang w:val="fr-CH"/>
        </w:rPr>
      </w:pPr>
    </w:p>
    <w:p w14:paraId="19FF5968" w14:textId="77777777" w:rsidR="0020152D" w:rsidRPr="00EE499C" w:rsidRDefault="0020152D" w:rsidP="008C1FDF">
      <w:pPr>
        <w:rPr>
          <w:lang w:val="fr-CH"/>
        </w:rPr>
      </w:pPr>
    </w:p>
    <w:p w14:paraId="7415B362" w14:textId="77777777" w:rsidR="0020152D" w:rsidRPr="00EE499C" w:rsidRDefault="0020152D" w:rsidP="008C1FDF">
      <w:pPr>
        <w:rPr>
          <w:lang w:val="fr-CH"/>
        </w:rPr>
      </w:pPr>
    </w:p>
    <w:p w14:paraId="7F8FB72D" w14:textId="77777777" w:rsidR="0020152D" w:rsidRPr="00EE499C" w:rsidRDefault="0020152D" w:rsidP="008C1FDF">
      <w:pPr>
        <w:rPr>
          <w:lang w:val="fr-CH"/>
        </w:rPr>
      </w:pPr>
    </w:p>
    <w:p w14:paraId="47732DDC" w14:textId="77777777" w:rsidR="0020152D" w:rsidRPr="00EE499C" w:rsidRDefault="0020152D" w:rsidP="008C1FDF">
      <w:pPr>
        <w:rPr>
          <w:lang w:val="fr-CH"/>
        </w:rPr>
      </w:pPr>
    </w:p>
    <w:p w14:paraId="28B33C25" w14:textId="77777777" w:rsidR="0020152D" w:rsidRPr="00EE499C" w:rsidRDefault="0020152D" w:rsidP="008C1FDF">
      <w:pPr>
        <w:rPr>
          <w:lang w:val="fr-CH"/>
        </w:rPr>
        <w:sectPr w:rsidR="0020152D" w:rsidRPr="00EE499C" w:rsidSect="007254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5" w:right="567" w:bottom="851" w:left="1361" w:header="482" w:footer="454" w:gutter="0"/>
          <w:cols w:space="708"/>
          <w:titlePg/>
          <w:docGrid w:linePitch="360"/>
        </w:sectPr>
      </w:pPr>
    </w:p>
    <w:p w14:paraId="7F172E81" w14:textId="7D588414" w:rsidR="002737AD" w:rsidRPr="00EE499C" w:rsidRDefault="0066447C" w:rsidP="0066447C">
      <w:pPr>
        <w:pStyle w:val="Kopfzeile"/>
        <w:tabs>
          <w:tab w:val="right" w:pos="14280"/>
        </w:tabs>
        <w:rPr>
          <w:sz w:val="18"/>
          <w:szCs w:val="18"/>
          <w:lang w:val="fr-CH"/>
        </w:rPr>
      </w:pPr>
      <w:r w:rsidRPr="00EE499C">
        <w:rPr>
          <w:b/>
          <w:sz w:val="28"/>
          <w:lang w:val="fr-CH"/>
        </w:rPr>
        <w:t>Indications relatives aux références dans la procédure d’achat</w:t>
      </w:r>
      <w:r w:rsidRPr="00EE499C">
        <w:rPr>
          <w:sz w:val="28"/>
          <w:lang w:val="fr-CH"/>
        </w:rPr>
        <w:t xml:space="preserve"> </w:t>
      </w:r>
      <w:r w:rsidRPr="00EE499C">
        <w:rPr>
          <w:b/>
          <w:color w:val="FF0000"/>
          <w:sz w:val="28"/>
          <w:szCs w:val="28"/>
          <w:lang w:val="fr-CH"/>
        </w:rPr>
        <w:fldChar w:fldCharType="begin"/>
      </w:r>
      <w:r w:rsidRPr="00EE499C">
        <w:rPr>
          <w:b/>
          <w:color w:val="FF0000"/>
          <w:sz w:val="28"/>
          <w:szCs w:val="28"/>
          <w:lang w:val="fr-CH"/>
        </w:rPr>
        <w:instrText xml:space="preserve"> SUBJECT  \* MERGEFORMAT </w:instrText>
      </w:r>
      <w:r w:rsidRPr="00EE499C">
        <w:rPr>
          <w:b/>
          <w:color w:val="FF0000"/>
          <w:sz w:val="28"/>
          <w:szCs w:val="28"/>
          <w:lang w:val="fr-CH"/>
        </w:rPr>
        <w:fldChar w:fldCharType="separate"/>
      </w:r>
      <w:r w:rsidRPr="00EE499C">
        <w:rPr>
          <w:b/>
          <w:color w:val="FF0000"/>
          <w:sz w:val="28"/>
          <w:szCs w:val="28"/>
          <w:lang w:val="fr-CH"/>
        </w:rPr>
        <w:t>Nom du projet</w:t>
      </w:r>
      <w:r w:rsidRPr="00EE499C">
        <w:rPr>
          <w:b/>
          <w:color w:val="FF0000"/>
          <w:sz w:val="28"/>
          <w:szCs w:val="28"/>
          <w:lang w:val="fr-CH"/>
        </w:rPr>
        <w:fldChar w:fldCharType="end"/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  <w:gridCol w:w="3790"/>
      </w:tblGrid>
      <w:tr w:rsidR="002737AD" w:rsidRPr="00EE499C" w14:paraId="7474BA5F" w14:textId="77777777" w:rsidTr="002737A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37600D9D" w14:textId="77777777" w:rsidR="002737AD" w:rsidRPr="00EE499C" w:rsidRDefault="002737AD">
            <w:pPr>
              <w:rPr>
                <w:rFonts w:cs="Times New Roman"/>
                <w:b/>
                <w:bCs w:val="0"/>
                <w:spacing w:val="0"/>
                <w:sz w:val="18"/>
                <w:szCs w:val="18"/>
                <w:lang w:val="fr-CH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F71886" w14:textId="35FBF78C" w:rsidR="002737AD" w:rsidRPr="00EE499C" w:rsidRDefault="0066447C">
            <w:pPr>
              <w:rPr>
                <w:b/>
                <w:bCs w:val="0"/>
                <w:sz w:val="18"/>
                <w:szCs w:val="18"/>
                <w:lang w:val="fr-CH"/>
              </w:rPr>
            </w:pPr>
            <w:r w:rsidRPr="00EE499C">
              <w:rPr>
                <w:b/>
                <w:bCs w:val="0"/>
                <w:sz w:val="18"/>
                <w:szCs w:val="18"/>
                <w:lang w:val="fr-CH"/>
              </w:rPr>
              <w:t>Soumissionnaire</w:t>
            </w:r>
          </w:p>
        </w:tc>
      </w:tr>
      <w:tr w:rsidR="002737AD" w:rsidRPr="00EE499C" w14:paraId="720524D8" w14:textId="77777777" w:rsidTr="00B03898">
        <w:trPr>
          <w:trHeight w:val="1430"/>
        </w:trPr>
        <w:tc>
          <w:tcPr>
            <w:tcW w:w="105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1ECBB8" w14:textId="0EDE7BA1" w:rsidR="00980BDF" w:rsidRPr="00EE499C" w:rsidRDefault="00FA780F" w:rsidP="00B03898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 xml:space="preserve">L’offre doit s’accompagner de </w:t>
            </w:r>
            <w:r w:rsidR="00D0424D" w:rsidRPr="00EE499C">
              <w:rPr>
                <w:color w:val="FF0000"/>
                <w:sz w:val="18"/>
                <w:szCs w:val="18"/>
                <w:lang w:val="fr-CH"/>
              </w:rPr>
              <w:t>XXX</w:t>
            </w:r>
            <w:r w:rsidR="00980BDF" w:rsidRPr="00EE499C">
              <w:rPr>
                <w:sz w:val="18"/>
                <w:szCs w:val="18"/>
                <w:lang w:val="fr-CH"/>
              </w:rPr>
              <w:t xml:space="preserve"> </w:t>
            </w:r>
            <w:r w:rsidRPr="00EE499C">
              <w:rPr>
                <w:sz w:val="18"/>
                <w:szCs w:val="18"/>
                <w:lang w:val="fr-CH"/>
              </w:rPr>
              <w:t>références d’objets ou de marchés d</w:t>
            </w:r>
            <w:r w:rsidR="005C19A4" w:rsidRPr="00EE499C">
              <w:rPr>
                <w:sz w:val="18"/>
                <w:szCs w:val="18"/>
                <w:lang w:val="fr-CH"/>
              </w:rPr>
              <w:t>atant d</w:t>
            </w:r>
            <w:r w:rsidRPr="00EE499C">
              <w:rPr>
                <w:sz w:val="18"/>
                <w:szCs w:val="18"/>
                <w:lang w:val="fr-CH"/>
              </w:rPr>
              <w:t xml:space="preserve">es </w:t>
            </w:r>
            <w:r w:rsidR="00D0424D" w:rsidRPr="00EE499C">
              <w:rPr>
                <w:color w:val="FF0000"/>
                <w:sz w:val="18"/>
                <w:szCs w:val="18"/>
                <w:lang w:val="fr-CH"/>
              </w:rPr>
              <w:t>XXX</w:t>
            </w:r>
            <w:r w:rsidR="00980BDF" w:rsidRPr="00EE499C">
              <w:rPr>
                <w:color w:val="FF0000"/>
                <w:sz w:val="18"/>
                <w:szCs w:val="18"/>
                <w:lang w:val="fr-CH"/>
              </w:rPr>
              <w:t xml:space="preserve"> </w:t>
            </w:r>
            <w:r w:rsidRPr="00EE499C">
              <w:rPr>
                <w:sz w:val="18"/>
                <w:szCs w:val="18"/>
                <w:lang w:val="fr-CH"/>
              </w:rPr>
              <w:t>dernières années</w:t>
            </w:r>
            <w:r w:rsidR="005C19A4" w:rsidRPr="00EE499C">
              <w:rPr>
                <w:sz w:val="18"/>
                <w:szCs w:val="18"/>
                <w:lang w:val="fr-CH"/>
              </w:rPr>
              <w:t>, avec les informations indiquées ci-dessous</w:t>
            </w:r>
            <w:r w:rsidR="00980BDF" w:rsidRPr="00EE499C">
              <w:rPr>
                <w:sz w:val="18"/>
                <w:szCs w:val="18"/>
                <w:lang w:val="fr-CH"/>
              </w:rPr>
              <w:t xml:space="preserve">. </w:t>
            </w:r>
            <w:r w:rsidR="005C19A4" w:rsidRPr="00EE499C">
              <w:rPr>
                <w:sz w:val="18"/>
                <w:szCs w:val="18"/>
                <w:lang w:val="fr-CH"/>
              </w:rPr>
              <w:t>Ce formulaire de références doit être impérativement utilisé, mais il est possible de joindre aussi d’autres documents (imprimés</w:t>
            </w:r>
            <w:r w:rsidR="00980BDF" w:rsidRPr="00EE499C">
              <w:rPr>
                <w:sz w:val="18"/>
                <w:szCs w:val="18"/>
                <w:lang w:val="fr-CH"/>
              </w:rPr>
              <w:t xml:space="preserve">, </w:t>
            </w:r>
            <w:r w:rsidR="005C19A4" w:rsidRPr="00EE499C">
              <w:rPr>
                <w:sz w:val="18"/>
                <w:szCs w:val="18"/>
                <w:lang w:val="fr-CH"/>
              </w:rPr>
              <w:t>d</w:t>
            </w:r>
            <w:r w:rsidR="00980BDF" w:rsidRPr="00EE499C">
              <w:rPr>
                <w:sz w:val="18"/>
                <w:szCs w:val="18"/>
                <w:lang w:val="fr-CH"/>
              </w:rPr>
              <w:t>o</w:t>
            </w:r>
            <w:r w:rsidR="005C19A4" w:rsidRPr="00EE499C">
              <w:rPr>
                <w:sz w:val="18"/>
                <w:szCs w:val="18"/>
                <w:lang w:val="fr-CH"/>
              </w:rPr>
              <w:t>c</w:t>
            </w:r>
            <w:r w:rsidR="00980BDF" w:rsidRPr="00EE499C">
              <w:rPr>
                <w:sz w:val="18"/>
                <w:szCs w:val="18"/>
                <w:lang w:val="fr-CH"/>
              </w:rPr>
              <w:t>umentation</w:t>
            </w:r>
            <w:r w:rsidR="005C19A4" w:rsidRPr="00EE499C">
              <w:rPr>
                <w:sz w:val="18"/>
                <w:szCs w:val="18"/>
                <w:lang w:val="fr-CH"/>
              </w:rPr>
              <w:t>,</w:t>
            </w:r>
            <w:r w:rsidR="00980BDF" w:rsidRPr="00EE499C">
              <w:rPr>
                <w:sz w:val="18"/>
                <w:szCs w:val="18"/>
                <w:lang w:val="fr-CH"/>
              </w:rPr>
              <w:t xml:space="preserve"> etc.) </w:t>
            </w:r>
            <w:r w:rsidR="002E7C16" w:rsidRPr="00EE499C">
              <w:rPr>
                <w:sz w:val="18"/>
                <w:szCs w:val="18"/>
                <w:lang w:val="fr-CH"/>
              </w:rPr>
              <w:t>relatifs aux références mentionnées</w:t>
            </w:r>
            <w:r w:rsidR="00980BDF" w:rsidRPr="00EE499C">
              <w:rPr>
                <w:sz w:val="18"/>
                <w:szCs w:val="18"/>
                <w:lang w:val="fr-CH"/>
              </w:rPr>
              <w:t xml:space="preserve">. </w:t>
            </w:r>
          </w:p>
          <w:p w14:paraId="617A1966" w14:textId="5DE3072E" w:rsidR="002737AD" w:rsidRPr="00EE499C" w:rsidRDefault="00B727BE" w:rsidP="00B03898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lang w:val="fr-CH"/>
              </w:rPr>
              <w:t xml:space="preserve">Les champs marqués en jaune dans ce formulaire sont des </w:t>
            </w:r>
            <w:r w:rsidRPr="00EE499C">
              <w:rPr>
                <w:i/>
                <w:sz w:val="18"/>
                <w:lang w:val="fr-CH"/>
              </w:rPr>
              <w:t>zones de saisie</w:t>
            </w:r>
            <w:r w:rsidRPr="00EE499C">
              <w:rPr>
                <w:sz w:val="18"/>
                <w:szCs w:val="18"/>
                <w:lang w:val="fr-CH"/>
              </w:rPr>
              <w:t xml:space="preserve">. </w:t>
            </w:r>
            <w:r w:rsidRPr="00EE499C">
              <w:rPr>
                <w:sz w:val="18"/>
                <w:lang w:val="fr-CH"/>
              </w:rPr>
              <w:t xml:space="preserve">La navigation s’effectue à l’aide de la touche de tabulation ; la combinaison des touches Maj + Tab </w:t>
            </w:r>
            <w:r w:rsidR="001D2F19" w:rsidRPr="00EE499C">
              <w:rPr>
                <w:sz w:val="18"/>
                <w:lang w:val="fr-CH"/>
              </w:rPr>
              <w:t>permet de faire</w:t>
            </w:r>
            <w:r w:rsidRPr="00EE499C">
              <w:rPr>
                <w:sz w:val="18"/>
                <w:lang w:val="fr-CH"/>
              </w:rPr>
              <w:t xml:space="preserve"> reculer le curseur. Chaque champ peut aussi être sélectionné d’un clic</w:t>
            </w:r>
            <w:r w:rsidR="002737AD" w:rsidRPr="00EE499C">
              <w:rPr>
                <w:sz w:val="18"/>
                <w:szCs w:val="18"/>
                <w:lang w:val="fr-CH"/>
              </w:rPr>
              <w:t>.</w:t>
            </w:r>
          </w:p>
          <w:p w14:paraId="242D49CE" w14:textId="32AC0F9B" w:rsidR="00B03898" w:rsidRPr="00EE499C" w:rsidRDefault="003D534E" w:rsidP="00B03898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L’évaluation de l’offre</w:t>
            </w:r>
            <w:r w:rsidR="00B03898" w:rsidRPr="00EE499C">
              <w:rPr>
                <w:sz w:val="18"/>
                <w:szCs w:val="18"/>
                <w:lang w:val="fr-CH"/>
              </w:rPr>
              <w:t xml:space="preserve"> / de</w:t>
            </w:r>
            <w:r w:rsidRPr="00EE499C">
              <w:rPr>
                <w:sz w:val="18"/>
                <w:szCs w:val="18"/>
                <w:lang w:val="fr-CH"/>
              </w:rPr>
              <w:t xml:space="preserve"> la demande de participation se fonde sur les indications fournies dans ce questionnaire ainsi que sur les justificatifs requis</w:t>
            </w:r>
            <w:r w:rsidR="00B03898" w:rsidRPr="00EE499C">
              <w:rPr>
                <w:sz w:val="18"/>
                <w:szCs w:val="18"/>
                <w:lang w:val="fr-CH"/>
              </w:rPr>
              <w:t xml:space="preserve">. </w:t>
            </w:r>
            <w:r w:rsidRPr="00EE499C">
              <w:rPr>
                <w:sz w:val="18"/>
                <w:szCs w:val="18"/>
                <w:lang w:val="fr-CH"/>
              </w:rPr>
              <w:t>Si la réponse à une question est incomplète, il convient de joindre un document complémentaire référencé dans le questionnaire</w:t>
            </w:r>
            <w:r w:rsidR="00B03898" w:rsidRPr="00EE499C">
              <w:rPr>
                <w:sz w:val="18"/>
                <w:szCs w:val="18"/>
                <w:lang w:val="fr-CH"/>
              </w:rPr>
              <w:t>.</w:t>
            </w:r>
          </w:p>
          <w:p w14:paraId="78751EF4" w14:textId="5CEA6F14" w:rsidR="00B03898" w:rsidRPr="00EE499C" w:rsidRDefault="003D534E" w:rsidP="00B03898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Si le</w:t>
            </w:r>
            <w:r w:rsidR="00E84326" w:rsidRPr="00EE499C">
              <w:rPr>
                <w:sz w:val="18"/>
                <w:szCs w:val="18"/>
                <w:lang w:val="fr-CH"/>
              </w:rPr>
              <w:t xml:space="preserve"> </w:t>
            </w:r>
            <w:r w:rsidR="00EE499C" w:rsidRPr="00EE499C">
              <w:rPr>
                <w:sz w:val="18"/>
                <w:szCs w:val="18"/>
                <w:lang w:val="fr-CH"/>
              </w:rPr>
              <w:t>questionnaire</w:t>
            </w:r>
            <w:r w:rsidR="00E84326" w:rsidRPr="00EE499C">
              <w:rPr>
                <w:sz w:val="18"/>
                <w:szCs w:val="18"/>
                <w:lang w:val="fr-CH"/>
              </w:rPr>
              <w:t xml:space="preserve"> contient des informations incomplètes ou </w:t>
            </w:r>
            <w:r w:rsidR="004914A3" w:rsidRPr="00EE499C">
              <w:rPr>
                <w:sz w:val="18"/>
                <w:szCs w:val="18"/>
                <w:lang w:val="fr-CH"/>
              </w:rPr>
              <w:t>contraires à la vérité</w:t>
            </w:r>
            <w:r w:rsidR="00E84326" w:rsidRPr="00EE499C">
              <w:rPr>
                <w:sz w:val="18"/>
                <w:szCs w:val="18"/>
                <w:lang w:val="fr-CH"/>
              </w:rPr>
              <w:t>, s’il n’est pas signé ou s’il manque des justificatifs requis, le soumissionnaire peut être exclu de la procédure</w:t>
            </w:r>
            <w:r w:rsidR="00B03898" w:rsidRPr="00EE499C">
              <w:rPr>
                <w:sz w:val="18"/>
                <w:szCs w:val="18"/>
                <w:lang w:val="fr-CH"/>
              </w:rPr>
              <w:t xml:space="preserve"> (</w:t>
            </w:r>
            <w:r w:rsidR="00E84326" w:rsidRPr="00EE499C">
              <w:rPr>
                <w:sz w:val="18"/>
                <w:szCs w:val="18"/>
                <w:lang w:val="fr-CH"/>
              </w:rPr>
              <w:t>a</w:t>
            </w:r>
            <w:r w:rsidR="00B03898" w:rsidRPr="00EE499C">
              <w:rPr>
                <w:sz w:val="18"/>
                <w:szCs w:val="18"/>
                <w:lang w:val="fr-CH"/>
              </w:rPr>
              <w:t>rt. 44</w:t>
            </w:r>
            <w:r w:rsidR="00E84326" w:rsidRPr="00EE499C">
              <w:rPr>
                <w:sz w:val="18"/>
                <w:szCs w:val="18"/>
                <w:lang w:val="fr-CH"/>
              </w:rPr>
              <w:t>, al.</w:t>
            </w:r>
            <w:r w:rsidR="00B03898" w:rsidRPr="00EE499C">
              <w:rPr>
                <w:sz w:val="18"/>
                <w:szCs w:val="18"/>
                <w:lang w:val="fr-CH"/>
              </w:rPr>
              <w:t xml:space="preserve"> 1</w:t>
            </w:r>
            <w:r w:rsidR="00E84326" w:rsidRPr="00EE499C">
              <w:rPr>
                <w:sz w:val="18"/>
                <w:szCs w:val="18"/>
                <w:lang w:val="fr-CH"/>
              </w:rPr>
              <w:t>, lit</w:t>
            </w:r>
            <w:r w:rsidR="00B03898" w:rsidRPr="00EE499C">
              <w:rPr>
                <w:sz w:val="18"/>
                <w:szCs w:val="18"/>
                <w:lang w:val="fr-CH"/>
              </w:rPr>
              <w:t xml:space="preserve">. </w:t>
            </w:r>
            <w:proofErr w:type="spellStart"/>
            <w:proofErr w:type="gramStart"/>
            <w:r w:rsidR="00B03898" w:rsidRPr="00EE499C">
              <w:rPr>
                <w:sz w:val="18"/>
                <w:szCs w:val="18"/>
                <w:lang w:val="fr-CH"/>
              </w:rPr>
              <w:t>a</w:t>
            </w:r>
            <w:proofErr w:type="spellEnd"/>
            <w:proofErr w:type="gramEnd"/>
            <w:r w:rsidR="00B03898" w:rsidRPr="00EE499C">
              <w:rPr>
                <w:sz w:val="18"/>
                <w:szCs w:val="18"/>
                <w:lang w:val="fr-CH"/>
              </w:rPr>
              <w:t xml:space="preserve"> </w:t>
            </w:r>
            <w:r w:rsidR="00E84326" w:rsidRPr="00EE499C">
              <w:rPr>
                <w:sz w:val="18"/>
                <w:szCs w:val="18"/>
                <w:lang w:val="fr-CH"/>
              </w:rPr>
              <w:t>AIMP</w:t>
            </w:r>
            <w:r w:rsidR="00733EDA" w:rsidRPr="00EE499C">
              <w:rPr>
                <w:sz w:val="18"/>
                <w:szCs w:val="18"/>
                <w:lang w:val="fr-CH"/>
              </w:rPr>
              <w:t xml:space="preserve"> 2019</w:t>
            </w:r>
            <w:r w:rsidR="00B03898" w:rsidRPr="00EE499C">
              <w:rPr>
                <w:sz w:val="18"/>
                <w:szCs w:val="18"/>
                <w:lang w:val="fr-CH"/>
              </w:rPr>
              <w:t>).</w:t>
            </w:r>
          </w:p>
          <w:p w14:paraId="40315C8B" w14:textId="424A182A" w:rsidR="002737AD" w:rsidRPr="00EE499C" w:rsidRDefault="004914A3" w:rsidP="004914A3">
            <w:pPr>
              <w:spacing w:after="60"/>
              <w:jc w:val="both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 xml:space="preserve">Les signatures demandées doivent être apposées par la ou les personnes </w:t>
            </w:r>
            <w:r w:rsidRPr="00EE499C">
              <w:rPr>
                <w:sz w:val="18"/>
                <w:lang w:val="fr-CH"/>
              </w:rPr>
              <w:t>autorisées à signer pour le soumissionnaire conformément au registre du commerce ou par procuration</w:t>
            </w:r>
            <w:r w:rsidR="00B03898" w:rsidRPr="00EE499C">
              <w:rPr>
                <w:sz w:val="18"/>
                <w:szCs w:val="18"/>
                <w:lang w:val="fr-CH"/>
              </w:rPr>
              <w:t>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1B89" w14:textId="77777777" w:rsidR="002737AD" w:rsidRPr="00EE499C" w:rsidRDefault="002737AD">
            <w:pPr>
              <w:spacing w:before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4A6356A6" w14:textId="77777777" w:rsidR="002737AD" w:rsidRPr="00EE499C" w:rsidRDefault="002737AD" w:rsidP="002737AD">
      <w:pPr>
        <w:rPr>
          <w:b/>
          <w:bCs w:val="0"/>
          <w:sz w:val="18"/>
          <w:szCs w:val="18"/>
          <w:lang w:val="fr-CH"/>
        </w:rPr>
      </w:pPr>
    </w:p>
    <w:tbl>
      <w:tblPr>
        <w:tblW w:w="142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3985"/>
        <w:gridCol w:w="1950"/>
        <w:gridCol w:w="1950"/>
        <w:gridCol w:w="1950"/>
        <w:gridCol w:w="1950"/>
        <w:gridCol w:w="1950"/>
      </w:tblGrid>
      <w:tr w:rsidR="002737AD" w:rsidRPr="00EE499C" w14:paraId="5BFBD85F" w14:textId="77777777" w:rsidTr="009A6083">
        <w:trPr>
          <w:tblHeader/>
        </w:trPr>
        <w:tc>
          <w:tcPr>
            <w:tcW w:w="4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F299" w14:textId="77777777" w:rsidR="002737AD" w:rsidRPr="00EE499C" w:rsidRDefault="002737AD">
            <w:pPr>
              <w:spacing w:before="60" w:after="60"/>
              <w:rPr>
                <w:b/>
                <w:bCs w:val="0"/>
                <w:sz w:val="18"/>
                <w:szCs w:val="18"/>
                <w:lang w:val="fr-CH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ABEAE" w14:textId="0DE1C768" w:rsidR="002737AD" w:rsidRPr="00EE499C" w:rsidRDefault="004914A3" w:rsidP="002051C8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R</w:t>
            </w:r>
            <w:r w:rsidR="002051C8" w:rsidRPr="00EE499C">
              <w:rPr>
                <w:b/>
                <w:sz w:val="18"/>
                <w:szCs w:val="18"/>
                <w:lang w:val="fr-CH"/>
              </w:rPr>
              <w:t>éférence</w:t>
            </w:r>
            <w:r w:rsidR="002737AD" w:rsidRPr="00EE499C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EE499C">
              <w:rPr>
                <w:b/>
                <w:sz w:val="18"/>
                <w:szCs w:val="18"/>
                <w:lang w:val="fr-CH"/>
              </w:rPr>
              <w:t>n°</w:t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="002737AD"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21704" w14:textId="5F1D2F82" w:rsidR="002737AD" w:rsidRPr="00EE499C" w:rsidRDefault="004914A3" w:rsidP="002051C8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Référence n°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9CD64" w14:textId="139AE2C2" w:rsidR="002737AD" w:rsidRPr="00EE499C" w:rsidRDefault="004914A3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Référence n°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9BD" w:themeFill="background2"/>
            <w:hideMark/>
          </w:tcPr>
          <w:p w14:paraId="21C96679" w14:textId="6329794F" w:rsidR="002737AD" w:rsidRPr="00EE499C" w:rsidRDefault="004914A3" w:rsidP="002051C8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Référence n°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9BD" w:themeFill="background2"/>
            <w:hideMark/>
          </w:tcPr>
          <w:p w14:paraId="466CEE39" w14:textId="44631266" w:rsidR="002737AD" w:rsidRPr="00EE499C" w:rsidRDefault="004914A3" w:rsidP="002051C8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Référence n°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2737AD" w:rsidRPr="00EE499C" w14:paraId="0527A94C" w14:textId="77777777" w:rsidTr="009A608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8A248" w14:textId="77777777" w:rsidR="002737AD" w:rsidRPr="00EE499C" w:rsidRDefault="002737AD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I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681F7" w14:textId="07877168" w:rsidR="002737AD" w:rsidRPr="00EE499C" w:rsidRDefault="0056629A">
            <w:p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EE499C">
              <w:rPr>
                <w:b/>
                <w:sz w:val="18"/>
                <w:szCs w:val="18"/>
                <w:lang w:val="fr-CH"/>
              </w:rPr>
              <w:t>Données</w:t>
            </w:r>
            <w:r w:rsidR="002737AD" w:rsidRPr="00EE499C">
              <w:rPr>
                <w:b/>
                <w:sz w:val="18"/>
                <w:szCs w:val="18"/>
                <w:lang w:val="fr-CH"/>
              </w:rPr>
              <w:t xml:space="preserve"> </w:t>
            </w:r>
            <w:r w:rsidR="002737AD" w:rsidRPr="00EE499C">
              <w:rPr>
                <w:rStyle w:val="Funotenzeichen"/>
                <w:b/>
                <w:sz w:val="18"/>
                <w:szCs w:val="18"/>
                <w:lang w:val="fr-CH"/>
              </w:rPr>
              <w:footnoteReference w:id="1"/>
            </w:r>
          </w:p>
        </w:tc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4CA75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2737AD" w:rsidRPr="00EE499C" w14:paraId="2C7D1E0E" w14:textId="77777777" w:rsidTr="00B0389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8453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5B6F" w14:textId="21BCA0F5" w:rsidR="002737AD" w:rsidRPr="00EE499C" w:rsidRDefault="0056629A" w:rsidP="0056629A">
            <w:pPr>
              <w:spacing w:before="60" w:after="60"/>
              <w:rPr>
                <w:color w:val="FF0000"/>
                <w:sz w:val="18"/>
                <w:szCs w:val="18"/>
                <w:lang w:val="fr-CH"/>
              </w:rPr>
            </w:pPr>
            <w:proofErr w:type="spellStart"/>
            <w:r w:rsidRPr="00EE499C">
              <w:rPr>
                <w:color w:val="FF0000"/>
                <w:sz w:val="18"/>
                <w:szCs w:val="18"/>
                <w:lang w:val="fr-CH"/>
              </w:rPr>
              <w:t>Client-e</w:t>
            </w:r>
            <w:proofErr w:type="spellEnd"/>
            <w:r w:rsidR="002737AD" w:rsidRPr="00EE499C">
              <w:rPr>
                <w:color w:val="FF0000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B81F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4E68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E11F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271E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A753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2737AD" w:rsidRPr="00EE499C" w14:paraId="65CFF122" w14:textId="77777777" w:rsidTr="00B0389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BF26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3C3" w14:textId="7017A362" w:rsidR="0056629A" w:rsidRPr="00EE499C" w:rsidRDefault="0056629A" w:rsidP="0056629A">
            <w:pPr>
              <w:spacing w:before="60" w:after="60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lang w:val="fr-CH"/>
              </w:rPr>
              <w:t>Interlocuteur-</w:t>
            </w:r>
            <w:proofErr w:type="spellStart"/>
            <w:r w:rsidRPr="00EE499C">
              <w:rPr>
                <w:color w:val="FF0000"/>
                <w:sz w:val="18"/>
                <w:lang w:val="fr-CH"/>
              </w:rPr>
              <w:t>trice</w:t>
            </w:r>
            <w:proofErr w:type="spellEnd"/>
            <w:r w:rsidRPr="00EE499C">
              <w:rPr>
                <w:color w:val="FF0000"/>
                <w:sz w:val="18"/>
                <w:lang w:val="fr-CH"/>
              </w:rPr>
              <w:t> :</w:t>
            </w:r>
          </w:p>
          <w:p w14:paraId="10462CB8" w14:textId="77777777" w:rsidR="0056629A" w:rsidRPr="00EE499C" w:rsidRDefault="0056629A" w:rsidP="005468F7">
            <w:pPr>
              <w:numPr>
                <w:ilvl w:val="0"/>
                <w:numId w:val="27"/>
              </w:numPr>
              <w:tabs>
                <w:tab w:val="num" w:pos="208"/>
              </w:tabs>
              <w:spacing w:before="60" w:after="60" w:line="240" w:lineRule="auto"/>
              <w:ind w:left="208" w:hanging="208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szCs w:val="18"/>
                <w:lang w:val="fr-CH"/>
              </w:rPr>
              <w:t>Nom, prénom</w:t>
            </w:r>
          </w:p>
          <w:p w14:paraId="6F2E5041" w14:textId="77777777" w:rsidR="0056629A" w:rsidRPr="00EE499C" w:rsidRDefault="0056629A" w:rsidP="005468F7">
            <w:pPr>
              <w:numPr>
                <w:ilvl w:val="0"/>
                <w:numId w:val="27"/>
              </w:numPr>
              <w:tabs>
                <w:tab w:val="num" w:pos="208"/>
              </w:tabs>
              <w:spacing w:before="60" w:after="60" w:line="240" w:lineRule="auto"/>
              <w:ind w:left="208" w:hanging="208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szCs w:val="18"/>
                <w:lang w:val="fr-CH"/>
              </w:rPr>
              <w:t>Numéro de téléphone</w:t>
            </w:r>
          </w:p>
          <w:p w14:paraId="55215C40" w14:textId="5EC9BD68" w:rsidR="002737AD" w:rsidRPr="00EE499C" w:rsidRDefault="0056629A" w:rsidP="005468F7">
            <w:pPr>
              <w:numPr>
                <w:ilvl w:val="0"/>
                <w:numId w:val="27"/>
              </w:numPr>
              <w:tabs>
                <w:tab w:val="num" w:pos="208"/>
              </w:tabs>
              <w:spacing w:before="60" w:after="60" w:line="240" w:lineRule="auto"/>
              <w:ind w:left="208" w:hanging="208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szCs w:val="18"/>
                <w:lang w:val="fr-CH"/>
              </w:rPr>
              <w:t>E-mail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EC99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9241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BE60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3EE5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9EC0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2737AD" w:rsidRPr="00EE499C" w14:paraId="6AAABCD3" w14:textId="77777777" w:rsidTr="00B0389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86D5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7F48" w14:textId="2023F2C0" w:rsidR="002737AD" w:rsidRPr="00EE499C" w:rsidRDefault="002B0DE8">
            <w:pPr>
              <w:spacing w:before="60" w:after="60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lang w:val="fr-CH"/>
              </w:rPr>
              <w:t>Intitulé du projet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C833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F43E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AC57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70D2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F012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2737AD" w:rsidRPr="00EE499C" w14:paraId="61437837" w14:textId="77777777" w:rsidTr="00B0389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E623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8D61" w14:textId="2ACFB4F3" w:rsidR="002737AD" w:rsidRPr="00EE499C" w:rsidRDefault="00EE499C" w:rsidP="00EE499C">
            <w:pPr>
              <w:spacing w:before="60" w:after="60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lang w:val="fr-CH"/>
              </w:rPr>
              <w:t>Bref descriptif du marché</w:t>
            </w:r>
            <w:r w:rsidR="000F1D67" w:rsidRPr="00EE499C">
              <w:rPr>
                <w:color w:val="FF0000"/>
                <w:sz w:val="18"/>
                <w:szCs w:val="18"/>
                <w:lang w:val="fr-CH"/>
              </w:rPr>
              <w:t xml:space="preserve"> (</w:t>
            </w:r>
            <w:r w:rsidRPr="00EE499C">
              <w:rPr>
                <w:color w:val="FF0000"/>
                <w:sz w:val="18"/>
                <w:szCs w:val="18"/>
                <w:lang w:val="fr-CH"/>
              </w:rPr>
              <w:t>p</w:t>
            </w:r>
            <w:r w:rsidR="000F1D67" w:rsidRPr="00EE499C">
              <w:rPr>
                <w:color w:val="FF0000"/>
                <w:sz w:val="18"/>
                <w:szCs w:val="18"/>
                <w:lang w:val="fr-CH"/>
              </w:rPr>
              <w:t>.</w:t>
            </w:r>
            <w:r w:rsidRPr="00EE499C">
              <w:rPr>
                <w:color w:val="FF0000"/>
                <w:sz w:val="18"/>
                <w:szCs w:val="18"/>
                <w:lang w:val="fr-CH"/>
              </w:rPr>
              <w:t xml:space="preserve"> ex</w:t>
            </w:r>
            <w:r w:rsidR="000F1D67" w:rsidRPr="00EE499C">
              <w:rPr>
                <w:color w:val="FF0000"/>
                <w:sz w:val="18"/>
                <w:szCs w:val="18"/>
                <w:lang w:val="fr-CH"/>
              </w:rPr>
              <w:t xml:space="preserve">. </w:t>
            </w:r>
            <w:r w:rsidRPr="00EE499C">
              <w:rPr>
                <w:color w:val="FF0000"/>
                <w:sz w:val="18"/>
                <w:szCs w:val="18"/>
                <w:lang w:val="fr-CH"/>
              </w:rPr>
              <w:t>CFC</w:t>
            </w:r>
            <w:r w:rsidR="000F1D67" w:rsidRPr="00EE499C">
              <w:rPr>
                <w:color w:val="FF0000"/>
                <w:sz w:val="18"/>
                <w:szCs w:val="18"/>
                <w:lang w:val="fr-CH"/>
              </w:rPr>
              <w:t xml:space="preserve">, </w:t>
            </w:r>
            <w:r w:rsidRPr="00EE499C">
              <w:rPr>
                <w:color w:val="FF0000"/>
                <w:sz w:val="18"/>
                <w:szCs w:val="18"/>
                <w:lang w:val="fr-CH"/>
              </w:rPr>
              <w:t>description de solution,</w:t>
            </w:r>
            <w:r w:rsidR="000F1D67" w:rsidRPr="00EE499C">
              <w:rPr>
                <w:color w:val="FF0000"/>
                <w:sz w:val="18"/>
                <w:szCs w:val="18"/>
                <w:lang w:val="fr-CH"/>
              </w:rPr>
              <w:t xml:space="preserve"> etc.)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92B6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2D1A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283E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BEA5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9DE7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  <w:tr w:rsidR="002737AD" w:rsidRPr="00EE499C" w14:paraId="3E9C5C63" w14:textId="77777777" w:rsidTr="00B0389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B2E4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B7A9" w14:textId="4C5E9C4A" w:rsidR="002737AD" w:rsidRPr="00EE499C" w:rsidRDefault="00EE499C">
            <w:pPr>
              <w:spacing w:before="60" w:after="60"/>
              <w:rPr>
                <w:color w:val="FF0000"/>
                <w:sz w:val="18"/>
                <w:szCs w:val="18"/>
                <w:lang w:val="fr-CH"/>
              </w:rPr>
            </w:pPr>
            <w:r w:rsidRPr="00EE499C">
              <w:rPr>
                <w:color w:val="FF0000"/>
                <w:sz w:val="18"/>
                <w:lang w:val="fr-CH"/>
              </w:rPr>
              <w:t>Période de l'exécution (du – au</w:t>
            </w:r>
            <w:r w:rsidR="002737AD" w:rsidRPr="00EE499C">
              <w:rPr>
                <w:color w:val="FF0000"/>
                <w:sz w:val="18"/>
                <w:szCs w:val="18"/>
                <w:lang w:val="fr-CH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9859" w14:textId="77777777" w:rsidR="002737AD" w:rsidRPr="00EE499C" w:rsidRDefault="002737AD">
            <w:pPr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72E2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3F29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F9C9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7175" w14:textId="77777777" w:rsidR="002737AD" w:rsidRPr="00EE499C" w:rsidRDefault="002737AD">
            <w:pPr>
              <w:spacing w:before="60" w:after="60"/>
              <w:rPr>
                <w:bCs w:val="0"/>
                <w:sz w:val="18"/>
                <w:szCs w:val="18"/>
                <w:lang w:val="fr-CH"/>
              </w:rPr>
            </w:pPr>
            <w:r w:rsidRPr="00EE499C">
              <w:rPr>
                <w:bCs w:val="0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499C">
              <w:rPr>
                <w:bCs w:val="0"/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bCs w:val="0"/>
                <w:sz w:val="18"/>
                <w:szCs w:val="18"/>
                <w:lang w:val="fr-CH"/>
              </w:rPr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t> </w:t>
            </w:r>
            <w:r w:rsidRPr="00EE499C">
              <w:rPr>
                <w:bCs w:val="0"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0F91155D" w14:textId="77777777" w:rsidR="002737AD" w:rsidRPr="00EE499C" w:rsidRDefault="002737AD" w:rsidP="002737AD">
      <w:pPr>
        <w:keepNext/>
        <w:rPr>
          <w:rFonts w:eastAsia="Times New Roman" w:cs="Times New Roman"/>
          <w:bCs w:val="0"/>
          <w:sz w:val="18"/>
          <w:szCs w:val="18"/>
          <w:lang w:val="fr-CH" w:bidi="en-US"/>
        </w:rPr>
      </w:pPr>
    </w:p>
    <w:p w14:paraId="4BED4AA1" w14:textId="77777777" w:rsidR="002737AD" w:rsidRPr="00EE499C" w:rsidRDefault="002737AD" w:rsidP="002737AD">
      <w:pPr>
        <w:keepNext/>
        <w:rPr>
          <w:sz w:val="18"/>
          <w:szCs w:val="18"/>
          <w:lang w:val="fr-CH"/>
        </w:rPr>
      </w:pPr>
    </w:p>
    <w:p w14:paraId="6954E504" w14:textId="77777777" w:rsidR="002737AD" w:rsidRPr="00EE499C" w:rsidRDefault="002737AD" w:rsidP="002737AD">
      <w:pPr>
        <w:keepNext/>
        <w:rPr>
          <w:sz w:val="18"/>
          <w:szCs w:val="18"/>
          <w:lang w:val="fr-CH"/>
        </w:rPr>
      </w:pPr>
    </w:p>
    <w:p w14:paraId="78E2C52F" w14:textId="77777777" w:rsidR="002737AD" w:rsidRPr="00EE499C" w:rsidRDefault="002737AD" w:rsidP="002737AD">
      <w:pPr>
        <w:keepNext/>
        <w:rPr>
          <w:sz w:val="18"/>
          <w:szCs w:val="18"/>
          <w:lang w:val="fr-CH"/>
        </w:rPr>
      </w:pPr>
    </w:p>
    <w:tbl>
      <w:tblPr>
        <w:tblW w:w="1429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4589"/>
        <w:gridCol w:w="1932"/>
        <w:gridCol w:w="6483"/>
      </w:tblGrid>
      <w:tr w:rsidR="002737AD" w:rsidRPr="00EE499C" w14:paraId="18782E92" w14:textId="77777777" w:rsidTr="00B03898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8A25" w14:textId="791938EF" w:rsidR="002737AD" w:rsidRPr="00EE499C" w:rsidRDefault="008375DC" w:rsidP="008375DC">
            <w:pPr>
              <w:keepNext/>
              <w:spacing w:before="60" w:after="60"/>
              <w:rPr>
                <w:sz w:val="22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Lieu</w:t>
            </w:r>
            <w:r w:rsidR="002737AD" w:rsidRPr="00EE499C">
              <w:rPr>
                <w:sz w:val="18"/>
                <w:szCs w:val="18"/>
                <w:lang w:val="fr-CH"/>
              </w:rPr>
              <w:t xml:space="preserve">, </w:t>
            </w:r>
            <w:r w:rsidRPr="00EE499C">
              <w:rPr>
                <w:sz w:val="18"/>
                <w:szCs w:val="18"/>
                <w:lang w:val="fr-CH"/>
              </w:rPr>
              <w:t>date</w:t>
            </w:r>
            <w:r w:rsidR="002737AD" w:rsidRPr="00EE499C">
              <w:rPr>
                <w:lang w:val="fr-CH"/>
              </w:rPr>
              <w:t>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0D6" w14:textId="77777777" w:rsidR="002737AD" w:rsidRPr="00EE499C" w:rsidRDefault="002737AD">
            <w:pPr>
              <w:keepNext/>
              <w:spacing w:before="60" w:after="60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E499C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EE499C">
              <w:rPr>
                <w:sz w:val="18"/>
                <w:szCs w:val="18"/>
                <w:lang w:val="fr-CH"/>
              </w:rPr>
            </w:r>
            <w:r w:rsidRPr="00EE499C">
              <w:rPr>
                <w:sz w:val="18"/>
                <w:szCs w:val="18"/>
                <w:lang w:val="fr-CH"/>
              </w:rPr>
              <w:fldChar w:fldCharType="separate"/>
            </w:r>
            <w:r w:rsidRPr="00EE499C">
              <w:rPr>
                <w:sz w:val="18"/>
                <w:szCs w:val="18"/>
                <w:lang w:val="fr-CH"/>
              </w:rPr>
              <w:t> </w:t>
            </w:r>
            <w:r w:rsidRPr="00EE499C">
              <w:rPr>
                <w:sz w:val="18"/>
                <w:szCs w:val="18"/>
                <w:lang w:val="fr-CH"/>
              </w:rPr>
              <w:t> </w:t>
            </w:r>
            <w:r w:rsidRPr="00EE499C">
              <w:rPr>
                <w:sz w:val="18"/>
                <w:szCs w:val="18"/>
                <w:lang w:val="fr-CH"/>
              </w:rPr>
              <w:t> </w:t>
            </w:r>
            <w:r w:rsidRPr="00EE499C">
              <w:rPr>
                <w:sz w:val="18"/>
                <w:szCs w:val="18"/>
                <w:lang w:val="fr-CH"/>
              </w:rPr>
              <w:t> </w:t>
            </w:r>
            <w:r w:rsidRPr="00EE499C">
              <w:rPr>
                <w:sz w:val="18"/>
                <w:szCs w:val="18"/>
                <w:lang w:val="fr-CH"/>
              </w:rPr>
              <w:t> </w:t>
            </w:r>
            <w:r w:rsidRPr="00EE499C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71F3" w14:textId="5E30DA30" w:rsidR="002737AD" w:rsidRPr="00EE499C" w:rsidRDefault="008375DC" w:rsidP="008375DC">
            <w:pPr>
              <w:keepNext/>
              <w:spacing w:before="60" w:after="60"/>
              <w:jc w:val="right"/>
              <w:rPr>
                <w:sz w:val="18"/>
                <w:szCs w:val="18"/>
                <w:lang w:val="fr-CH"/>
              </w:rPr>
            </w:pPr>
            <w:r w:rsidRPr="00EE499C">
              <w:rPr>
                <w:sz w:val="18"/>
                <w:szCs w:val="18"/>
                <w:lang w:val="fr-CH"/>
              </w:rPr>
              <w:t>Signature</w:t>
            </w:r>
            <w:r w:rsidR="002737AD" w:rsidRPr="00EE499C">
              <w:rPr>
                <w:sz w:val="18"/>
                <w:szCs w:val="18"/>
                <w:lang w:val="fr-CH"/>
              </w:rPr>
              <w:t>(</w:t>
            </w:r>
            <w:r w:rsidRPr="00EE499C">
              <w:rPr>
                <w:sz w:val="18"/>
                <w:szCs w:val="18"/>
                <w:lang w:val="fr-CH"/>
              </w:rPr>
              <w:t>s</w:t>
            </w:r>
            <w:r w:rsidR="002737AD" w:rsidRPr="00EE499C">
              <w:rPr>
                <w:sz w:val="18"/>
                <w:szCs w:val="18"/>
                <w:lang w:val="fr-CH"/>
              </w:rPr>
              <w:t>)</w:t>
            </w:r>
            <w:r w:rsidRPr="00EE499C">
              <w:rPr>
                <w:sz w:val="18"/>
                <w:szCs w:val="18"/>
                <w:lang w:val="fr-CH"/>
              </w:rPr>
              <w:t> </w:t>
            </w:r>
            <w:r w:rsidR="002737AD" w:rsidRPr="00EE499C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9D0" w14:textId="77777777" w:rsidR="002737AD" w:rsidRPr="00EE499C" w:rsidRDefault="002737AD">
            <w:pPr>
              <w:keepNext/>
              <w:spacing w:before="60" w:after="60"/>
              <w:rPr>
                <w:sz w:val="22"/>
                <w:lang w:val="fr-CH"/>
              </w:rPr>
            </w:pPr>
          </w:p>
        </w:tc>
      </w:tr>
    </w:tbl>
    <w:p w14:paraId="559F5EBF" w14:textId="77777777" w:rsidR="002737AD" w:rsidRPr="00EE499C" w:rsidRDefault="002737AD" w:rsidP="002737AD">
      <w:pPr>
        <w:pStyle w:val="Einzug1"/>
        <w:ind w:left="0"/>
        <w:rPr>
          <w:lang w:val="fr-CH"/>
        </w:rPr>
      </w:pPr>
    </w:p>
    <w:p w14:paraId="5E0298B5" w14:textId="77777777" w:rsidR="002737AD" w:rsidRPr="00EE499C" w:rsidRDefault="002737AD" w:rsidP="002737AD">
      <w:pPr>
        <w:rPr>
          <w:lang w:val="fr-CH"/>
        </w:rPr>
      </w:pPr>
    </w:p>
    <w:p w14:paraId="24A930FF" w14:textId="77777777" w:rsidR="002737AD" w:rsidRPr="00EE499C" w:rsidRDefault="002737AD" w:rsidP="002737AD">
      <w:pPr>
        <w:rPr>
          <w:lang w:val="fr-CH"/>
        </w:rPr>
      </w:pPr>
    </w:p>
    <w:p w14:paraId="09C966EE" w14:textId="77777777" w:rsidR="002737AD" w:rsidRPr="00EE499C" w:rsidRDefault="002737AD" w:rsidP="002737AD">
      <w:pPr>
        <w:rPr>
          <w:lang w:val="fr-CH"/>
        </w:rPr>
      </w:pPr>
    </w:p>
    <w:p w14:paraId="0E7E6618" w14:textId="77777777" w:rsidR="002737AD" w:rsidRPr="00EE499C" w:rsidRDefault="002737AD" w:rsidP="002737AD">
      <w:pPr>
        <w:tabs>
          <w:tab w:val="left" w:pos="13580"/>
        </w:tabs>
        <w:rPr>
          <w:lang w:val="fr-CH"/>
        </w:rPr>
      </w:pPr>
      <w:r w:rsidRPr="00EE499C">
        <w:rPr>
          <w:lang w:val="fr-CH"/>
        </w:rPr>
        <w:tab/>
      </w:r>
    </w:p>
    <w:p w14:paraId="221F71F3" w14:textId="77777777" w:rsidR="002737AD" w:rsidRPr="00EE499C" w:rsidRDefault="002737AD" w:rsidP="00CD2191">
      <w:pPr>
        <w:pStyle w:val="Einzug1"/>
        <w:ind w:left="0"/>
        <w:rPr>
          <w:b/>
          <w:bCs/>
          <w:sz w:val="28"/>
          <w:szCs w:val="28"/>
          <w:lang w:val="fr-CH"/>
        </w:rPr>
      </w:pPr>
    </w:p>
    <w:sectPr w:rsidR="002737AD" w:rsidRPr="00EE499C" w:rsidSect="00CD2191">
      <w:pgSz w:w="16838" w:h="11906" w:orient="landscape"/>
      <w:pgMar w:top="1361" w:right="1705" w:bottom="567" w:left="851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39FE" w14:textId="77777777" w:rsidR="00B0075B" w:rsidRDefault="00CD2191">
      <w:pPr>
        <w:spacing w:line="240" w:lineRule="auto"/>
      </w:pPr>
      <w:r>
        <w:separator/>
      </w:r>
    </w:p>
  </w:endnote>
  <w:endnote w:type="continuationSeparator" w:id="0">
    <w:p w14:paraId="51F2689B" w14:textId="77777777" w:rsidR="00B0075B" w:rsidRDefault="00CD2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8DCA" w14:textId="77777777" w:rsidR="00723831" w:rsidRPr="00BD4A9C" w:rsidRDefault="00CD2191" w:rsidP="00632704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DEFA215" wp14:editId="0D29B83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BCC56" w14:textId="27B2DFA9" w:rsidR="00723831" w:rsidRPr="005C6148" w:rsidRDefault="00CD2191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F5027" w:rsidRPr="008F5027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F502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DEFA215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50CBCC56" w14:textId="27B2DFA9" w:rsidR="00723831" w:rsidRPr="005C6148" w:rsidRDefault="00CD2191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F5027" w:rsidRPr="008F5027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F502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20152D"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3937" w14:textId="77777777" w:rsidR="00723831" w:rsidRPr="002C6447" w:rsidRDefault="00CD2191" w:rsidP="002C6447">
    <w:pPr>
      <w:pStyle w:val="Text65pt"/>
      <w:rPr>
        <w:lang w:val="de-CH"/>
      </w:rPr>
    </w:pPr>
    <w:bookmarkStart w:id="1" w:name="MetaTool_Script3"/>
    <w:bookmarkStart w:id="2" w:name="MetaTool_Script4"/>
    <w:bookmarkEnd w:id="1"/>
    <w:bookmarkEnd w:id="2"/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F7120EA" wp14:editId="620899D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20FB8" w14:textId="19701BEE" w:rsidR="00723831" w:rsidRPr="005C6148" w:rsidRDefault="00CD2191" w:rsidP="002C644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F5027" w:rsidRPr="008F5027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F502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F7120E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61920FB8" w14:textId="19701BEE" w:rsidR="00723831" w:rsidRPr="005C6148" w:rsidRDefault="00CD2191" w:rsidP="002C644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F5027" w:rsidRPr="008F5027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F502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025EB6" wp14:editId="18F8604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C1DD3" w14:textId="35C5F578" w:rsidR="00723831" w:rsidRPr="005C6148" w:rsidRDefault="00CD2191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F5027" w:rsidRPr="008F5027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F502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F025EB6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1C0C1DD3" w14:textId="35C5F578" w:rsidR="00723831" w:rsidRPr="005C6148" w:rsidRDefault="00CD2191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F5027" w:rsidRPr="008F5027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F502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99DD" w14:textId="77777777" w:rsidR="00B0075B" w:rsidRDefault="00CD2191">
      <w:pPr>
        <w:spacing w:line="240" w:lineRule="auto"/>
      </w:pPr>
      <w:r>
        <w:separator/>
      </w:r>
    </w:p>
  </w:footnote>
  <w:footnote w:type="continuationSeparator" w:id="0">
    <w:p w14:paraId="70CFA19B" w14:textId="77777777" w:rsidR="00B0075B" w:rsidRDefault="00CD2191">
      <w:pPr>
        <w:spacing w:line="240" w:lineRule="auto"/>
      </w:pPr>
      <w:r>
        <w:continuationSeparator/>
      </w:r>
    </w:p>
  </w:footnote>
  <w:footnote w:id="1">
    <w:p w14:paraId="0B918C70" w14:textId="2D860127" w:rsidR="002737AD" w:rsidRPr="002B0DE8" w:rsidRDefault="002737AD" w:rsidP="002737AD">
      <w:pPr>
        <w:pStyle w:val="Funotentext"/>
        <w:rPr>
          <w:sz w:val="18"/>
          <w:szCs w:val="18"/>
          <w:lang w:val="fr-CH"/>
        </w:rPr>
      </w:pPr>
      <w:r>
        <w:rPr>
          <w:rStyle w:val="Funotenzeichen"/>
          <w:sz w:val="18"/>
          <w:szCs w:val="18"/>
        </w:rPr>
        <w:footnoteRef/>
      </w:r>
      <w:r w:rsidRPr="002B0DE8">
        <w:rPr>
          <w:sz w:val="18"/>
          <w:szCs w:val="18"/>
          <w:lang w:val="fr-CH"/>
        </w:rPr>
        <w:t xml:space="preserve"> </w:t>
      </w:r>
      <w:r w:rsidR="002B0DE8" w:rsidRPr="00A06ABE">
        <w:rPr>
          <w:sz w:val="18"/>
          <w:szCs w:val="18"/>
          <w:lang w:val="fr-CH"/>
        </w:rPr>
        <w:t xml:space="preserve">Les </w:t>
      </w:r>
      <w:r w:rsidR="002B0DE8" w:rsidRPr="00A06ABE">
        <w:rPr>
          <w:i/>
          <w:sz w:val="18"/>
          <w:szCs w:val="18"/>
          <w:lang w:val="fr-CH"/>
        </w:rPr>
        <w:t>données</w:t>
      </w:r>
      <w:r w:rsidR="002B0DE8" w:rsidRPr="00A06ABE">
        <w:rPr>
          <w:sz w:val="18"/>
          <w:szCs w:val="18"/>
          <w:lang w:val="fr-CH"/>
        </w:rPr>
        <w:t xml:space="preserve"> </w:t>
      </w:r>
      <w:r w:rsidR="002B0DE8" w:rsidRPr="00A06ABE">
        <w:rPr>
          <w:sz w:val="18"/>
          <w:lang w:val="fr-CH"/>
        </w:rPr>
        <w:t>d</w:t>
      </w:r>
      <w:r w:rsidR="002B0DE8">
        <w:rPr>
          <w:sz w:val="18"/>
          <w:lang w:val="fr-CH"/>
        </w:rPr>
        <w:t>oivent être complétées pour chaque</w:t>
      </w:r>
      <w:r w:rsidR="002B0DE8" w:rsidRPr="00A06ABE">
        <w:rPr>
          <w:sz w:val="18"/>
          <w:lang w:val="fr-CH"/>
        </w:rPr>
        <w:t xml:space="preserve"> référence</w:t>
      </w:r>
      <w:r w:rsidRPr="002B0DE8">
        <w:rPr>
          <w:sz w:val="18"/>
          <w:szCs w:val="18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A88D" w14:textId="77777777" w:rsidR="0020152D" w:rsidRPr="00FC4C79" w:rsidRDefault="003D62C2" w:rsidP="0020152D">
    <w:pPr>
      <w:pStyle w:val="Kopfzeile"/>
      <w:tabs>
        <w:tab w:val="right" w:pos="9639"/>
      </w:tabs>
      <w:rPr>
        <w:rFonts w:cs="Arial"/>
        <w:sz w:val="18"/>
        <w:szCs w:val="18"/>
      </w:rPr>
    </w:pPr>
    <w:r>
      <w:rPr>
        <w:rFonts w:cs="Arial"/>
        <w:color w:val="FF0000"/>
        <w:sz w:val="18"/>
        <w:szCs w:val="18"/>
      </w:rPr>
      <w:t>Direc</w:t>
    </w:r>
    <w:r w:rsidR="0020152D" w:rsidRPr="00AA1697">
      <w:rPr>
        <w:rFonts w:cs="Arial"/>
        <w:color w:val="FF0000"/>
        <w:sz w:val="18"/>
        <w:szCs w:val="18"/>
      </w:rPr>
      <w:t>tion</w:t>
    </w:r>
    <w:r w:rsidR="002737AD">
      <w:rPr>
        <w:rFonts w:cs="Arial"/>
        <w:sz w:val="18"/>
        <w:szCs w:val="18"/>
      </w:rPr>
      <w:tab/>
    </w:r>
    <w:r w:rsidR="005342B8">
      <w:rPr>
        <w:rFonts w:cs="Arial"/>
        <w:sz w:val="18"/>
        <w:szCs w:val="18"/>
      </w:rPr>
      <w:tab/>
      <w:t>Formula</w:t>
    </w:r>
    <w:r>
      <w:rPr>
        <w:rFonts w:cs="Arial"/>
        <w:sz w:val="18"/>
        <w:szCs w:val="18"/>
      </w:rPr>
      <w:t>i</w:t>
    </w:r>
    <w:r w:rsidR="005342B8">
      <w:rPr>
        <w:rFonts w:cs="Arial"/>
        <w:sz w:val="18"/>
        <w:szCs w:val="18"/>
      </w:rPr>
      <w:t>r</w:t>
    </w:r>
    <w:r>
      <w:rPr>
        <w:rFonts w:cs="Arial"/>
        <w:sz w:val="18"/>
        <w:szCs w:val="18"/>
      </w:rPr>
      <w:t>e</w:t>
    </w:r>
    <w:r w:rsidR="005342B8">
      <w:rPr>
        <w:rFonts w:cs="Arial"/>
        <w:sz w:val="18"/>
        <w:szCs w:val="18"/>
      </w:rPr>
      <w:t xml:space="preserve"> R</w:t>
    </w:r>
    <w:r>
      <w:rPr>
        <w:rFonts w:cs="Arial"/>
        <w:sz w:val="18"/>
        <w:szCs w:val="18"/>
      </w:rPr>
      <w:t>é</w:t>
    </w:r>
    <w:r w:rsidR="005342B8">
      <w:rPr>
        <w:rFonts w:cs="Arial"/>
        <w:sz w:val="18"/>
        <w:szCs w:val="18"/>
      </w:rPr>
      <w:t>f</w:t>
    </w:r>
    <w:r>
      <w:rPr>
        <w:rFonts w:cs="Arial"/>
        <w:sz w:val="18"/>
        <w:szCs w:val="18"/>
      </w:rPr>
      <w:t>é</w:t>
    </w:r>
    <w:r w:rsidR="005342B8">
      <w:rPr>
        <w:rFonts w:cs="Arial"/>
        <w:sz w:val="18"/>
        <w:szCs w:val="18"/>
      </w:rPr>
      <w:t>ren</w:t>
    </w:r>
    <w:r>
      <w:rPr>
        <w:rFonts w:cs="Arial"/>
        <w:sz w:val="18"/>
        <w:szCs w:val="18"/>
      </w:rPr>
      <w:t>ces</w:t>
    </w:r>
  </w:p>
  <w:p w14:paraId="6A28F5CC" w14:textId="77777777" w:rsidR="0020152D" w:rsidRPr="0020152D" w:rsidRDefault="003D62C2" w:rsidP="0020152D">
    <w:pPr>
      <w:pStyle w:val="Kopfzeile"/>
      <w:pBdr>
        <w:bottom w:val="single" w:sz="4" w:space="1" w:color="auto"/>
      </w:pBdr>
      <w:tabs>
        <w:tab w:val="right" w:pos="9639"/>
      </w:tabs>
      <w:rPr>
        <w:color w:val="FF0000"/>
        <w:sz w:val="18"/>
        <w:szCs w:val="18"/>
      </w:rPr>
    </w:pPr>
    <w:r>
      <w:rPr>
        <w:rFonts w:cs="Arial"/>
        <w:color w:val="FF0000"/>
        <w:sz w:val="18"/>
        <w:szCs w:val="18"/>
      </w:rPr>
      <w:t>Office</w:t>
    </w:r>
    <w:r w:rsidR="0020152D" w:rsidRPr="00FC4C79">
      <w:rPr>
        <w:sz w:val="18"/>
        <w:szCs w:val="18"/>
      </w:rPr>
      <w:tab/>
    </w:r>
    <w:r w:rsidR="0020152D" w:rsidRPr="00FC4C79">
      <w:rPr>
        <w:sz w:val="18"/>
        <w:szCs w:val="18"/>
      </w:rPr>
      <w:tab/>
    </w:r>
    <w:r w:rsidR="005342B8">
      <w:rPr>
        <w:sz w:val="18"/>
        <w:szCs w:val="18"/>
      </w:rPr>
      <w:tab/>
    </w:r>
    <w:r w:rsidR="005342B8">
      <w:rPr>
        <w:sz w:val="18"/>
        <w:szCs w:val="18"/>
      </w:rPr>
      <w:tab/>
    </w:r>
    <w:r w:rsidR="005342B8">
      <w:rPr>
        <w:sz w:val="18"/>
        <w:szCs w:val="18"/>
      </w:rPr>
      <w:tab/>
    </w:r>
    <w:r w:rsidR="005342B8">
      <w:rPr>
        <w:sz w:val="18"/>
        <w:szCs w:val="18"/>
      </w:rPr>
      <w:tab/>
    </w:r>
    <w:r w:rsidR="0020152D" w:rsidRPr="00FC4C79">
      <w:rPr>
        <w:color w:val="FF0000"/>
        <w:sz w:val="18"/>
        <w:szCs w:val="18"/>
      </w:rPr>
      <w:fldChar w:fldCharType="begin"/>
    </w:r>
    <w:r w:rsidR="0020152D" w:rsidRPr="00FC4C79">
      <w:rPr>
        <w:color w:val="FF0000"/>
        <w:sz w:val="18"/>
        <w:szCs w:val="18"/>
      </w:rPr>
      <w:instrText xml:space="preserve"> SUBJECT  \* MERGEFORMAT </w:instrText>
    </w:r>
    <w:r w:rsidR="0020152D" w:rsidRPr="00FC4C79">
      <w:rPr>
        <w:color w:val="FF000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5673" w14:textId="77777777" w:rsidR="00723831" w:rsidRDefault="00CD2191" w:rsidP="000822A6">
    <w:pPr>
      <w:pStyle w:val="Kopfzeile"/>
      <w:jc w:val="right"/>
    </w:pPr>
    <w:r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148C5BB0" wp14:editId="67A63CA3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6E430F5"/>
    <w:multiLevelType w:val="multilevel"/>
    <w:tmpl w:val="EC865002"/>
    <w:lvl w:ilvl="0">
      <w:start w:val="1"/>
      <w:numFmt w:val="decimal"/>
      <w:lvlText w:val="%1"/>
      <w:lvlJc w:val="left"/>
      <w:pPr>
        <w:ind w:left="5678" w:hanging="432"/>
      </w:pPr>
    </w:lvl>
    <w:lvl w:ilvl="1">
      <w:start w:val="1"/>
      <w:numFmt w:val="decimal"/>
      <w:lvlText w:val="%1.%2"/>
      <w:lvlJc w:val="left"/>
      <w:pPr>
        <w:ind w:left="553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740943"/>
    <w:multiLevelType w:val="hybridMultilevel"/>
    <w:tmpl w:val="DCC4CA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94A6466C">
      <w:start w:val="1"/>
      <w:numFmt w:val="decimal"/>
      <w:lvlText w:val="%1."/>
      <w:lvlJc w:val="left"/>
      <w:pPr>
        <w:ind w:left="720" w:hanging="360"/>
      </w:pPr>
    </w:lvl>
    <w:lvl w:ilvl="1" w:tplc="EF2E4422" w:tentative="1">
      <w:start w:val="1"/>
      <w:numFmt w:val="lowerLetter"/>
      <w:lvlText w:val="%2."/>
      <w:lvlJc w:val="left"/>
      <w:pPr>
        <w:ind w:left="1440" w:hanging="360"/>
      </w:pPr>
    </w:lvl>
    <w:lvl w:ilvl="2" w:tplc="3062807C" w:tentative="1">
      <w:start w:val="1"/>
      <w:numFmt w:val="lowerRoman"/>
      <w:lvlText w:val="%3."/>
      <w:lvlJc w:val="right"/>
      <w:pPr>
        <w:ind w:left="2160" w:hanging="180"/>
      </w:pPr>
    </w:lvl>
    <w:lvl w:ilvl="3" w:tplc="73586928" w:tentative="1">
      <w:start w:val="1"/>
      <w:numFmt w:val="decimal"/>
      <w:lvlText w:val="%4."/>
      <w:lvlJc w:val="left"/>
      <w:pPr>
        <w:ind w:left="2880" w:hanging="360"/>
      </w:pPr>
    </w:lvl>
    <w:lvl w:ilvl="4" w:tplc="94562CEC" w:tentative="1">
      <w:start w:val="1"/>
      <w:numFmt w:val="lowerLetter"/>
      <w:lvlText w:val="%5."/>
      <w:lvlJc w:val="left"/>
      <w:pPr>
        <w:ind w:left="3600" w:hanging="360"/>
      </w:pPr>
    </w:lvl>
    <w:lvl w:ilvl="5" w:tplc="9EB4020C" w:tentative="1">
      <w:start w:val="1"/>
      <w:numFmt w:val="lowerRoman"/>
      <w:lvlText w:val="%6."/>
      <w:lvlJc w:val="right"/>
      <w:pPr>
        <w:ind w:left="4320" w:hanging="180"/>
      </w:pPr>
    </w:lvl>
    <w:lvl w:ilvl="6" w:tplc="FDCC15F2" w:tentative="1">
      <w:start w:val="1"/>
      <w:numFmt w:val="decimal"/>
      <w:lvlText w:val="%7."/>
      <w:lvlJc w:val="left"/>
      <w:pPr>
        <w:ind w:left="5040" w:hanging="360"/>
      </w:pPr>
    </w:lvl>
    <w:lvl w:ilvl="7" w:tplc="5C10480C" w:tentative="1">
      <w:start w:val="1"/>
      <w:numFmt w:val="lowerLetter"/>
      <w:lvlText w:val="%8."/>
      <w:lvlJc w:val="left"/>
      <w:pPr>
        <w:ind w:left="5760" w:hanging="360"/>
      </w:pPr>
    </w:lvl>
    <w:lvl w:ilvl="8" w:tplc="79B6D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D4F8C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0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EC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86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44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48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67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43E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42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5335974"/>
    <w:multiLevelType w:val="multilevel"/>
    <w:tmpl w:val="FDFC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8F38A6"/>
    <w:multiLevelType w:val="multilevel"/>
    <w:tmpl w:val="12B4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7E5E3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EE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DEE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68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28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21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CC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20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44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9B1C1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69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64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C2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26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63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83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B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0D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B1CC7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C4186" w:tentative="1">
      <w:start w:val="1"/>
      <w:numFmt w:val="lowerLetter"/>
      <w:lvlText w:val="%2."/>
      <w:lvlJc w:val="left"/>
      <w:pPr>
        <w:ind w:left="1440" w:hanging="360"/>
      </w:pPr>
    </w:lvl>
    <w:lvl w:ilvl="2" w:tplc="FFDC3810" w:tentative="1">
      <w:start w:val="1"/>
      <w:numFmt w:val="lowerRoman"/>
      <w:lvlText w:val="%3."/>
      <w:lvlJc w:val="right"/>
      <w:pPr>
        <w:ind w:left="2160" w:hanging="180"/>
      </w:pPr>
    </w:lvl>
    <w:lvl w:ilvl="3" w:tplc="09320182" w:tentative="1">
      <w:start w:val="1"/>
      <w:numFmt w:val="decimal"/>
      <w:lvlText w:val="%4."/>
      <w:lvlJc w:val="left"/>
      <w:pPr>
        <w:ind w:left="2880" w:hanging="360"/>
      </w:pPr>
    </w:lvl>
    <w:lvl w:ilvl="4" w:tplc="4CF00EAA" w:tentative="1">
      <w:start w:val="1"/>
      <w:numFmt w:val="lowerLetter"/>
      <w:lvlText w:val="%5."/>
      <w:lvlJc w:val="left"/>
      <w:pPr>
        <w:ind w:left="3600" w:hanging="360"/>
      </w:pPr>
    </w:lvl>
    <w:lvl w:ilvl="5" w:tplc="F9B2A6A6" w:tentative="1">
      <w:start w:val="1"/>
      <w:numFmt w:val="lowerRoman"/>
      <w:lvlText w:val="%6."/>
      <w:lvlJc w:val="right"/>
      <w:pPr>
        <w:ind w:left="4320" w:hanging="180"/>
      </w:pPr>
    </w:lvl>
    <w:lvl w:ilvl="6" w:tplc="97F2B628" w:tentative="1">
      <w:start w:val="1"/>
      <w:numFmt w:val="decimal"/>
      <w:lvlText w:val="%7."/>
      <w:lvlJc w:val="left"/>
      <w:pPr>
        <w:ind w:left="5040" w:hanging="360"/>
      </w:pPr>
    </w:lvl>
    <w:lvl w:ilvl="7" w:tplc="C8805DF6" w:tentative="1">
      <w:start w:val="1"/>
      <w:numFmt w:val="lowerLetter"/>
      <w:lvlText w:val="%8."/>
      <w:lvlJc w:val="left"/>
      <w:pPr>
        <w:ind w:left="5760" w:hanging="360"/>
      </w:pPr>
    </w:lvl>
    <w:lvl w:ilvl="8" w:tplc="24AE78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2935">
    <w:abstractNumId w:val="9"/>
  </w:num>
  <w:num w:numId="2" w16cid:durableId="74982883">
    <w:abstractNumId w:val="7"/>
  </w:num>
  <w:num w:numId="3" w16cid:durableId="995953680">
    <w:abstractNumId w:val="6"/>
  </w:num>
  <w:num w:numId="4" w16cid:durableId="1786852877">
    <w:abstractNumId w:val="5"/>
  </w:num>
  <w:num w:numId="5" w16cid:durableId="864948708">
    <w:abstractNumId w:val="4"/>
  </w:num>
  <w:num w:numId="6" w16cid:durableId="93593007">
    <w:abstractNumId w:val="8"/>
  </w:num>
  <w:num w:numId="7" w16cid:durableId="1644041866">
    <w:abstractNumId w:val="3"/>
  </w:num>
  <w:num w:numId="8" w16cid:durableId="1499494658">
    <w:abstractNumId w:val="2"/>
  </w:num>
  <w:num w:numId="9" w16cid:durableId="917709149">
    <w:abstractNumId w:val="1"/>
  </w:num>
  <w:num w:numId="10" w16cid:durableId="908227449">
    <w:abstractNumId w:val="0"/>
  </w:num>
  <w:num w:numId="11" w16cid:durableId="1819689835">
    <w:abstractNumId w:val="25"/>
  </w:num>
  <w:num w:numId="12" w16cid:durableId="1452435337">
    <w:abstractNumId w:val="19"/>
  </w:num>
  <w:num w:numId="13" w16cid:durableId="134490451">
    <w:abstractNumId w:val="15"/>
  </w:num>
  <w:num w:numId="14" w16cid:durableId="1014890619">
    <w:abstractNumId w:val="27"/>
  </w:num>
  <w:num w:numId="15" w16cid:durableId="605190076">
    <w:abstractNumId w:val="26"/>
  </w:num>
  <w:num w:numId="16" w16cid:durableId="529757057">
    <w:abstractNumId w:val="10"/>
  </w:num>
  <w:num w:numId="17" w16cid:durableId="213809226">
    <w:abstractNumId w:val="16"/>
  </w:num>
  <w:num w:numId="18" w16cid:durableId="7270756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426052">
    <w:abstractNumId w:val="24"/>
  </w:num>
  <w:num w:numId="20" w16cid:durableId="732394230">
    <w:abstractNumId w:val="14"/>
  </w:num>
  <w:num w:numId="21" w16cid:durableId="1735011777">
    <w:abstractNumId w:val="22"/>
  </w:num>
  <w:num w:numId="22" w16cid:durableId="679939266">
    <w:abstractNumId w:val="21"/>
  </w:num>
  <w:num w:numId="23" w16cid:durableId="1875804145">
    <w:abstractNumId w:val="12"/>
  </w:num>
  <w:num w:numId="24" w16cid:durableId="1653363341">
    <w:abstractNumId w:val="17"/>
  </w:num>
  <w:num w:numId="25" w16cid:durableId="1717849455">
    <w:abstractNumId w:val="23"/>
  </w:num>
  <w:num w:numId="26" w16cid:durableId="563371859">
    <w:abstractNumId w:val="13"/>
  </w:num>
  <w:num w:numId="27" w16cid:durableId="106773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5827290">
    <w:abstractNumId w:val="11"/>
  </w:num>
  <w:num w:numId="29" w16cid:durableId="455026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20152D"/>
    <w:rsid w:val="00080350"/>
    <w:rsid w:val="00094DA6"/>
    <w:rsid w:val="000C1B23"/>
    <w:rsid w:val="000F1D67"/>
    <w:rsid w:val="001476C6"/>
    <w:rsid w:val="001902AD"/>
    <w:rsid w:val="001D2F19"/>
    <w:rsid w:val="001F6719"/>
    <w:rsid w:val="0020152D"/>
    <w:rsid w:val="002051C8"/>
    <w:rsid w:val="002536C1"/>
    <w:rsid w:val="002737AD"/>
    <w:rsid w:val="002A5A26"/>
    <w:rsid w:val="002B0DE8"/>
    <w:rsid w:val="002E7C16"/>
    <w:rsid w:val="003C024D"/>
    <w:rsid w:val="003D534E"/>
    <w:rsid w:val="003D62C2"/>
    <w:rsid w:val="004914A3"/>
    <w:rsid w:val="004D48F8"/>
    <w:rsid w:val="005342B8"/>
    <w:rsid w:val="005468F7"/>
    <w:rsid w:val="005617B3"/>
    <w:rsid w:val="0056629A"/>
    <w:rsid w:val="00580779"/>
    <w:rsid w:val="0059592E"/>
    <w:rsid w:val="00595D5E"/>
    <w:rsid w:val="005C19A4"/>
    <w:rsid w:val="0062031C"/>
    <w:rsid w:val="0066447C"/>
    <w:rsid w:val="00675F7D"/>
    <w:rsid w:val="006B44C4"/>
    <w:rsid w:val="00723831"/>
    <w:rsid w:val="00723C00"/>
    <w:rsid w:val="00733EDA"/>
    <w:rsid w:val="00787BB9"/>
    <w:rsid w:val="007B632D"/>
    <w:rsid w:val="00830D1B"/>
    <w:rsid w:val="008375DC"/>
    <w:rsid w:val="008C3A50"/>
    <w:rsid w:val="008F5027"/>
    <w:rsid w:val="00980BDF"/>
    <w:rsid w:val="009A0D53"/>
    <w:rsid w:val="009A6083"/>
    <w:rsid w:val="00A16F1B"/>
    <w:rsid w:val="00A606BB"/>
    <w:rsid w:val="00A64CC1"/>
    <w:rsid w:val="00B0075B"/>
    <w:rsid w:val="00B03898"/>
    <w:rsid w:val="00B727BE"/>
    <w:rsid w:val="00C351E6"/>
    <w:rsid w:val="00C8082C"/>
    <w:rsid w:val="00CD2191"/>
    <w:rsid w:val="00CE6461"/>
    <w:rsid w:val="00D0424D"/>
    <w:rsid w:val="00D62915"/>
    <w:rsid w:val="00DB16C5"/>
    <w:rsid w:val="00DF2FCA"/>
    <w:rsid w:val="00E03E0E"/>
    <w:rsid w:val="00E66CB6"/>
    <w:rsid w:val="00E84326"/>
    <w:rsid w:val="00EC7B5C"/>
    <w:rsid w:val="00EE499C"/>
    <w:rsid w:val="00EF570A"/>
    <w:rsid w:val="00F35CB6"/>
    <w:rsid w:val="00F9590F"/>
    <w:rsid w:val="00F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37B005A2"/>
  <w15:docId w15:val="{5B050CF2-446D-4689-92A0-566D59A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9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Einzug1">
    <w:name w:val="Einzug 1"/>
    <w:basedOn w:val="Standard"/>
    <w:link w:val="Einzug1Char"/>
    <w:rsid w:val="0020152D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bidi="en-US"/>
    </w:rPr>
  </w:style>
  <w:style w:type="character" w:customStyle="1" w:styleId="Einzug1Char">
    <w:name w:val="Einzug 1 Char"/>
    <w:link w:val="Einzug1"/>
    <w:rsid w:val="0020152D"/>
    <w:rPr>
      <w:rFonts w:ascii="Arial" w:eastAsia="Times New Roman" w:hAnsi="Arial" w:cs="Times New Roman"/>
      <w:szCs w:val="24"/>
      <w:lang w:bidi="en-US"/>
    </w:rPr>
  </w:style>
  <w:style w:type="paragraph" w:customStyle="1" w:styleId="TextkrperBlau">
    <w:name w:val="Textkörper Blau"/>
    <w:basedOn w:val="Textkrper"/>
    <w:qFormat/>
    <w:rsid w:val="0020152D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 w:val="22"/>
      <w:szCs w:val="22"/>
      <w:lang w:val="de-DE"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7B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7B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7B5C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7B5C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7B5C"/>
    <w:rPr>
      <w:rFonts w:cs="System"/>
      <w:b/>
      <w:bCs/>
      <w:spacing w:val="2"/>
      <w:sz w:val="20"/>
      <w:szCs w:val="20"/>
    </w:rPr>
  </w:style>
  <w:style w:type="paragraph" w:customStyle="1" w:styleId="BetreffTitel">
    <w:name w:val="Betreff_Titel"/>
    <w:basedOn w:val="Standard"/>
    <w:uiPriority w:val="3"/>
    <w:qFormat/>
    <w:rsid w:val="003D62C2"/>
    <w:pPr>
      <w:spacing w:after="220" w:line="280" w:lineRule="atLeast"/>
    </w:pPr>
    <w:rPr>
      <w:rFonts w:ascii="Arial" w:hAnsi="Arial" w:cstheme="minorBidi"/>
      <w:b/>
      <w:bCs w:val="0"/>
      <w:spacing w:val="0"/>
      <w:sz w:val="22"/>
    </w:rPr>
  </w:style>
  <w:style w:type="paragraph" w:styleId="berarbeitung">
    <w:name w:val="Revision"/>
    <w:hidden/>
    <w:uiPriority w:val="99"/>
    <w:semiHidden/>
    <w:rsid w:val="00CE6461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FIN-880209561-501</_dlc_DocId>
    <_dlc_DocIdUrl xmlns="44952a7d-7ef1-4336-aa62-ac977ab7aed7">
      <Url>https://www.collab.apps.be.ch/fin/kaio-stab-kbk/_layouts/15/DocIdRedir.aspx?ID=FIN-880209561-501</Url>
      <Description>FIN-880209561-501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25F78-314E-4392-AFE0-E86EC16D4447}">
  <ds:schemaRefs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A4D0AC-54D8-4C3D-8558-AD5687CE1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A97CAC-81FA-4534-B5F3-D2A3C9E40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7654A-0F83-4301-AC8D-4600E2B0A7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5EC44-9E5D-4BB8-93D1-E42F8CFC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Tormen Denise, FIN-KAIO-RB-R</cp:lastModifiedBy>
  <cp:revision>6</cp:revision>
  <cp:lastPrinted>2019-09-11T20:00:00Z</cp:lastPrinted>
  <dcterms:created xsi:type="dcterms:W3CDTF">2022-01-13T11:28:00Z</dcterms:created>
  <dcterms:modified xsi:type="dcterms:W3CDTF">2026-02-15T13:21:00Z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4a866df4-5585-4e41-918f-55919511fa65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2025-06-04T13:59:29Z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deeafbae-2f23-4ab2-9d19-82c1a912e1c0</vt:lpwstr>
  </property>
  <property fmtid="{D5CDD505-2E9C-101B-9397-08002B2CF9AE}" pid="12" name="MSIP_Label_74fdd986-87d9-48c6-acda-407b1ab5fef0_ContentBits">
    <vt:lpwstr>0</vt:lpwstr>
  </property>
</Properties>
</file>