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1CCB" w14:textId="77777777" w:rsidR="000D221E" w:rsidRPr="00AB173E" w:rsidRDefault="001A5215" w:rsidP="00BE1DDD">
      <w:pPr>
        <w:pStyle w:val="Text85pt"/>
        <w:rPr>
          <w:color w:val="FF0000"/>
          <w:lang w:val="fr-CH"/>
        </w:rPr>
      </w:pPr>
      <w:r w:rsidRPr="00AB173E">
        <w:rPr>
          <w:color w:val="FF0000"/>
          <w:lang w:val="fr-CH"/>
        </w:rPr>
        <w:t>Direction des finances</w:t>
      </w:r>
      <w:r w:rsidR="00CD2191" w:rsidRPr="00AB173E">
        <w:rPr>
          <w:color w:val="FF0000"/>
          <w:lang w:val="fr-CH"/>
        </w:rPr>
        <w:br/>
      </w:r>
      <w:r w:rsidRPr="00AB173E">
        <w:rPr>
          <w:color w:val="FF0000"/>
          <w:lang w:val="fr-CH"/>
        </w:rPr>
        <w:t>Office d’informatique et d’o</w:t>
      </w:r>
      <w:r w:rsidR="00CD2191" w:rsidRPr="00AB173E">
        <w:rPr>
          <w:color w:val="FF0000"/>
          <w:lang w:val="fr-CH"/>
        </w:rPr>
        <w:t>rganisation</w:t>
      </w:r>
    </w:p>
    <w:p w14:paraId="33B04B5F" w14:textId="77777777" w:rsidR="000D221E" w:rsidRPr="00AB173E" w:rsidRDefault="001A5215" w:rsidP="00BE1DDD">
      <w:pPr>
        <w:pStyle w:val="Text85pt"/>
        <w:rPr>
          <w:color w:val="FF0000"/>
          <w:lang w:val="fr-CH"/>
        </w:rPr>
      </w:pPr>
      <w:r w:rsidRPr="00AB173E">
        <w:rPr>
          <w:color w:val="FF0000"/>
          <w:lang w:val="fr-CH"/>
        </w:rPr>
        <w:t>Section</w:t>
      </w:r>
    </w:p>
    <w:p w14:paraId="0D485B20" w14:textId="77777777" w:rsidR="0020152D" w:rsidRPr="00AB173E" w:rsidRDefault="0020152D" w:rsidP="00BE1DDD">
      <w:pPr>
        <w:pStyle w:val="Text85pt"/>
        <w:rPr>
          <w:color w:val="FF0000"/>
          <w:lang w:val="fr-CH"/>
        </w:rPr>
      </w:pPr>
    </w:p>
    <w:p w14:paraId="2BDC8569" w14:textId="77777777" w:rsidR="001A5215" w:rsidRPr="00AB173E" w:rsidRDefault="001A5215" w:rsidP="001A5215">
      <w:pPr>
        <w:rPr>
          <w:rFonts w:cs="Times New Roman"/>
          <w:bCs w:val="0"/>
          <w:color w:val="FF0000"/>
          <w:spacing w:val="0"/>
          <w:sz w:val="17"/>
          <w:szCs w:val="17"/>
          <w:lang w:val="fr-CH"/>
        </w:rPr>
      </w:pPr>
      <w:r w:rsidRPr="00AB173E">
        <w:rPr>
          <w:color w:val="FF0000"/>
          <w:sz w:val="17"/>
          <w:szCs w:val="17"/>
          <w:lang w:val="fr-CH"/>
        </w:rPr>
        <w:t>Service adjudicateur</w:t>
      </w:r>
    </w:p>
    <w:p w14:paraId="45F6DC1E" w14:textId="77777777" w:rsidR="001A5215" w:rsidRPr="00AB173E" w:rsidRDefault="001A5215" w:rsidP="001A5215">
      <w:pPr>
        <w:pStyle w:val="Text85pt"/>
        <w:rPr>
          <w:color w:val="FF0000"/>
          <w:lang w:val="fr-CH"/>
        </w:rPr>
      </w:pPr>
      <w:r w:rsidRPr="00AB173E">
        <w:rPr>
          <w:color w:val="FF0000"/>
          <w:lang w:val="fr-CH"/>
        </w:rPr>
        <w:t>Rue / n°</w:t>
      </w:r>
    </w:p>
    <w:p w14:paraId="2A6755F9" w14:textId="77777777" w:rsidR="001A5215" w:rsidRPr="00AB173E" w:rsidRDefault="001A5215" w:rsidP="001A5215">
      <w:pPr>
        <w:pStyle w:val="Text85pt"/>
        <w:rPr>
          <w:color w:val="FF0000"/>
          <w:lang w:val="fr-CH"/>
        </w:rPr>
      </w:pPr>
      <w:r w:rsidRPr="00AB173E">
        <w:rPr>
          <w:color w:val="FF0000"/>
          <w:lang w:val="fr-CH"/>
        </w:rPr>
        <w:t>Case postale</w:t>
      </w:r>
    </w:p>
    <w:p w14:paraId="5959FA96" w14:textId="77777777" w:rsidR="001A5215" w:rsidRPr="00AB173E" w:rsidRDefault="001A5215" w:rsidP="001A5215">
      <w:pPr>
        <w:rPr>
          <w:color w:val="FF0000"/>
          <w:sz w:val="17"/>
          <w:szCs w:val="17"/>
          <w:lang w:val="fr-CH"/>
        </w:rPr>
      </w:pPr>
      <w:r w:rsidRPr="00AB173E">
        <w:rPr>
          <w:color w:val="FF0000"/>
          <w:sz w:val="17"/>
          <w:szCs w:val="17"/>
          <w:lang w:val="fr-CH"/>
        </w:rPr>
        <w:t>NPA Localité</w:t>
      </w:r>
    </w:p>
    <w:p w14:paraId="6BEF311E" w14:textId="77777777" w:rsidR="001A5215" w:rsidRPr="00AB173E" w:rsidRDefault="001A5215" w:rsidP="001A5215">
      <w:pPr>
        <w:rPr>
          <w:color w:val="FF0000"/>
          <w:sz w:val="17"/>
          <w:szCs w:val="17"/>
          <w:lang w:val="fr-CH"/>
        </w:rPr>
      </w:pPr>
      <w:r w:rsidRPr="00AB173E">
        <w:rPr>
          <w:color w:val="FF0000"/>
          <w:sz w:val="17"/>
          <w:szCs w:val="17"/>
          <w:lang w:val="fr-CH"/>
        </w:rPr>
        <w:t>Téléphone</w:t>
      </w:r>
    </w:p>
    <w:p w14:paraId="6DECF704" w14:textId="77777777" w:rsidR="001A5215" w:rsidRPr="00AB173E" w:rsidRDefault="001A5215" w:rsidP="001A5215">
      <w:pPr>
        <w:rPr>
          <w:color w:val="FF0000"/>
          <w:sz w:val="17"/>
          <w:szCs w:val="17"/>
          <w:lang w:val="fr-CH"/>
        </w:rPr>
      </w:pPr>
      <w:proofErr w:type="gramStart"/>
      <w:r w:rsidRPr="00AB173E">
        <w:rPr>
          <w:color w:val="FF0000"/>
          <w:sz w:val="17"/>
          <w:szCs w:val="17"/>
          <w:lang w:val="fr-CH"/>
        </w:rPr>
        <w:t>E-mail</w:t>
      </w:r>
      <w:proofErr w:type="gramEnd"/>
    </w:p>
    <w:p w14:paraId="36CD4033" w14:textId="77777777" w:rsidR="001A5215" w:rsidRPr="00AB173E" w:rsidRDefault="001A5215" w:rsidP="001A5215">
      <w:pPr>
        <w:pStyle w:val="Text85pt"/>
        <w:rPr>
          <w:color w:val="FF0000"/>
          <w:szCs w:val="17"/>
          <w:lang w:val="fr-CH"/>
        </w:rPr>
      </w:pPr>
      <w:r w:rsidRPr="00AB173E">
        <w:rPr>
          <w:color w:val="FF0000"/>
          <w:szCs w:val="17"/>
          <w:lang w:val="fr-CH"/>
        </w:rPr>
        <w:t>Adresse web</w:t>
      </w:r>
    </w:p>
    <w:p w14:paraId="7B24C628" w14:textId="77777777" w:rsidR="000D221E" w:rsidRPr="00AB173E" w:rsidRDefault="000D221E" w:rsidP="00BE1DDD">
      <w:pPr>
        <w:pStyle w:val="Titel"/>
        <w:spacing w:before="40"/>
        <w:rPr>
          <w:lang w:val="fr-CH"/>
        </w:rPr>
      </w:pPr>
    </w:p>
    <w:p w14:paraId="4CD2E05F" w14:textId="77777777" w:rsidR="0020152D" w:rsidRPr="00AB173E" w:rsidRDefault="00117621" w:rsidP="00BE1DDD">
      <w:pPr>
        <w:pStyle w:val="Titel"/>
        <w:spacing w:before="40"/>
        <w:rPr>
          <w:color w:val="FF0000"/>
          <w:lang w:val="fr-CH"/>
        </w:rPr>
      </w:pPr>
      <w:r w:rsidRPr="00AB173E">
        <w:rPr>
          <w:color w:val="FF0000"/>
          <w:lang w:val="fr-CH"/>
        </w:rPr>
        <w:t>Nom du proje</w:t>
      </w:r>
      <w:r w:rsidR="0020152D" w:rsidRPr="00AB173E">
        <w:rPr>
          <w:color w:val="FF0000"/>
          <w:lang w:val="fr-CH"/>
        </w:rPr>
        <w:t>t</w:t>
      </w:r>
    </w:p>
    <w:p w14:paraId="50F66F75" w14:textId="77777777" w:rsidR="000D221E" w:rsidRPr="00AB173E" w:rsidRDefault="00CD2191" w:rsidP="00BE1DDD">
      <w:pPr>
        <w:pStyle w:val="Titel"/>
        <w:spacing w:before="40"/>
        <w:rPr>
          <w:lang w:val="fr-CH"/>
        </w:rPr>
      </w:pPr>
      <w:r w:rsidRPr="00AB173E">
        <w:rPr>
          <w:lang w:val="fr-CH"/>
        </w:rPr>
        <w:fldChar w:fldCharType="begin"/>
      </w:r>
      <w:r w:rsidRPr="00AB173E">
        <w:rPr>
          <w:lang w:val="fr-CH"/>
        </w:rPr>
        <w:instrText xml:space="preserve"> COMMENTS "Formular Eignungskriterien und technische Spezifikationen" PATH=Dokument/Titel   \* MERGEFORMAT</w:instrText>
      </w:r>
      <w:r w:rsidRPr="00AB173E">
        <w:rPr>
          <w:lang w:val="fr-CH"/>
        </w:rPr>
        <w:fldChar w:fldCharType="separate"/>
      </w:r>
      <w:r w:rsidRPr="00AB173E">
        <w:rPr>
          <w:lang w:val="fr-CH"/>
        </w:rPr>
        <w:t>Formula</w:t>
      </w:r>
      <w:r w:rsidR="00117621" w:rsidRPr="00AB173E">
        <w:rPr>
          <w:lang w:val="fr-CH"/>
        </w:rPr>
        <w:t>i</w:t>
      </w:r>
      <w:r w:rsidRPr="00AB173E">
        <w:rPr>
          <w:lang w:val="fr-CH"/>
        </w:rPr>
        <w:t>r</w:t>
      </w:r>
      <w:r w:rsidR="00117621" w:rsidRPr="00AB173E">
        <w:rPr>
          <w:lang w:val="fr-CH"/>
        </w:rPr>
        <w:t>e</w:t>
      </w:r>
      <w:r w:rsidRPr="00AB173E">
        <w:rPr>
          <w:lang w:val="fr-CH"/>
        </w:rPr>
        <w:t xml:space="preserve"> </w:t>
      </w:r>
      <w:r w:rsidR="00117621" w:rsidRPr="00AB173E">
        <w:rPr>
          <w:lang w:val="fr-CH"/>
        </w:rPr>
        <w:t>Critères d'aptitude et spécifications techniques</w:t>
      </w:r>
      <w:r w:rsidRPr="00AB173E">
        <w:rPr>
          <w:lang w:val="fr-CH"/>
        </w:rPr>
        <w:fldChar w:fldCharType="end"/>
      </w:r>
      <w:r w:rsidR="0062536B" w:rsidRPr="00AB173E">
        <w:rPr>
          <w:lang w:val="fr-CH"/>
        </w:rPr>
        <w:t xml:space="preserve"> </w:t>
      </w:r>
    </w:p>
    <w:p w14:paraId="191EB845" w14:textId="77777777" w:rsidR="000D221E" w:rsidRPr="00AB173E" w:rsidRDefault="000D221E" w:rsidP="00BE1DDD">
      <w:pPr>
        <w:rPr>
          <w:lang w:val="fr-CH"/>
        </w:rPr>
      </w:pPr>
    </w:p>
    <w:p w14:paraId="4A8FDD99" w14:textId="77777777" w:rsidR="0020152D" w:rsidRPr="00AB173E" w:rsidRDefault="0020152D" w:rsidP="00BE1DDD">
      <w:pPr>
        <w:rPr>
          <w:lang w:val="fr-CH"/>
        </w:rPr>
      </w:pPr>
    </w:p>
    <w:p w14:paraId="0C3508B5" w14:textId="77777777" w:rsidR="0020152D" w:rsidRPr="00AB173E" w:rsidRDefault="0020152D" w:rsidP="00BE1DDD">
      <w:pPr>
        <w:rPr>
          <w:lang w:val="fr-CH"/>
        </w:rPr>
      </w:pPr>
    </w:p>
    <w:p w14:paraId="699BBE39" w14:textId="77777777" w:rsidR="0020152D" w:rsidRPr="00AB173E" w:rsidRDefault="0020152D" w:rsidP="00BE1DDD">
      <w:pPr>
        <w:rPr>
          <w:lang w:val="fr-CH"/>
        </w:rPr>
      </w:pPr>
    </w:p>
    <w:p w14:paraId="16DD92EF" w14:textId="77777777" w:rsidR="0020152D" w:rsidRPr="00AB173E" w:rsidRDefault="0020152D" w:rsidP="00BE1DDD">
      <w:pPr>
        <w:rPr>
          <w:lang w:val="fr-CH"/>
        </w:rPr>
      </w:pPr>
    </w:p>
    <w:p w14:paraId="4D5AA8D3" w14:textId="77777777" w:rsidR="0020152D" w:rsidRPr="00AB173E" w:rsidRDefault="0020152D" w:rsidP="00BE1DDD">
      <w:pPr>
        <w:rPr>
          <w:lang w:val="fr-CH"/>
        </w:rPr>
      </w:pPr>
    </w:p>
    <w:p w14:paraId="2A0B83DD" w14:textId="77777777" w:rsidR="0020152D" w:rsidRPr="00AB173E" w:rsidRDefault="0020152D" w:rsidP="00BE1DDD">
      <w:pPr>
        <w:rPr>
          <w:lang w:val="fr-CH"/>
        </w:rPr>
      </w:pPr>
    </w:p>
    <w:p w14:paraId="16CE8DA1" w14:textId="77777777" w:rsidR="0020152D" w:rsidRPr="00AB173E" w:rsidRDefault="0020152D" w:rsidP="00BE1DDD">
      <w:pPr>
        <w:rPr>
          <w:lang w:val="fr-CH"/>
        </w:rPr>
      </w:pPr>
    </w:p>
    <w:p w14:paraId="0D1C12E3" w14:textId="77777777" w:rsidR="0020152D" w:rsidRPr="00AB173E" w:rsidRDefault="0020152D" w:rsidP="00BE1DDD">
      <w:pPr>
        <w:rPr>
          <w:lang w:val="fr-CH"/>
        </w:rPr>
      </w:pPr>
    </w:p>
    <w:p w14:paraId="090D4730" w14:textId="77777777" w:rsidR="0020152D" w:rsidRPr="00AB173E" w:rsidRDefault="0020152D" w:rsidP="00C954D3">
      <w:pPr>
        <w:jc w:val="right"/>
        <w:rPr>
          <w:lang w:val="fr-CH"/>
        </w:rPr>
      </w:pPr>
    </w:p>
    <w:p w14:paraId="5D70C32B" w14:textId="77777777" w:rsidR="0020152D" w:rsidRPr="00AB173E" w:rsidRDefault="0020152D" w:rsidP="00BE1DDD">
      <w:pPr>
        <w:rPr>
          <w:lang w:val="fr-CH"/>
        </w:rPr>
      </w:pPr>
    </w:p>
    <w:p w14:paraId="49FC3471" w14:textId="77777777" w:rsidR="0020152D" w:rsidRPr="00AB173E" w:rsidRDefault="0020152D" w:rsidP="00BE1DDD">
      <w:pPr>
        <w:rPr>
          <w:lang w:val="fr-CH"/>
        </w:rPr>
      </w:pPr>
    </w:p>
    <w:tbl>
      <w:tblPr>
        <w:tblW w:w="0" w:type="auto"/>
        <w:tblLook w:val="04A0" w:firstRow="1" w:lastRow="0" w:firstColumn="1" w:lastColumn="0" w:noHBand="0" w:noVBand="1"/>
      </w:tblPr>
      <w:tblGrid>
        <w:gridCol w:w="2590"/>
        <w:gridCol w:w="2300"/>
      </w:tblGrid>
      <w:tr w:rsidR="00787C89" w:rsidRPr="00AB173E" w14:paraId="49D348A5" w14:textId="77777777" w:rsidTr="005E4918">
        <w:trPr>
          <w:trHeight w:val="510"/>
        </w:trPr>
        <w:tc>
          <w:tcPr>
            <w:tcW w:w="2590" w:type="dxa"/>
          </w:tcPr>
          <w:p w14:paraId="6B74BB80" w14:textId="77777777" w:rsidR="00787C89" w:rsidRPr="00AB173E" w:rsidRDefault="00787C89" w:rsidP="00787C89">
            <w:pPr>
              <w:rPr>
                <w:rFonts w:cs="Arial"/>
                <w:szCs w:val="24"/>
                <w:lang w:val="fr-CH"/>
              </w:rPr>
            </w:pPr>
            <w:r w:rsidRPr="00AB173E">
              <w:rPr>
                <w:lang w:val="fr-CH"/>
              </w:rPr>
              <w:t>Date d’édition :</w:t>
            </w:r>
          </w:p>
        </w:tc>
        <w:tc>
          <w:tcPr>
            <w:tcW w:w="2300" w:type="dxa"/>
            <w:hideMark/>
          </w:tcPr>
          <w:p w14:paraId="7849FF47" w14:textId="67C8589E" w:rsidR="00787C89" w:rsidRPr="00AB173E" w:rsidRDefault="00F42347" w:rsidP="00787C89">
            <w:pPr>
              <w:rPr>
                <w:rFonts w:cs="Arial"/>
                <w:lang w:val="fr-CH"/>
              </w:rPr>
            </w:pPr>
            <w:r>
              <w:rPr>
                <w:rFonts w:cs="Arial"/>
                <w:color w:val="FF0000"/>
                <w:lang w:val="fr-CH"/>
              </w:rPr>
              <w:t xml:space="preserve">Février </w:t>
            </w:r>
            <w:r w:rsidR="0066673F">
              <w:rPr>
                <w:rFonts w:cs="Arial"/>
                <w:color w:val="FF0000"/>
                <w:lang w:val="fr-CH"/>
              </w:rPr>
              <w:t xml:space="preserve">2026 </w:t>
            </w:r>
            <w:r w:rsidR="000D221E">
              <w:rPr>
                <w:rFonts w:cs="Arial"/>
                <w:color w:val="FF0000"/>
                <w:lang w:val="fr-CH"/>
              </w:rPr>
              <w:t xml:space="preserve"> </w:t>
            </w:r>
          </w:p>
        </w:tc>
      </w:tr>
      <w:tr w:rsidR="00787C89" w:rsidRPr="00AB173E" w14:paraId="05C724F0" w14:textId="77777777" w:rsidTr="005E4918">
        <w:trPr>
          <w:trHeight w:val="510"/>
        </w:trPr>
        <w:tc>
          <w:tcPr>
            <w:tcW w:w="2590" w:type="dxa"/>
          </w:tcPr>
          <w:p w14:paraId="4996B38A" w14:textId="77777777" w:rsidR="00787C89" w:rsidRPr="00AB173E" w:rsidRDefault="00787C89" w:rsidP="00787C89">
            <w:pPr>
              <w:spacing w:before="60"/>
              <w:rPr>
                <w:rFonts w:cs="Arial"/>
                <w:szCs w:val="24"/>
                <w:lang w:val="fr-CH"/>
              </w:rPr>
            </w:pPr>
            <w:r w:rsidRPr="00AB173E">
              <w:rPr>
                <w:lang w:val="fr-CH"/>
              </w:rPr>
              <w:t>Version :</w:t>
            </w:r>
          </w:p>
        </w:tc>
        <w:tc>
          <w:tcPr>
            <w:tcW w:w="2300" w:type="dxa"/>
            <w:hideMark/>
          </w:tcPr>
          <w:bookmarkStart w:id="0" w:name="version" w:displacedByCustomXml="next"/>
          <w:sdt>
            <w:sdtPr>
              <w:rPr>
                <w:color w:val="FF0000"/>
                <w:lang w:val="fr-CH"/>
              </w:rPr>
              <w:id w:val="553816764"/>
              <w:placeholder>
                <w:docPart w:val="64AA8A3655F54903B502085061BE57AE"/>
              </w:placeholder>
            </w:sdtPr>
            <w:sdtEndPr/>
            <w:sdtContent>
              <w:p w14:paraId="3572878E" w14:textId="77777777" w:rsidR="00787C89" w:rsidRPr="00AB173E" w:rsidRDefault="00787C89" w:rsidP="00787C89">
                <w:pPr>
                  <w:spacing w:before="60"/>
                  <w:rPr>
                    <w:rFonts w:cs="Times New Roman"/>
                    <w:color w:val="FF0000"/>
                    <w:lang w:val="fr-CH"/>
                  </w:rPr>
                </w:pPr>
                <w:r w:rsidRPr="00AB173E">
                  <w:rPr>
                    <w:color w:val="FF0000"/>
                    <w:lang w:val="fr-CH"/>
                  </w:rPr>
                  <w:t>1</w:t>
                </w:r>
              </w:p>
              <w:bookmarkEnd w:id="0" w:displacedByCustomXml="next"/>
            </w:sdtContent>
          </w:sdt>
        </w:tc>
      </w:tr>
      <w:tr w:rsidR="00787C89" w:rsidRPr="00AB173E" w14:paraId="7DCDED73" w14:textId="77777777" w:rsidTr="005E4918">
        <w:trPr>
          <w:trHeight w:val="510"/>
        </w:trPr>
        <w:tc>
          <w:tcPr>
            <w:tcW w:w="2590" w:type="dxa"/>
          </w:tcPr>
          <w:p w14:paraId="43E0B034" w14:textId="77777777" w:rsidR="00787C89" w:rsidRPr="00AB173E" w:rsidRDefault="00787C89" w:rsidP="00787C89">
            <w:pPr>
              <w:spacing w:before="60"/>
              <w:rPr>
                <w:rFonts w:cs="Arial"/>
                <w:szCs w:val="24"/>
                <w:lang w:val="fr-CH"/>
              </w:rPr>
            </w:pPr>
            <w:r w:rsidRPr="00AB173E">
              <w:rPr>
                <w:lang w:val="fr-CH"/>
              </w:rPr>
              <w:t>Statut du document :</w:t>
            </w:r>
          </w:p>
        </w:tc>
        <w:tc>
          <w:tcPr>
            <w:tcW w:w="2300" w:type="dxa"/>
            <w:hideMark/>
          </w:tcPr>
          <w:p w14:paraId="1DD48A64" w14:textId="77777777" w:rsidR="00787C89" w:rsidRPr="00AB173E" w:rsidRDefault="00787C89" w:rsidP="00787C89">
            <w:pPr>
              <w:spacing w:before="60"/>
              <w:rPr>
                <w:rFonts w:cs="Arial"/>
                <w:color w:val="FF0000"/>
                <w:lang w:val="fr-CH"/>
              </w:rPr>
            </w:pPr>
            <w:r w:rsidRPr="00AB173E">
              <w:rPr>
                <w:color w:val="FF0000"/>
                <w:lang w:val="fr-CH"/>
              </w:rPr>
              <w:fldChar w:fldCharType="begin"/>
            </w:r>
            <w:r w:rsidRPr="00AB173E">
              <w:rPr>
                <w:color w:val="FF0000"/>
                <w:lang w:val="fr-CH"/>
              </w:rPr>
              <w:instrText xml:space="preserve"> DOCPROPERTY  Status  \* MERGEFORMAT </w:instrText>
            </w:r>
            <w:r w:rsidRPr="00AB173E">
              <w:rPr>
                <w:color w:val="FF0000"/>
                <w:lang w:val="fr-CH"/>
              </w:rPr>
              <w:fldChar w:fldCharType="separate"/>
            </w:r>
            <w:proofErr w:type="gramStart"/>
            <w:r w:rsidRPr="00AB173E">
              <w:rPr>
                <w:color w:val="FF0000"/>
                <w:lang w:val="fr-CH"/>
              </w:rPr>
              <w:t>en</w:t>
            </w:r>
            <w:proofErr w:type="gramEnd"/>
            <w:r w:rsidRPr="00AB173E">
              <w:rPr>
                <w:color w:val="FF0000"/>
                <w:lang w:val="fr-CH"/>
              </w:rPr>
              <w:t xml:space="preserve"> cours</w:t>
            </w:r>
            <w:r w:rsidRPr="00AB173E">
              <w:rPr>
                <w:color w:val="FF0000"/>
                <w:lang w:val="fr-CH"/>
              </w:rPr>
              <w:fldChar w:fldCharType="end"/>
            </w:r>
          </w:p>
        </w:tc>
      </w:tr>
      <w:tr w:rsidR="00787C89" w:rsidRPr="00AB173E" w14:paraId="6CE7BF50" w14:textId="77777777" w:rsidTr="005E4918">
        <w:trPr>
          <w:trHeight w:val="510"/>
        </w:trPr>
        <w:tc>
          <w:tcPr>
            <w:tcW w:w="2590" w:type="dxa"/>
          </w:tcPr>
          <w:p w14:paraId="601B4DC9" w14:textId="77777777" w:rsidR="00787C89" w:rsidRPr="00AB173E" w:rsidRDefault="00787C89" w:rsidP="00787C89">
            <w:pPr>
              <w:spacing w:before="60"/>
              <w:rPr>
                <w:rFonts w:cs="Arial"/>
                <w:szCs w:val="24"/>
                <w:lang w:val="fr-CH"/>
              </w:rPr>
            </w:pPr>
            <w:r w:rsidRPr="00AB173E">
              <w:rPr>
                <w:lang w:val="fr-CH"/>
              </w:rPr>
              <w:t>Classification :</w:t>
            </w:r>
          </w:p>
        </w:tc>
        <w:tc>
          <w:tcPr>
            <w:tcW w:w="2300" w:type="dxa"/>
            <w:hideMark/>
          </w:tcPr>
          <w:p w14:paraId="1283FF59" w14:textId="26F2D8BB" w:rsidR="00787C89" w:rsidRPr="00AB173E" w:rsidRDefault="000D221E" w:rsidP="00787C89">
            <w:pPr>
              <w:spacing w:before="60"/>
              <w:rPr>
                <w:rFonts w:cs="Arial"/>
                <w:color w:val="FF0000"/>
                <w:lang w:val="fr-CH"/>
              </w:rPr>
            </w:pPr>
            <w:r>
              <w:rPr>
                <w:rFonts w:cs="Arial"/>
                <w:color w:val="FF0000"/>
                <w:lang w:val="fr-CH"/>
              </w:rPr>
              <w:t xml:space="preserve">Interne </w:t>
            </w:r>
          </w:p>
        </w:tc>
      </w:tr>
      <w:tr w:rsidR="00787C89" w:rsidRPr="00AB173E" w14:paraId="46F69599" w14:textId="77777777" w:rsidTr="005E4918">
        <w:trPr>
          <w:trHeight w:val="510"/>
        </w:trPr>
        <w:tc>
          <w:tcPr>
            <w:tcW w:w="2590" w:type="dxa"/>
          </w:tcPr>
          <w:p w14:paraId="11A352EE" w14:textId="77777777" w:rsidR="00787C89" w:rsidRPr="00AB173E" w:rsidRDefault="00787C89" w:rsidP="00787C89">
            <w:pPr>
              <w:spacing w:before="60"/>
              <w:rPr>
                <w:rFonts w:cs="Arial"/>
                <w:szCs w:val="24"/>
                <w:lang w:val="fr-CH"/>
              </w:rPr>
            </w:pPr>
            <w:proofErr w:type="spellStart"/>
            <w:r w:rsidRPr="00AB173E">
              <w:rPr>
                <w:lang w:val="fr-CH"/>
              </w:rPr>
              <w:t>Auteur-e</w:t>
            </w:r>
            <w:proofErr w:type="spellEnd"/>
            <w:r w:rsidRPr="00AB173E">
              <w:rPr>
                <w:lang w:val="fr-CH"/>
              </w:rPr>
              <w:t> :</w:t>
            </w:r>
          </w:p>
        </w:tc>
        <w:tc>
          <w:tcPr>
            <w:tcW w:w="2300" w:type="dxa"/>
            <w:hideMark/>
          </w:tcPr>
          <w:p w14:paraId="41B13978" w14:textId="77777777" w:rsidR="00787C89" w:rsidRPr="00AB173E" w:rsidRDefault="00787C89" w:rsidP="00787C89">
            <w:pPr>
              <w:spacing w:before="60"/>
              <w:rPr>
                <w:rFonts w:cs="Arial"/>
                <w:lang w:val="fr-CH"/>
              </w:rPr>
            </w:pPr>
            <w:r w:rsidRPr="00AB173E">
              <w:rPr>
                <w:rFonts w:cs="Arial"/>
                <w:color w:val="FF0000"/>
                <w:lang w:val="fr-CH"/>
              </w:rPr>
              <w:t>Nom</w:t>
            </w:r>
          </w:p>
        </w:tc>
      </w:tr>
      <w:tr w:rsidR="00787C89" w:rsidRPr="00AB173E" w14:paraId="0E0C5622" w14:textId="77777777" w:rsidTr="005E4918">
        <w:trPr>
          <w:trHeight w:val="510"/>
        </w:trPr>
        <w:tc>
          <w:tcPr>
            <w:tcW w:w="2590" w:type="dxa"/>
          </w:tcPr>
          <w:p w14:paraId="7CD5E2B9" w14:textId="77777777" w:rsidR="00787C89" w:rsidRPr="00AB173E" w:rsidRDefault="00787C89" w:rsidP="00787C89">
            <w:pPr>
              <w:spacing w:before="60"/>
              <w:rPr>
                <w:rFonts w:cs="Arial"/>
                <w:szCs w:val="24"/>
                <w:lang w:val="fr-CH"/>
              </w:rPr>
            </w:pPr>
            <w:r w:rsidRPr="00AB173E">
              <w:rPr>
                <w:lang w:val="fr-CH"/>
              </w:rPr>
              <w:t>Destinataires :</w:t>
            </w:r>
          </w:p>
        </w:tc>
        <w:tc>
          <w:tcPr>
            <w:tcW w:w="2300" w:type="dxa"/>
            <w:hideMark/>
          </w:tcPr>
          <w:p w14:paraId="3467D2BC" w14:textId="77777777" w:rsidR="00787C89" w:rsidRPr="00AB173E" w:rsidRDefault="00787C89" w:rsidP="00787C89">
            <w:pPr>
              <w:spacing w:before="60"/>
              <w:rPr>
                <w:rFonts w:cs="Arial"/>
                <w:lang w:val="fr-CH"/>
              </w:rPr>
            </w:pPr>
            <w:r w:rsidRPr="00AB173E">
              <w:rPr>
                <w:rFonts w:cs="Arial"/>
                <w:lang w:val="fr-CH"/>
              </w:rPr>
              <w:t>Soumissionnaires</w:t>
            </w:r>
          </w:p>
        </w:tc>
      </w:tr>
    </w:tbl>
    <w:p w14:paraId="0A51160B" w14:textId="77777777" w:rsidR="000D221E" w:rsidRPr="00AB173E" w:rsidRDefault="000D221E" w:rsidP="008C1FDF">
      <w:pPr>
        <w:rPr>
          <w:lang w:val="fr-CH"/>
        </w:rPr>
      </w:pPr>
    </w:p>
    <w:p w14:paraId="63C7669B" w14:textId="77777777" w:rsidR="0020152D" w:rsidRPr="00AB173E" w:rsidRDefault="0020152D" w:rsidP="008C1FDF">
      <w:pPr>
        <w:rPr>
          <w:lang w:val="fr-CH"/>
        </w:rPr>
      </w:pPr>
    </w:p>
    <w:p w14:paraId="73B83481" w14:textId="77777777" w:rsidR="0020152D" w:rsidRPr="00AB173E" w:rsidRDefault="0020152D" w:rsidP="008C1FDF">
      <w:pPr>
        <w:rPr>
          <w:lang w:val="fr-CH"/>
        </w:rPr>
      </w:pPr>
    </w:p>
    <w:p w14:paraId="7CC31DCA" w14:textId="77777777" w:rsidR="0020152D" w:rsidRPr="00AB173E" w:rsidRDefault="0020152D" w:rsidP="008C1FDF">
      <w:pPr>
        <w:rPr>
          <w:lang w:val="fr-CH"/>
        </w:rPr>
      </w:pPr>
    </w:p>
    <w:p w14:paraId="645AC1FF" w14:textId="77777777" w:rsidR="0020152D" w:rsidRPr="00AB173E" w:rsidRDefault="0020152D" w:rsidP="008C1FDF">
      <w:pPr>
        <w:rPr>
          <w:lang w:val="fr-CH"/>
        </w:rPr>
      </w:pPr>
    </w:p>
    <w:p w14:paraId="08D137F8" w14:textId="77777777" w:rsidR="0020152D" w:rsidRPr="00AB173E" w:rsidRDefault="0020152D" w:rsidP="008C1FDF">
      <w:pPr>
        <w:rPr>
          <w:lang w:val="fr-CH"/>
        </w:rPr>
      </w:pPr>
    </w:p>
    <w:p w14:paraId="5D5CE0E3" w14:textId="77777777" w:rsidR="0020152D" w:rsidRPr="00AB173E" w:rsidRDefault="0020152D" w:rsidP="008C1FDF">
      <w:pPr>
        <w:rPr>
          <w:lang w:val="fr-CH"/>
        </w:rPr>
      </w:pPr>
    </w:p>
    <w:p w14:paraId="4F2C3C5B" w14:textId="77777777" w:rsidR="0020152D" w:rsidRPr="00AB173E" w:rsidRDefault="0020152D" w:rsidP="008C1FDF">
      <w:pPr>
        <w:rPr>
          <w:lang w:val="fr-CH"/>
        </w:rPr>
      </w:pPr>
    </w:p>
    <w:p w14:paraId="6F144B5E" w14:textId="77777777" w:rsidR="0020152D" w:rsidRPr="00AB173E" w:rsidRDefault="0020152D" w:rsidP="008C1FDF">
      <w:pPr>
        <w:rPr>
          <w:lang w:val="fr-CH"/>
        </w:rPr>
      </w:pPr>
    </w:p>
    <w:p w14:paraId="789C4CF5" w14:textId="77777777" w:rsidR="0020152D" w:rsidRPr="00AB173E" w:rsidRDefault="0020152D" w:rsidP="008C1FDF">
      <w:pPr>
        <w:rPr>
          <w:lang w:val="fr-CH"/>
        </w:rPr>
      </w:pPr>
    </w:p>
    <w:p w14:paraId="0904A475" w14:textId="77777777" w:rsidR="00F42347" w:rsidRDefault="00F42347">
      <w:pPr>
        <w:spacing w:after="200" w:line="24" w:lineRule="auto"/>
        <w:rPr>
          <w:rFonts w:ascii="Arial" w:eastAsia="Times New Roman" w:hAnsi="Arial" w:cs="Times New Roman"/>
          <w:b/>
          <w:bCs w:val="0"/>
          <w:color w:val="0000FF"/>
          <w:spacing w:val="0"/>
          <w:szCs w:val="21"/>
          <w:lang w:val="fr-CH" w:eastAsia="de-DE" w:bidi="en-US"/>
        </w:rPr>
      </w:pPr>
      <w:r>
        <w:rPr>
          <w:b/>
          <w:szCs w:val="21"/>
          <w:lang w:val="fr-CH"/>
        </w:rPr>
        <w:lastRenderedPageBreak/>
        <w:br w:type="page"/>
      </w:r>
    </w:p>
    <w:p w14:paraId="1F413DEE" w14:textId="3251D928" w:rsidR="00797A0E" w:rsidRPr="00AB173E" w:rsidRDefault="00797A0E" w:rsidP="00797A0E">
      <w:pPr>
        <w:pStyle w:val="TextkrperBlau"/>
        <w:rPr>
          <w:b/>
          <w:sz w:val="21"/>
          <w:szCs w:val="21"/>
          <w:lang w:val="fr-CH"/>
        </w:rPr>
      </w:pPr>
      <w:r w:rsidRPr="00AB173E">
        <w:rPr>
          <w:b/>
          <w:sz w:val="21"/>
          <w:szCs w:val="21"/>
          <w:lang w:val="fr-CH"/>
        </w:rPr>
        <w:t>Remarques pour le service adjudicateur</w:t>
      </w:r>
    </w:p>
    <w:p w14:paraId="24F18EBB" w14:textId="77777777" w:rsidR="00797A0E" w:rsidRPr="00AB173E" w:rsidRDefault="00797A0E" w:rsidP="00797A0E">
      <w:pPr>
        <w:pStyle w:val="TextkrperBlau"/>
        <w:rPr>
          <w:sz w:val="21"/>
          <w:szCs w:val="21"/>
          <w:lang w:val="fr-CH"/>
        </w:rPr>
      </w:pPr>
      <w:r w:rsidRPr="00AB173E">
        <w:rPr>
          <w:sz w:val="21"/>
          <w:szCs w:val="21"/>
          <w:lang w:val="fr-CH"/>
        </w:rPr>
        <w:t>Les types de texte suivants sont utilisés dans le document :</w:t>
      </w:r>
    </w:p>
    <w:p w14:paraId="61FD6968" w14:textId="77777777" w:rsidR="00797A0E" w:rsidRPr="00AB173E" w:rsidRDefault="00797A0E" w:rsidP="00797A0E">
      <w:pPr>
        <w:pStyle w:val="TextkrperBlau"/>
        <w:rPr>
          <w:sz w:val="21"/>
          <w:szCs w:val="21"/>
          <w:u w:val="single"/>
          <w:lang w:val="fr-CH"/>
        </w:rPr>
      </w:pPr>
      <w:r w:rsidRPr="00AB173E">
        <w:rPr>
          <w:sz w:val="21"/>
          <w:szCs w:val="21"/>
          <w:u w:val="single"/>
          <w:lang w:val="fr-CH"/>
        </w:rPr>
        <w:t>Textes standard :</w:t>
      </w:r>
    </w:p>
    <w:p w14:paraId="51C1B3F1" w14:textId="77777777" w:rsidR="00797A0E" w:rsidRPr="00AB173E" w:rsidRDefault="00797A0E" w:rsidP="00797A0E">
      <w:pPr>
        <w:pStyle w:val="TextkrperBlau"/>
        <w:rPr>
          <w:sz w:val="21"/>
          <w:szCs w:val="21"/>
          <w:lang w:val="fr-CH"/>
        </w:rPr>
      </w:pPr>
      <w:r w:rsidRPr="00AB173E">
        <w:rPr>
          <w:sz w:val="21"/>
          <w:szCs w:val="21"/>
          <w:lang w:val="fr-CH"/>
        </w:rPr>
        <w:t xml:space="preserve">Les indications à caractère général, les listes et les contenus qui peuvent en principe être repris sans modification figurent </w:t>
      </w:r>
      <w:r w:rsidRPr="00AB173E">
        <w:rPr>
          <w:b/>
          <w:color w:val="auto"/>
          <w:sz w:val="21"/>
          <w:szCs w:val="21"/>
          <w:lang w:val="fr-CH"/>
        </w:rPr>
        <w:t>en c</w:t>
      </w:r>
      <w:r w:rsidRPr="00AB173E">
        <w:rPr>
          <w:b/>
          <w:color w:val="000000" w:themeColor="text1"/>
          <w:sz w:val="21"/>
          <w:szCs w:val="21"/>
          <w:lang w:val="fr-CH"/>
        </w:rPr>
        <w:t>aractères noirs</w:t>
      </w:r>
      <w:r w:rsidRPr="00AB173E">
        <w:rPr>
          <w:sz w:val="21"/>
          <w:szCs w:val="21"/>
          <w:lang w:val="fr-CH"/>
        </w:rPr>
        <w:t>.</w:t>
      </w:r>
    </w:p>
    <w:p w14:paraId="0F20F361" w14:textId="77777777" w:rsidR="00797A0E" w:rsidRPr="00AB173E" w:rsidRDefault="00797A0E" w:rsidP="00797A0E">
      <w:pPr>
        <w:pStyle w:val="TextkrperBlau"/>
        <w:rPr>
          <w:sz w:val="21"/>
          <w:szCs w:val="21"/>
          <w:u w:val="single"/>
          <w:lang w:val="fr-CH"/>
        </w:rPr>
      </w:pPr>
      <w:r w:rsidRPr="00AB173E">
        <w:rPr>
          <w:sz w:val="21"/>
          <w:szCs w:val="21"/>
          <w:u w:val="single"/>
          <w:lang w:val="fr-CH"/>
        </w:rPr>
        <w:t>Textes informatifs :</w:t>
      </w:r>
    </w:p>
    <w:p w14:paraId="7E258702" w14:textId="77777777" w:rsidR="00797A0E" w:rsidRPr="00AB173E" w:rsidRDefault="00797A0E" w:rsidP="00797A0E">
      <w:pPr>
        <w:pStyle w:val="TextkrperBlau"/>
        <w:rPr>
          <w:sz w:val="21"/>
          <w:szCs w:val="21"/>
          <w:lang w:val="fr-CH"/>
        </w:rPr>
      </w:pPr>
      <w:r w:rsidRPr="00AB173E">
        <w:rPr>
          <w:sz w:val="21"/>
          <w:szCs w:val="21"/>
          <w:lang w:val="fr-CH"/>
        </w:rPr>
        <w:t>Les informations à l’intention de l’</w:t>
      </w:r>
      <w:proofErr w:type="spellStart"/>
      <w:r w:rsidRPr="00AB173E">
        <w:rPr>
          <w:sz w:val="21"/>
          <w:szCs w:val="21"/>
          <w:lang w:val="fr-CH"/>
        </w:rPr>
        <w:t>auteur-e</w:t>
      </w:r>
      <w:proofErr w:type="spellEnd"/>
      <w:r w:rsidRPr="00AB173E">
        <w:rPr>
          <w:sz w:val="21"/>
          <w:szCs w:val="21"/>
          <w:lang w:val="fr-CH"/>
        </w:rPr>
        <w:t xml:space="preserve"> figurent </w:t>
      </w:r>
      <w:r w:rsidRPr="00AB173E">
        <w:rPr>
          <w:b/>
          <w:sz w:val="21"/>
          <w:szCs w:val="21"/>
          <w:lang w:val="fr-CH"/>
        </w:rPr>
        <w:t>en caractères bleus</w:t>
      </w:r>
      <w:r w:rsidRPr="00AB173E">
        <w:rPr>
          <w:sz w:val="21"/>
          <w:szCs w:val="21"/>
          <w:lang w:val="fr-CH"/>
        </w:rPr>
        <w:t xml:space="preserve"> dans le document. Les textes informatifs doivent être supprimés avant la validation du document.</w:t>
      </w:r>
    </w:p>
    <w:p w14:paraId="00B94F77" w14:textId="77777777" w:rsidR="00797A0E" w:rsidRPr="00AB173E" w:rsidRDefault="00797A0E" w:rsidP="00797A0E">
      <w:pPr>
        <w:pStyle w:val="TextkrperBlau"/>
        <w:rPr>
          <w:sz w:val="21"/>
          <w:szCs w:val="21"/>
          <w:u w:val="single"/>
          <w:lang w:val="fr-CH"/>
        </w:rPr>
      </w:pPr>
      <w:r w:rsidRPr="00AB173E">
        <w:rPr>
          <w:sz w:val="21"/>
          <w:szCs w:val="21"/>
          <w:u w:val="single"/>
          <w:lang w:val="fr-CH"/>
        </w:rPr>
        <w:t>Textes prédéfinis :</w:t>
      </w:r>
    </w:p>
    <w:p w14:paraId="602A45E5" w14:textId="77777777" w:rsidR="0020152D" w:rsidRPr="00AB173E" w:rsidRDefault="00797A0E" w:rsidP="00797A0E">
      <w:pPr>
        <w:pStyle w:val="TextkrperBlau"/>
        <w:rPr>
          <w:sz w:val="21"/>
          <w:szCs w:val="21"/>
          <w:lang w:val="fr-CH"/>
        </w:rPr>
      </w:pPr>
      <w:r w:rsidRPr="00AB173E">
        <w:rPr>
          <w:sz w:val="21"/>
          <w:szCs w:val="21"/>
          <w:lang w:val="fr-CH"/>
        </w:rPr>
        <w:t xml:space="preserve">Les propositions de texte à caractère général figurent </w:t>
      </w:r>
      <w:r w:rsidRPr="00AB173E">
        <w:rPr>
          <w:b/>
          <w:color w:val="FF0000"/>
          <w:sz w:val="21"/>
          <w:szCs w:val="21"/>
          <w:lang w:val="fr-CH"/>
        </w:rPr>
        <w:t>en caractères rouges</w:t>
      </w:r>
      <w:r w:rsidRPr="00AB173E">
        <w:rPr>
          <w:color w:val="FF0000"/>
          <w:sz w:val="21"/>
          <w:szCs w:val="21"/>
          <w:lang w:val="fr-CH"/>
        </w:rPr>
        <w:t xml:space="preserve"> </w:t>
      </w:r>
      <w:r w:rsidRPr="00AB173E">
        <w:rPr>
          <w:sz w:val="21"/>
          <w:szCs w:val="21"/>
          <w:lang w:val="fr-CH"/>
        </w:rPr>
        <w:t>dans le document. Veuillez les vérifier et, si nécessaire, les adapter à votre appel d’offres. Mettez en caractères noirs le texte repris ou adapté. Les propositions de texte non utilisées doivent être supprimées</w:t>
      </w:r>
      <w:r w:rsidR="0020152D" w:rsidRPr="00AB173E">
        <w:rPr>
          <w:sz w:val="21"/>
          <w:szCs w:val="21"/>
          <w:lang w:val="fr-CH"/>
        </w:rPr>
        <w:t>.</w:t>
      </w:r>
    </w:p>
    <w:p w14:paraId="50C84ED7" w14:textId="77777777" w:rsidR="0020152D" w:rsidRPr="00AB173E" w:rsidRDefault="00797A0E" w:rsidP="0020152D">
      <w:pPr>
        <w:pStyle w:val="TextkrperBlau"/>
        <w:rPr>
          <w:b/>
          <w:sz w:val="21"/>
          <w:szCs w:val="21"/>
          <w:lang w:val="fr-CH"/>
        </w:rPr>
      </w:pPr>
      <w:r w:rsidRPr="00AB173E">
        <w:rPr>
          <w:b/>
          <w:lang w:val="fr-CH"/>
        </w:rPr>
        <w:t>Toutes ces remarques doivent être supprimées avant la validation du document</w:t>
      </w:r>
      <w:r w:rsidR="0020152D" w:rsidRPr="00AB173E">
        <w:rPr>
          <w:b/>
          <w:sz w:val="21"/>
          <w:szCs w:val="21"/>
          <w:lang w:val="fr-CH"/>
        </w:rPr>
        <w:t>.</w:t>
      </w:r>
    </w:p>
    <w:p w14:paraId="2F855B95" w14:textId="77777777" w:rsidR="0020152D" w:rsidRPr="00AB173E" w:rsidRDefault="0020152D" w:rsidP="0020152D">
      <w:pPr>
        <w:pStyle w:val="Textkrper"/>
        <w:rPr>
          <w:lang w:val="fr-CH"/>
        </w:rPr>
      </w:pPr>
    </w:p>
    <w:p w14:paraId="2A1735ED" w14:textId="77777777" w:rsidR="0020152D" w:rsidRPr="00AB173E" w:rsidRDefault="00E2405D" w:rsidP="0062536B">
      <w:pPr>
        <w:pStyle w:val="Textkrper"/>
        <w:rPr>
          <w:lang w:val="fr-CH"/>
        </w:rPr>
      </w:pPr>
      <w:r w:rsidRPr="00AB173E">
        <w:rPr>
          <w:lang w:val="fr-CH"/>
        </w:rPr>
        <w:t xml:space="preserve">En remettant le présent formulaire entièrement complété et dûment signé, ainsi que les justificatifs requis, le </w:t>
      </w:r>
      <w:r w:rsidRPr="00AB173E">
        <w:rPr>
          <w:color w:val="FF0000"/>
          <w:lang w:val="fr-CH"/>
        </w:rPr>
        <w:t xml:space="preserve">soumissionnaire </w:t>
      </w:r>
      <w:r w:rsidR="00AD709F" w:rsidRPr="00AB173E">
        <w:rPr>
          <w:color w:val="0000FF"/>
          <w:lang w:val="fr-CH"/>
        </w:rPr>
        <w:t>ou</w:t>
      </w:r>
      <w:r w:rsidR="00AD709F" w:rsidRPr="00AB173E">
        <w:rPr>
          <w:lang w:val="fr-CH"/>
        </w:rPr>
        <w:t xml:space="preserve"> l’</w:t>
      </w:r>
      <w:r w:rsidR="00AD709F" w:rsidRPr="00AB173E">
        <w:rPr>
          <w:color w:val="FF0000"/>
          <w:lang w:val="fr-CH"/>
        </w:rPr>
        <w:t xml:space="preserve">auteur de la demande </w:t>
      </w:r>
      <w:r w:rsidRPr="00AB173E">
        <w:rPr>
          <w:lang w:val="fr-CH"/>
        </w:rPr>
        <w:t xml:space="preserve">atteste </w:t>
      </w:r>
      <w:r w:rsidR="00AD709F" w:rsidRPr="00AB173E">
        <w:rPr>
          <w:lang w:val="fr-CH"/>
        </w:rPr>
        <w:t>que</w:t>
      </w:r>
      <w:r w:rsidRPr="00AB173E">
        <w:rPr>
          <w:lang w:val="fr-CH"/>
        </w:rPr>
        <w:t xml:space="preserve"> son offre </w:t>
      </w:r>
      <w:r w:rsidR="00AD709F" w:rsidRPr="00AB173E">
        <w:rPr>
          <w:lang w:val="fr-CH"/>
        </w:rPr>
        <w:t xml:space="preserve">remplit les critères d’aptitude au sens de </w:t>
      </w:r>
      <w:r w:rsidRPr="00AB173E">
        <w:rPr>
          <w:lang w:val="fr-CH"/>
        </w:rPr>
        <w:t>l’article 2</w:t>
      </w:r>
      <w:r w:rsidR="00AD709F" w:rsidRPr="00AB173E">
        <w:rPr>
          <w:lang w:val="fr-CH"/>
        </w:rPr>
        <w:t>7</w:t>
      </w:r>
      <w:r w:rsidRPr="00AB173E">
        <w:rPr>
          <w:lang w:val="fr-CH"/>
        </w:rPr>
        <w:t xml:space="preserve"> de l’Accord intercantonal sur les marchés publics </w:t>
      </w:r>
      <w:r w:rsidR="00AD709F" w:rsidRPr="00AB173E">
        <w:rPr>
          <w:lang w:val="fr-CH"/>
        </w:rPr>
        <w:t xml:space="preserve">du 15 novembre 2019 </w:t>
      </w:r>
      <w:r w:rsidRPr="00AB173E">
        <w:rPr>
          <w:lang w:val="fr-CH"/>
        </w:rPr>
        <w:t>(AIMP 2019 ; RSB 731.2-1</w:t>
      </w:r>
      <w:r w:rsidR="0020152D" w:rsidRPr="00AB173E">
        <w:rPr>
          <w:lang w:val="fr-CH"/>
        </w:rPr>
        <w:t>).</w:t>
      </w:r>
    </w:p>
    <w:p w14:paraId="577C93EC" w14:textId="77777777" w:rsidR="007B5770" w:rsidRPr="00AB173E" w:rsidRDefault="007B5770" w:rsidP="0062536B">
      <w:pPr>
        <w:pStyle w:val="Textkrper"/>
        <w:rPr>
          <w:lang w:val="fr-CH"/>
        </w:rPr>
      </w:pPr>
    </w:p>
    <w:p w14:paraId="6143A1DE" w14:textId="77777777" w:rsidR="0020152D" w:rsidRPr="00AB173E" w:rsidRDefault="00134983" w:rsidP="0020152D">
      <w:pPr>
        <w:pStyle w:val="Textkrper"/>
        <w:rPr>
          <w:lang w:val="fr-CH"/>
        </w:rPr>
      </w:pPr>
      <w:r w:rsidRPr="00AB173E">
        <w:rPr>
          <w:lang w:val="fr-CH"/>
        </w:rPr>
        <w:t>Les réponses aux questions du présent formulaire constituent un élément essentiel de</w:t>
      </w:r>
      <w:r w:rsidRPr="00AB173E">
        <w:rPr>
          <w:color w:val="0000FF"/>
          <w:lang w:val="fr-CH"/>
        </w:rPr>
        <w:t xml:space="preserve"> </w:t>
      </w:r>
      <w:r w:rsidRPr="00AB173E">
        <w:rPr>
          <w:lang w:val="fr-CH"/>
        </w:rPr>
        <w:t>l’</w:t>
      </w:r>
      <w:r w:rsidRPr="00AB173E">
        <w:rPr>
          <w:color w:val="FF0000"/>
          <w:lang w:val="fr-CH"/>
        </w:rPr>
        <w:t>offre</w:t>
      </w:r>
      <w:r w:rsidR="0020152D" w:rsidRPr="00AB173E">
        <w:rPr>
          <w:color w:val="FF0000"/>
          <w:lang w:val="fr-CH"/>
        </w:rPr>
        <w:t xml:space="preserve"> </w:t>
      </w:r>
      <w:r w:rsidR="0020152D" w:rsidRPr="00AB173E">
        <w:rPr>
          <w:color w:val="0000FF"/>
          <w:lang w:val="fr-CH"/>
        </w:rPr>
        <w:t>o</w:t>
      </w:r>
      <w:r w:rsidRPr="00AB173E">
        <w:rPr>
          <w:color w:val="0000FF"/>
          <w:lang w:val="fr-CH"/>
        </w:rPr>
        <w:t xml:space="preserve">u </w:t>
      </w:r>
      <w:r w:rsidRPr="00AB173E">
        <w:rPr>
          <w:lang w:val="fr-CH"/>
        </w:rPr>
        <w:t xml:space="preserve">de la </w:t>
      </w:r>
      <w:r w:rsidRPr="00AB173E">
        <w:rPr>
          <w:color w:val="FF0000"/>
          <w:lang w:val="fr-CH"/>
        </w:rPr>
        <w:t>demande de participation</w:t>
      </w:r>
      <w:r w:rsidR="0020152D" w:rsidRPr="00AB173E">
        <w:rPr>
          <w:lang w:val="fr-CH"/>
        </w:rPr>
        <w:t xml:space="preserve">. </w:t>
      </w:r>
      <w:r w:rsidRPr="00AB173E">
        <w:rPr>
          <w:lang w:val="fr-CH"/>
        </w:rPr>
        <w:t>Le formulaire complété doit être joint à l’</w:t>
      </w:r>
      <w:r w:rsidRPr="00AB173E">
        <w:rPr>
          <w:color w:val="FF0000"/>
          <w:lang w:val="fr-CH"/>
        </w:rPr>
        <w:t>offre</w:t>
      </w:r>
      <w:r w:rsidRPr="00AB173E">
        <w:rPr>
          <w:lang w:val="fr-CH"/>
        </w:rPr>
        <w:t xml:space="preserve"> </w:t>
      </w:r>
      <w:r w:rsidRPr="00AB173E">
        <w:rPr>
          <w:color w:val="0000FF"/>
          <w:lang w:val="fr-CH"/>
        </w:rPr>
        <w:t xml:space="preserve">ou </w:t>
      </w:r>
      <w:r w:rsidRPr="00AB173E">
        <w:rPr>
          <w:lang w:val="fr-CH"/>
        </w:rPr>
        <w:t xml:space="preserve">de la </w:t>
      </w:r>
      <w:r w:rsidRPr="00AB173E">
        <w:rPr>
          <w:color w:val="FF0000"/>
          <w:lang w:val="fr-CH"/>
        </w:rPr>
        <w:t>demande de participation</w:t>
      </w:r>
      <w:r w:rsidRPr="00AB173E">
        <w:rPr>
          <w:lang w:val="fr-CH"/>
        </w:rPr>
        <w:t xml:space="preserve"> selon les instructions du service adjudicateur</w:t>
      </w:r>
      <w:r w:rsidR="0020152D" w:rsidRPr="00AB173E">
        <w:rPr>
          <w:lang w:val="fr-CH"/>
        </w:rPr>
        <w:t>.</w:t>
      </w:r>
    </w:p>
    <w:p w14:paraId="7AA5B961" w14:textId="77777777" w:rsidR="0020152D" w:rsidRPr="00AB173E" w:rsidRDefault="0020152D" w:rsidP="0020152D">
      <w:pPr>
        <w:pStyle w:val="Textkrper"/>
        <w:rPr>
          <w:lang w:val="fr-CH"/>
        </w:rPr>
      </w:pPr>
    </w:p>
    <w:p w14:paraId="42C5C87B" w14:textId="77777777" w:rsidR="0020152D" w:rsidRPr="00AB173E" w:rsidRDefault="0020152D" w:rsidP="008C1FDF">
      <w:pPr>
        <w:rPr>
          <w:lang w:val="fr-CH"/>
        </w:rPr>
      </w:pPr>
    </w:p>
    <w:p w14:paraId="38A8F578" w14:textId="77777777" w:rsidR="0020152D" w:rsidRPr="00AB173E" w:rsidRDefault="0020152D" w:rsidP="008C1FDF">
      <w:pPr>
        <w:rPr>
          <w:lang w:val="fr-CH"/>
        </w:rPr>
      </w:pPr>
    </w:p>
    <w:p w14:paraId="44DDCDD1" w14:textId="77777777" w:rsidR="0020152D" w:rsidRPr="00AB173E" w:rsidRDefault="0020152D" w:rsidP="008C1FDF">
      <w:pPr>
        <w:rPr>
          <w:lang w:val="fr-CH"/>
        </w:rPr>
      </w:pPr>
    </w:p>
    <w:p w14:paraId="0C2DA0DF" w14:textId="77777777" w:rsidR="0020152D" w:rsidRPr="00AB173E" w:rsidRDefault="0020152D" w:rsidP="008C1FDF">
      <w:pPr>
        <w:rPr>
          <w:lang w:val="fr-CH"/>
        </w:rPr>
      </w:pPr>
    </w:p>
    <w:p w14:paraId="4D814B99" w14:textId="77777777" w:rsidR="0020152D" w:rsidRPr="00AB173E" w:rsidRDefault="0020152D" w:rsidP="008C1FDF">
      <w:pPr>
        <w:rPr>
          <w:lang w:val="fr-CH"/>
        </w:rPr>
      </w:pPr>
    </w:p>
    <w:p w14:paraId="743E1C72" w14:textId="77777777" w:rsidR="0020152D" w:rsidRPr="00AB173E" w:rsidRDefault="0020152D" w:rsidP="008C1FDF">
      <w:pPr>
        <w:rPr>
          <w:lang w:val="fr-CH"/>
        </w:rPr>
      </w:pPr>
    </w:p>
    <w:p w14:paraId="0DD648E3" w14:textId="77777777" w:rsidR="0020152D" w:rsidRPr="00AB173E" w:rsidRDefault="0020152D" w:rsidP="008C1FDF">
      <w:pPr>
        <w:rPr>
          <w:lang w:val="fr-CH"/>
        </w:rPr>
      </w:pPr>
    </w:p>
    <w:p w14:paraId="70B6EF86" w14:textId="77777777" w:rsidR="0020152D" w:rsidRPr="00AB173E" w:rsidRDefault="0020152D" w:rsidP="008C1FDF">
      <w:pPr>
        <w:rPr>
          <w:lang w:val="fr-CH"/>
        </w:rPr>
      </w:pPr>
    </w:p>
    <w:p w14:paraId="350FD753" w14:textId="77777777" w:rsidR="0020152D" w:rsidRPr="00AB173E" w:rsidRDefault="0020152D" w:rsidP="008C1FDF">
      <w:pPr>
        <w:rPr>
          <w:lang w:val="fr-CH"/>
        </w:rPr>
      </w:pPr>
    </w:p>
    <w:p w14:paraId="3BC45781" w14:textId="77777777" w:rsidR="0020152D" w:rsidRPr="00AB173E" w:rsidRDefault="0020152D" w:rsidP="008C1FDF">
      <w:pPr>
        <w:rPr>
          <w:lang w:val="fr-CH"/>
        </w:rPr>
      </w:pPr>
    </w:p>
    <w:p w14:paraId="765DCD39" w14:textId="77777777" w:rsidR="0020152D" w:rsidRPr="00AB173E" w:rsidRDefault="0020152D" w:rsidP="008C1FDF">
      <w:pPr>
        <w:rPr>
          <w:lang w:val="fr-CH"/>
        </w:rPr>
      </w:pPr>
    </w:p>
    <w:p w14:paraId="0796E9FD" w14:textId="77777777" w:rsidR="0020152D" w:rsidRPr="00AB173E" w:rsidRDefault="0020152D" w:rsidP="008C1FDF">
      <w:pPr>
        <w:rPr>
          <w:lang w:val="fr-CH"/>
        </w:rPr>
      </w:pPr>
    </w:p>
    <w:p w14:paraId="439B4023" w14:textId="77777777" w:rsidR="0020152D" w:rsidRPr="00AB173E" w:rsidRDefault="0020152D" w:rsidP="008C1FDF">
      <w:pPr>
        <w:rPr>
          <w:lang w:val="fr-CH"/>
        </w:rPr>
      </w:pPr>
    </w:p>
    <w:p w14:paraId="35F86584" w14:textId="77777777" w:rsidR="0020152D" w:rsidRPr="00AB173E" w:rsidRDefault="0020152D" w:rsidP="008C1FDF">
      <w:pPr>
        <w:rPr>
          <w:lang w:val="fr-CH"/>
        </w:rPr>
      </w:pPr>
    </w:p>
    <w:p w14:paraId="155B5AE3" w14:textId="77777777" w:rsidR="0020152D" w:rsidRPr="00AB173E" w:rsidRDefault="0020152D" w:rsidP="008C1FDF">
      <w:pPr>
        <w:rPr>
          <w:lang w:val="fr-CH"/>
        </w:rPr>
      </w:pPr>
    </w:p>
    <w:p w14:paraId="6CBA7973" w14:textId="77777777" w:rsidR="0020152D" w:rsidRPr="00AB173E" w:rsidRDefault="0020152D" w:rsidP="008C1FDF">
      <w:pPr>
        <w:rPr>
          <w:lang w:val="fr-CH"/>
        </w:rPr>
      </w:pPr>
    </w:p>
    <w:p w14:paraId="48D21974" w14:textId="77777777" w:rsidR="0020152D" w:rsidRPr="00AB173E" w:rsidRDefault="0020152D" w:rsidP="008C1FDF">
      <w:pPr>
        <w:rPr>
          <w:lang w:val="fr-CH"/>
        </w:rPr>
      </w:pPr>
    </w:p>
    <w:p w14:paraId="3F27478A" w14:textId="77777777" w:rsidR="0020152D" w:rsidRPr="00AB173E" w:rsidRDefault="0020152D" w:rsidP="008C1FDF">
      <w:pPr>
        <w:rPr>
          <w:lang w:val="fr-CH"/>
        </w:rPr>
      </w:pPr>
    </w:p>
    <w:p w14:paraId="60F04F26" w14:textId="77777777" w:rsidR="0020152D" w:rsidRPr="00AB173E" w:rsidRDefault="0020152D" w:rsidP="008C1FDF">
      <w:pPr>
        <w:rPr>
          <w:lang w:val="fr-CH"/>
        </w:rPr>
      </w:pPr>
    </w:p>
    <w:p w14:paraId="7E1952B9" w14:textId="77777777" w:rsidR="0020152D" w:rsidRPr="00AB173E" w:rsidRDefault="0020152D" w:rsidP="008C1FDF">
      <w:pPr>
        <w:rPr>
          <w:lang w:val="fr-CH"/>
        </w:rPr>
      </w:pPr>
    </w:p>
    <w:p w14:paraId="2C876EF5" w14:textId="77777777" w:rsidR="0020152D" w:rsidRPr="00AB173E" w:rsidRDefault="0020152D" w:rsidP="008C1FDF">
      <w:pPr>
        <w:rPr>
          <w:lang w:val="fr-CH"/>
        </w:rPr>
      </w:pPr>
    </w:p>
    <w:p w14:paraId="62B86845" w14:textId="77777777" w:rsidR="0020152D" w:rsidRPr="00AB173E" w:rsidRDefault="0020152D" w:rsidP="008C1FDF">
      <w:pPr>
        <w:rPr>
          <w:lang w:val="fr-CH"/>
        </w:rPr>
      </w:pPr>
    </w:p>
    <w:p w14:paraId="578512E8" w14:textId="77777777" w:rsidR="0020152D" w:rsidRPr="00AB173E" w:rsidRDefault="0020152D" w:rsidP="008C1FDF">
      <w:pPr>
        <w:rPr>
          <w:lang w:val="fr-CH"/>
        </w:rPr>
      </w:pPr>
    </w:p>
    <w:p w14:paraId="27332114" w14:textId="77777777" w:rsidR="0020152D" w:rsidRPr="00AB173E" w:rsidRDefault="0020152D" w:rsidP="008C1FDF">
      <w:pPr>
        <w:rPr>
          <w:lang w:val="fr-CH"/>
        </w:rPr>
      </w:pPr>
    </w:p>
    <w:p w14:paraId="6F88CB16" w14:textId="77777777" w:rsidR="0020152D" w:rsidRPr="00AB173E" w:rsidRDefault="0020152D" w:rsidP="008C1FDF">
      <w:pPr>
        <w:rPr>
          <w:lang w:val="fr-CH"/>
        </w:rPr>
      </w:pPr>
    </w:p>
    <w:p w14:paraId="6DE40E7D" w14:textId="77777777" w:rsidR="0020152D" w:rsidRPr="00AB173E" w:rsidRDefault="0020152D" w:rsidP="008C1FDF">
      <w:pPr>
        <w:rPr>
          <w:lang w:val="fr-CH"/>
        </w:rPr>
        <w:sectPr w:rsidR="0020152D" w:rsidRPr="00AB173E" w:rsidSect="007254A0">
          <w:headerReference w:type="default" r:id="rId12"/>
          <w:footerReference w:type="default" r:id="rId13"/>
          <w:headerReference w:type="first" r:id="rId14"/>
          <w:footerReference w:type="first" r:id="rId15"/>
          <w:pgSz w:w="11906" w:h="16838"/>
          <w:pgMar w:top="1705" w:right="567" w:bottom="851" w:left="1361" w:header="482" w:footer="454" w:gutter="0"/>
          <w:cols w:space="708"/>
          <w:titlePg/>
          <w:docGrid w:linePitch="360"/>
        </w:sectPr>
      </w:pPr>
    </w:p>
    <w:p w14:paraId="610CC938" w14:textId="77777777" w:rsidR="0020152D" w:rsidRPr="00AB173E" w:rsidRDefault="0020152D" w:rsidP="008C1FDF">
      <w:pPr>
        <w:rPr>
          <w:lang w:val="fr-CH"/>
        </w:rPr>
      </w:pPr>
    </w:p>
    <w:p w14:paraId="42905444" w14:textId="77777777" w:rsidR="00CD2191" w:rsidRPr="00AB173E" w:rsidRDefault="007F64F0" w:rsidP="00CD2191">
      <w:pPr>
        <w:pStyle w:val="Einzug1"/>
        <w:ind w:left="0"/>
        <w:rPr>
          <w:b/>
          <w:bCs/>
          <w:sz w:val="28"/>
          <w:szCs w:val="28"/>
          <w:lang w:val="fr-CH"/>
        </w:rPr>
      </w:pPr>
      <w:r w:rsidRPr="00AB173E">
        <w:rPr>
          <w:b/>
          <w:sz w:val="28"/>
          <w:lang w:val="fr-CH"/>
        </w:rPr>
        <w:t xml:space="preserve">Satisfaction des critères d’aptitude </w:t>
      </w:r>
      <w:r w:rsidR="00396D22" w:rsidRPr="00AB173E">
        <w:rPr>
          <w:b/>
          <w:sz w:val="28"/>
          <w:szCs w:val="28"/>
          <w:lang w:val="fr-CH"/>
        </w:rPr>
        <w:t>/</w:t>
      </w:r>
      <w:r w:rsidR="0080574A" w:rsidRPr="00AB173E">
        <w:rPr>
          <w:b/>
          <w:sz w:val="28"/>
          <w:szCs w:val="28"/>
          <w:lang w:val="fr-CH"/>
        </w:rPr>
        <w:t xml:space="preserve"> </w:t>
      </w:r>
      <w:r w:rsidRPr="00AB173E">
        <w:rPr>
          <w:b/>
          <w:sz w:val="28"/>
          <w:szCs w:val="28"/>
          <w:lang w:val="fr-CH"/>
        </w:rPr>
        <w:t>spécifications t</w:t>
      </w:r>
      <w:r w:rsidR="0080574A" w:rsidRPr="00AB173E">
        <w:rPr>
          <w:b/>
          <w:sz w:val="28"/>
          <w:szCs w:val="28"/>
          <w:lang w:val="fr-CH"/>
        </w:rPr>
        <w:t>echni</w:t>
      </w:r>
      <w:r w:rsidRPr="00AB173E">
        <w:rPr>
          <w:b/>
          <w:sz w:val="28"/>
          <w:szCs w:val="28"/>
          <w:lang w:val="fr-CH"/>
        </w:rPr>
        <w:t>ques</w:t>
      </w:r>
      <w:r w:rsidR="0080574A" w:rsidRPr="00AB173E">
        <w:rPr>
          <w:b/>
          <w:sz w:val="28"/>
          <w:szCs w:val="28"/>
          <w:lang w:val="fr-CH"/>
        </w:rPr>
        <w:t xml:space="preserve"> </w:t>
      </w:r>
      <w:r w:rsidRPr="00AB173E">
        <w:rPr>
          <w:b/>
          <w:sz w:val="28"/>
          <w:lang w:val="fr-CH"/>
        </w:rPr>
        <w:t xml:space="preserve">dans la procédure d’achat </w:t>
      </w:r>
      <w:r w:rsidRPr="00AB173E">
        <w:rPr>
          <w:b/>
          <w:color w:val="FF0000"/>
          <w:sz w:val="28"/>
          <w:szCs w:val="28"/>
          <w:lang w:val="fr-CH"/>
        </w:rPr>
        <w:fldChar w:fldCharType="begin"/>
      </w:r>
      <w:r w:rsidRPr="00AB173E">
        <w:rPr>
          <w:b/>
          <w:color w:val="FF0000"/>
          <w:sz w:val="28"/>
          <w:szCs w:val="28"/>
          <w:lang w:val="fr-CH"/>
        </w:rPr>
        <w:instrText xml:space="preserve"> SUBJECT  \* MERGEFORMAT </w:instrText>
      </w:r>
      <w:r w:rsidRPr="00AB173E">
        <w:rPr>
          <w:b/>
          <w:color w:val="FF0000"/>
          <w:sz w:val="28"/>
          <w:szCs w:val="28"/>
          <w:lang w:val="fr-CH"/>
        </w:rPr>
        <w:fldChar w:fldCharType="separate"/>
      </w:r>
      <w:r w:rsidRPr="00AB173E">
        <w:rPr>
          <w:b/>
          <w:color w:val="FF0000"/>
          <w:sz w:val="28"/>
          <w:szCs w:val="28"/>
          <w:lang w:val="fr-CH"/>
        </w:rPr>
        <w:t>Nom du projet</w:t>
      </w:r>
      <w:r w:rsidRPr="00AB173E">
        <w:rPr>
          <w:b/>
          <w:color w:val="FF0000"/>
          <w:sz w:val="28"/>
          <w:szCs w:val="28"/>
          <w:lang w:val="fr-CH"/>
        </w:rPr>
        <w:fldChar w:fldCharType="end"/>
      </w:r>
    </w:p>
    <w:p w14:paraId="35FD9643" w14:textId="77777777" w:rsidR="00CD2191" w:rsidRPr="00AB173E" w:rsidRDefault="00CD2191" w:rsidP="00CD2191">
      <w:pPr>
        <w:rPr>
          <w:lang w:val="fr-CH"/>
        </w:rPr>
      </w:pPr>
    </w:p>
    <w:tbl>
      <w:tblPr>
        <w:tblW w:w="14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gridCol w:w="3790"/>
      </w:tblGrid>
      <w:tr w:rsidR="00CD2191" w:rsidRPr="00AB173E" w14:paraId="4FC2E133" w14:textId="77777777" w:rsidTr="005E0A0E">
        <w:tc>
          <w:tcPr>
            <w:tcW w:w="10490" w:type="dxa"/>
            <w:tcBorders>
              <w:top w:val="nil"/>
              <w:left w:val="nil"/>
              <w:bottom w:val="nil"/>
              <w:right w:val="nil"/>
            </w:tcBorders>
          </w:tcPr>
          <w:p w14:paraId="5C7A4ED9" w14:textId="77777777" w:rsidR="00CD2191" w:rsidRPr="00AB173E" w:rsidRDefault="00CD2191" w:rsidP="005E0A0E">
            <w:pPr>
              <w:rPr>
                <w:b/>
                <w:bCs w:val="0"/>
                <w:sz w:val="18"/>
                <w:szCs w:val="18"/>
                <w:lang w:val="fr-CH"/>
              </w:rPr>
            </w:pPr>
          </w:p>
        </w:tc>
        <w:tc>
          <w:tcPr>
            <w:tcW w:w="3790" w:type="dxa"/>
            <w:tcBorders>
              <w:top w:val="nil"/>
              <w:left w:val="nil"/>
              <w:bottom w:val="single" w:sz="4" w:space="0" w:color="auto"/>
              <w:right w:val="nil"/>
            </w:tcBorders>
          </w:tcPr>
          <w:p w14:paraId="5B2FB1BF" w14:textId="42DA3094" w:rsidR="00CD2191" w:rsidRPr="00AB173E" w:rsidRDefault="0066673F" w:rsidP="00B56171">
            <w:pPr>
              <w:rPr>
                <w:b/>
                <w:bCs w:val="0"/>
                <w:color w:val="FF0000"/>
                <w:sz w:val="18"/>
                <w:szCs w:val="18"/>
                <w:lang w:val="fr-CH"/>
              </w:rPr>
            </w:pPr>
            <w:r w:rsidRPr="00AB173E">
              <w:rPr>
                <w:b/>
                <w:color w:val="FF0000"/>
                <w:sz w:val="18"/>
                <w:szCs w:val="18"/>
                <w:lang w:val="fr-CH"/>
              </w:rPr>
              <w:t>Soumissionnaire</w:t>
            </w:r>
            <w:r w:rsidR="00DB62A9">
              <w:rPr>
                <w:b/>
                <w:color w:val="FF0000"/>
                <w:sz w:val="18"/>
                <w:szCs w:val="18"/>
                <w:lang w:val="fr-CH"/>
              </w:rPr>
              <w:t xml:space="preserve"> </w:t>
            </w:r>
            <w:r>
              <w:rPr>
                <w:b/>
                <w:color w:val="FF0000"/>
                <w:sz w:val="18"/>
                <w:szCs w:val="18"/>
                <w:lang w:val="fr-CH"/>
              </w:rPr>
              <w:t xml:space="preserve">/ </w:t>
            </w:r>
            <w:r w:rsidR="00B56171" w:rsidRPr="00AB173E">
              <w:rPr>
                <w:b/>
                <w:color w:val="FF0000"/>
                <w:sz w:val="18"/>
                <w:szCs w:val="18"/>
                <w:lang w:val="fr-CH"/>
              </w:rPr>
              <w:t>Demandeur</w:t>
            </w:r>
            <w:r w:rsidR="0080574A" w:rsidRPr="00AB173E">
              <w:rPr>
                <w:b/>
                <w:color w:val="FF0000"/>
                <w:sz w:val="18"/>
                <w:szCs w:val="18"/>
                <w:lang w:val="fr-CH"/>
              </w:rPr>
              <w:t xml:space="preserve"> </w:t>
            </w:r>
          </w:p>
        </w:tc>
      </w:tr>
      <w:tr w:rsidR="00CD2191" w:rsidRPr="00AB173E" w14:paraId="58374041" w14:textId="77777777" w:rsidTr="008F6956">
        <w:trPr>
          <w:trHeight w:val="1430"/>
        </w:trPr>
        <w:tc>
          <w:tcPr>
            <w:tcW w:w="10490" w:type="dxa"/>
            <w:tcBorders>
              <w:top w:val="nil"/>
              <w:left w:val="nil"/>
              <w:bottom w:val="nil"/>
              <w:right w:val="single" w:sz="4" w:space="0" w:color="auto"/>
            </w:tcBorders>
          </w:tcPr>
          <w:p w14:paraId="02464230" w14:textId="77777777" w:rsidR="008F6956" w:rsidRPr="00AB173E" w:rsidRDefault="00B56171" w:rsidP="008F6956">
            <w:pPr>
              <w:spacing w:after="60" w:line="240" w:lineRule="auto"/>
              <w:rPr>
                <w:rFonts w:ascii="Arial" w:eastAsia="Times New Roman" w:hAnsi="Arial" w:cs="Times New Roman"/>
                <w:spacing w:val="0"/>
                <w:sz w:val="18"/>
                <w:szCs w:val="18"/>
                <w:lang w:val="fr-CH" w:bidi="en-US"/>
              </w:rPr>
            </w:pPr>
            <w:r w:rsidRPr="00AB173E">
              <w:rPr>
                <w:sz w:val="18"/>
                <w:szCs w:val="18"/>
                <w:lang w:val="fr-CH"/>
              </w:rPr>
              <w:t xml:space="preserve">L’évaluation </w:t>
            </w:r>
            <w:r w:rsidRPr="00AB173E">
              <w:rPr>
                <w:rFonts w:ascii="Arial" w:eastAsia="Times New Roman" w:hAnsi="Arial" w:cs="Times New Roman"/>
                <w:bCs w:val="0"/>
                <w:color w:val="FF0000"/>
                <w:spacing w:val="0"/>
                <w:sz w:val="18"/>
                <w:szCs w:val="18"/>
                <w:lang w:val="fr-CH" w:bidi="en-US"/>
              </w:rPr>
              <w:t>de l’offre / de la demande de participation</w:t>
            </w:r>
            <w:r w:rsidRPr="00AB173E">
              <w:rPr>
                <w:sz w:val="18"/>
                <w:szCs w:val="18"/>
                <w:lang w:val="fr-CH"/>
              </w:rPr>
              <w:t xml:space="preserve"> se fonde sur les indications fournies dans ce questionnaire ainsi que sur les justificatifs requis. Si la réponse à une question est incomplète, il convient de joindre un document complémentaire référencé dans le questionnaire</w:t>
            </w:r>
            <w:r w:rsidR="008F6956" w:rsidRPr="00AB173E">
              <w:rPr>
                <w:rFonts w:ascii="Arial" w:eastAsia="Times New Roman" w:hAnsi="Arial" w:cs="Times New Roman"/>
                <w:spacing w:val="0"/>
                <w:sz w:val="18"/>
                <w:szCs w:val="18"/>
                <w:lang w:val="fr-CH" w:bidi="en-US"/>
              </w:rPr>
              <w:t>.</w:t>
            </w:r>
          </w:p>
          <w:p w14:paraId="5C65EB0D" w14:textId="77777777" w:rsidR="008F6956" w:rsidRPr="00AB173E" w:rsidRDefault="00F61919" w:rsidP="008F6956">
            <w:pPr>
              <w:spacing w:after="60" w:line="240" w:lineRule="auto"/>
              <w:rPr>
                <w:rFonts w:ascii="Arial" w:eastAsia="Times New Roman" w:hAnsi="Arial" w:cs="Times New Roman"/>
                <w:spacing w:val="0"/>
                <w:sz w:val="18"/>
                <w:szCs w:val="18"/>
                <w:lang w:val="fr-CH" w:bidi="en-US"/>
              </w:rPr>
            </w:pPr>
            <w:r w:rsidRPr="00AB173E">
              <w:rPr>
                <w:sz w:val="18"/>
                <w:szCs w:val="18"/>
                <w:lang w:val="fr-CH"/>
              </w:rPr>
              <w:t>Si le questionnaire contient des informations incomplètes ou contraires à la vérité, s’il n’est pas signé ou s’il manque des justificatifs requis</w:t>
            </w:r>
            <w:r w:rsidRPr="00AB173E">
              <w:rPr>
                <w:sz w:val="18"/>
                <w:lang w:val="fr-CH"/>
              </w:rPr>
              <w:t xml:space="preserve">, le soumissionnaire peut être exclu de la procédure </w:t>
            </w:r>
            <w:r w:rsidR="008F6956" w:rsidRPr="00AB173E">
              <w:rPr>
                <w:rFonts w:ascii="Arial" w:eastAsia="Times New Roman" w:hAnsi="Arial" w:cs="Times New Roman"/>
                <w:spacing w:val="0"/>
                <w:sz w:val="18"/>
                <w:szCs w:val="18"/>
                <w:lang w:val="fr-CH" w:bidi="en-US"/>
              </w:rPr>
              <w:t>(</w:t>
            </w:r>
            <w:r w:rsidRPr="00AB173E">
              <w:rPr>
                <w:rFonts w:ascii="Arial" w:eastAsia="Times New Roman" w:hAnsi="Arial" w:cs="Times New Roman"/>
                <w:spacing w:val="0"/>
                <w:sz w:val="18"/>
                <w:szCs w:val="18"/>
                <w:lang w:val="fr-CH" w:bidi="en-US"/>
              </w:rPr>
              <w:t>a</w:t>
            </w:r>
            <w:r w:rsidR="008F6956" w:rsidRPr="00AB173E">
              <w:rPr>
                <w:rFonts w:ascii="Arial" w:eastAsia="Times New Roman" w:hAnsi="Arial" w:cs="Times New Roman"/>
                <w:spacing w:val="0"/>
                <w:sz w:val="18"/>
                <w:szCs w:val="18"/>
                <w:lang w:val="fr-CH" w:bidi="en-US"/>
              </w:rPr>
              <w:t>rt. 44</w:t>
            </w:r>
            <w:r w:rsidRPr="00AB173E">
              <w:rPr>
                <w:rFonts w:ascii="Arial" w:eastAsia="Times New Roman" w:hAnsi="Arial" w:cs="Times New Roman"/>
                <w:spacing w:val="0"/>
                <w:sz w:val="18"/>
                <w:szCs w:val="18"/>
                <w:lang w:val="fr-CH" w:bidi="en-US"/>
              </w:rPr>
              <w:t>, al</w:t>
            </w:r>
            <w:r w:rsidR="008F6956" w:rsidRPr="00AB173E">
              <w:rPr>
                <w:rFonts w:ascii="Arial" w:eastAsia="Times New Roman" w:hAnsi="Arial" w:cs="Times New Roman"/>
                <w:spacing w:val="0"/>
                <w:sz w:val="18"/>
                <w:szCs w:val="18"/>
                <w:lang w:val="fr-CH" w:bidi="en-US"/>
              </w:rPr>
              <w:t>. 1</w:t>
            </w:r>
            <w:r w:rsidRPr="00AB173E">
              <w:rPr>
                <w:rFonts w:ascii="Arial" w:eastAsia="Times New Roman" w:hAnsi="Arial" w:cs="Times New Roman"/>
                <w:spacing w:val="0"/>
                <w:sz w:val="18"/>
                <w:szCs w:val="18"/>
                <w:lang w:val="fr-CH" w:bidi="en-US"/>
              </w:rPr>
              <w:t>, lit</w:t>
            </w:r>
            <w:r w:rsidR="008F6956" w:rsidRPr="00AB173E">
              <w:rPr>
                <w:rFonts w:ascii="Arial" w:eastAsia="Times New Roman" w:hAnsi="Arial" w:cs="Times New Roman"/>
                <w:spacing w:val="0"/>
                <w:sz w:val="18"/>
                <w:szCs w:val="18"/>
                <w:lang w:val="fr-CH" w:bidi="en-US"/>
              </w:rPr>
              <w:t xml:space="preserve">. </w:t>
            </w:r>
            <w:proofErr w:type="spellStart"/>
            <w:proofErr w:type="gramStart"/>
            <w:r w:rsidR="008F6956" w:rsidRPr="00AB173E">
              <w:rPr>
                <w:rFonts w:ascii="Arial" w:eastAsia="Times New Roman" w:hAnsi="Arial" w:cs="Times New Roman"/>
                <w:spacing w:val="0"/>
                <w:sz w:val="18"/>
                <w:szCs w:val="18"/>
                <w:lang w:val="fr-CH" w:bidi="en-US"/>
              </w:rPr>
              <w:t>a</w:t>
            </w:r>
            <w:proofErr w:type="spellEnd"/>
            <w:proofErr w:type="gramEnd"/>
            <w:r w:rsidR="008F6956" w:rsidRPr="00AB173E">
              <w:rPr>
                <w:rFonts w:ascii="Arial" w:eastAsia="Times New Roman" w:hAnsi="Arial" w:cs="Times New Roman"/>
                <w:spacing w:val="0"/>
                <w:sz w:val="18"/>
                <w:szCs w:val="18"/>
                <w:lang w:val="fr-CH" w:bidi="en-US"/>
              </w:rPr>
              <w:t xml:space="preserve"> </w:t>
            </w:r>
            <w:r w:rsidRPr="00AB173E">
              <w:rPr>
                <w:rFonts w:ascii="Arial" w:eastAsia="Times New Roman" w:hAnsi="Arial" w:cs="Times New Roman"/>
                <w:spacing w:val="0"/>
                <w:sz w:val="18"/>
                <w:szCs w:val="18"/>
                <w:lang w:val="fr-CH" w:bidi="en-US"/>
              </w:rPr>
              <w:t>AIMP</w:t>
            </w:r>
            <w:r w:rsidR="008438D1" w:rsidRPr="00AB173E">
              <w:rPr>
                <w:rFonts w:ascii="Arial" w:eastAsia="Times New Roman" w:hAnsi="Arial" w:cs="Times New Roman"/>
                <w:spacing w:val="0"/>
                <w:sz w:val="18"/>
                <w:szCs w:val="18"/>
                <w:lang w:val="fr-CH" w:bidi="en-US"/>
              </w:rPr>
              <w:t xml:space="preserve"> 2019</w:t>
            </w:r>
            <w:r w:rsidR="008F6956" w:rsidRPr="00AB173E">
              <w:rPr>
                <w:rFonts w:ascii="Arial" w:eastAsia="Times New Roman" w:hAnsi="Arial" w:cs="Times New Roman"/>
                <w:spacing w:val="0"/>
                <w:sz w:val="18"/>
                <w:szCs w:val="18"/>
                <w:lang w:val="fr-CH" w:bidi="en-US"/>
              </w:rPr>
              <w:t xml:space="preserve">). </w:t>
            </w:r>
          </w:p>
          <w:p w14:paraId="4CF733BB" w14:textId="0EB0541B" w:rsidR="008F6956" w:rsidRPr="00AB173E" w:rsidRDefault="00F61919" w:rsidP="008F6956">
            <w:pPr>
              <w:spacing w:after="60" w:line="240" w:lineRule="auto"/>
              <w:rPr>
                <w:rFonts w:ascii="Arial" w:eastAsia="Times New Roman" w:hAnsi="Arial" w:cs="Times New Roman"/>
                <w:spacing w:val="0"/>
                <w:sz w:val="18"/>
                <w:szCs w:val="18"/>
                <w:lang w:val="fr-CH" w:bidi="en-US"/>
              </w:rPr>
            </w:pPr>
            <w:r w:rsidRPr="00AB173E">
              <w:rPr>
                <w:sz w:val="18"/>
                <w:szCs w:val="18"/>
                <w:lang w:val="fr-CH"/>
              </w:rPr>
              <w:t xml:space="preserve">Les signatures demandées doivent être apposées par la ou les personnes </w:t>
            </w:r>
            <w:r w:rsidRPr="00AB173E">
              <w:rPr>
                <w:sz w:val="18"/>
                <w:lang w:val="fr-CH"/>
              </w:rPr>
              <w:t>autorisées à signer pour le soumissionnaire conformément au registre du commerce ou par procuration</w:t>
            </w:r>
            <w:r w:rsidR="008F6956" w:rsidRPr="00AB173E">
              <w:rPr>
                <w:rFonts w:ascii="Arial" w:eastAsia="Times New Roman" w:hAnsi="Arial" w:cs="Times New Roman"/>
                <w:spacing w:val="0"/>
                <w:sz w:val="18"/>
                <w:szCs w:val="18"/>
                <w:lang w:val="fr-CH" w:bidi="en-US"/>
              </w:rPr>
              <w:t>.</w:t>
            </w:r>
          </w:p>
          <w:p w14:paraId="42886DE4" w14:textId="77777777" w:rsidR="00CD2191" w:rsidRPr="00AB173E" w:rsidRDefault="001E1C01" w:rsidP="005E0A0E">
            <w:pPr>
              <w:spacing w:after="60"/>
              <w:rPr>
                <w:bCs w:val="0"/>
                <w:sz w:val="18"/>
                <w:szCs w:val="18"/>
                <w:lang w:val="fr-CH"/>
              </w:rPr>
            </w:pPr>
            <w:r w:rsidRPr="00AB173E">
              <w:rPr>
                <w:sz w:val="18"/>
                <w:lang w:val="fr-CH"/>
              </w:rPr>
              <w:t>Ce formulaire distingue deux types de critères d’aptitude et de spécifications techniques </w:t>
            </w:r>
            <w:r w:rsidR="00CD2191" w:rsidRPr="00AB173E">
              <w:rPr>
                <w:sz w:val="18"/>
                <w:szCs w:val="18"/>
                <w:lang w:val="fr-CH"/>
              </w:rPr>
              <w:t xml:space="preserve">: </w:t>
            </w:r>
          </w:p>
          <w:p w14:paraId="06EC9F52" w14:textId="77777777" w:rsidR="00CD2191" w:rsidRPr="00AB173E" w:rsidRDefault="001E1C01" w:rsidP="00CD2191">
            <w:pPr>
              <w:numPr>
                <w:ilvl w:val="0"/>
                <w:numId w:val="26"/>
              </w:numPr>
              <w:spacing w:after="60" w:line="240" w:lineRule="auto"/>
              <w:ind w:left="318" w:hanging="284"/>
              <w:rPr>
                <w:bCs w:val="0"/>
                <w:sz w:val="18"/>
                <w:szCs w:val="18"/>
                <w:lang w:val="fr-CH"/>
              </w:rPr>
            </w:pPr>
            <w:r w:rsidRPr="00AB173E">
              <w:rPr>
                <w:sz w:val="18"/>
                <w:lang w:val="fr-CH"/>
              </w:rPr>
              <w:t>Les critères dont l’évaluation est uniquement binaire (oui/non = satisfait ou pas satisfait). Les soumissionnaires qui ne satisfont pas à un tel critère sont exclus</w:t>
            </w:r>
            <w:r w:rsidRPr="00AB173E">
              <w:rPr>
                <w:sz w:val="18"/>
                <w:szCs w:val="18"/>
                <w:lang w:val="fr-CH"/>
              </w:rPr>
              <w:t xml:space="preserve"> car </w:t>
            </w:r>
            <w:r w:rsidRPr="00AB173E">
              <w:rPr>
                <w:sz w:val="18"/>
                <w:lang w:val="fr-CH"/>
              </w:rPr>
              <w:t>considérés comme inaptes et remplissant pas les spécifications techniques</w:t>
            </w:r>
            <w:r w:rsidR="00CD2191" w:rsidRPr="00AB173E">
              <w:rPr>
                <w:sz w:val="18"/>
                <w:szCs w:val="18"/>
                <w:lang w:val="fr-CH"/>
              </w:rPr>
              <w:t xml:space="preserve">.  </w:t>
            </w:r>
          </w:p>
          <w:p w14:paraId="3EA8B7F3" w14:textId="77777777" w:rsidR="00CD2191" w:rsidRPr="00AB173E" w:rsidRDefault="00C33444" w:rsidP="00CD2191">
            <w:pPr>
              <w:numPr>
                <w:ilvl w:val="0"/>
                <w:numId w:val="26"/>
              </w:numPr>
              <w:spacing w:after="60" w:line="240" w:lineRule="auto"/>
              <w:ind w:left="318" w:hanging="284"/>
              <w:rPr>
                <w:b/>
                <w:bCs w:val="0"/>
                <w:sz w:val="18"/>
                <w:szCs w:val="18"/>
                <w:lang w:val="fr-CH"/>
              </w:rPr>
            </w:pPr>
            <w:r w:rsidRPr="00AB173E">
              <w:rPr>
                <w:sz w:val="18"/>
                <w:szCs w:val="18"/>
                <w:lang w:val="fr-CH"/>
              </w:rPr>
              <w:t xml:space="preserve">Les critères </w:t>
            </w:r>
            <w:r w:rsidRPr="00AB173E">
              <w:rPr>
                <w:sz w:val="18"/>
                <w:lang w:val="fr-CH"/>
              </w:rPr>
              <w:t>évalués dans un premier temps de façon binaire</w:t>
            </w:r>
            <w:r w:rsidR="001E5BD2" w:rsidRPr="00AB173E">
              <w:rPr>
                <w:sz w:val="18"/>
                <w:lang w:val="fr-CH"/>
              </w:rPr>
              <w:t>,</w:t>
            </w:r>
            <w:r w:rsidRPr="00AB173E">
              <w:rPr>
                <w:sz w:val="18"/>
                <w:lang w:val="fr-CH"/>
              </w:rPr>
              <w:t xml:space="preserve"> et dans un deuxième temps de façon qualitative. L’évaluation binaire comporte des exigences minimales qui doivent également être remplies, et des critères qualitatifs dont le respect est évalué</w:t>
            </w:r>
            <w:r w:rsidRPr="00AB173E">
              <w:rPr>
                <w:sz w:val="18"/>
                <w:szCs w:val="18"/>
                <w:lang w:val="fr-CH"/>
              </w:rPr>
              <w:t xml:space="preserve">. </w:t>
            </w:r>
            <w:r w:rsidRPr="00AB173E">
              <w:rPr>
                <w:sz w:val="18"/>
                <w:lang w:val="fr-CH"/>
              </w:rPr>
              <w:t>Ces points sont multipliés par la valeur indiquée dans la colonne P2 et partiellement pondérés, comme indiqué dans la colonne P1. Plus le nombre de points obtenus est élevé, plus le ou la soumissionnaire est considéré(e) comme qualifié (meilleure aptitude</w:t>
            </w:r>
            <w:r w:rsidR="00CD2191" w:rsidRPr="00AB173E">
              <w:rPr>
                <w:sz w:val="18"/>
                <w:szCs w:val="18"/>
                <w:lang w:val="fr-CH"/>
              </w:rPr>
              <w:t>).</w:t>
            </w:r>
          </w:p>
          <w:p w14:paraId="69A5B0BA" w14:textId="77777777" w:rsidR="0080574A" w:rsidRPr="00AB173E" w:rsidRDefault="001E5BD2" w:rsidP="0080574A">
            <w:pPr>
              <w:pStyle w:val="Einzug1"/>
              <w:ind w:left="0"/>
              <w:rPr>
                <w:color w:val="0000FF"/>
                <w:sz w:val="18"/>
                <w:szCs w:val="18"/>
                <w:lang w:val="fr-CH"/>
              </w:rPr>
            </w:pPr>
            <w:r w:rsidRPr="00AB173E">
              <w:rPr>
                <w:color w:val="0000FF"/>
                <w:sz w:val="18"/>
                <w:szCs w:val="18"/>
                <w:lang w:val="fr-CH"/>
              </w:rPr>
              <w:t>Les critères évalués de façon à la fois binaire et qualitative sont uniquement appliqués lorsque le nombre d’offres doit être limité et que le nombre de celles qui satisfont à tous les critères binaires dépasse cette limite</w:t>
            </w:r>
            <w:r w:rsidR="00CD2191" w:rsidRPr="00AB173E">
              <w:rPr>
                <w:color w:val="0000FF"/>
                <w:sz w:val="18"/>
                <w:szCs w:val="18"/>
                <w:lang w:val="fr-CH"/>
              </w:rPr>
              <w:t>.</w:t>
            </w:r>
            <w:r w:rsidR="0080574A" w:rsidRPr="00AB173E">
              <w:rPr>
                <w:color w:val="0000FF"/>
                <w:sz w:val="18"/>
                <w:szCs w:val="18"/>
                <w:lang w:val="fr-CH"/>
              </w:rPr>
              <w:t xml:space="preserve"> </w:t>
            </w:r>
          </w:p>
          <w:p w14:paraId="1479CC67" w14:textId="77777777" w:rsidR="0080574A" w:rsidRPr="00AB173E" w:rsidRDefault="00234014" w:rsidP="0050045E">
            <w:pPr>
              <w:pStyle w:val="Einzug1"/>
              <w:ind w:left="0"/>
              <w:rPr>
                <w:b/>
                <w:bCs/>
                <w:sz w:val="18"/>
                <w:szCs w:val="18"/>
                <w:lang w:val="fr-CH"/>
              </w:rPr>
            </w:pPr>
            <w:r w:rsidRPr="00AB173E">
              <w:rPr>
                <w:color w:val="0000FF"/>
                <w:sz w:val="18"/>
                <w:szCs w:val="18"/>
                <w:lang w:val="fr-CH"/>
              </w:rPr>
              <w:t xml:space="preserve">Les critères de pondération P1 et P2 sont appliqués uniquement dans la procédure sélective limitant le nombre des entreprises autorisées à </w:t>
            </w:r>
            <w:r w:rsidR="0050045E" w:rsidRPr="00AB173E">
              <w:rPr>
                <w:color w:val="0000FF"/>
                <w:sz w:val="18"/>
                <w:szCs w:val="18"/>
                <w:lang w:val="fr-CH"/>
              </w:rPr>
              <w:t>soumettre</w:t>
            </w:r>
            <w:r w:rsidRPr="00AB173E">
              <w:rPr>
                <w:color w:val="0000FF"/>
                <w:sz w:val="18"/>
                <w:szCs w:val="18"/>
                <w:lang w:val="fr-CH"/>
              </w:rPr>
              <w:t xml:space="preserve"> une offre</w:t>
            </w:r>
            <w:r w:rsidR="0080574A" w:rsidRPr="00AB173E">
              <w:rPr>
                <w:color w:val="0000FF"/>
                <w:sz w:val="18"/>
                <w:szCs w:val="18"/>
                <w:lang w:val="fr-CH"/>
              </w:rPr>
              <w:t>.</w:t>
            </w:r>
          </w:p>
        </w:tc>
        <w:tc>
          <w:tcPr>
            <w:tcW w:w="3790" w:type="dxa"/>
            <w:tcBorders>
              <w:top w:val="single" w:sz="4" w:space="0" w:color="auto"/>
              <w:left w:val="single" w:sz="4" w:space="0" w:color="auto"/>
              <w:bottom w:val="single" w:sz="4" w:space="0" w:color="auto"/>
              <w:right w:val="single" w:sz="4" w:space="0" w:color="auto"/>
            </w:tcBorders>
            <w:shd w:val="clear" w:color="auto" w:fill="auto"/>
          </w:tcPr>
          <w:p w14:paraId="1FA3566C" w14:textId="77777777" w:rsidR="00CD2191" w:rsidRPr="00AB173E" w:rsidRDefault="00CD2191" w:rsidP="005E0A0E">
            <w:pPr>
              <w:spacing w:before="60"/>
              <w:rPr>
                <w:bCs w:val="0"/>
                <w:sz w:val="18"/>
                <w:szCs w:val="18"/>
                <w:lang w:val="fr-CH"/>
              </w:rPr>
            </w:pPr>
            <w:r w:rsidRPr="00AB173E">
              <w:rPr>
                <w:bCs w:val="0"/>
                <w:sz w:val="18"/>
                <w:szCs w:val="18"/>
                <w:lang w:val="fr-CH"/>
              </w:rPr>
              <w:fldChar w:fldCharType="begin">
                <w:ffData>
                  <w:name w:val="Text19"/>
                  <w:enabled/>
                  <w:calcOnExit w:val="0"/>
                  <w:textInput/>
                </w:ffData>
              </w:fldChar>
            </w:r>
            <w:bookmarkStart w:id="3" w:name="Text19"/>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bookmarkEnd w:id="3"/>
          </w:p>
        </w:tc>
      </w:tr>
    </w:tbl>
    <w:p w14:paraId="5AA8E157" w14:textId="77777777" w:rsidR="00CD2191" w:rsidRPr="00AB173E" w:rsidRDefault="00CD2191" w:rsidP="00CD2191">
      <w:pPr>
        <w:pStyle w:val="Einzug1"/>
        <w:ind w:left="0"/>
        <w:rPr>
          <w:sz w:val="18"/>
          <w:szCs w:val="18"/>
          <w:lang w:val="fr-CH"/>
        </w:rPr>
      </w:pPr>
    </w:p>
    <w:tbl>
      <w:tblPr>
        <w:tblW w:w="4944"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481"/>
        <w:gridCol w:w="677"/>
        <w:gridCol w:w="584"/>
        <w:gridCol w:w="2995"/>
        <w:gridCol w:w="3057"/>
        <w:gridCol w:w="3790"/>
      </w:tblGrid>
      <w:tr w:rsidR="00E677A3" w:rsidRPr="00AB173E" w14:paraId="6B3EA1B0" w14:textId="77777777" w:rsidTr="008F6956">
        <w:trPr>
          <w:tblHeader/>
        </w:trPr>
        <w:tc>
          <w:tcPr>
            <w:tcW w:w="187" w:type="pct"/>
            <w:tcBorders>
              <w:bottom w:val="single" w:sz="4" w:space="0" w:color="auto"/>
            </w:tcBorders>
            <w:shd w:val="clear" w:color="auto" w:fill="B1B9BD" w:themeFill="background2"/>
          </w:tcPr>
          <w:p w14:paraId="1BD9BDBE" w14:textId="77777777" w:rsidR="00E677A3" w:rsidRPr="00AB173E" w:rsidRDefault="00E677A3" w:rsidP="00E677A3">
            <w:pPr>
              <w:keepNext/>
              <w:spacing w:before="60" w:after="60"/>
              <w:rPr>
                <w:b/>
                <w:sz w:val="18"/>
                <w:szCs w:val="18"/>
                <w:lang w:val="fr-CH"/>
              </w:rPr>
            </w:pPr>
            <w:r w:rsidRPr="00AB173E">
              <w:rPr>
                <w:b/>
                <w:sz w:val="18"/>
                <w:szCs w:val="18"/>
                <w:lang w:val="fr-CH"/>
              </w:rPr>
              <w:t>ID</w:t>
            </w:r>
          </w:p>
        </w:tc>
        <w:tc>
          <w:tcPr>
            <w:tcW w:w="879" w:type="pct"/>
            <w:tcBorders>
              <w:bottom w:val="single" w:sz="4" w:space="0" w:color="auto"/>
            </w:tcBorders>
            <w:shd w:val="clear" w:color="auto" w:fill="B1B9BD" w:themeFill="background2"/>
          </w:tcPr>
          <w:p w14:paraId="0B50F486" w14:textId="77777777" w:rsidR="00E677A3" w:rsidRPr="00AB173E" w:rsidRDefault="00E677A3" w:rsidP="00E677A3">
            <w:pPr>
              <w:keepNext/>
              <w:spacing w:before="60" w:after="60"/>
              <w:rPr>
                <w:b/>
                <w:sz w:val="18"/>
                <w:szCs w:val="18"/>
                <w:lang w:val="fr-CH"/>
              </w:rPr>
            </w:pPr>
            <w:r w:rsidRPr="00AB173E">
              <w:rPr>
                <w:b/>
                <w:sz w:val="18"/>
                <w:szCs w:val="18"/>
                <w:lang w:val="fr-CH"/>
              </w:rPr>
              <w:t>Critères principaux / sous-critères</w:t>
            </w:r>
          </w:p>
        </w:tc>
        <w:tc>
          <w:tcPr>
            <w:tcW w:w="240" w:type="pct"/>
            <w:tcBorders>
              <w:bottom w:val="single" w:sz="4" w:space="0" w:color="auto"/>
            </w:tcBorders>
            <w:shd w:val="clear" w:color="auto" w:fill="B1B9BD" w:themeFill="background2"/>
          </w:tcPr>
          <w:p w14:paraId="3BC16BA2" w14:textId="77777777" w:rsidR="00E677A3" w:rsidRPr="00AB173E" w:rsidRDefault="00E677A3" w:rsidP="00E677A3">
            <w:pPr>
              <w:keepNext/>
              <w:spacing w:before="60" w:after="60"/>
              <w:jc w:val="center"/>
              <w:rPr>
                <w:b/>
                <w:sz w:val="18"/>
                <w:szCs w:val="18"/>
                <w:lang w:val="fr-CH"/>
              </w:rPr>
            </w:pPr>
            <w:r w:rsidRPr="00AB173E">
              <w:rPr>
                <w:b/>
                <w:sz w:val="18"/>
                <w:szCs w:val="18"/>
                <w:lang w:val="fr-CH"/>
              </w:rPr>
              <w:t>P 1</w:t>
            </w:r>
          </w:p>
        </w:tc>
        <w:tc>
          <w:tcPr>
            <w:tcW w:w="207" w:type="pct"/>
            <w:tcBorders>
              <w:bottom w:val="single" w:sz="4" w:space="0" w:color="auto"/>
            </w:tcBorders>
            <w:shd w:val="clear" w:color="auto" w:fill="B1B9BD" w:themeFill="background2"/>
          </w:tcPr>
          <w:p w14:paraId="064AED1D" w14:textId="77777777" w:rsidR="00E677A3" w:rsidRPr="00AB173E" w:rsidRDefault="00E677A3" w:rsidP="00E677A3">
            <w:pPr>
              <w:keepNext/>
              <w:spacing w:before="60" w:after="60"/>
              <w:jc w:val="center"/>
              <w:rPr>
                <w:b/>
                <w:sz w:val="18"/>
                <w:szCs w:val="18"/>
                <w:lang w:val="fr-CH"/>
              </w:rPr>
            </w:pPr>
            <w:r w:rsidRPr="00AB173E">
              <w:rPr>
                <w:b/>
                <w:sz w:val="18"/>
                <w:szCs w:val="18"/>
                <w:lang w:val="fr-CH"/>
              </w:rPr>
              <w:t>P 2</w:t>
            </w:r>
          </w:p>
        </w:tc>
        <w:tc>
          <w:tcPr>
            <w:tcW w:w="1061" w:type="pct"/>
            <w:tcBorders>
              <w:bottom w:val="single" w:sz="4" w:space="0" w:color="auto"/>
            </w:tcBorders>
            <w:shd w:val="clear" w:color="auto" w:fill="B1B9BD" w:themeFill="background2"/>
          </w:tcPr>
          <w:p w14:paraId="03771B0D" w14:textId="77777777" w:rsidR="00E677A3" w:rsidRPr="00AB173E" w:rsidRDefault="0060338F" w:rsidP="0060338F">
            <w:pPr>
              <w:keepNext/>
              <w:spacing w:before="100" w:beforeAutospacing="1" w:after="100" w:afterAutospacing="1" w:line="240" w:lineRule="auto"/>
              <w:rPr>
                <w:b/>
                <w:sz w:val="18"/>
                <w:szCs w:val="18"/>
                <w:lang w:val="fr-CH"/>
              </w:rPr>
            </w:pPr>
            <w:r w:rsidRPr="00AB173E">
              <w:rPr>
                <w:b/>
                <w:sz w:val="18"/>
                <w:szCs w:val="18"/>
                <w:lang w:val="fr-CH"/>
              </w:rPr>
              <w:t xml:space="preserve">Description détaillée / </w:t>
            </w:r>
            <w:r w:rsidRPr="00AB173E">
              <w:rPr>
                <w:b/>
                <w:sz w:val="18"/>
                <w:szCs w:val="18"/>
                <w:lang w:val="fr-CH"/>
              </w:rPr>
              <w:br/>
              <w:t>objectif du critère</w:t>
            </w:r>
          </w:p>
        </w:tc>
        <w:tc>
          <w:tcPr>
            <w:tcW w:w="1083" w:type="pct"/>
            <w:tcBorders>
              <w:bottom w:val="single" w:sz="4" w:space="0" w:color="auto"/>
            </w:tcBorders>
            <w:shd w:val="clear" w:color="auto" w:fill="B1B9BD" w:themeFill="background2"/>
          </w:tcPr>
          <w:p w14:paraId="0B5566F7" w14:textId="77777777" w:rsidR="00E677A3" w:rsidRPr="00AB173E" w:rsidRDefault="00E677A3" w:rsidP="00E677A3">
            <w:pPr>
              <w:keepNext/>
              <w:spacing w:before="100" w:beforeAutospacing="1" w:after="100" w:afterAutospacing="1" w:line="240" w:lineRule="auto"/>
              <w:rPr>
                <w:b/>
                <w:sz w:val="18"/>
                <w:szCs w:val="18"/>
                <w:lang w:val="fr-CH"/>
              </w:rPr>
            </w:pPr>
            <w:r w:rsidRPr="00AB173E">
              <w:rPr>
                <w:b/>
                <w:sz w:val="18"/>
                <w:szCs w:val="18"/>
                <w:lang w:val="fr-CH"/>
              </w:rPr>
              <w:t xml:space="preserve">Justificatifs de l’entreprise </w:t>
            </w:r>
            <w:r w:rsidRPr="00AB173E">
              <w:rPr>
                <w:b/>
                <w:sz w:val="18"/>
                <w:szCs w:val="18"/>
                <w:lang w:val="fr-CH"/>
              </w:rPr>
              <w:br/>
            </w:r>
            <w:r w:rsidRPr="00AB173E">
              <w:rPr>
                <w:b/>
                <w:color w:val="FF0000"/>
                <w:sz w:val="18"/>
                <w:szCs w:val="18"/>
                <w:lang w:val="fr-CH"/>
              </w:rPr>
              <w:t>soumissionnaire / demandeuse</w:t>
            </w:r>
          </w:p>
        </w:tc>
        <w:tc>
          <w:tcPr>
            <w:tcW w:w="1343" w:type="pct"/>
            <w:tcBorders>
              <w:bottom w:val="single" w:sz="4" w:space="0" w:color="auto"/>
            </w:tcBorders>
            <w:shd w:val="clear" w:color="auto" w:fill="B1B9BD" w:themeFill="background2"/>
          </w:tcPr>
          <w:p w14:paraId="665BCFC5" w14:textId="77777777" w:rsidR="00E677A3" w:rsidRPr="00AB173E" w:rsidRDefault="00E677A3" w:rsidP="00E677A3">
            <w:pPr>
              <w:keepNext/>
              <w:spacing w:before="100" w:beforeAutospacing="1" w:after="100" w:afterAutospacing="1" w:line="240" w:lineRule="auto"/>
              <w:rPr>
                <w:b/>
                <w:sz w:val="18"/>
                <w:szCs w:val="18"/>
                <w:lang w:val="fr-CH"/>
              </w:rPr>
            </w:pPr>
            <w:r w:rsidRPr="00AB173E">
              <w:rPr>
                <w:b/>
                <w:sz w:val="18"/>
                <w:szCs w:val="18"/>
                <w:lang w:val="fr-CH"/>
              </w:rPr>
              <w:t>Remarques, commentaire</w:t>
            </w:r>
          </w:p>
        </w:tc>
      </w:tr>
      <w:tr w:rsidR="00396D22" w:rsidRPr="00F42347" w14:paraId="5FC0AA60" w14:textId="77777777" w:rsidTr="00396D22">
        <w:tc>
          <w:tcPr>
            <w:tcW w:w="5000" w:type="pct"/>
            <w:gridSpan w:val="7"/>
            <w:tcBorders>
              <w:top w:val="single" w:sz="4" w:space="0" w:color="auto"/>
              <w:bottom w:val="single" w:sz="4" w:space="0" w:color="auto"/>
            </w:tcBorders>
            <w:shd w:val="clear" w:color="auto" w:fill="E6E6E6"/>
          </w:tcPr>
          <w:p w14:paraId="5CCDD712" w14:textId="77777777" w:rsidR="00396D22" w:rsidRPr="00AB173E" w:rsidRDefault="0060338F" w:rsidP="0082517E">
            <w:pPr>
              <w:pStyle w:val="Listenabsatz"/>
              <w:numPr>
                <w:ilvl w:val="0"/>
                <w:numId w:val="27"/>
              </w:numPr>
              <w:spacing w:before="60" w:after="60"/>
              <w:rPr>
                <w:bCs w:val="0"/>
                <w:sz w:val="18"/>
                <w:szCs w:val="18"/>
                <w:lang w:val="fr-CH"/>
              </w:rPr>
            </w:pPr>
            <w:r w:rsidRPr="00AB173E">
              <w:rPr>
                <w:b/>
                <w:sz w:val="18"/>
                <w:szCs w:val="18"/>
                <w:lang w:val="fr-CH"/>
              </w:rPr>
              <w:t>Critères d’aptitude </w:t>
            </w:r>
            <w:r w:rsidR="00396D22" w:rsidRPr="00AB173E">
              <w:rPr>
                <w:b/>
                <w:sz w:val="18"/>
                <w:szCs w:val="18"/>
                <w:lang w:val="fr-CH"/>
              </w:rPr>
              <w:t xml:space="preserve">: </w:t>
            </w:r>
            <w:r w:rsidR="0082517E" w:rsidRPr="00AB173E">
              <w:rPr>
                <w:b/>
                <w:sz w:val="18"/>
                <w:szCs w:val="18"/>
                <w:lang w:val="fr-CH"/>
              </w:rPr>
              <w:t>qualités impérativement requises du soumissionnaire</w:t>
            </w:r>
          </w:p>
        </w:tc>
      </w:tr>
      <w:tr w:rsidR="00E677A3" w:rsidRPr="00AB173E" w14:paraId="3A110B40" w14:textId="77777777" w:rsidTr="008F6956">
        <w:tc>
          <w:tcPr>
            <w:tcW w:w="187" w:type="pct"/>
            <w:tcBorders>
              <w:top w:val="single" w:sz="4" w:space="0" w:color="auto"/>
              <w:bottom w:val="single" w:sz="4" w:space="0" w:color="auto"/>
            </w:tcBorders>
            <w:shd w:val="clear" w:color="auto" w:fill="E6E6E6"/>
          </w:tcPr>
          <w:p w14:paraId="7D5500BC" w14:textId="77777777" w:rsidR="00E677A3" w:rsidRPr="00AB173E" w:rsidRDefault="00E677A3" w:rsidP="00E677A3">
            <w:pPr>
              <w:spacing w:before="60" w:after="60"/>
              <w:rPr>
                <w:b/>
                <w:sz w:val="18"/>
                <w:szCs w:val="18"/>
                <w:lang w:val="fr-CH"/>
              </w:rPr>
            </w:pPr>
            <w:r w:rsidRPr="00AB173E">
              <w:rPr>
                <w:b/>
                <w:sz w:val="18"/>
                <w:szCs w:val="18"/>
                <w:lang w:val="fr-CH"/>
              </w:rPr>
              <w:t>1</w:t>
            </w:r>
          </w:p>
        </w:tc>
        <w:tc>
          <w:tcPr>
            <w:tcW w:w="879" w:type="pct"/>
            <w:tcBorders>
              <w:top w:val="single" w:sz="4" w:space="0" w:color="auto"/>
              <w:bottom w:val="single" w:sz="4" w:space="0" w:color="auto"/>
            </w:tcBorders>
            <w:shd w:val="clear" w:color="auto" w:fill="E6E6E6"/>
          </w:tcPr>
          <w:p w14:paraId="410A20A9" w14:textId="77777777" w:rsidR="00E677A3" w:rsidRPr="00AB173E" w:rsidRDefault="00E677A3" w:rsidP="00E677A3">
            <w:pPr>
              <w:spacing w:before="60" w:after="60"/>
              <w:rPr>
                <w:b/>
                <w:sz w:val="18"/>
                <w:szCs w:val="18"/>
                <w:lang w:val="fr-CH"/>
              </w:rPr>
            </w:pPr>
            <w:r w:rsidRPr="00AB173E">
              <w:rPr>
                <w:b/>
                <w:sz w:val="18"/>
                <w:szCs w:val="18"/>
                <w:lang w:val="fr-CH"/>
              </w:rPr>
              <w:t>Critère principal 1</w:t>
            </w:r>
          </w:p>
        </w:tc>
        <w:tc>
          <w:tcPr>
            <w:tcW w:w="240" w:type="pct"/>
            <w:tcBorders>
              <w:bottom w:val="single" w:sz="4" w:space="0" w:color="auto"/>
            </w:tcBorders>
            <w:shd w:val="clear" w:color="auto" w:fill="auto"/>
          </w:tcPr>
          <w:p w14:paraId="3C93D0AE" w14:textId="77777777" w:rsidR="00E677A3" w:rsidRPr="00AB173E" w:rsidRDefault="00E677A3" w:rsidP="00E677A3">
            <w:pPr>
              <w:spacing w:before="60" w:after="60"/>
              <w:jc w:val="center"/>
              <w:rPr>
                <w:color w:val="FF0000"/>
                <w:sz w:val="18"/>
                <w:szCs w:val="18"/>
                <w:lang w:val="fr-CH"/>
              </w:rPr>
            </w:pPr>
            <w:r w:rsidRPr="00AB173E">
              <w:rPr>
                <w:color w:val="FF0000"/>
                <w:sz w:val="18"/>
                <w:szCs w:val="18"/>
                <w:lang w:val="fr-CH"/>
              </w:rPr>
              <w:t>X %</w:t>
            </w:r>
          </w:p>
        </w:tc>
        <w:tc>
          <w:tcPr>
            <w:tcW w:w="207" w:type="pct"/>
            <w:shd w:val="clear" w:color="auto" w:fill="E6E6E6"/>
          </w:tcPr>
          <w:p w14:paraId="0DB98286" w14:textId="77777777" w:rsidR="00E677A3" w:rsidRPr="00AB173E" w:rsidRDefault="00E677A3" w:rsidP="00E677A3">
            <w:pPr>
              <w:spacing w:before="60" w:after="60"/>
              <w:jc w:val="center"/>
              <w:rPr>
                <w:color w:val="FF0000"/>
                <w:sz w:val="18"/>
                <w:szCs w:val="18"/>
                <w:lang w:val="fr-CH"/>
              </w:rPr>
            </w:pPr>
          </w:p>
        </w:tc>
        <w:tc>
          <w:tcPr>
            <w:tcW w:w="1061" w:type="pct"/>
            <w:shd w:val="clear" w:color="auto" w:fill="E6E6E6"/>
          </w:tcPr>
          <w:p w14:paraId="20D103F5"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0D91871A" w14:textId="77777777" w:rsidR="00E677A3" w:rsidRPr="00AB173E" w:rsidRDefault="00E677A3" w:rsidP="00E677A3">
            <w:pPr>
              <w:spacing w:before="120" w:after="60"/>
              <w:rPr>
                <w:sz w:val="18"/>
                <w:szCs w:val="18"/>
                <w:lang w:val="fr-CH"/>
              </w:rPr>
            </w:pPr>
          </w:p>
        </w:tc>
        <w:tc>
          <w:tcPr>
            <w:tcW w:w="1343" w:type="pct"/>
            <w:shd w:val="clear" w:color="auto" w:fill="E6E6E6"/>
          </w:tcPr>
          <w:p w14:paraId="22F8B3A8" w14:textId="77777777" w:rsidR="00E677A3" w:rsidRPr="00AB173E" w:rsidRDefault="00E677A3" w:rsidP="00E677A3">
            <w:pPr>
              <w:spacing w:before="60" w:after="60"/>
              <w:rPr>
                <w:bCs w:val="0"/>
                <w:sz w:val="18"/>
                <w:szCs w:val="18"/>
                <w:lang w:val="fr-CH"/>
              </w:rPr>
            </w:pPr>
          </w:p>
        </w:tc>
      </w:tr>
      <w:tr w:rsidR="00E677A3" w:rsidRPr="00AB173E" w14:paraId="554C3ABF" w14:textId="77777777" w:rsidTr="008F6956">
        <w:tc>
          <w:tcPr>
            <w:tcW w:w="187" w:type="pct"/>
            <w:tcBorders>
              <w:top w:val="single" w:sz="4" w:space="0" w:color="auto"/>
              <w:bottom w:val="single" w:sz="4" w:space="0" w:color="auto"/>
            </w:tcBorders>
          </w:tcPr>
          <w:p w14:paraId="3AE95A36" w14:textId="77777777" w:rsidR="00E677A3" w:rsidRPr="00AB173E" w:rsidRDefault="00E677A3" w:rsidP="00E677A3">
            <w:pPr>
              <w:spacing w:before="60" w:after="60"/>
              <w:rPr>
                <w:sz w:val="18"/>
                <w:szCs w:val="18"/>
                <w:lang w:val="fr-CH"/>
              </w:rPr>
            </w:pPr>
            <w:r w:rsidRPr="00AB173E">
              <w:rPr>
                <w:sz w:val="18"/>
                <w:szCs w:val="18"/>
                <w:lang w:val="fr-CH"/>
              </w:rPr>
              <w:t>1.1</w:t>
            </w:r>
          </w:p>
        </w:tc>
        <w:tc>
          <w:tcPr>
            <w:tcW w:w="879" w:type="pct"/>
            <w:tcBorders>
              <w:top w:val="single" w:sz="4" w:space="0" w:color="auto"/>
              <w:bottom w:val="single" w:sz="4" w:space="0" w:color="auto"/>
            </w:tcBorders>
          </w:tcPr>
          <w:p w14:paraId="253699CB" w14:textId="77777777" w:rsidR="00E677A3" w:rsidRPr="00AB173E" w:rsidRDefault="00E677A3" w:rsidP="00E677A3">
            <w:pPr>
              <w:spacing w:before="60" w:after="60"/>
              <w:rPr>
                <w:bCs w:val="0"/>
                <w:sz w:val="18"/>
                <w:szCs w:val="18"/>
                <w:lang w:val="fr-CH"/>
              </w:rPr>
            </w:pPr>
            <w:r w:rsidRPr="00AB173E">
              <w:rPr>
                <w:sz w:val="18"/>
                <w:szCs w:val="18"/>
                <w:lang w:val="fr-CH"/>
              </w:rPr>
              <w:t>Sous-critère 1.1</w:t>
            </w:r>
          </w:p>
        </w:tc>
        <w:tc>
          <w:tcPr>
            <w:tcW w:w="240" w:type="pct"/>
            <w:shd w:val="clear" w:color="auto" w:fill="E6E6E6"/>
          </w:tcPr>
          <w:p w14:paraId="3AB6C1DC" w14:textId="77777777" w:rsidR="00E677A3" w:rsidRPr="00AB173E" w:rsidRDefault="00E677A3" w:rsidP="00E677A3">
            <w:pPr>
              <w:spacing w:before="60" w:after="60"/>
              <w:jc w:val="center"/>
              <w:rPr>
                <w:color w:val="FF0000"/>
                <w:sz w:val="18"/>
                <w:szCs w:val="18"/>
                <w:lang w:val="fr-CH"/>
              </w:rPr>
            </w:pPr>
          </w:p>
        </w:tc>
        <w:tc>
          <w:tcPr>
            <w:tcW w:w="207" w:type="pct"/>
            <w:shd w:val="clear" w:color="auto" w:fill="auto"/>
          </w:tcPr>
          <w:p w14:paraId="1037E8D8" w14:textId="77777777" w:rsidR="00E677A3" w:rsidRPr="00AB173E" w:rsidRDefault="00E677A3" w:rsidP="00E677A3">
            <w:pPr>
              <w:spacing w:before="60" w:after="60"/>
              <w:jc w:val="center"/>
              <w:rPr>
                <w:lang w:val="fr-CH"/>
              </w:rPr>
            </w:pPr>
            <w:r w:rsidRPr="00AB173E">
              <w:rPr>
                <w:color w:val="FF0000"/>
                <w:sz w:val="18"/>
                <w:szCs w:val="18"/>
                <w:lang w:val="fr-CH"/>
              </w:rPr>
              <w:t>X %</w:t>
            </w:r>
          </w:p>
        </w:tc>
        <w:tc>
          <w:tcPr>
            <w:tcW w:w="1061" w:type="pct"/>
          </w:tcPr>
          <w:p w14:paraId="4BEC6ABA"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47C74D9E" w14:textId="77777777" w:rsidR="00E677A3" w:rsidRPr="00AB173E" w:rsidRDefault="00E677A3" w:rsidP="00E677A3">
            <w:pPr>
              <w:spacing w:before="120" w:after="60"/>
              <w:rPr>
                <w:sz w:val="18"/>
                <w:szCs w:val="18"/>
                <w:lang w:val="fr-CH"/>
              </w:rPr>
            </w:pPr>
          </w:p>
        </w:tc>
        <w:tc>
          <w:tcPr>
            <w:tcW w:w="1343" w:type="pct"/>
            <w:shd w:val="clear" w:color="auto" w:fill="auto"/>
          </w:tcPr>
          <w:p w14:paraId="43F97D64"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E677A3" w:rsidRPr="00AB173E" w14:paraId="641E1A28" w14:textId="77777777" w:rsidTr="008F6956">
        <w:tc>
          <w:tcPr>
            <w:tcW w:w="187" w:type="pct"/>
            <w:tcBorders>
              <w:top w:val="single" w:sz="4" w:space="0" w:color="auto"/>
              <w:bottom w:val="single" w:sz="4" w:space="0" w:color="auto"/>
            </w:tcBorders>
          </w:tcPr>
          <w:p w14:paraId="68768DEC" w14:textId="77777777" w:rsidR="00E677A3" w:rsidRPr="00AB173E" w:rsidRDefault="00E677A3" w:rsidP="00E677A3">
            <w:pPr>
              <w:spacing w:before="60" w:after="60"/>
              <w:rPr>
                <w:sz w:val="18"/>
                <w:szCs w:val="18"/>
                <w:lang w:val="fr-CH"/>
              </w:rPr>
            </w:pPr>
            <w:r w:rsidRPr="00AB173E">
              <w:rPr>
                <w:sz w:val="18"/>
                <w:szCs w:val="18"/>
                <w:lang w:val="fr-CH"/>
              </w:rPr>
              <w:t>1.2</w:t>
            </w:r>
          </w:p>
        </w:tc>
        <w:tc>
          <w:tcPr>
            <w:tcW w:w="879" w:type="pct"/>
            <w:tcBorders>
              <w:top w:val="single" w:sz="4" w:space="0" w:color="auto"/>
              <w:bottom w:val="single" w:sz="4" w:space="0" w:color="auto"/>
            </w:tcBorders>
          </w:tcPr>
          <w:p w14:paraId="272F7D17" w14:textId="77777777" w:rsidR="00E677A3" w:rsidRPr="00AB173E" w:rsidRDefault="00E677A3" w:rsidP="00E677A3">
            <w:pPr>
              <w:spacing w:before="60" w:after="60"/>
              <w:rPr>
                <w:bCs w:val="0"/>
                <w:sz w:val="18"/>
                <w:szCs w:val="18"/>
                <w:lang w:val="fr-CH"/>
              </w:rPr>
            </w:pPr>
            <w:r w:rsidRPr="00AB173E">
              <w:rPr>
                <w:sz w:val="18"/>
                <w:szCs w:val="18"/>
                <w:lang w:val="fr-CH"/>
              </w:rPr>
              <w:t>Sous-critère 2.2</w:t>
            </w:r>
          </w:p>
        </w:tc>
        <w:tc>
          <w:tcPr>
            <w:tcW w:w="240" w:type="pct"/>
            <w:tcBorders>
              <w:bottom w:val="single" w:sz="4" w:space="0" w:color="auto"/>
            </w:tcBorders>
            <w:shd w:val="clear" w:color="auto" w:fill="E6E6E6"/>
          </w:tcPr>
          <w:p w14:paraId="63DE937A" w14:textId="77777777" w:rsidR="00E677A3" w:rsidRPr="00AB173E" w:rsidRDefault="00E677A3" w:rsidP="00E677A3">
            <w:pPr>
              <w:spacing w:before="60" w:after="60"/>
              <w:jc w:val="center"/>
              <w:rPr>
                <w:color w:val="FF0000"/>
                <w:sz w:val="18"/>
                <w:szCs w:val="18"/>
                <w:lang w:val="fr-CH"/>
              </w:rPr>
            </w:pPr>
          </w:p>
        </w:tc>
        <w:tc>
          <w:tcPr>
            <w:tcW w:w="207" w:type="pct"/>
            <w:tcBorders>
              <w:bottom w:val="single" w:sz="4" w:space="0" w:color="auto"/>
            </w:tcBorders>
            <w:shd w:val="clear" w:color="auto" w:fill="auto"/>
          </w:tcPr>
          <w:p w14:paraId="6CCC8B08" w14:textId="77777777" w:rsidR="00E677A3" w:rsidRPr="00AB173E" w:rsidRDefault="00E677A3" w:rsidP="00E677A3">
            <w:pPr>
              <w:spacing w:before="60" w:after="60"/>
              <w:jc w:val="center"/>
              <w:rPr>
                <w:lang w:val="fr-CH"/>
              </w:rPr>
            </w:pPr>
            <w:r w:rsidRPr="00AB173E">
              <w:rPr>
                <w:color w:val="FF0000"/>
                <w:sz w:val="18"/>
                <w:szCs w:val="18"/>
                <w:lang w:val="fr-CH"/>
              </w:rPr>
              <w:t>X %</w:t>
            </w:r>
          </w:p>
        </w:tc>
        <w:tc>
          <w:tcPr>
            <w:tcW w:w="1061" w:type="pct"/>
            <w:tcBorders>
              <w:bottom w:val="single" w:sz="4" w:space="0" w:color="auto"/>
            </w:tcBorders>
          </w:tcPr>
          <w:p w14:paraId="7DFE9854" w14:textId="77777777" w:rsidR="00E677A3" w:rsidRPr="00AB173E" w:rsidRDefault="00E677A3" w:rsidP="00E677A3">
            <w:pPr>
              <w:spacing w:before="60" w:after="60"/>
              <w:rPr>
                <w:sz w:val="18"/>
                <w:szCs w:val="18"/>
                <w:lang w:val="fr-CH"/>
              </w:rPr>
            </w:pPr>
          </w:p>
        </w:tc>
        <w:tc>
          <w:tcPr>
            <w:tcW w:w="1083" w:type="pct"/>
            <w:tcBorders>
              <w:bottom w:val="single" w:sz="4" w:space="0" w:color="auto"/>
            </w:tcBorders>
            <w:shd w:val="clear" w:color="auto" w:fill="FAD0D1" w:themeFill="accent6" w:themeFillTint="33"/>
          </w:tcPr>
          <w:p w14:paraId="2B26DA69" w14:textId="77777777" w:rsidR="00E677A3" w:rsidRPr="00AB173E" w:rsidRDefault="00E677A3" w:rsidP="00E677A3">
            <w:pPr>
              <w:spacing w:before="120" w:after="60"/>
              <w:rPr>
                <w:sz w:val="18"/>
                <w:szCs w:val="18"/>
                <w:lang w:val="fr-CH"/>
              </w:rPr>
            </w:pPr>
          </w:p>
        </w:tc>
        <w:tc>
          <w:tcPr>
            <w:tcW w:w="1343" w:type="pct"/>
            <w:tcBorders>
              <w:bottom w:val="single" w:sz="4" w:space="0" w:color="auto"/>
            </w:tcBorders>
            <w:shd w:val="clear" w:color="auto" w:fill="auto"/>
          </w:tcPr>
          <w:p w14:paraId="0C95A66B"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E677A3" w:rsidRPr="00AB173E" w14:paraId="38CD9D1C" w14:textId="77777777" w:rsidTr="008F6956">
        <w:tc>
          <w:tcPr>
            <w:tcW w:w="187" w:type="pct"/>
            <w:tcBorders>
              <w:top w:val="single" w:sz="4" w:space="0" w:color="auto"/>
              <w:bottom w:val="single" w:sz="4" w:space="0" w:color="auto"/>
            </w:tcBorders>
            <w:shd w:val="clear" w:color="auto" w:fill="E6E6E6"/>
          </w:tcPr>
          <w:p w14:paraId="71DE4EB7" w14:textId="77777777" w:rsidR="00E677A3" w:rsidRPr="00AB173E" w:rsidRDefault="00E677A3" w:rsidP="00E677A3">
            <w:pPr>
              <w:spacing w:before="60" w:after="60"/>
              <w:rPr>
                <w:b/>
                <w:sz w:val="18"/>
                <w:szCs w:val="18"/>
                <w:lang w:val="fr-CH"/>
              </w:rPr>
            </w:pPr>
            <w:proofErr w:type="gramStart"/>
            <w:r w:rsidRPr="00AB173E">
              <w:rPr>
                <w:b/>
                <w:sz w:val="18"/>
                <w:szCs w:val="18"/>
                <w:lang w:val="fr-CH"/>
              </w:rPr>
              <w:t>n</w:t>
            </w:r>
            <w:proofErr w:type="gramEnd"/>
          </w:p>
        </w:tc>
        <w:tc>
          <w:tcPr>
            <w:tcW w:w="879" w:type="pct"/>
            <w:tcBorders>
              <w:top w:val="single" w:sz="4" w:space="0" w:color="auto"/>
              <w:bottom w:val="single" w:sz="4" w:space="0" w:color="auto"/>
            </w:tcBorders>
            <w:shd w:val="clear" w:color="auto" w:fill="E6E6E6"/>
          </w:tcPr>
          <w:p w14:paraId="787EA8AE" w14:textId="77777777" w:rsidR="00E677A3" w:rsidRPr="00AB173E" w:rsidRDefault="00E677A3" w:rsidP="00E677A3">
            <w:pPr>
              <w:spacing w:before="60" w:after="60"/>
              <w:rPr>
                <w:sz w:val="18"/>
                <w:szCs w:val="18"/>
                <w:lang w:val="fr-CH"/>
              </w:rPr>
            </w:pPr>
            <w:r w:rsidRPr="00AB173E">
              <w:rPr>
                <w:b/>
                <w:sz w:val="18"/>
                <w:szCs w:val="18"/>
                <w:lang w:val="fr-CH"/>
              </w:rPr>
              <w:t>Critère principal n</w:t>
            </w:r>
          </w:p>
        </w:tc>
        <w:tc>
          <w:tcPr>
            <w:tcW w:w="240" w:type="pct"/>
            <w:tcBorders>
              <w:bottom w:val="single" w:sz="4" w:space="0" w:color="auto"/>
            </w:tcBorders>
            <w:shd w:val="clear" w:color="auto" w:fill="auto"/>
          </w:tcPr>
          <w:p w14:paraId="2E1A1220" w14:textId="77777777" w:rsidR="00E677A3" w:rsidRPr="00AB173E" w:rsidRDefault="00E677A3" w:rsidP="00E677A3">
            <w:pPr>
              <w:spacing w:before="60" w:after="60"/>
              <w:jc w:val="center"/>
              <w:rPr>
                <w:color w:val="FF0000"/>
                <w:sz w:val="18"/>
                <w:szCs w:val="18"/>
                <w:lang w:val="fr-CH"/>
              </w:rPr>
            </w:pPr>
            <w:r w:rsidRPr="00AB173E">
              <w:rPr>
                <w:color w:val="FF0000"/>
                <w:sz w:val="18"/>
                <w:szCs w:val="18"/>
                <w:lang w:val="fr-CH"/>
              </w:rPr>
              <w:t>X %</w:t>
            </w:r>
          </w:p>
        </w:tc>
        <w:tc>
          <w:tcPr>
            <w:tcW w:w="207" w:type="pct"/>
            <w:shd w:val="clear" w:color="auto" w:fill="E6E6E6"/>
          </w:tcPr>
          <w:p w14:paraId="3936134B" w14:textId="77777777" w:rsidR="00E677A3" w:rsidRPr="00AB173E" w:rsidRDefault="00E677A3" w:rsidP="00E677A3">
            <w:pPr>
              <w:spacing w:before="60" w:after="60"/>
              <w:jc w:val="center"/>
              <w:rPr>
                <w:color w:val="FF0000"/>
                <w:sz w:val="18"/>
                <w:szCs w:val="18"/>
                <w:lang w:val="fr-CH"/>
              </w:rPr>
            </w:pPr>
          </w:p>
        </w:tc>
        <w:tc>
          <w:tcPr>
            <w:tcW w:w="1061" w:type="pct"/>
            <w:shd w:val="clear" w:color="auto" w:fill="E6E6E6"/>
          </w:tcPr>
          <w:p w14:paraId="6A8EEA87"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07C8256C" w14:textId="77777777" w:rsidR="00E677A3" w:rsidRPr="00AB173E" w:rsidRDefault="00E677A3" w:rsidP="00E677A3">
            <w:pPr>
              <w:spacing w:before="120" w:after="60"/>
              <w:rPr>
                <w:sz w:val="18"/>
                <w:szCs w:val="18"/>
                <w:lang w:val="fr-CH"/>
              </w:rPr>
            </w:pPr>
          </w:p>
        </w:tc>
        <w:tc>
          <w:tcPr>
            <w:tcW w:w="1343" w:type="pct"/>
            <w:shd w:val="clear" w:color="auto" w:fill="auto"/>
          </w:tcPr>
          <w:p w14:paraId="245054B0" w14:textId="77777777" w:rsidR="00E677A3" w:rsidRPr="00AB173E" w:rsidRDefault="00E677A3" w:rsidP="00E677A3">
            <w:pPr>
              <w:spacing w:before="60" w:after="60"/>
              <w:rPr>
                <w:bCs w:val="0"/>
                <w:sz w:val="18"/>
                <w:szCs w:val="18"/>
                <w:lang w:val="fr-CH"/>
              </w:rPr>
            </w:pPr>
          </w:p>
        </w:tc>
      </w:tr>
      <w:tr w:rsidR="00E677A3" w:rsidRPr="00AB173E" w14:paraId="5486A6B9" w14:textId="77777777" w:rsidTr="008F6956">
        <w:tc>
          <w:tcPr>
            <w:tcW w:w="187" w:type="pct"/>
            <w:tcBorders>
              <w:top w:val="single" w:sz="4" w:space="0" w:color="auto"/>
              <w:bottom w:val="single" w:sz="4" w:space="0" w:color="auto"/>
            </w:tcBorders>
          </w:tcPr>
          <w:p w14:paraId="4311055A" w14:textId="77777777" w:rsidR="00E677A3" w:rsidRPr="00AB173E" w:rsidRDefault="00E677A3" w:rsidP="00E677A3">
            <w:pPr>
              <w:spacing w:before="60" w:after="60"/>
              <w:rPr>
                <w:sz w:val="18"/>
                <w:szCs w:val="18"/>
                <w:lang w:val="fr-CH"/>
              </w:rPr>
            </w:pPr>
            <w:r w:rsidRPr="00AB173E">
              <w:rPr>
                <w:sz w:val="18"/>
                <w:szCs w:val="18"/>
                <w:lang w:val="fr-CH"/>
              </w:rPr>
              <w:t>n.1</w:t>
            </w:r>
          </w:p>
        </w:tc>
        <w:tc>
          <w:tcPr>
            <w:tcW w:w="879" w:type="pct"/>
            <w:tcBorders>
              <w:top w:val="single" w:sz="4" w:space="0" w:color="auto"/>
              <w:bottom w:val="single" w:sz="4" w:space="0" w:color="auto"/>
            </w:tcBorders>
          </w:tcPr>
          <w:p w14:paraId="7F0720CA" w14:textId="77777777" w:rsidR="00E677A3" w:rsidRPr="00AB173E" w:rsidRDefault="00E677A3" w:rsidP="00E677A3">
            <w:pPr>
              <w:spacing w:before="60" w:after="60"/>
              <w:rPr>
                <w:bCs w:val="0"/>
                <w:sz w:val="18"/>
                <w:szCs w:val="18"/>
                <w:lang w:val="fr-CH"/>
              </w:rPr>
            </w:pPr>
            <w:r w:rsidRPr="00AB173E">
              <w:rPr>
                <w:sz w:val="18"/>
                <w:szCs w:val="18"/>
                <w:lang w:val="fr-CH"/>
              </w:rPr>
              <w:t>Sous-critère n.1</w:t>
            </w:r>
          </w:p>
        </w:tc>
        <w:tc>
          <w:tcPr>
            <w:tcW w:w="240" w:type="pct"/>
            <w:shd w:val="clear" w:color="auto" w:fill="E6E6E6"/>
          </w:tcPr>
          <w:p w14:paraId="4F81D014" w14:textId="77777777" w:rsidR="00E677A3" w:rsidRPr="00AB173E" w:rsidRDefault="00E677A3" w:rsidP="00E677A3">
            <w:pPr>
              <w:spacing w:before="60" w:after="60"/>
              <w:jc w:val="center"/>
              <w:rPr>
                <w:color w:val="FF0000"/>
                <w:sz w:val="18"/>
                <w:szCs w:val="18"/>
                <w:lang w:val="fr-CH"/>
              </w:rPr>
            </w:pPr>
          </w:p>
        </w:tc>
        <w:tc>
          <w:tcPr>
            <w:tcW w:w="207" w:type="pct"/>
            <w:shd w:val="clear" w:color="auto" w:fill="auto"/>
          </w:tcPr>
          <w:p w14:paraId="42188248" w14:textId="77777777" w:rsidR="00E677A3" w:rsidRPr="00AB173E" w:rsidRDefault="00E677A3" w:rsidP="00E677A3">
            <w:pPr>
              <w:spacing w:before="60" w:after="60"/>
              <w:jc w:val="center"/>
              <w:rPr>
                <w:lang w:val="fr-CH"/>
              </w:rPr>
            </w:pPr>
            <w:r w:rsidRPr="00AB173E">
              <w:rPr>
                <w:color w:val="FF0000"/>
                <w:sz w:val="18"/>
                <w:szCs w:val="18"/>
                <w:lang w:val="fr-CH"/>
              </w:rPr>
              <w:t>X %</w:t>
            </w:r>
          </w:p>
        </w:tc>
        <w:tc>
          <w:tcPr>
            <w:tcW w:w="1061" w:type="pct"/>
          </w:tcPr>
          <w:p w14:paraId="414AD707"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6F27FD55" w14:textId="77777777" w:rsidR="00E677A3" w:rsidRPr="00AB173E" w:rsidRDefault="00E677A3" w:rsidP="00E677A3">
            <w:pPr>
              <w:spacing w:before="120" w:after="60"/>
              <w:rPr>
                <w:sz w:val="18"/>
                <w:szCs w:val="18"/>
                <w:lang w:val="fr-CH"/>
              </w:rPr>
            </w:pPr>
          </w:p>
        </w:tc>
        <w:tc>
          <w:tcPr>
            <w:tcW w:w="1343" w:type="pct"/>
            <w:shd w:val="clear" w:color="auto" w:fill="auto"/>
          </w:tcPr>
          <w:p w14:paraId="6C2EA541"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E677A3" w:rsidRPr="00AB173E" w14:paraId="53C6C89F" w14:textId="77777777" w:rsidTr="008F6956">
        <w:tc>
          <w:tcPr>
            <w:tcW w:w="187" w:type="pct"/>
            <w:tcBorders>
              <w:top w:val="single" w:sz="4" w:space="0" w:color="auto"/>
              <w:bottom w:val="single" w:sz="4" w:space="0" w:color="auto"/>
            </w:tcBorders>
          </w:tcPr>
          <w:p w14:paraId="4CB6E7A4" w14:textId="77777777" w:rsidR="00E677A3" w:rsidRPr="00AB173E" w:rsidRDefault="00E677A3" w:rsidP="00E677A3">
            <w:pPr>
              <w:spacing w:before="60" w:after="60"/>
              <w:rPr>
                <w:sz w:val="18"/>
                <w:szCs w:val="18"/>
                <w:lang w:val="fr-CH"/>
              </w:rPr>
            </w:pPr>
            <w:r w:rsidRPr="00AB173E">
              <w:rPr>
                <w:sz w:val="18"/>
                <w:szCs w:val="18"/>
                <w:lang w:val="fr-CH"/>
              </w:rPr>
              <w:t>n.2</w:t>
            </w:r>
          </w:p>
        </w:tc>
        <w:tc>
          <w:tcPr>
            <w:tcW w:w="879" w:type="pct"/>
            <w:tcBorders>
              <w:top w:val="single" w:sz="4" w:space="0" w:color="auto"/>
              <w:bottom w:val="single" w:sz="4" w:space="0" w:color="auto"/>
            </w:tcBorders>
          </w:tcPr>
          <w:p w14:paraId="1FE14FA7" w14:textId="77777777" w:rsidR="00E677A3" w:rsidRPr="00AB173E" w:rsidRDefault="00E677A3" w:rsidP="00E677A3">
            <w:pPr>
              <w:spacing w:before="60" w:after="60"/>
              <w:rPr>
                <w:bCs w:val="0"/>
                <w:sz w:val="18"/>
                <w:szCs w:val="18"/>
                <w:lang w:val="fr-CH"/>
              </w:rPr>
            </w:pPr>
            <w:r w:rsidRPr="00AB173E">
              <w:rPr>
                <w:sz w:val="18"/>
                <w:szCs w:val="18"/>
                <w:lang w:val="fr-CH"/>
              </w:rPr>
              <w:t>Sous-critère n.2</w:t>
            </w:r>
          </w:p>
        </w:tc>
        <w:tc>
          <w:tcPr>
            <w:tcW w:w="240" w:type="pct"/>
            <w:shd w:val="clear" w:color="auto" w:fill="E6E6E6"/>
          </w:tcPr>
          <w:p w14:paraId="21B981AD" w14:textId="77777777" w:rsidR="00E677A3" w:rsidRPr="00AB173E" w:rsidRDefault="00E677A3" w:rsidP="00E677A3">
            <w:pPr>
              <w:spacing w:before="60" w:after="60"/>
              <w:jc w:val="center"/>
              <w:rPr>
                <w:sz w:val="18"/>
                <w:szCs w:val="18"/>
                <w:lang w:val="fr-CH"/>
              </w:rPr>
            </w:pPr>
          </w:p>
        </w:tc>
        <w:tc>
          <w:tcPr>
            <w:tcW w:w="207" w:type="pct"/>
            <w:shd w:val="clear" w:color="auto" w:fill="auto"/>
          </w:tcPr>
          <w:p w14:paraId="64B092AD" w14:textId="77777777" w:rsidR="00E677A3" w:rsidRPr="00AB173E" w:rsidRDefault="00E677A3" w:rsidP="00E677A3">
            <w:pPr>
              <w:spacing w:before="60" w:after="60"/>
              <w:jc w:val="center"/>
              <w:rPr>
                <w:lang w:val="fr-CH"/>
              </w:rPr>
            </w:pPr>
            <w:r w:rsidRPr="00AB173E">
              <w:rPr>
                <w:color w:val="FF0000"/>
                <w:sz w:val="18"/>
                <w:szCs w:val="18"/>
                <w:lang w:val="fr-CH"/>
              </w:rPr>
              <w:t>X %</w:t>
            </w:r>
          </w:p>
        </w:tc>
        <w:tc>
          <w:tcPr>
            <w:tcW w:w="1061" w:type="pct"/>
          </w:tcPr>
          <w:p w14:paraId="64F7E5F7"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153E1CE2" w14:textId="77777777" w:rsidR="00E677A3" w:rsidRPr="00AB173E" w:rsidRDefault="00E677A3" w:rsidP="00E677A3">
            <w:pPr>
              <w:spacing w:before="120" w:after="60"/>
              <w:rPr>
                <w:sz w:val="18"/>
                <w:szCs w:val="18"/>
                <w:lang w:val="fr-CH"/>
              </w:rPr>
            </w:pPr>
          </w:p>
        </w:tc>
        <w:tc>
          <w:tcPr>
            <w:tcW w:w="1343" w:type="pct"/>
            <w:shd w:val="clear" w:color="auto" w:fill="auto"/>
          </w:tcPr>
          <w:p w14:paraId="0AE6D003"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396D22" w:rsidRPr="00F42347" w14:paraId="2D1BA15F" w14:textId="77777777" w:rsidTr="000C235F">
        <w:tc>
          <w:tcPr>
            <w:tcW w:w="5000" w:type="pct"/>
            <w:gridSpan w:val="7"/>
            <w:tcBorders>
              <w:top w:val="single" w:sz="4" w:space="0" w:color="auto"/>
              <w:bottom w:val="single" w:sz="4" w:space="0" w:color="auto"/>
            </w:tcBorders>
            <w:shd w:val="clear" w:color="auto" w:fill="E6E6E6"/>
          </w:tcPr>
          <w:p w14:paraId="0C0B6B2F" w14:textId="77777777" w:rsidR="00396D22" w:rsidRPr="00AB173E" w:rsidRDefault="0060338F" w:rsidP="00927788">
            <w:pPr>
              <w:pStyle w:val="Listenabsatz"/>
              <w:numPr>
                <w:ilvl w:val="0"/>
                <w:numId w:val="27"/>
              </w:numPr>
              <w:spacing w:before="60" w:after="60"/>
              <w:rPr>
                <w:bCs w:val="0"/>
                <w:sz w:val="18"/>
                <w:szCs w:val="18"/>
                <w:lang w:val="fr-CH"/>
              </w:rPr>
            </w:pPr>
            <w:r w:rsidRPr="00AB173E">
              <w:rPr>
                <w:b/>
                <w:sz w:val="18"/>
                <w:szCs w:val="18"/>
                <w:lang w:val="fr-CH"/>
              </w:rPr>
              <w:t>Spécifications t</w:t>
            </w:r>
            <w:r w:rsidR="00396D22" w:rsidRPr="00AB173E">
              <w:rPr>
                <w:b/>
                <w:sz w:val="18"/>
                <w:szCs w:val="18"/>
                <w:lang w:val="fr-CH"/>
              </w:rPr>
              <w:t>echni</w:t>
            </w:r>
            <w:r w:rsidRPr="00AB173E">
              <w:rPr>
                <w:b/>
                <w:sz w:val="18"/>
                <w:szCs w:val="18"/>
                <w:lang w:val="fr-CH"/>
              </w:rPr>
              <w:t>ques </w:t>
            </w:r>
            <w:r w:rsidR="000A572A" w:rsidRPr="00AB173E">
              <w:rPr>
                <w:b/>
                <w:sz w:val="18"/>
                <w:szCs w:val="18"/>
                <w:lang w:val="fr-CH"/>
              </w:rPr>
              <w:t xml:space="preserve">: </w:t>
            </w:r>
            <w:r w:rsidR="00927788" w:rsidRPr="00AB173E">
              <w:rPr>
                <w:b/>
                <w:sz w:val="18"/>
                <w:szCs w:val="18"/>
                <w:lang w:val="fr-CH"/>
              </w:rPr>
              <w:t>caractéristiques</w:t>
            </w:r>
            <w:r w:rsidR="000A572A" w:rsidRPr="00AB173E">
              <w:rPr>
                <w:b/>
                <w:sz w:val="18"/>
                <w:szCs w:val="18"/>
                <w:lang w:val="fr-CH"/>
              </w:rPr>
              <w:t xml:space="preserve"> impérativement requises </w:t>
            </w:r>
            <w:r w:rsidR="00927788" w:rsidRPr="00AB173E">
              <w:rPr>
                <w:b/>
                <w:sz w:val="18"/>
                <w:szCs w:val="18"/>
                <w:lang w:val="fr-CH"/>
              </w:rPr>
              <w:t>pour</w:t>
            </w:r>
            <w:r w:rsidR="000A572A" w:rsidRPr="00AB173E">
              <w:rPr>
                <w:b/>
                <w:sz w:val="18"/>
                <w:szCs w:val="18"/>
                <w:lang w:val="fr-CH"/>
              </w:rPr>
              <w:t xml:space="preserve"> la prestation</w:t>
            </w:r>
          </w:p>
        </w:tc>
      </w:tr>
      <w:tr w:rsidR="00E677A3" w:rsidRPr="00AB173E" w14:paraId="4CDE99CA" w14:textId="77777777" w:rsidTr="00C8713B">
        <w:tc>
          <w:tcPr>
            <w:tcW w:w="187" w:type="pct"/>
            <w:tcBorders>
              <w:top w:val="single" w:sz="4" w:space="0" w:color="auto"/>
              <w:bottom w:val="single" w:sz="4" w:space="0" w:color="auto"/>
            </w:tcBorders>
            <w:shd w:val="clear" w:color="auto" w:fill="E6E6E6"/>
          </w:tcPr>
          <w:p w14:paraId="180A954D" w14:textId="77777777" w:rsidR="00E677A3" w:rsidRPr="00AB173E" w:rsidRDefault="00E677A3" w:rsidP="00E677A3">
            <w:pPr>
              <w:spacing w:before="60" w:after="60"/>
              <w:rPr>
                <w:b/>
                <w:sz w:val="18"/>
                <w:szCs w:val="18"/>
                <w:lang w:val="fr-CH"/>
              </w:rPr>
            </w:pPr>
            <w:r w:rsidRPr="00AB173E">
              <w:rPr>
                <w:b/>
                <w:sz w:val="18"/>
                <w:szCs w:val="18"/>
                <w:lang w:val="fr-CH"/>
              </w:rPr>
              <w:t>1</w:t>
            </w:r>
          </w:p>
        </w:tc>
        <w:tc>
          <w:tcPr>
            <w:tcW w:w="879" w:type="pct"/>
            <w:tcBorders>
              <w:top w:val="single" w:sz="4" w:space="0" w:color="auto"/>
              <w:bottom w:val="single" w:sz="4" w:space="0" w:color="auto"/>
            </w:tcBorders>
            <w:shd w:val="clear" w:color="auto" w:fill="E6E6E6"/>
          </w:tcPr>
          <w:p w14:paraId="690E7201" w14:textId="77777777" w:rsidR="00E677A3" w:rsidRPr="00AB173E" w:rsidRDefault="00E677A3" w:rsidP="00E677A3">
            <w:pPr>
              <w:spacing w:before="60" w:after="60"/>
              <w:rPr>
                <w:b/>
                <w:sz w:val="18"/>
                <w:szCs w:val="18"/>
                <w:lang w:val="fr-CH"/>
              </w:rPr>
            </w:pPr>
            <w:r w:rsidRPr="00AB173E">
              <w:rPr>
                <w:b/>
                <w:sz w:val="18"/>
                <w:szCs w:val="18"/>
                <w:lang w:val="fr-CH"/>
              </w:rPr>
              <w:t>Critère principal 1</w:t>
            </w:r>
          </w:p>
        </w:tc>
        <w:tc>
          <w:tcPr>
            <w:tcW w:w="240" w:type="pct"/>
            <w:tcBorders>
              <w:bottom w:val="single" w:sz="4" w:space="0" w:color="auto"/>
            </w:tcBorders>
            <w:shd w:val="clear" w:color="auto" w:fill="D9D9D9" w:themeFill="background1" w:themeFillShade="D9"/>
          </w:tcPr>
          <w:p w14:paraId="6A3871B1" w14:textId="77777777" w:rsidR="00E677A3" w:rsidRPr="00AB173E" w:rsidRDefault="00E677A3" w:rsidP="00E677A3">
            <w:pPr>
              <w:spacing w:before="60" w:after="60"/>
              <w:jc w:val="center"/>
              <w:rPr>
                <w:color w:val="FF0000"/>
                <w:sz w:val="18"/>
                <w:szCs w:val="18"/>
                <w:lang w:val="fr-CH"/>
              </w:rPr>
            </w:pPr>
          </w:p>
        </w:tc>
        <w:tc>
          <w:tcPr>
            <w:tcW w:w="207" w:type="pct"/>
            <w:shd w:val="clear" w:color="auto" w:fill="D9D9D9" w:themeFill="background1" w:themeFillShade="D9"/>
          </w:tcPr>
          <w:p w14:paraId="126E91A2" w14:textId="77777777" w:rsidR="00E677A3" w:rsidRPr="00AB173E" w:rsidRDefault="00E677A3" w:rsidP="00E677A3">
            <w:pPr>
              <w:spacing w:before="60" w:after="60"/>
              <w:jc w:val="center"/>
              <w:rPr>
                <w:color w:val="FF0000"/>
                <w:sz w:val="18"/>
                <w:szCs w:val="18"/>
                <w:lang w:val="fr-CH"/>
              </w:rPr>
            </w:pPr>
          </w:p>
        </w:tc>
        <w:tc>
          <w:tcPr>
            <w:tcW w:w="1061" w:type="pct"/>
            <w:shd w:val="clear" w:color="auto" w:fill="E6E6E6"/>
          </w:tcPr>
          <w:p w14:paraId="36D5B0C5"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3EEB42E5" w14:textId="77777777" w:rsidR="00E677A3" w:rsidRPr="00AB173E" w:rsidRDefault="00E677A3" w:rsidP="00E677A3">
            <w:pPr>
              <w:spacing w:before="120" w:after="60"/>
              <w:rPr>
                <w:sz w:val="18"/>
                <w:szCs w:val="18"/>
                <w:lang w:val="fr-CH"/>
              </w:rPr>
            </w:pPr>
          </w:p>
        </w:tc>
        <w:tc>
          <w:tcPr>
            <w:tcW w:w="1343" w:type="pct"/>
            <w:shd w:val="clear" w:color="auto" w:fill="E6E6E6"/>
          </w:tcPr>
          <w:p w14:paraId="6272100C" w14:textId="77777777" w:rsidR="00E677A3" w:rsidRPr="00AB173E" w:rsidRDefault="00E677A3" w:rsidP="00E677A3">
            <w:pPr>
              <w:spacing w:before="60" w:after="60"/>
              <w:rPr>
                <w:bCs w:val="0"/>
                <w:sz w:val="18"/>
                <w:szCs w:val="18"/>
                <w:lang w:val="fr-CH"/>
              </w:rPr>
            </w:pPr>
          </w:p>
        </w:tc>
      </w:tr>
      <w:tr w:rsidR="00E677A3" w:rsidRPr="00AB173E" w14:paraId="72C78477" w14:textId="77777777" w:rsidTr="00C8713B">
        <w:tc>
          <w:tcPr>
            <w:tcW w:w="187" w:type="pct"/>
            <w:tcBorders>
              <w:top w:val="single" w:sz="4" w:space="0" w:color="auto"/>
              <w:bottom w:val="single" w:sz="4" w:space="0" w:color="auto"/>
            </w:tcBorders>
          </w:tcPr>
          <w:p w14:paraId="12BEB6C6" w14:textId="77777777" w:rsidR="00E677A3" w:rsidRPr="00AB173E" w:rsidRDefault="00E677A3" w:rsidP="00E677A3">
            <w:pPr>
              <w:spacing w:before="60" w:after="60"/>
              <w:rPr>
                <w:sz w:val="18"/>
                <w:szCs w:val="18"/>
                <w:lang w:val="fr-CH"/>
              </w:rPr>
            </w:pPr>
            <w:r w:rsidRPr="00AB173E">
              <w:rPr>
                <w:sz w:val="18"/>
                <w:szCs w:val="18"/>
                <w:lang w:val="fr-CH"/>
              </w:rPr>
              <w:t>1.1</w:t>
            </w:r>
          </w:p>
        </w:tc>
        <w:tc>
          <w:tcPr>
            <w:tcW w:w="879" w:type="pct"/>
            <w:tcBorders>
              <w:top w:val="single" w:sz="4" w:space="0" w:color="auto"/>
              <w:bottom w:val="single" w:sz="4" w:space="0" w:color="auto"/>
            </w:tcBorders>
          </w:tcPr>
          <w:p w14:paraId="39767BFC" w14:textId="77777777" w:rsidR="00E677A3" w:rsidRPr="00AB173E" w:rsidRDefault="00E677A3" w:rsidP="00E677A3">
            <w:pPr>
              <w:spacing w:before="60" w:after="60"/>
              <w:rPr>
                <w:bCs w:val="0"/>
                <w:sz w:val="18"/>
                <w:szCs w:val="18"/>
                <w:lang w:val="fr-CH"/>
              </w:rPr>
            </w:pPr>
            <w:r w:rsidRPr="00AB173E">
              <w:rPr>
                <w:sz w:val="18"/>
                <w:szCs w:val="18"/>
                <w:lang w:val="fr-CH"/>
              </w:rPr>
              <w:t>Sous-critère 1.1</w:t>
            </w:r>
          </w:p>
        </w:tc>
        <w:tc>
          <w:tcPr>
            <w:tcW w:w="240" w:type="pct"/>
            <w:shd w:val="clear" w:color="auto" w:fill="D9D9D9" w:themeFill="background1" w:themeFillShade="D9"/>
          </w:tcPr>
          <w:p w14:paraId="117F32EA" w14:textId="77777777" w:rsidR="00E677A3" w:rsidRPr="00AB173E" w:rsidRDefault="00E677A3" w:rsidP="00E677A3">
            <w:pPr>
              <w:spacing w:before="60" w:after="60"/>
              <w:jc w:val="center"/>
              <w:rPr>
                <w:color w:val="FF0000"/>
                <w:sz w:val="18"/>
                <w:szCs w:val="18"/>
                <w:lang w:val="fr-CH"/>
              </w:rPr>
            </w:pPr>
          </w:p>
        </w:tc>
        <w:tc>
          <w:tcPr>
            <w:tcW w:w="207" w:type="pct"/>
            <w:shd w:val="clear" w:color="auto" w:fill="D9D9D9" w:themeFill="background1" w:themeFillShade="D9"/>
          </w:tcPr>
          <w:p w14:paraId="57D0EF9B" w14:textId="77777777" w:rsidR="00E677A3" w:rsidRPr="00AB173E" w:rsidRDefault="00E677A3" w:rsidP="00E677A3">
            <w:pPr>
              <w:spacing w:before="60" w:after="60"/>
              <w:jc w:val="center"/>
              <w:rPr>
                <w:lang w:val="fr-CH"/>
              </w:rPr>
            </w:pPr>
          </w:p>
        </w:tc>
        <w:tc>
          <w:tcPr>
            <w:tcW w:w="1061" w:type="pct"/>
          </w:tcPr>
          <w:p w14:paraId="0584FAC8"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59958C98" w14:textId="77777777" w:rsidR="00E677A3" w:rsidRPr="00AB173E" w:rsidRDefault="00E677A3" w:rsidP="00E677A3">
            <w:pPr>
              <w:spacing w:before="120" w:after="60"/>
              <w:rPr>
                <w:sz w:val="18"/>
                <w:szCs w:val="18"/>
                <w:lang w:val="fr-CH"/>
              </w:rPr>
            </w:pPr>
          </w:p>
        </w:tc>
        <w:tc>
          <w:tcPr>
            <w:tcW w:w="1343" w:type="pct"/>
            <w:shd w:val="clear" w:color="auto" w:fill="auto"/>
          </w:tcPr>
          <w:p w14:paraId="593F7710"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E677A3" w:rsidRPr="00AB173E" w14:paraId="0BB04167" w14:textId="77777777" w:rsidTr="00C8713B">
        <w:tc>
          <w:tcPr>
            <w:tcW w:w="187" w:type="pct"/>
            <w:tcBorders>
              <w:top w:val="single" w:sz="4" w:space="0" w:color="auto"/>
              <w:bottom w:val="single" w:sz="4" w:space="0" w:color="auto"/>
            </w:tcBorders>
          </w:tcPr>
          <w:p w14:paraId="6B31B965" w14:textId="77777777" w:rsidR="00E677A3" w:rsidRPr="00AB173E" w:rsidRDefault="00E677A3" w:rsidP="00E677A3">
            <w:pPr>
              <w:spacing w:before="60" w:after="60"/>
              <w:rPr>
                <w:sz w:val="18"/>
                <w:szCs w:val="18"/>
                <w:lang w:val="fr-CH"/>
              </w:rPr>
            </w:pPr>
            <w:r w:rsidRPr="00AB173E">
              <w:rPr>
                <w:sz w:val="18"/>
                <w:szCs w:val="18"/>
                <w:lang w:val="fr-CH"/>
              </w:rPr>
              <w:t>1.2</w:t>
            </w:r>
          </w:p>
        </w:tc>
        <w:tc>
          <w:tcPr>
            <w:tcW w:w="879" w:type="pct"/>
            <w:tcBorders>
              <w:top w:val="single" w:sz="4" w:space="0" w:color="auto"/>
              <w:bottom w:val="single" w:sz="4" w:space="0" w:color="auto"/>
            </w:tcBorders>
          </w:tcPr>
          <w:p w14:paraId="6DA254BF" w14:textId="77777777" w:rsidR="00E677A3" w:rsidRPr="00AB173E" w:rsidRDefault="00E677A3" w:rsidP="00E677A3">
            <w:pPr>
              <w:spacing w:before="60" w:after="60"/>
              <w:rPr>
                <w:bCs w:val="0"/>
                <w:sz w:val="18"/>
                <w:szCs w:val="18"/>
                <w:lang w:val="fr-CH"/>
              </w:rPr>
            </w:pPr>
            <w:r w:rsidRPr="00AB173E">
              <w:rPr>
                <w:sz w:val="18"/>
                <w:szCs w:val="18"/>
                <w:lang w:val="fr-CH"/>
              </w:rPr>
              <w:t>Sous-critère 2.2</w:t>
            </w:r>
          </w:p>
        </w:tc>
        <w:tc>
          <w:tcPr>
            <w:tcW w:w="240" w:type="pct"/>
            <w:tcBorders>
              <w:bottom w:val="single" w:sz="4" w:space="0" w:color="auto"/>
            </w:tcBorders>
            <w:shd w:val="clear" w:color="auto" w:fill="D9D9D9" w:themeFill="background1" w:themeFillShade="D9"/>
          </w:tcPr>
          <w:p w14:paraId="079A0360" w14:textId="77777777" w:rsidR="00E677A3" w:rsidRPr="00AB173E" w:rsidRDefault="00E677A3" w:rsidP="00E677A3">
            <w:pPr>
              <w:spacing w:before="60" w:after="60"/>
              <w:jc w:val="center"/>
              <w:rPr>
                <w:color w:val="FF0000"/>
                <w:sz w:val="18"/>
                <w:szCs w:val="18"/>
                <w:lang w:val="fr-CH"/>
              </w:rPr>
            </w:pPr>
          </w:p>
        </w:tc>
        <w:tc>
          <w:tcPr>
            <w:tcW w:w="207" w:type="pct"/>
            <w:tcBorders>
              <w:bottom w:val="single" w:sz="4" w:space="0" w:color="auto"/>
            </w:tcBorders>
            <w:shd w:val="clear" w:color="auto" w:fill="D9D9D9" w:themeFill="background1" w:themeFillShade="D9"/>
          </w:tcPr>
          <w:p w14:paraId="3A802137" w14:textId="77777777" w:rsidR="00E677A3" w:rsidRPr="00AB173E" w:rsidRDefault="00E677A3" w:rsidP="00E677A3">
            <w:pPr>
              <w:spacing w:before="60" w:after="60"/>
              <w:jc w:val="center"/>
              <w:rPr>
                <w:lang w:val="fr-CH"/>
              </w:rPr>
            </w:pPr>
          </w:p>
        </w:tc>
        <w:tc>
          <w:tcPr>
            <w:tcW w:w="1061" w:type="pct"/>
            <w:tcBorders>
              <w:bottom w:val="single" w:sz="4" w:space="0" w:color="auto"/>
            </w:tcBorders>
          </w:tcPr>
          <w:p w14:paraId="6086FC51" w14:textId="77777777" w:rsidR="00E677A3" w:rsidRPr="00AB173E" w:rsidRDefault="00E677A3" w:rsidP="00E677A3">
            <w:pPr>
              <w:spacing w:before="60" w:after="60"/>
              <w:rPr>
                <w:sz w:val="18"/>
                <w:szCs w:val="18"/>
                <w:lang w:val="fr-CH"/>
              </w:rPr>
            </w:pPr>
          </w:p>
        </w:tc>
        <w:tc>
          <w:tcPr>
            <w:tcW w:w="1083" w:type="pct"/>
            <w:tcBorders>
              <w:bottom w:val="single" w:sz="4" w:space="0" w:color="auto"/>
            </w:tcBorders>
            <w:shd w:val="clear" w:color="auto" w:fill="FAD0D1" w:themeFill="accent6" w:themeFillTint="33"/>
          </w:tcPr>
          <w:p w14:paraId="358A9840" w14:textId="77777777" w:rsidR="00E677A3" w:rsidRPr="00AB173E" w:rsidRDefault="00E677A3" w:rsidP="00E677A3">
            <w:pPr>
              <w:spacing w:before="120" w:after="60"/>
              <w:rPr>
                <w:sz w:val="18"/>
                <w:szCs w:val="18"/>
                <w:lang w:val="fr-CH"/>
              </w:rPr>
            </w:pPr>
          </w:p>
        </w:tc>
        <w:tc>
          <w:tcPr>
            <w:tcW w:w="1343" w:type="pct"/>
            <w:tcBorders>
              <w:bottom w:val="single" w:sz="4" w:space="0" w:color="auto"/>
            </w:tcBorders>
            <w:shd w:val="clear" w:color="auto" w:fill="auto"/>
          </w:tcPr>
          <w:p w14:paraId="20FFAD83"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E677A3" w:rsidRPr="00AB173E" w14:paraId="1C805BB2" w14:textId="77777777" w:rsidTr="00C8713B">
        <w:tc>
          <w:tcPr>
            <w:tcW w:w="187" w:type="pct"/>
            <w:tcBorders>
              <w:top w:val="single" w:sz="4" w:space="0" w:color="auto"/>
              <w:bottom w:val="single" w:sz="4" w:space="0" w:color="auto"/>
            </w:tcBorders>
            <w:shd w:val="clear" w:color="auto" w:fill="E6E6E6"/>
          </w:tcPr>
          <w:p w14:paraId="03C9B27C" w14:textId="77777777" w:rsidR="00E677A3" w:rsidRPr="00AB173E" w:rsidRDefault="00E677A3" w:rsidP="00E677A3">
            <w:pPr>
              <w:spacing w:before="60" w:after="60"/>
              <w:rPr>
                <w:b/>
                <w:sz w:val="18"/>
                <w:szCs w:val="18"/>
                <w:lang w:val="fr-CH"/>
              </w:rPr>
            </w:pPr>
            <w:proofErr w:type="gramStart"/>
            <w:r w:rsidRPr="00AB173E">
              <w:rPr>
                <w:b/>
                <w:sz w:val="18"/>
                <w:szCs w:val="18"/>
                <w:lang w:val="fr-CH"/>
              </w:rPr>
              <w:t>n</w:t>
            </w:r>
            <w:proofErr w:type="gramEnd"/>
          </w:p>
        </w:tc>
        <w:tc>
          <w:tcPr>
            <w:tcW w:w="879" w:type="pct"/>
            <w:tcBorders>
              <w:top w:val="single" w:sz="4" w:space="0" w:color="auto"/>
              <w:bottom w:val="single" w:sz="4" w:space="0" w:color="auto"/>
            </w:tcBorders>
            <w:shd w:val="clear" w:color="auto" w:fill="E6E6E6"/>
          </w:tcPr>
          <w:p w14:paraId="6BD0FD03" w14:textId="77777777" w:rsidR="00E677A3" w:rsidRPr="00AB173E" w:rsidRDefault="00E677A3" w:rsidP="00E677A3">
            <w:pPr>
              <w:spacing w:before="60" w:after="60"/>
              <w:rPr>
                <w:sz w:val="18"/>
                <w:szCs w:val="18"/>
                <w:lang w:val="fr-CH"/>
              </w:rPr>
            </w:pPr>
            <w:r w:rsidRPr="00AB173E">
              <w:rPr>
                <w:b/>
                <w:sz w:val="18"/>
                <w:szCs w:val="18"/>
                <w:lang w:val="fr-CH"/>
              </w:rPr>
              <w:t>Critère principal n</w:t>
            </w:r>
          </w:p>
        </w:tc>
        <w:tc>
          <w:tcPr>
            <w:tcW w:w="240" w:type="pct"/>
            <w:tcBorders>
              <w:bottom w:val="single" w:sz="4" w:space="0" w:color="auto"/>
            </w:tcBorders>
            <w:shd w:val="clear" w:color="auto" w:fill="D9D9D9" w:themeFill="background1" w:themeFillShade="D9"/>
          </w:tcPr>
          <w:p w14:paraId="4B873E3F" w14:textId="77777777" w:rsidR="00E677A3" w:rsidRPr="00AB173E" w:rsidRDefault="00E677A3" w:rsidP="00E677A3">
            <w:pPr>
              <w:spacing w:before="60" w:after="60"/>
              <w:jc w:val="center"/>
              <w:rPr>
                <w:color w:val="FF0000"/>
                <w:sz w:val="18"/>
                <w:szCs w:val="18"/>
                <w:lang w:val="fr-CH"/>
              </w:rPr>
            </w:pPr>
          </w:p>
        </w:tc>
        <w:tc>
          <w:tcPr>
            <w:tcW w:w="207" w:type="pct"/>
            <w:shd w:val="clear" w:color="auto" w:fill="D9D9D9" w:themeFill="background1" w:themeFillShade="D9"/>
          </w:tcPr>
          <w:p w14:paraId="1E6BCEEE" w14:textId="77777777" w:rsidR="00E677A3" w:rsidRPr="00AB173E" w:rsidRDefault="00E677A3" w:rsidP="00E677A3">
            <w:pPr>
              <w:spacing w:before="60" w:after="60"/>
              <w:jc w:val="center"/>
              <w:rPr>
                <w:color w:val="FF0000"/>
                <w:sz w:val="18"/>
                <w:szCs w:val="18"/>
                <w:lang w:val="fr-CH"/>
              </w:rPr>
            </w:pPr>
          </w:p>
        </w:tc>
        <w:tc>
          <w:tcPr>
            <w:tcW w:w="1061" w:type="pct"/>
            <w:shd w:val="clear" w:color="auto" w:fill="E6E6E6"/>
          </w:tcPr>
          <w:p w14:paraId="28EE4459"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57C0D389" w14:textId="77777777" w:rsidR="00E677A3" w:rsidRPr="00AB173E" w:rsidRDefault="00E677A3" w:rsidP="00E677A3">
            <w:pPr>
              <w:spacing w:before="120" w:after="60"/>
              <w:rPr>
                <w:sz w:val="18"/>
                <w:szCs w:val="18"/>
                <w:lang w:val="fr-CH"/>
              </w:rPr>
            </w:pPr>
          </w:p>
        </w:tc>
        <w:tc>
          <w:tcPr>
            <w:tcW w:w="1343" w:type="pct"/>
            <w:shd w:val="clear" w:color="auto" w:fill="auto"/>
          </w:tcPr>
          <w:p w14:paraId="1B801A5E" w14:textId="77777777" w:rsidR="00E677A3" w:rsidRPr="00AB173E" w:rsidRDefault="00E677A3" w:rsidP="00E677A3">
            <w:pPr>
              <w:spacing w:before="60" w:after="60"/>
              <w:rPr>
                <w:bCs w:val="0"/>
                <w:sz w:val="18"/>
                <w:szCs w:val="18"/>
                <w:lang w:val="fr-CH"/>
              </w:rPr>
            </w:pPr>
          </w:p>
        </w:tc>
      </w:tr>
      <w:tr w:rsidR="00E677A3" w:rsidRPr="00AB173E" w14:paraId="55D1BBCD" w14:textId="77777777" w:rsidTr="00C8713B">
        <w:tc>
          <w:tcPr>
            <w:tcW w:w="187" w:type="pct"/>
            <w:tcBorders>
              <w:top w:val="single" w:sz="4" w:space="0" w:color="auto"/>
              <w:bottom w:val="single" w:sz="4" w:space="0" w:color="auto"/>
            </w:tcBorders>
          </w:tcPr>
          <w:p w14:paraId="034A8373" w14:textId="77777777" w:rsidR="00E677A3" w:rsidRPr="00AB173E" w:rsidRDefault="00E677A3" w:rsidP="00E677A3">
            <w:pPr>
              <w:spacing w:before="60" w:after="60"/>
              <w:rPr>
                <w:sz w:val="18"/>
                <w:szCs w:val="18"/>
                <w:lang w:val="fr-CH"/>
              </w:rPr>
            </w:pPr>
            <w:r w:rsidRPr="00AB173E">
              <w:rPr>
                <w:sz w:val="18"/>
                <w:szCs w:val="18"/>
                <w:lang w:val="fr-CH"/>
              </w:rPr>
              <w:t>n.1</w:t>
            </w:r>
          </w:p>
        </w:tc>
        <w:tc>
          <w:tcPr>
            <w:tcW w:w="879" w:type="pct"/>
            <w:tcBorders>
              <w:top w:val="single" w:sz="4" w:space="0" w:color="auto"/>
              <w:bottom w:val="single" w:sz="4" w:space="0" w:color="auto"/>
            </w:tcBorders>
          </w:tcPr>
          <w:p w14:paraId="5CA186B4" w14:textId="77777777" w:rsidR="00E677A3" w:rsidRPr="00AB173E" w:rsidRDefault="00E677A3" w:rsidP="00E677A3">
            <w:pPr>
              <w:spacing w:before="60" w:after="60"/>
              <w:rPr>
                <w:bCs w:val="0"/>
                <w:sz w:val="18"/>
                <w:szCs w:val="18"/>
                <w:lang w:val="fr-CH"/>
              </w:rPr>
            </w:pPr>
            <w:r w:rsidRPr="00AB173E">
              <w:rPr>
                <w:sz w:val="18"/>
                <w:szCs w:val="18"/>
                <w:lang w:val="fr-CH"/>
              </w:rPr>
              <w:t>Sous-critère n.1</w:t>
            </w:r>
          </w:p>
        </w:tc>
        <w:tc>
          <w:tcPr>
            <w:tcW w:w="240" w:type="pct"/>
            <w:shd w:val="clear" w:color="auto" w:fill="D9D9D9" w:themeFill="background1" w:themeFillShade="D9"/>
          </w:tcPr>
          <w:p w14:paraId="3BB97C83" w14:textId="77777777" w:rsidR="00E677A3" w:rsidRPr="00AB173E" w:rsidRDefault="00E677A3" w:rsidP="00E677A3">
            <w:pPr>
              <w:spacing w:before="60" w:after="60"/>
              <w:jc w:val="center"/>
              <w:rPr>
                <w:color w:val="FF0000"/>
                <w:sz w:val="18"/>
                <w:szCs w:val="18"/>
                <w:lang w:val="fr-CH"/>
              </w:rPr>
            </w:pPr>
          </w:p>
        </w:tc>
        <w:tc>
          <w:tcPr>
            <w:tcW w:w="207" w:type="pct"/>
            <w:shd w:val="clear" w:color="auto" w:fill="D9D9D9" w:themeFill="background1" w:themeFillShade="D9"/>
          </w:tcPr>
          <w:p w14:paraId="55EA8541" w14:textId="77777777" w:rsidR="00E677A3" w:rsidRPr="00AB173E" w:rsidRDefault="00E677A3" w:rsidP="00E677A3">
            <w:pPr>
              <w:spacing w:before="60" w:after="60"/>
              <w:jc w:val="center"/>
              <w:rPr>
                <w:lang w:val="fr-CH"/>
              </w:rPr>
            </w:pPr>
          </w:p>
        </w:tc>
        <w:tc>
          <w:tcPr>
            <w:tcW w:w="1061" w:type="pct"/>
          </w:tcPr>
          <w:p w14:paraId="2106FC63"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240D196A" w14:textId="77777777" w:rsidR="00E677A3" w:rsidRPr="00AB173E" w:rsidRDefault="00E677A3" w:rsidP="00E677A3">
            <w:pPr>
              <w:spacing w:before="120" w:after="60"/>
              <w:rPr>
                <w:sz w:val="18"/>
                <w:szCs w:val="18"/>
                <w:lang w:val="fr-CH"/>
              </w:rPr>
            </w:pPr>
          </w:p>
        </w:tc>
        <w:tc>
          <w:tcPr>
            <w:tcW w:w="1343" w:type="pct"/>
            <w:shd w:val="clear" w:color="auto" w:fill="auto"/>
          </w:tcPr>
          <w:p w14:paraId="2594BADF"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r w:rsidR="00E677A3" w:rsidRPr="00AB173E" w14:paraId="1F5B3067" w14:textId="77777777" w:rsidTr="00C8713B">
        <w:tc>
          <w:tcPr>
            <w:tcW w:w="187" w:type="pct"/>
            <w:tcBorders>
              <w:top w:val="single" w:sz="4" w:space="0" w:color="auto"/>
              <w:bottom w:val="single" w:sz="4" w:space="0" w:color="auto"/>
            </w:tcBorders>
          </w:tcPr>
          <w:p w14:paraId="6A1E898D" w14:textId="77777777" w:rsidR="00E677A3" w:rsidRPr="00AB173E" w:rsidRDefault="00E677A3" w:rsidP="00E677A3">
            <w:pPr>
              <w:spacing w:before="60" w:after="60"/>
              <w:rPr>
                <w:sz w:val="18"/>
                <w:szCs w:val="18"/>
                <w:lang w:val="fr-CH"/>
              </w:rPr>
            </w:pPr>
            <w:r w:rsidRPr="00AB173E">
              <w:rPr>
                <w:sz w:val="18"/>
                <w:szCs w:val="18"/>
                <w:lang w:val="fr-CH"/>
              </w:rPr>
              <w:t>n.2</w:t>
            </w:r>
          </w:p>
        </w:tc>
        <w:tc>
          <w:tcPr>
            <w:tcW w:w="879" w:type="pct"/>
            <w:tcBorders>
              <w:top w:val="single" w:sz="4" w:space="0" w:color="auto"/>
              <w:bottom w:val="single" w:sz="4" w:space="0" w:color="auto"/>
            </w:tcBorders>
          </w:tcPr>
          <w:p w14:paraId="308FDD82" w14:textId="77777777" w:rsidR="00E677A3" w:rsidRPr="00AB173E" w:rsidRDefault="00E677A3" w:rsidP="00E677A3">
            <w:pPr>
              <w:spacing w:before="60" w:after="60"/>
              <w:rPr>
                <w:bCs w:val="0"/>
                <w:sz w:val="18"/>
                <w:szCs w:val="18"/>
                <w:lang w:val="fr-CH"/>
              </w:rPr>
            </w:pPr>
            <w:r w:rsidRPr="00AB173E">
              <w:rPr>
                <w:sz w:val="18"/>
                <w:szCs w:val="18"/>
                <w:lang w:val="fr-CH"/>
              </w:rPr>
              <w:t>Sous-critère n.2</w:t>
            </w:r>
          </w:p>
        </w:tc>
        <w:tc>
          <w:tcPr>
            <w:tcW w:w="240" w:type="pct"/>
            <w:shd w:val="clear" w:color="auto" w:fill="D9D9D9" w:themeFill="background1" w:themeFillShade="D9"/>
          </w:tcPr>
          <w:p w14:paraId="1A31A4A9" w14:textId="77777777" w:rsidR="00E677A3" w:rsidRPr="00AB173E" w:rsidRDefault="00E677A3" w:rsidP="00E677A3">
            <w:pPr>
              <w:spacing w:before="60" w:after="60"/>
              <w:jc w:val="center"/>
              <w:rPr>
                <w:sz w:val="18"/>
                <w:szCs w:val="18"/>
                <w:lang w:val="fr-CH"/>
              </w:rPr>
            </w:pPr>
          </w:p>
        </w:tc>
        <w:tc>
          <w:tcPr>
            <w:tcW w:w="207" w:type="pct"/>
            <w:shd w:val="clear" w:color="auto" w:fill="D9D9D9" w:themeFill="background1" w:themeFillShade="D9"/>
          </w:tcPr>
          <w:p w14:paraId="7D86B877" w14:textId="77777777" w:rsidR="00E677A3" w:rsidRPr="00AB173E" w:rsidRDefault="00E677A3" w:rsidP="00E677A3">
            <w:pPr>
              <w:spacing w:before="60" w:after="60"/>
              <w:jc w:val="center"/>
              <w:rPr>
                <w:lang w:val="fr-CH"/>
              </w:rPr>
            </w:pPr>
          </w:p>
        </w:tc>
        <w:tc>
          <w:tcPr>
            <w:tcW w:w="1061" w:type="pct"/>
          </w:tcPr>
          <w:p w14:paraId="345F9B9A" w14:textId="77777777" w:rsidR="00E677A3" w:rsidRPr="00AB173E" w:rsidRDefault="00E677A3" w:rsidP="00E677A3">
            <w:pPr>
              <w:spacing w:before="60" w:after="60"/>
              <w:rPr>
                <w:sz w:val="18"/>
                <w:szCs w:val="18"/>
                <w:lang w:val="fr-CH"/>
              </w:rPr>
            </w:pPr>
          </w:p>
        </w:tc>
        <w:tc>
          <w:tcPr>
            <w:tcW w:w="1083" w:type="pct"/>
            <w:shd w:val="clear" w:color="auto" w:fill="FAD0D1" w:themeFill="accent6" w:themeFillTint="33"/>
          </w:tcPr>
          <w:p w14:paraId="52E12BDA" w14:textId="77777777" w:rsidR="00E677A3" w:rsidRPr="00AB173E" w:rsidRDefault="00E677A3" w:rsidP="00E677A3">
            <w:pPr>
              <w:spacing w:before="120" w:after="60"/>
              <w:rPr>
                <w:sz w:val="18"/>
                <w:szCs w:val="18"/>
                <w:lang w:val="fr-CH"/>
              </w:rPr>
            </w:pPr>
          </w:p>
        </w:tc>
        <w:tc>
          <w:tcPr>
            <w:tcW w:w="1343" w:type="pct"/>
            <w:shd w:val="clear" w:color="auto" w:fill="auto"/>
          </w:tcPr>
          <w:p w14:paraId="235C19EC" w14:textId="77777777" w:rsidR="00E677A3" w:rsidRPr="00AB173E" w:rsidRDefault="00E677A3" w:rsidP="00E677A3">
            <w:pPr>
              <w:spacing w:before="60" w:after="60"/>
              <w:rPr>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r>
    </w:tbl>
    <w:p w14:paraId="085CA5B4" w14:textId="77777777" w:rsidR="00CD2191" w:rsidRPr="00AB173E" w:rsidRDefault="00CD2191" w:rsidP="00CD2191">
      <w:pPr>
        <w:rPr>
          <w:sz w:val="18"/>
          <w:szCs w:val="18"/>
          <w:lang w:val="fr-CH"/>
        </w:rPr>
      </w:pPr>
    </w:p>
    <w:p w14:paraId="654DAC67" w14:textId="77777777" w:rsidR="00CD2191" w:rsidRPr="00AB173E" w:rsidRDefault="00CD2191" w:rsidP="00CD2191">
      <w:pPr>
        <w:rPr>
          <w:sz w:val="18"/>
          <w:szCs w:val="18"/>
          <w:lang w:val="fr-CH"/>
        </w:rPr>
      </w:pPr>
    </w:p>
    <w:tbl>
      <w:tblPr>
        <w:tblW w:w="1429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4589"/>
        <w:gridCol w:w="1932"/>
        <w:gridCol w:w="6483"/>
      </w:tblGrid>
      <w:tr w:rsidR="00CD2191" w:rsidRPr="00AB173E" w14:paraId="1CCF416C" w14:textId="77777777" w:rsidTr="008F6956">
        <w:tc>
          <w:tcPr>
            <w:tcW w:w="1290" w:type="dxa"/>
          </w:tcPr>
          <w:p w14:paraId="6FDBC63A" w14:textId="77777777" w:rsidR="00CD2191" w:rsidRPr="00AB173E" w:rsidRDefault="000B0278" w:rsidP="000B0278">
            <w:pPr>
              <w:keepNext/>
              <w:spacing w:before="60" w:after="60"/>
              <w:rPr>
                <w:lang w:val="fr-CH"/>
              </w:rPr>
            </w:pPr>
            <w:r w:rsidRPr="00AB173E">
              <w:rPr>
                <w:sz w:val="18"/>
                <w:szCs w:val="18"/>
                <w:lang w:val="fr-CH"/>
              </w:rPr>
              <w:t>Lieu, date :</w:t>
            </w:r>
          </w:p>
        </w:tc>
        <w:tc>
          <w:tcPr>
            <w:tcW w:w="4589" w:type="dxa"/>
            <w:tcBorders>
              <w:bottom w:val="single" w:sz="4" w:space="0" w:color="auto"/>
            </w:tcBorders>
            <w:shd w:val="clear" w:color="auto" w:fill="auto"/>
          </w:tcPr>
          <w:p w14:paraId="5D50A4F7" w14:textId="77777777" w:rsidR="00CD2191" w:rsidRPr="00AB173E" w:rsidRDefault="00CD2191" w:rsidP="005E0A0E">
            <w:pPr>
              <w:keepNext/>
              <w:spacing w:before="60" w:after="60"/>
              <w:rPr>
                <w:sz w:val="18"/>
                <w:szCs w:val="18"/>
                <w:lang w:val="fr-CH"/>
              </w:rPr>
            </w:pPr>
            <w:r w:rsidRPr="00AB173E">
              <w:rPr>
                <w:bCs w:val="0"/>
                <w:sz w:val="18"/>
                <w:szCs w:val="18"/>
                <w:lang w:val="fr-CH"/>
              </w:rPr>
              <w:fldChar w:fldCharType="begin">
                <w:ffData>
                  <w:name w:val="Text19"/>
                  <w:enabled/>
                  <w:calcOnExit w:val="0"/>
                  <w:textInput/>
                </w:ffData>
              </w:fldChar>
            </w:r>
            <w:r w:rsidRPr="00AB173E">
              <w:rPr>
                <w:sz w:val="18"/>
                <w:szCs w:val="18"/>
                <w:lang w:val="fr-CH"/>
              </w:rPr>
              <w:instrText xml:space="preserve"> FORMTEXT </w:instrText>
            </w:r>
            <w:r w:rsidRPr="00AB173E">
              <w:rPr>
                <w:bCs w:val="0"/>
                <w:sz w:val="18"/>
                <w:szCs w:val="18"/>
                <w:lang w:val="fr-CH"/>
              </w:rPr>
            </w:r>
            <w:r w:rsidRPr="00AB173E">
              <w:rPr>
                <w:bCs w:val="0"/>
                <w:sz w:val="18"/>
                <w:szCs w:val="18"/>
                <w:lang w:val="fr-CH"/>
              </w:rPr>
              <w:fldChar w:fldCharType="separate"/>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sz w:val="18"/>
                <w:szCs w:val="18"/>
                <w:lang w:val="fr-CH"/>
              </w:rPr>
              <w:t> </w:t>
            </w:r>
            <w:r w:rsidRPr="00AB173E">
              <w:rPr>
                <w:bCs w:val="0"/>
                <w:sz w:val="18"/>
                <w:szCs w:val="18"/>
                <w:lang w:val="fr-CH"/>
              </w:rPr>
              <w:fldChar w:fldCharType="end"/>
            </w:r>
          </w:p>
        </w:tc>
        <w:tc>
          <w:tcPr>
            <w:tcW w:w="1932" w:type="dxa"/>
          </w:tcPr>
          <w:p w14:paraId="79D58858" w14:textId="36D2C8E0" w:rsidR="00CD2191" w:rsidRPr="00AB173E" w:rsidRDefault="000B0278" w:rsidP="005E0A0E">
            <w:pPr>
              <w:keepNext/>
              <w:spacing w:before="60" w:after="60"/>
              <w:rPr>
                <w:sz w:val="18"/>
                <w:szCs w:val="18"/>
                <w:lang w:val="fr-CH"/>
              </w:rPr>
            </w:pPr>
            <w:r w:rsidRPr="00AB173E">
              <w:rPr>
                <w:sz w:val="18"/>
                <w:szCs w:val="18"/>
                <w:lang w:val="fr-CH"/>
              </w:rPr>
              <w:t>Signature</w:t>
            </w:r>
            <w:r w:rsidR="00DB62A9">
              <w:rPr>
                <w:sz w:val="18"/>
                <w:szCs w:val="18"/>
                <w:lang w:val="fr-CH"/>
              </w:rPr>
              <w:t>(s)</w:t>
            </w:r>
            <w:r w:rsidRPr="00AB173E">
              <w:rPr>
                <w:sz w:val="18"/>
                <w:szCs w:val="18"/>
                <w:lang w:val="fr-CH"/>
              </w:rPr>
              <w:t> </w:t>
            </w:r>
            <w:r w:rsidR="00CD2191" w:rsidRPr="00AB173E">
              <w:rPr>
                <w:sz w:val="18"/>
                <w:szCs w:val="18"/>
                <w:lang w:val="fr-CH"/>
              </w:rPr>
              <w:t>:</w:t>
            </w:r>
          </w:p>
        </w:tc>
        <w:tc>
          <w:tcPr>
            <w:tcW w:w="6483" w:type="dxa"/>
            <w:tcBorders>
              <w:bottom w:val="single" w:sz="4" w:space="0" w:color="auto"/>
            </w:tcBorders>
          </w:tcPr>
          <w:p w14:paraId="0FDC9866" w14:textId="77777777" w:rsidR="00CD2191" w:rsidRPr="00AB173E" w:rsidRDefault="00CD2191" w:rsidP="005E0A0E">
            <w:pPr>
              <w:keepNext/>
              <w:spacing w:before="60" w:after="60"/>
              <w:rPr>
                <w:lang w:val="fr-CH"/>
              </w:rPr>
            </w:pPr>
          </w:p>
        </w:tc>
      </w:tr>
    </w:tbl>
    <w:p w14:paraId="560D80D5" w14:textId="77777777" w:rsidR="00CD2191" w:rsidRPr="00AB173E" w:rsidRDefault="00CD2191" w:rsidP="00CD2191">
      <w:pPr>
        <w:rPr>
          <w:sz w:val="18"/>
          <w:szCs w:val="18"/>
          <w:lang w:val="fr-CH"/>
        </w:rPr>
      </w:pPr>
    </w:p>
    <w:p w14:paraId="5F1458D9" w14:textId="77777777" w:rsidR="00CD2191" w:rsidRPr="00AB173E" w:rsidRDefault="00CD2191" w:rsidP="00CD2191">
      <w:pPr>
        <w:rPr>
          <w:sz w:val="18"/>
          <w:szCs w:val="18"/>
          <w:lang w:val="fr-CH"/>
        </w:rPr>
      </w:pPr>
    </w:p>
    <w:p w14:paraId="2AA16522" w14:textId="77777777" w:rsidR="00CD2191" w:rsidRPr="00AB173E" w:rsidRDefault="00CD2191" w:rsidP="00CD2191">
      <w:pPr>
        <w:pStyle w:val="Einzug1"/>
        <w:ind w:left="0"/>
        <w:rPr>
          <w:lang w:val="fr-CH"/>
        </w:rPr>
      </w:pPr>
    </w:p>
    <w:tbl>
      <w:tblPr>
        <w:tblW w:w="14457" w:type="dxa"/>
        <w:tblInd w:w="-108" w:type="dxa"/>
        <w:tblLook w:val="01E0" w:firstRow="1" w:lastRow="1" w:firstColumn="1" w:lastColumn="1" w:noHBand="0" w:noVBand="0"/>
      </w:tblPr>
      <w:tblGrid>
        <w:gridCol w:w="1951"/>
        <w:gridCol w:w="12506"/>
      </w:tblGrid>
      <w:tr w:rsidR="000B0278" w:rsidRPr="00F42347" w14:paraId="3356C418" w14:textId="77777777" w:rsidTr="00E25689">
        <w:tc>
          <w:tcPr>
            <w:tcW w:w="1951" w:type="dxa"/>
          </w:tcPr>
          <w:p w14:paraId="0CB19D33" w14:textId="77777777" w:rsidR="000B0278" w:rsidRPr="00AB173E" w:rsidRDefault="000B0278" w:rsidP="00E25689">
            <w:pPr>
              <w:pStyle w:val="Einzug1"/>
              <w:spacing w:before="60"/>
              <w:ind w:left="0"/>
              <w:jc w:val="both"/>
              <w:rPr>
                <w:rFonts w:cs="Arial"/>
                <w:sz w:val="18"/>
                <w:szCs w:val="18"/>
                <w:lang w:val="fr-CH"/>
              </w:rPr>
            </w:pPr>
            <w:r w:rsidRPr="00AB173E">
              <w:rPr>
                <w:rFonts w:cs="Arial"/>
                <w:sz w:val="18"/>
                <w:szCs w:val="18"/>
                <w:lang w:val="fr-CH"/>
              </w:rPr>
              <w:t>Pondération 1 (P 1) =</w:t>
            </w:r>
          </w:p>
        </w:tc>
        <w:tc>
          <w:tcPr>
            <w:tcW w:w="12506" w:type="dxa"/>
          </w:tcPr>
          <w:p w14:paraId="14E86AD2" w14:textId="77777777" w:rsidR="000B0278" w:rsidRPr="00AB173E" w:rsidRDefault="000B0278" w:rsidP="00E25689">
            <w:pPr>
              <w:pStyle w:val="Einzug1"/>
              <w:spacing w:before="60"/>
              <w:ind w:left="0"/>
              <w:rPr>
                <w:rFonts w:cs="Arial"/>
                <w:sz w:val="18"/>
                <w:szCs w:val="18"/>
                <w:lang w:val="fr-CH"/>
              </w:rPr>
            </w:pPr>
            <w:r w:rsidRPr="00AB173E">
              <w:rPr>
                <w:sz w:val="18"/>
                <w:lang w:val="fr-CH"/>
              </w:rPr>
              <w:t xml:space="preserve">Pourcentage du critère principal dans l’évaluation globale </w:t>
            </w:r>
            <w:r w:rsidRPr="00AB173E">
              <w:rPr>
                <w:rFonts w:cs="Arial"/>
                <w:sz w:val="18"/>
                <w:szCs w:val="18"/>
                <w:lang w:val="fr-CH"/>
              </w:rPr>
              <w:t xml:space="preserve">(100 %). </w:t>
            </w:r>
          </w:p>
        </w:tc>
      </w:tr>
      <w:tr w:rsidR="000B0278" w:rsidRPr="00F42347" w14:paraId="4E011CDA" w14:textId="77777777" w:rsidTr="00E25689">
        <w:tc>
          <w:tcPr>
            <w:tcW w:w="1951" w:type="dxa"/>
          </w:tcPr>
          <w:p w14:paraId="22ADA357" w14:textId="77777777" w:rsidR="000B0278" w:rsidRPr="00AB173E" w:rsidRDefault="000B0278" w:rsidP="00E25689">
            <w:pPr>
              <w:pStyle w:val="Einzug1"/>
              <w:spacing w:before="60"/>
              <w:ind w:left="0"/>
              <w:jc w:val="both"/>
              <w:rPr>
                <w:rFonts w:cs="Arial"/>
                <w:sz w:val="18"/>
                <w:szCs w:val="18"/>
                <w:lang w:val="fr-CH"/>
              </w:rPr>
            </w:pPr>
            <w:r w:rsidRPr="00AB173E">
              <w:rPr>
                <w:rFonts w:cs="Arial"/>
                <w:sz w:val="18"/>
                <w:szCs w:val="18"/>
                <w:lang w:val="fr-CH"/>
              </w:rPr>
              <w:t>Pondération 2 (P 2) =</w:t>
            </w:r>
          </w:p>
        </w:tc>
        <w:tc>
          <w:tcPr>
            <w:tcW w:w="12506" w:type="dxa"/>
          </w:tcPr>
          <w:p w14:paraId="7A5FF32E" w14:textId="77777777" w:rsidR="000B0278" w:rsidRPr="00AB173E" w:rsidRDefault="00996FAD" w:rsidP="000B0278">
            <w:pPr>
              <w:pStyle w:val="Einzug1"/>
              <w:spacing w:before="60"/>
              <w:ind w:left="0"/>
              <w:rPr>
                <w:rFonts w:cs="Arial"/>
                <w:sz w:val="18"/>
                <w:szCs w:val="18"/>
                <w:lang w:val="fr-CH"/>
              </w:rPr>
            </w:pPr>
            <w:r w:rsidRPr="00AB173E">
              <w:rPr>
                <w:rFonts w:cs="Arial"/>
                <w:sz w:val="18"/>
                <w:szCs w:val="18"/>
                <w:lang w:val="fr-CH"/>
              </w:rPr>
              <w:t>Proportion</w:t>
            </w:r>
            <w:r w:rsidR="000B0278" w:rsidRPr="00AB173E">
              <w:rPr>
                <w:rFonts w:cs="Arial"/>
                <w:sz w:val="18"/>
                <w:szCs w:val="18"/>
                <w:lang w:val="fr-CH"/>
              </w:rPr>
              <w:t xml:space="preserve"> </w:t>
            </w:r>
            <w:r w:rsidR="000B0278" w:rsidRPr="00AB173E">
              <w:rPr>
                <w:sz w:val="18"/>
                <w:lang w:val="fr-CH"/>
              </w:rPr>
              <w:t>du sous-critère par rapport au critère principal (base = 1)</w:t>
            </w:r>
            <w:r w:rsidR="000B0278" w:rsidRPr="00AB173E">
              <w:rPr>
                <w:rFonts w:cs="Arial"/>
                <w:sz w:val="18"/>
                <w:szCs w:val="18"/>
                <w:lang w:val="fr-CH"/>
              </w:rPr>
              <w:t xml:space="preserve">. </w:t>
            </w:r>
          </w:p>
        </w:tc>
      </w:tr>
    </w:tbl>
    <w:p w14:paraId="1BBCBBD4" w14:textId="77777777" w:rsidR="00CD2191" w:rsidRPr="00AB173E" w:rsidRDefault="00CD2191" w:rsidP="008C1FDF">
      <w:pPr>
        <w:rPr>
          <w:lang w:val="fr-CH"/>
        </w:rPr>
      </w:pPr>
    </w:p>
    <w:p w14:paraId="327E6552" w14:textId="77777777" w:rsidR="00CD2191" w:rsidRPr="00AB173E" w:rsidRDefault="00CD2191" w:rsidP="00CD2191">
      <w:pPr>
        <w:rPr>
          <w:lang w:val="fr-CH"/>
        </w:rPr>
      </w:pPr>
    </w:p>
    <w:p w14:paraId="3601C232" w14:textId="77777777" w:rsidR="00CD2191" w:rsidRPr="00AB173E" w:rsidRDefault="00CD2191" w:rsidP="00CD2191">
      <w:pPr>
        <w:rPr>
          <w:lang w:val="fr-CH"/>
        </w:rPr>
      </w:pPr>
    </w:p>
    <w:p w14:paraId="7C83D5F9" w14:textId="77777777" w:rsidR="00CD2191" w:rsidRPr="00AB173E" w:rsidRDefault="00CD2191" w:rsidP="00CD2191">
      <w:pPr>
        <w:rPr>
          <w:lang w:val="fr-CH"/>
        </w:rPr>
      </w:pPr>
    </w:p>
    <w:p w14:paraId="68B49B2E" w14:textId="77777777" w:rsidR="00CD2191" w:rsidRPr="00AB173E" w:rsidRDefault="00CD2191" w:rsidP="00CD2191">
      <w:pPr>
        <w:rPr>
          <w:lang w:val="fr-CH"/>
        </w:rPr>
      </w:pPr>
    </w:p>
    <w:p w14:paraId="73B218F0" w14:textId="77777777" w:rsidR="00CD2191" w:rsidRPr="00AB173E" w:rsidRDefault="00CD2191" w:rsidP="00CD2191">
      <w:pPr>
        <w:rPr>
          <w:lang w:val="fr-CH"/>
        </w:rPr>
      </w:pPr>
    </w:p>
    <w:p w14:paraId="1273983D" w14:textId="77777777" w:rsidR="00CD2191" w:rsidRPr="00AB173E" w:rsidRDefault="00CD2191" w:rsidP="00CD2191">
      <w:pPr>
        <w:rPr>
          <w:lang w:val="fr-CH"/>
        </w:rPr>
      </w:pPr>
    </w:p>
    <w:p w14:paraId="77A4291C" w14:textId="77777777" w:rsidR="00CD2191" w:rsidRPr="00AB173E" w:rsidRDefault="00CD2191" w:rsidP="00CD2191">
      <w:pPr>
        <w:rPr>
          <w:lang w:val="fr-CH"/>
        </w:rPr>
      </w:pPr>
    </w:p>
    <w:p w14:paraId="6FCA05EA" w14:textId="77777777" w:rsidR="00CD2191" w:rsidRPr="00AB173E" w:rsidRDefault="00CD2191" w:rsidP="008C1FDF">
      <w:pPr>
        <w:rPr>
          <w:lang w:val="fr-CH"/>
        </w:rPr>
      </w:pPr>
    </w:p>
    <w:sectPr w:rsidR="00CD2191" w:rsidRPr="00AB173E" w:rsidSect="00CD2191">
      <w:pgSz w:w="16838" w:h="11906" w:orient="landscape"/>
      <w:pgMar w:top="1361" w:right="1705" w:bottom="567" w:left="851" w:header="48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C9CF" w14:textId="77777777" w:rsidR="00847FA4" w:rsidRDefault="00CD2191">
      <w:pPr>
        <w:spacing w:line="240" w:lineRule="auto"/>
      </w:pPr>
      <w:r>
        <w:separator/>
      </w:r>
    </w:p>
  </w:endnote>
  <w:endnote w:type="continuationSeparator" w:id="0">
    <w:p w14:paraId="64E36B0E" w14:textId="77777777" w:rsidR="00847FA4" w:rsidRDefault="00CD2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9F13" w14:textId="77777777" w:rsidR="000D221E" w:rsidRPr="00BD4A9C" w:rsidRDefault="00CD2191" w:rsidP="00632704">
    <w:pPr>
      <w:pStyle w:val="Fuzeile"/>
    </w:pPr>
    <w:r>
      <w:rPr>
        <w:noProof/>
        <w:lang w:val="fr-CH" w:eastAsia="fr-CH"/>
      </w:rPr>
      <mc:AlternateContent>
        <mc:Choice Requires="wps">
          <w:drawing>
            <wp:anchor distT="0" distB="0" distL="114300" distR="114300" simplePos="0" relativeHeight="251661312" behindDoc="0" locked="1" layoutInCell="1" allowOverlap="1" wp14:anchorId="5846405C" wp14:editId="1A1FDEC5">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9618F" w14:textId="77777777" w:rsidR="000D221E" w:rsidRPr="005C6148" w:rsidRDefault="00CD2191" w:rsidP="0007095A">
                          <w:pPr>
                            <w:pStyle w:val="Seitenzahlen"/>
                          </w:pPr>
                          <w:r w:rsidRPr="005C6148">
                            <w:fldChar w:fldCharType="begin"/>
                          </w:r>
                          <w:r w:rsidRPr="005C6148">
                            <w:instrText>PAGE   \* MERGEFORMAT</w:instrText>
                          </w:r>
                          <w:r w:rsidRPr="005C6148">
                            <w:fldChar w:fldCharType="separate"/>
                          </w:r>
                          <w:r w:rsidR="0048454D" w:rsidRPr="0048454D">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8454D">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5846405C"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08C9618F" w14:textId="77777777" w:rsidR="000D221E" w:rsidRPr="005C6148" w:rsidRDefault="00CD2191" w:rsidP="0007095A">
                    <w:pPr>
                      <w:pStyle w:val="Seitenzahlen"/>
                    </w:pPr>
                    <w:r w:rsidRPr="005C6148">
                      <w:fldChar w:fldCharType="begin"/>
                    </w:r>
                    <w:r w:rsidRPr="005C6148">
                      <w:instrText>PAGE   \* MERGEFORMAT</w:instrText>
                    </w:r>
                    <w:r w:rsidRPr="005C6148">
                      <w:fldChar w:fldCharType="separate"/>
                    </w:r>
                    <w:r w:rsidR="0048454D" w:rsidRPr="0048454D">
                      <w:rPr>
                        <w:noProof/>
                        <w:lang w:val="de-DE"/>
                      </w:rPr>
                      <w:t>4</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8454D">
                      <w:rPr>
                        <w:noProof/>
                      </w:rPr>
                      <w:t>4</w:t>
                    </w:r>
                    <w:r>
                      <w:rPr>
                        <w:noProof/>
                      </w:rPr>
                      <w:fldChar w:fldCharType="end"/>
                    </w:r>
                  </w:p>
                </w:txbxContent>
              </v:textbox>
              <w10:wrap anchorx="margin" anchory="page"/>
              <w10:anchorlock/>
            </v:shape>
          </w:pict>
        </mc:Fallback>
      </mc:AlternateContent>
    </w:r>
    <w:r w:rsidR="0020152D">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MetaTool_Script3"/>
  <w:bookmarkStart w:id="2" w:name="MetaTool_Script4"/>
  <w:bookmarkEnd w:id="1"/>
  <w:bookmarkEnd w:id="2"/>
  <w:p w14:paraId="39FFC88D" w14:textId="77777777" w:rsidR="000D221E" w:rsidRPr="002C6447" w:rsidRDefault="00CD2191" w:rsidP="002C6447">
    <w:pPr>
      <w:pStyle w:val="Text65pt"/>
      <w:rPr>
        <w:lang w:val="de-CH"/>
      </w:rPr>
    </w:pPr>
    <w:r>
      <w:rPr>
        <w:noProof/>
        <w:lang w:val="fr-CH" w:eastAsia="fr-CH"/>
      </w:rPr>
      <mc:AlternateContent>
        <mc:Choice Requires="wps">
          <w:drawing>
            <wp:anchor distT="0" distB="0" distL="114300" distR="114300" simplePos="0" relativeHeight="251663360" behindDoc="0" locked="1" layoutInCell="1" allowOverlap="1" wp14:anchorId="70AF37BD" wp14:editId="0CFA5343">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AD303" w14:textId="77777777" w:rsidR="000D221E" w:rsidRPr="005C6148" w:rsidRDefault="00CD2191" w:rsidP="002C6447">
                          <w:pPr>
                            <w:pStyle w:val="Seitenzahlen"/>
                          </w:pPr>
                          <w:r w:rsidRPr="005C6148">
                            <w:fldChar w:fldCharType="begin"/>
                          </w:r>
                          <w:r w:rsidRPr="005C6148">
                            <w:instrText>PAGE   \* MERGEFORMAT</w:instrText>
                          </w:r>
                          <w:r w:rsidRPr="005C6148">
                            <w:fldChar w:fldCharType="separate"/>
                          </w:r>
                          <w:r w:rsidR="0048454D" w:rsidRPr="0048454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8454D">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70AF37BD"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7B6AD303" w14:textId="77777777" w:rsidR="000D221E" w:rsidRPr="005C6148" w:rsidRDefault="00CD2191" w:rsidP="002C6447">
                    <w:pPr>
                      <w:pStyle w:val="Seitenzahlen"/>
                    </w:pPr>
                    <w:r w:rsidRPr="005C6148">
                      <w:fldChar w:fldCharType="begin"/>
                    </w:r>
                    <w:r w:rsidRPr="005C6148">
                      <w:instrText>PAGE   \* MERGEFORMAT</w:instrText>
                    </w:r>
                    <w:r w:rsidRPr="005C6148">
                      <w:fldChar w:fldCharType="separate"/>
                    </w:r>
                    <w:r w:rsidR="0048454D" w:rsidRPr="0048454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8454D">
                      <w:rPr>
                        <w:noProof/>
                      </w:rPr>
                      <w:t>4</w:t>
                    </w:r>
                    <w:r>
                      <w:rPr>
                        <w:noProof/>
                      </w:rPr>
                      <w:fldChar w:fldCharType="end"/>
                    </w:r>
                  </w:p>
                </w:txbxContent>
              </v:textbox>
              <w10:wrap anchorx="margin" anchory="page"/>
              <w10:anchorlock/>
            </v:shape>
          </w:pict>
        </mc:Fallback>
      </mc:AlternateContent>
    </w:r>
    <w:r w:rsidRPr="00BE1DDD">
      <w:rPr>
        <w:noProof/>
        <w:highlight w:val="cyan"/>
        <w:lang w:val="fr-CH" w:eastAsia="fr-CH"/>
      </w:rPr>
      <mc:AlternateContent>
        <mc:Choice Requires="wps">
          <w:drawing>
            <wp:anchor distT="0" distB="0" distL="114300" distR="114300" simplePos="0" relativeHeight="251658240" behindDoc="0" locked="1" layoutInCell="1" allowOverlap="1" wp14:anchorId="7A58DFB8" wp14:editId="3E8B8064">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ED4E5" w14:textId="77777777" w:rsidR="000D221E" w:rsidRPr="005C6148" w:rsidRDefault="00CD2191" w:rsidP="0075237B">
                          <w:pPr>
                            <w:pStyle w:val="Seitenzahlen"/>
                          </w:pPr>
                          <w:r w:rsidRPr="005C6148">
                            <w:fldChar w:fldCharType="begin"/>
                          </w:r>
                          <w:r w:rsidRPr="005C6148">
                            <w:instrText>PAGE   \* MERGEFORMAT</w:instrText>
                          </w:r>
                          <w:r w:rsidRPr="005C6148">
                            <w:fldChar w:fldCharType="separate"/>
                          </w:r>
                          <w:r w:rsidR="0048454D" w:rsidRPr="0048454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8454D">
                            <w:rPr>
                              <w:noProof/>
                            </w:rPr>
                            <w:t>4</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7A58DFB8"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20BED4E5" w14:textId="77777777" w:rsidR="000D221E" w:rsidRPr="005C6148" w:rsidRDefault="00CD2191" w:rsidP="0075237B">
                    <w:pPr>
                      <w:pStyle w:val="Seitenzahlen"/>
                    </w:pPr>
                    <w:r w:rsidRPr="005C6148">
                      <w:fldChar w:fldCharType="begin"/>
                    </w:r>
                    <w:r w:rsidRPr="005C6148">
                      <w:instrText>PAGE   \* MERGEFORMAT</w:instrText>
                    </w:r>
                    <w:r w:rsidRPr="005C6148">
                      <w:fldChar w:fldCharType="separate"/>
                    </w:r>
                    <w:r w:rsidR="0048454D" w:rsidRPr="0048454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48454D">
                      <w:rPr>
                        <w:noProof/>
                      </w:rPr>
                      <w:t>4</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268A" w14:textId="77777777" w:rsidR="00847FA4" w:rsidRDefault="00CD2191">
      <w:pPr>
        <w:spacing w:line="240" w:lineRule="auto"/>
      </w:pPr>
      <w:r>
        <w:separator/>
      </w:r>
    </w:p>
  </w:footnote>
  <w:footnote w:type="continuationSeparator" w:id="0">
    <w:p w14:paraId="3C340965" w14:textId="77777777" w:rsidR="00847FA4" w:rsidRDefault="00CD21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5150" w14:textId="77777777" w:rsidR="0020152D" w:rsidRPr="007361B3" w:rsidRDefault="007361B3" w:rsidP="008F6956">
    <w:pPr>
      <w:pStyle w:val="Kopfzeile"/>
      <w:tabs>
        <w:tab w:val="clear" w:pos="9967"/>
        <w:tab w:val="right" w:pos="14282"/>
      </w:tabs>
      <w:rPr>
        <w:rFonts w:cs="Arial"/>
        <w:sz w:val="18"/>
        <w:szCs w:val="18"/>
        <w:lang w:val="fr-CH"/>
      </w:rPr>
    </w:pPr>
    <w:r w:rsidRPr="007361B3">
      <w:rPr>
        <w:rFonts w:cs="Arial"/>
        <w:color w:val="FF0000"/>
        <w:sz w:val="18"/>
        <w:szCs w:val="18"/>
        <w:lang w:val="fr-CH"/>
      </w:rPr>
      <w:t>Direc</w:t>
    </w:r>
    <w:r w:rsidR="0020152D" w:rsidRPr="007361B3">
      <w:rPr>
        <w:rFonts w:cs="Arial"/>
        <w:color w:val="FF0000"/>
        <w:sz w:val="18"/>
        <w:szCs w:val="18"/>
        <w:lang w:val="fr-CH"/>
      </w:rPr>
      <w:t>tion</w:t>
    </w:r>
    <w:r w:rsidR="0020152D" w:rsidRPr="007361B3">
      <w:rPr>
        <w:rFonts w:cs="Arial"/>
        <w:sz w:val="18"/>
        <w:szCs w:val="18"/>
        <w:lang w:val="fr-CH"/>
      </w:rPr>
      <w:tab/>
    </w:r>
    <w:r w:rsidR="0020152D" w:rsidRPr="007361B3">
      <w:rPr>
        <w:rFonts w:cs="Arial"/>
        <w:sz w:val="18"/>
        <w:szCs w:val="18"/>
        <w:lang w:val="fr-CH"/>
      </w:rPr>
      <w:tab/>
      <w:t>Formula</w:t>
    </w:r>
    <w:r w:rsidRPr="007361B3">
      <w:rPr>
        <w:rFonts w:cs="Arial"/>
        <w:sz w:val="18"/>
        <w:szCs w:val="18"/>
        <w:lang w:val="fr-CH"/>
      </w:rPr>
      <w:t>i</w:t>
    </w:r>
    <w:r w:rsidR="0020152D" w:rsidRPr="007361B3">
      <w:rPr>
        <w:rFonts w:cs="Arial"/>
        <w:sz w:val="18"/>
        <w:szCs w:val="18"/>
        <w:lang w:val="fr-CH"/>
      </w:rPr>
      <w:t>r</w:t>
    </w:r>
    <w:r w:rsidRPr="007361B3">
      <w:rPr>
        <w:rFonts w:cs="Arial"/>
        <w:sz w:val="18"/>
        <w:szCs w:val="18"/>
        <w:lang w:val="fr-CH"/>
      </w:rPr>
      <w:t>e</w:t>
    </w:r>
    <w:r w:rsidR="0020152D" w:rsidRPr="007361B3">
      <w:rPr>
        <w:rFonts w:cs="Arial"/>
        <w:sz w:val="18"/>
        <w:szCs w:val="18"/>
        <w:lang w:val="fr-CH"/>
      </w:rPr>
      <w:t xml:space="preserve"> </w:t>
    </w:r>
    <w:r w:rsidRPr="007361B3">
      <w:rPr>
        <w:rFonts w:cs="Arial"/>
        <w:sz w:val="18"/>
        <w:szCs w:val="18"/>
        <w:lang w:val="fr-CH"/>
      </w:rPr>
      <w:t xml:space="preserve">Critères d’aptitude </w:t>
    </w:r>
    <w:r w:rsidR="00396D22" w:rsidRPr="007361B3">
      <w:rPr>
        <w:rFonts w:cs="Arial"/>
        <w:sz w:val="18"/>
        <w:szCs w:val="18"/>
        <w:lang w:val="fr-CH"/>
      </w:rPr>
      <w:t>/</w:t>
    </w:r>
    <w:r w:rsidR="0080574A" w:rsidRPr="007361B3">
      <w:rPr>
        <w:rFonts w:cs="Arial"/>
        <w:sz w:val="18"/>
        <w:szCs w:val="18"/>
        <w:lang w:val="fr-CH"/>
      </w:rPr>
      <w:t xml:space="preserve"> </w:t>
    </w:r>
    <w:r w:rsidRPr="007361B3">
      <w:rPr>
        <w:rFonts w:cs="Arial"/>
        <w:sz w:val="18"/>
        <w:szCs w:val="18"/>
        <w:lang w:val="fr-CH"/>
      </w:rPr>
      <w:t xml:space="preserve">spécifications </w:t>
    </w:r>
    <w:r w:rsidR="0080574A" w:rsidRPr="007361B3">
      <w:rPr>
        <w:rFonts w:cs="Arial"/>
        <w:sz w:val="18"/>
        <w:szCs w:val="18"/>
        <w:lang w:val="fr-CH"/>
      </w:rPr>
      <w:t>techni</w:t>
    </w:r>
    <w:r>
      <w:rPr>
        <w:rFonts w:cs="Arial"/>
        <w:sz w:val="18"/>
        <w:szCs w:val="18"/>
        <w:lang w:val="fr-CH"/>
      </w:rPr>
      <w:t>ques</w:t>
    </w:r>
  </w:p>
  <w:p w14:paraId="79E83031" w14:textId="77777777" w:rsidR="0020152D" w:rsidRPr="007361B3" w:rsidRDefault="007361B3" w:rsidP="008F6956">
    <w:pPr>
      <w:pStyle w:val="Kopfzeile"/>
      <w:pBdr>
        <w:bottom w:val="single" w:sz="4" w:space="1" w:color="auto"/>
      </w:pBdr>
      <w:tabs>
        <w:tab w:val="clear" w:pos="9967"/>
        <w:tab w:val="right" w:pos="14282"/>
      </w:tabs>
      <w:rPr>
        <w:color w:val="FF0000"/>
        <w:sz w:val="18"/>
        <w:szCs w:val="18"/>
        <w:lang w:val="fr-CH"/>
      </w:rPr>
    </w:pPr>
    <w:r w:rsidRPr="007361B3">
      <w:rPr>
        <w:rFonts w:cs="Arial"/>
        <w:color w:val="FF0000"/>
        <w:sz w:val="18"/>
        <w:szCs w:val="18"/>
        <w:lang w:val="fr-CH"/>
      </w:rPr>
      <w:t>Office</w:t>
    </w:r>
    <w:r w:rsidR="0020152D" w:rsidRPr="007361B3">
      <w:rPr>
        <w:sz w:val="18"/>
        <w:szCs w:val="18"/>
        <w:lang w:val="fr-CH"/>
      </w:rPr>
      <w:tab/>
    </w:r>
    <w:r w:rsidR="0020152D" w:rsidRPr="007361B3">
      <w:rPr>
        <w:sz w:val="18"/>
        <w:szCs w:val="18"/>
        <w:lang w:val="fr-CH"/>
      </w:rPr>
      <w:tab/>
    </w:r>
    <w:r w:rsidR="0020152D" w:rsidRPr="00FC4C79">
      <w:rPr>
        <w:color w:val="FF0000"/>
        <w:sz w:val="18"/>
        <w:szCs w:val="18"/>
      </w:rPr>
      <w:fldChar w:fldCharType="begin"/>
    </w:r>
    <w:r w:rsidR="0020152D" w:rsidRPr="007361B3">
      <w:rPr>
        <w:color w:val="FF0000"/>
        <w:sz w:val="18"/>
        <w:szCs w:val="18"/>
        <w:lang w:val="fr-CH"/>
      </w:rPr>
      <w:instrText xml:space="preserve"> SUBJECT  \* MERGEFORMAT </w:instrText>
    </w:r>
    <w:r w:rsidR="0020152D" w:rsidRPr="00FC4C79">
      <w:rPr>
        <w:color w:val="FF0000"/>
        <w:sz w:val="18"/>
        <w:szCs w:val="18"/>
      </w:rPr>
      <w:fldChar w:fldCharType="separate"/>
    </w:r>
    <w:r>
      <w:rPr>
        <w:color w:val="FF0000"/>
        <w:sz w:val="18"/>
        <w:szCs w:val="18"/>
        <w:lang w:val="fr-CH"/>
      </w:rPr>
      <w:t>Nom du p</w:t>
    </w:r>
    <w:r w:rsidR="0020152D" w:rsidRPr="007361B3">
      <w:rPr>
        <w:color w:val="FF0000"/>
        <w:sz w:val="18"/>
        <w:szCs w:val="18"/>
        <w:lang w:val="fr-CH"/>
      </w:rPr>
      <w:t>rojet</w:t>
    </w:r>
    <w:r w:rsidR="0020152D" w:rsidRPr="00FC4C79">
      <w:rPr>
        <w:color w:val="FF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D722" w14:textId="77777777" w:rsidR="000D221E" w:rsidRDefault="00CD2191" w:rsidP="000822A6">
    <w:pPr>
      <w:pStyle w:val="Kopfzeile"/>
      <w:jc w:val="right"/>
    </w:pPr>
    <w:r>
      <w:rPr>
        <w:lang w:val="fr-CH" w:eastAsia="fr-CH"/>
      </w:rPr>
      <w:drawing>
        <wp:anchor distT="0" distB="0" distL="114300" distR="114300" simplePos="0" relativeHeight="251660288" behindDoc="0" locked="1" layoutInCell="1" allowOverlap="1" wp14:anchorId="53B1DAC5" wp14:editId="6922A20A">
          <wp:simplePos x="0" y="0"/>
          <wp:positionH relativeFrom="page">
            <wp:posOffset>313055</wp:posOffset>
          </wp:positionH>
          <wp:positionV relativeFrom="page">
            <wp:posOffset>183515</wp:posOffset>
          </wp:positionV>
          <wp:extent cx="1483200" cy="69480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B43867"/>
    <w:multiLevelType w:val="hybridMultilevel"/>
    <w:tmpl w:val="6A34E79C"/>
    <w:lvl w:ilvl="0" w:tplc="8D22C08C">
      <w:start w:val="1"/>
      <w:numFmt w:val="upperLetter"/>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B740943"/>
    <w:multiLevelType w:val="hybridMultilevel"/>
    <w:tmpl w:val="DCC4CA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94A6466C">
      <w:start w:val="1"/>
      <w:numFmt w:val="decimal"/>
      <w:lvlText w:val="%1."/>
      <w:lvlJc w:val="left"/>
      <w:pPr>
        <w:ind w:left="720" w:hanging="360"/>
      </w:pPr>
    </w:lvl>
    <w:lvl w:ilvl="1" w:tplc="EF2E4422" w:tentative="1">
      <w:start w:val="1"/>
      <w:numFmt w:val="lowerLetter"/>
      <w:lvlText w:val="%2."/>
      <w:lvlJc w:val="left"/>
      <w:pPr>
        <w:ind w:left="1440" w:hanging="360"/>
      </w:pPr>
    </w:lvl>
    <w:lvl w:ilvl="2" w:tplc="3062807C" w:tentative="1">
      <w:start w:val="1"/>
      <w:numFmt w:val="lowerRoman"/>
      <w:lvlText w:val="%3."/>
      <w:lvlJc w:val="right"/>
      <w:pPr>
        <w:ind w:left="2160" w:hanging="180"/>
      </w:pPr>
    </w:lvl>
    <w:lvl w:ilvl="3" w:tplc="73586928" w:tentative="1">
      <w:start w:val="1"/>
      <w:numFmt w:val="decimal"/>
      <w:lvlText w:val="%4."/>
      <w:lvlJc w:val="left"/>
      <w:pPr>
        <w:ind w:left="2880" w:hanging="360"/>
      </w:pPr>
    </w:lvl>
    <w:lvl w:ilvl="4" w:tplc="94562CEC" w:tentative="1">
      <w:start w:val="1"/>
      <w:numFmt w:val="lowerLetter"/>
      <w:lvlText w:val="%5."/>
      <w:lvlJc w:val="left"/>
      <w:pPr>
        <w:ind w:left="3600" w:hanging="360"/>
      </w:pPr>
    </w:lvl>
    <w:lvl w:ilvl="5" w:tplc="9EB4020C" w:tentative="1">
      <w:start w:val="1"/>
      <w:numFmt w:val="lowerRoman"/>
      <w:lvlText w:val="%6."/>
      <w:lvlJc w:val="right"/>
      <w:pPr>
        <w:ind w:left="4320" w:hanging="180"/>
      </w:pPr>
    </w:lvl>
    <w:lvl w:ilvl="6" w:tplc="FDCC15F2" w:tentative="1">
      <w:start w:val="1"/>
      <w:numFmt w:val="decimal"/>
      <w:lvlText w:val="%7."/>
      <w:lvlJc w:val="left"/>
      <w:pPr>
        <w:ind w:left="5040" w:hanging="360"/>
      </w:pPr>
    </w:lvl>
    <w:lvl w:ilvl="7" w:tplc="5C10480C" w:tentative="1">
      <w:start w:val="1"/>
      <w:numFmt w:val="lowerLetter"/>
      <w:lvlText w:val="%8."/>
      <w:lvlJc w:val="left"/>
      <w:pPr>
        <w:ind w:left="5760" w:hanging="360"/>
      </w:pPr>
    </w:lvl>
    <w:lvl w:ilvl="8" w:tplc="79B6D1D6"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D4F8C2B8">
      <w:start w:val="1"/>
      <w:numFmt w:val="bullet"/>
      <w:lvlText w:val=""/>
      <w:lvlJc w:val="left"/>
      <w:pPr>
        <w:ind w:left="720" w:hanging="360"/>
      </w:pPr>
      <w:rPr>
        <w:rFonts w:ascii="Symbol" w:hAnsi="Symbol" w:hint="default"/>
      </w:rPr>
    </w:lvl>
    <w:lvl w:ilvl="1" w:tplc="C5BA04EA">
      <w:start w:val="1"/>
      <w:numFmt w:val="bullet"/>
      <w:lvlText w:val="o"/>
      <w:lvlJc w:val="left"/>
      <w:pPr>
        <w:ind w:left="1440" w:hanging="360"/>
      </w:pPr>
      <w:rPr>
        <w:rFonts w:ascii="Courier New" w:hAnsi="Courier New" w:cs="Courier New" w:hint="default"/>
      </w:rPr>
    </w:lvl>
    <w:lvl w:ilvl="2" w:tplc="FADEC92E" w:tentative="1">
      <w:start w:val="1"/>
      <w:numFmt w:val="bullet"/>
      <w:lvlText w:val=""/>
      <w:lvlJc w:val="left"/>
      <w:pPr>
        <w:ind w:left="2160" w:hanging="360"/>
      </w:pPr>
      <w:rPr>
        <w:rFonts w:ascii="Wingdings" w:hAnsi="Wingdings" w:hint="default"/>
      </w:rPr>
    </w:lvl>
    <w:lvl w:ilvl="3" w:tplc="7D18622E" w:tentative="1">
      <w:start w:val="1"/>
      <w:numFmt w:val="bullet"/>
      <w:lvlText w:val=""/>
      <w:lvlJc w:val="left"/>
      <w:pPr>
        <w:ind w:left="2880" w:hanging="360"/>
      </w:pPr>
      <w:rPr>
        <w:rFonts w:ascii="Symbol" w:hAnsi="Symbol" w:hint="default"/>
      </w:rPr>
    </w:lvl>
    <w:lvl w:ilvl="4" w:tplc="F0544D5A" w:tentative="1">
      <w:start w:val="1"/>
      <w:numFmt w:val="bullet"/>
      <w:lvlText w:val="o"/>
      <w:lvlJc w:val="left"/>
      <w:pPr>
        <w:ind w:left="3600" w:hanging="360"/>
      </w:pPr>
      <w:rPr>
        <w:rFonts w:ascii="Courier New" w:hAnsi="Courier New" w:cs="Courier New" w:hint="default"/>
      </w:rPr>
    </w:lvl>
    <w:lvl w:ilvl="5" w:tplc="CB948974" w:tentative="1">
      <w:start w:val="1"/>
      <w:numFmt w:val="bullet"/>
      <w:lvlText w:val=""/>
      <w:lvlJc w:val="left"/>
      <w:pPr>
        <w:ind w:left="4320" w:hanging="360"/>
      </w:pPr>
      <w:rPr>
        <w:rFonts w:ascii="Wingdings" w:hAnsi="Wingdings" w:hint="default"/>
      </w:rPr>
    </w:lvl>
    <w:lvl w:ilvl="6" w:tplc="A69674FE" w:tentative="1">
      <w:start w:val="1"/>
      <w:numFmt w:val="bullet"/>
      <w:lvlText w:val=""/>
      <w:lvlJc w:val="left"/>
      <w:pPr>
        <w:ind w:left="5040" w:hanging="360"/>
      </w:pPr>
      <w:rPr>
        <w:rFonts w:ascii="Symbol" w:hAnsi="Symbol" w:hint="default"/>
      </w:rPr>
    </w:lvl>
    <w:lvl w:ilvl="7" w:tplc="BB543EA0" w:tentative="1">
      <w:start w:val="1"/>
      <w:numFmt w:val="bullet"/>
      <w:lvlText w:val="o"/>
      <w:lvlJc w:val="left"/>
      <w:pPr>
        <w:ind w:left="5760" w:hanging="360"/>
      </w:pPr>
      <w:rPr>
        <w:rFonts w:ascii="Courier New" w:hAnsi="Courier New" w:cs="Courier New" w:hint="default"/>
      </w:rPr>
    </w:lvl>
    <w:lvl w:ilvl="8" w:tplc="D51422A0" w:tentative="1">
      <w:start w:val="1"/>
      <w:numFmt w:val="bullet"/>
      <w:lvlText w:val=""/>
      <w:lvlJc w:val="left"/>
      <w:pPr>
        <w:ind w:left="6480" w:hanging="360"/>
      </w:pPr>
      <w:rPr>
        <w:rFonts w:ascii="Wingdings" w:hAnsi="Wingdings" w:hint="default"/>
      </w:rPr>
    </w:lvl>
  </w:abstractNum>
  <w:abstractNum w:abstractNumId="17"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84C6F8A"/>
    <w:multiLevelType w:val="hybridMultilevel"/>
    <w:tmpl w:val="891EB3F0"/>
    <w:lvl w:ilvl="0" w:tplc="7E5E3C42">
      <w:start w:val="1"/>
      <w:numFmt w:val="bullet"/>
      <w:lvlText w:val=""/>
      <w:lvlJc w:val="left"/>
      <w:pPr>
        <w:ind w:left="720" w:hanging="360"/>
      </w:pPr>
      <w:rPr>
        <w:rFonts w:ascii="Symbol" w:hAnsi="Symbol" w:hint="default"/>
      </w:rPr>
    </w:lvl>
    <w:lvl w:ilvl="1" w:tplc="291EEAC4" w:tentative="1">
      <w:start w:val="1"/>
      <w:numFmt w:val="bullet"/>
      <w:lvlText w:val="o"/>
      <w:lvlJc w:val="left"/>
      <w:pPr>
        <w:ind w:left="1440" w:hanging="360"/>
      </w:pPr>
      <w:rPr>
        <w:rFonts w:ascii="Courier New" w:hAnsi="Courier New" w:cs="Courier New" w:hint="default"/>
      </w:rPr>
    </w:lvl>
    <w:lvl w:ilvl="2" w:tplc="1FDEE9F2" w:tentative="1">
      <w:start w:val="1"/>
      <w:numFmt w:val="bullet"/>
      <w:lvlText w:val=""/>
      <w:lvlJc w:val="left"/>
      <w:pPr>
        <w:ind w:left="2160" w:hanging="360"/>
      </w:pPr>
      <w:rPr>
        <w:rFonts w:ascii="Wingdings" w:hAnsi="Wingdings" w:hint="default"/>
      </w:rPr>
    </w:lvl>
    <w:lvl w:ilvl="3" w:tplc="A306880A" w:tentative="1">
      <w:start w:val="1"/>
      <w:numFmt w:val="bullet"/>
      <w:lvlText w:val=""/>
      <w:lvlJc w:val="left"/>
      <w:pPr>
        <w:ind w:left="2880" w:hanging="360"/>
      </w:pPr>
      <w:rPr>
        <w:rFonts w:ascii="Symbol" w:hAnsi="Symbol" w:hint="default"/>
      </w:rPr>
    </w:lvl>
    <w:lvl w:ilvl="4" w:tplc="6372876C" w:tentative="1">
      <w:start w:val="1"/>
      <w:numFmt w:val="bullet"/>
      <w:lvlText w:val="o"/>
      <w:lvlJc w:val="left"/>
      <w:pPr>
        <w:ind w:left="3600" w:hanging="360"/>
      </w:pPr>
      <w:rPr>
        <w:rFonts w:ascii="Courier New" w:hAnsi="Courier New" w:cs="Courier New" w:hint="default"/>
      </w:rPr>
    </w:lvl>
    <w:lvl w:ilvl="5" w:tplc="C722169E" w:tentative="1">
      <w:start w:val="1"/>
      <w:numFmt w:val="bullet"/>
      <w:lvlText w:val=""/>
      <w:lvlJc w:val="left"/>
      <w:pPr>
        <w:ind w:left="4320" w:hanging="360"/>
      </w:pPr>
      <w:rPr>
        <w:rFonts w:ascii="Wingdings" w:hAnsi="Wingdings" w:hint="default"/>
      </w:rPr>
    </w:lvl>
    <w:lvl w:ilvl="6" w:tplc="23CCC820" w:tentative="1">
      <w:start w:val="1"/>
      <w:numFmt w:val="bullet"/>
      <w:lvlText w:val=""/>
      <w:lvlJc w:val="left"/>
      <w:pPr>
        <w:ind w:left="5040" w:hanging="360"/>
      </w:pPr>
      <w:rPr>
        <w:rFonts w:ascii="Symbol" w:hAnsi="Symbol" w:hint="default"/>
      </w:rPr>
    </w:lvl>
    <w:lvl w:ilvl="7" w:tplc="E732005E" w:tentative="1">
      <w:start w:val="1"/>
      <w:numFmt w:val="bullet"/>
      <w:lvlText w:val="o"/>
      <w:lvlJc w:val="left"/>
      <w:pPr>
        <w:ind w:left="5760" w:hanging="360"/>
      </w:pPr>
      <w:rPr>
        <w:rFonts w:ascii="Courier New" w:hAnsi="Courier New" w:cs="Courier New" w:hint="default"/>
      </w:rPr>
    </w:lvl>
    <w:lvl w:ilvl="8" w:tplc="7FD448DA" w:tentative="1">
      <w:start w:val="1"/>
      <w:numFmt w:val="bullet"/>
      <w:lvlText w:val=""/>
      <w:lvlJc w:val="left"/>
      <w:pPr>
        <w:ind w:left="6480" w:hanging="360"/>
      </w:pPr>
      <w:rPr>
        <w:rFonts w:ascii="Wingdings" w:hAnsi="Wingdings" w:hint="default"/>
      </w:rPr>
    </w:lvl>
  </w:abstractNum>
  <w:abstractNum w:abstractNumId="2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C985FA8"/>
    <w:multiLevelType w:val="hybridMultilevel"/>
    <w:tmpl w:val="FD1A9CFC"/>
    <w:lvl w:ilvl="0" w:tplc="9B1C1D82">
      <w:start w:val="1"/>
      <w:numFmt w:val="bullet"/>
      <w:lvlText w:val=""/>
      <w:lvlJc w:val="left"/>
      <w:pPr>
        <w:ind w:left="720" w:hanging="360"/>
      </w:pPr>
      <w:rPr>
        <w:rFonts w:ascii="Symbol" w:hAnsi="Symbol" w:hint="default"/>
      </w:rPr>
    </w:lvl>
    <w:lvl w:ilvl="1" w:tplc="6AC69F5A" w:tentative="1">
      <w:start w:val="1"/>
      <w:numFmt w:val="bullet"/>
      <w:lvlText w:val="o"/>
      <w:lvlJc w:val="left"/>
      <w:pPr>
        <w:ind w:left="1440" w:hanging="360"/>
      </w:pPr>
      <w:rPr>
        <w:rFonts w:ascii="Courier New" w:hAnsi="Courier New" w:cs="Courier New" w:hint="default"/>
      </w:rPr>
    </w:lvl>
    <w:lvl w:ilvl="2" w:tplc="CC9643BC" w:tentative="1">
      <w:start w:val="1"/>
      <w:numFmt w:val="bullet"/>
      <w:lvlText w:val=""/>
      <w:lvlJc w:val="left"/>
      <w:pPr>
        <w:ind w:left="2160" w:hanging="360"/>
      </w:pPr>
      <w:rPr>
        <w:rFonts w:ascii="Wingdings" w:hAnsi="Wingdings" w:hint="default"/>
      </w:rPr>
    </w:lvl>
    <w:lvl w:ilvl="3" w:tplc="D44C2072" w:tentative="1">
      <w:start w:val="1"/>
      <w:numFmt w:val="bullet"/>
      <w:lvlText w:val=""/>
      <w:lvlJc w:val="left"/>
      <w:pPr>
        <w:ind w:left="2880" w:hanging="360"/>
      </w:pPr>
      <w:rPr>
        <w:rFonts w:ascii="Symbol" w:hAnsi="Symbol" w:hint="default"/>
      </w:rPr>
    </w:lvl>
    <w:lvl w:ilvl="4" w:tplc="0412669A" w:tentative="1">
      <w:start w:val="1"/>
      <w:numFmt w:val="bullet"/>
      <w:lvlText w:val="o"/>
      <w:lvlJc w:val="left"/>
      <w:pPr>
        <w:ind w:left="3600" w:hanging="360"/>
      </w:pPr>
      <w:rPr>
        <w:rFonts w:ascii="Courier New" w:hAnsi="Courier New" w:cs="Courier New" w:hint="default"/>
      </w:rPr>
    </w:lvl>
    <w:lvl w:ilvl="5" w:tplc="84F6343A" w:tentative="1">
      <w:start w:val="1"/>
      <w:numFmt w:val="bullet"/>
      <w:lvlText w:val=""/>
      <w:lvlJc w:val="left"/>
      <w:pPr>
        <w:ind w:left="4320" w:hanging="360"/>
      </w:pPr>
      <w:rPr>
        <w:rFonts w:ascii="Wingdings" w:hAnsi="Wingdings" w:hint="default"/>
      </w:rPr>
    </w:lvl>
    <w:lvl w:ilvl="6" w:tplc="00C83C8A" w:tentative="1">
      <w:start w:val="1"/>
      <w:numFmt w:val="bullet"/>
      <w:lvlText w:val=""/>
      <w:lvlJc w:val="left"/>
      <w:pPr>
        <w:ind w:left="5040" w:hanging="360"/>
      </w:pPr>
      <w:rPr>
        <w:rFonts w:ascii="Symbol" w:hAnsi="Symbol" w:hint="default"/>
      </w:rPr>
    </w:lvl>
    <w:lvl w:ilvl="7" w:tplc="084CB968" w:tentative="1">
      <w:start w:val="1"/>
      <w:numFmt w:val="bullet"/>
      <w:lvlText w:val="o"/>
      <w:lvlJc w:val="left"/>
      <w:pPr>
        <w:ind w:left="5760" w:hanging="360"/>
      </w:pPr>
      <w:rPr>
        <w:rFonts w:ascii="Courier New" w:hAnsi="Courier New" w:cs="Courier New" w:hint="default"/>
      </w:rPr>
    </w:lvl>
    <w:lvl w:ilvl="8" w:tplc="6A20DA02" w:tentative="1">
      <w:start w:val="1"/>
      <w:numFmt w:val="bullet"/>
      <w:lvlText w:val=""/>
      <w:lvlJc w:val="left"/>
      <w:pPr>
        <w:ind w:left="6480" w:hanging="360"/>
      </w:pPr>
      <w:rPr>
        <w:rFonts w:ascii="Wingdings" w:hAnsi="Wingdings" w:hint="default"/>
      </w:rPr>
    </w:lvl>
  </w:abstractNum>
  <w:abstractNum w:abstractNumId="24"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7FD325A5"/>
    <w:multiLevelType w:val="hybridMultilevel"/>
    <w:tmpl w:val="5C6AB65C"/>
    <w:lvl w:ilvl="0" w:tplc="B1CC7FD0">
      <w:start w:val="1"/>
      <w:numFmt w:val="decimal"/>
      <w:lvlText w:val="%1."/>
      <w:lvlJc w:val="left"/>
      <w:pPr>
        <w:ind w:left="720" w:hanging="360"/>
      </w:pPr>
      <w:rPr>
        <w:rFonts w:hint="default"/>
      </w:rPr>
    </w:lvl>
    <w:lvl w:ilvl="1" w:tplc="C4EC4186" w:tentative="1">
      <w:start w:val="1"/>
      <w:numFmt w:val="lowerLetter"/>
      <w:lvlText w:val="%2."/>
      <w:lvlJc w:val="left"/>
      <w:pPr>
        <w:ind w:left="1440" w:hanging="360"/>
      </w:pPr>
    </w:lvl>
    <w:lvl w:ilvl="2" w:tplc="FFDC3810" w:tentative="1">
      <w:start w:val="1"/>
      <w:numFmt w:val="lowerRoman"/>
      <w:lvlText w:val="%3."/>
      <w:lvlJc w:val="right"/>
      <w:pPr>
        <w:ind w:left="2160" w:hanging="180"/>
      </w:pPr>
    </w:lvl>
    <w:lvl w:ilvl="3" w:tplc="09320182" w:tentative="1">
      <w:start w:val="1"/>
      <w:numFmt w:val="decimal"/>
      <w:lvlText w:val="%4."/>
      <w:lvlJc w:val="left"/>
      <w:pPr>
        <w:ind w:left="2880" w:hanging="360"/>
      </w:pPr>
    </w:lvl>
    <w:lvl w:ilvl="4" w:tplc="4CF00EAA" w:tentative="1">
      <w:start w:val="1"/>
      <w:numFmt w:val="lowerLetter"/>
      <w:lvlText w:val="%5."/>
      <w:lvlJc w:val="left"/>
      <w:pPr>
        <w:ind w:left="3600" w:hanging="360"/>
      </w:pPr>
    </w:lvl>
    <w:lvl w:ilvl="5" w:tplc="F9B2A6A6" w:tentative="1">
      <w:start w:val="1"/>
      <w:numFmt w:val="lowerRoman"/>
      <w:lvlText w:val="%6."/>
      <w:lvlJc w:val="right"/>
      <w:pPr>
        <w:ind w:left="4320" w:hanging="180"/>
      </w:pPr>
    </w:lvl>
    <w:lvl w:ilvl="6" w:tplc="97F2B628" w:tentative="1">
      <w:start w:val="1"/>
      <w:numFmt w:val="decimal"/>
      <w:lvlText w:val="%7."/>
      <w:lvlJc w:val="left"/>
      <w:pPr>
        <w:ind w:left="5040" w:hanging="360"/>
      </w:pPr>
    </w:lvl>
    <w:lvl w:ilvl="7" w:tplc="C8805DF6" w:tentative="1">
      <w:start w:val="1"/>
      <w:numFmt w:val="lowerLetter"/>
      <w:lvlText w:val="%8."/>
      <w:lvlJc w:val="left"/>
      <w:pPr>
        <w:ind w:left="5760" w:hanging="360"/>
      </w:pPr>
    </w:lvl>
    <w:lvl w:ilvl="8" w:tplc="24AE7806" w:tentative="1">
      <w:start w:val="1"/>
      <w:numFmt w:val="lowerRoman"/>
      <w:lvlText w:val="%9."/>
      <w:lvlJc w:val="right"/>
      <w:pPr>
        <w:ind w:left="6480" w:hanging="180"/>
      </w:pPr>
    </w:lvl>
  </w:abstractNum>
  <w:num w:numId="1" w16cid:durableId="1505901600">
    <w:abstractNumId w:val="9"/>
  </w:num>
  <w:num w:numId="2" w16cid:durableId="1908301726">
    <w:abstractNumId w:val="7"/>
  </w:num>
  <w:num w:numId="3" w16cid:durableId="1012151702">
    <w:abstractNumId w:val="6"/>
  </w:num>
  <w:num w:numId="4" w16cid:durableId="1855924610">
    <w:abstractNumId w:val="5"/>
  </w:num>
  <w:num w:numId="5" w16cid:durableId="564880832">
    <w:abstractNumId w:val="4"/>
  </w:num>
  <w:num w:numId="6" w16cid:durableId="470901068">
    <w:abstractNumId w:val="8"/>
  </w:num>
  <w:num w:numId="7" w16cid:durableId="793791597">
    <w:abstractNumId w:val="3"/>
  </w:num>
  <w:num w:numId="8" w16cid:durableId="1099450080">
    <w:abstractNumId w:val="2"/>
  </w:num>
  <w:num w:numId="9" w16cid:durableId="806628647">
    <w:abstractNumId w:val="1"/>
  </w:num>
  <w:num w:numId="10" w16cid:durableId="79715472">
    <w:abstractNumId w:val="0"/>
  </w:num>
  <w:num w:numId="11" w16cid:durableId="908223894">
    <w:abstractNumId w:val="23"/>
  </w:num>
  <w:num w:numId="12" w16cid:durableId="1874346289">
    <w:abstractNumId w:val="18"/>
  </w:num>
  <w:num w:numId="13" w16cid:durableId="1823932516">
    <w:abstractNumId w:val="15"/>
  </w:num>
  <w:num w:numId="14" w16cid:durableId="1388070474">
    <w:abstractNumId w:val="25"/>
  </w:num>
  <w:num w:numId="15" w16cid:durableId="1256593149">
    <w:abstractNumId w:val="24"/>
  </w:num>
  <w:num w:numId="16" w16cid:durableId="999162991">
    <w:abstractNumId w:val="11"/>
  </w:num>
  <w:num w:numId="17" w16cid:durableId="1185943219">
    <w:abstractNumId w:val="16"/>
  </w:num>
  <w:num w:numId="18" w16cid:durableId="15557768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2881766">
    <w:abstractNumId w:val="22"/>
  </w:num>
  <w:num w:numId="20" w16cid:durableId="2108571897">
    <w:abstractNumId w:val="14"/>
  </w:num>
  <w:num w:numId="21" w16cid:durableId="461775175">
    <w:abstractNumId w:val="20"/>
  </w:num>
  <w:num w:numId="22" w16cid:durableId="1987584364">
    <w:abstractNumId w:val="19"/>
  </w:num>
  <w:num w:numId="23" w16cid:durableId="203904807">
    <w:abstractNumId w:val="12"/>
  </w:num>
  <w:num w:numId="24" w16cid:durableId="387344723">
    <w:abstractNumId w:val="17"/>
  </w:num>
  <w:num w:numId="25" w16cid:durableId="1767917689">
    <w:abstractNumId w:val="21"/>
  </w:num>
  <w:num w:numId="26" w16cid:durableId="1782727245">
    <w:abstractNumId w:val="13"/>
  </w:num>
  <w:num w:numId="27" w16cid:durableId="1594584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20152D"/>
    <w:rsid w:val="000A572A"/>
    <w:rsid w:val="000B0278"/>
    <w:rsid w:val="000C0EDA"/>
    <w:rsid w:val="000D221E"/>
    <w:rsid w:val="00117621"/>
    <w:rsid w:val="00134983"/>
    <w:rsid w:val="001A5215"/>
    <w:rsid w:val="001E1C01"/>
    <w:rsid w:val="001E5BD2"/>
    <w:rsid w:val="0020152D"/>
    <w:rsid w:val="0021379A"/>
    <w:rsid w:val="00234014"/>
    <w:rsid w:val="002D4230"/>
    <w:rsid w:val="00356B30"/>
    <w:rsid w:val="00381A77"/>
    <w:rsid w:val="00396D22"/>
    <w:rsid w:val="0048454D"/>
    <w:rsid w:val="004867F3"/>
    <w:rsid w:val="0050045E"/>
    <w:rsid w:val="00503CAB"/>
    <w:rsid w:val="0052611F"/>
    <w:rsid w:val="00551D86"/>
    <w:rsid w:val="00580FAE"/>
    <w:rsid w:val="0060338F"/>
    <w:rsid w:val="0062536B"/>
    <w:rsid w:val="0066673F"/>
    <w:rsid w:val="006776DF"/>
    <w:rsid w:val="006923FC"/>
    <w:rsid w:val="006D6548"/>
    <w:rsid w:val="006E510D"/>
    <w:rsid w:val="007361B3"/>
    <w:rsid w:val="00737A0B"/>
    <w:rsid w:val="00780708"/>
    <w:rsid w:val="00787C89"/>
    <w:rsid w:val="00795DAA"/>
    <w:rsid w:val="00797A0E"/>
    <w:rsid w:val="007B5770"/>
    <w:rsid w:val="007F64F0"/>
    <w:rsid w:val="00803F92"/>
    <w:rsid w:val="0080574A"/>
    <w:rsid w:val="0082517E"/>
    <w:rsid w:val="008438D1"/>
    <w:rsid w:val="00847FA4"/>
    <w:rsid w:val="00887E6D"/>
    <w:rsid w:val="008F6956"/>
    <w:rsid w:val="00927788"/>
    <w:rsid w:val="009517F6"/>
    <w:rsid w:val="00996FAD"/>
    <w:rsid w:val="00AA33AB"/>
    <w:rsid w:val="00AB173E"/>
    <w:rsid w:val="00AD709F"/>
    <w:rsid w:val="00B21EE8"/>
    <w:rsid w:val="00B56171"/>
    <w:rsid w:val="00B83F9B"/>
    <w:rsid w:val="00BB3BF6"/>
    <w:rsid w:val="00C129BC"/>
    <w:rsid w:val="00C33444"/>
    <w:rsid w:val="00C83657"/>
    <w:rsid w:val="00C8713B"/>
    <w:rsid w:val="00C954D3"/>
    <w:rsid w:val="00CB0F59"/>
    <w:rsid w:val="00CD2191"/>
    <w:rsid w:val="00D806F8"/>
    <w:rsid w:val="00DB62A9"/>
    <w:rsid w:val="00DF2FCA"/>
    <w:rsid w:val="00E2405D"/>
    <w:rsid w:val="00E677A3"/>
    <w:rsid w:val="00F317A7"/>
    <w:rsid w:val="00F42347"/>
    <w:rsid w:val="00F61919"/>
    <w:rsid w:val="00F70928"/>
    <w:rsid w:val="00FF318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679AEBC"/>
  <w15:docId w15:val="{5B050CF2-446D-4689-92A0-566D59AE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9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Einzug1">
    <w:name w:val="Einzug 1"/>
    <w:basedOn w:val="Standard"/>
    <w:link w:val="Einzug1Char"/>
    <w:rsid w:val="0020152D"/>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rsid w:val="0020152D"/>
    <w:rPr>
      <w:rFonts w:ascii="Arial" w:eastAsia="Times New Roman" w:hAnsi="Arial" w:cs="Times New Roman"/>
      <w:szCs w:val="24"/>
      <w:lang w:bidi="en-US"/>
    </w:rPr>
  </w:style>
  <w:style w:type="paragraph" w:customStyle="1" w:styleId="TextkrperBlau">
    <w:name w:val="Textkörper Blau"/>
    <w:basedOn w:val="Textkrper"/>
    <w:qFormat/>
    <w:rsid w:val="0020152D"/>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character" w:styleId="Kommentarzeichen">
    <w:name w:val="annotation reference"/>
    <w:basedOn w:val="Absatz-Standardschriftart"/>
    <w:uiPriority w:val="99"/>
    <w:semiHidden/>
    <w:unhideWhenUsed/>
    <w:rsid w:val="002D4230"/>
    <w:rPr>
      <w:sz w:val="16"/>
      <w:szCs w:val="16"/>
    </w:rPr>
  </w:style>
  <w:style w:type="paragraph" w:styleId="Kommentartext">
    <w:name w:val="annotation text"/>
    <w:basedOn w:val="Standard"/>
    <w:link w:val="KommentartextZchn"/>
    <w:uiPriority w:val="99"/>
    <w:semiHidden/>
    <w:unhideWhenUsed/>
    <w:rsid w:val="002D423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D423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2D4230"/>
    <w:rPr>
      <w:b/>
    </w:rPr>
  </w:style>
  <w:style w:type="character" w:customStyle="1" w:styleId="KommentarthemaZchn">
    <w:name w:val="Kommentarthema Zchn"/>
    <w:basedOn w:val="KommentartextZchn"/>
    <w:link w:val="Kommentarthema"/>
    <w:uiPriority w:val="99"/>
    <w:semiHidden/>
    <w:rsid w:val="002D4230"/>
    <w:rPr>
      <w:rFonts w:cs="System"/>
      <w:b/>
      <w:bCs/>
      <w:spacing w:val="2"/>
      <w:sz w:val="20"/>
      <w:szCs w:val="20"/>
    </w:rPr>
  </w:style>
  <w:style w:type="paragraph" w:styleId="berarbeitung">
    <w:name w:val="Revision"/>
    <w:hidden/>
    <w:uiPriority w:val="99"/>
    <w:semiHidden/>
    <w:rsid w:val="0066673F"/>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AA8A3655F54903B502085061BE57AE"/>
        <w:category>
          <w:name w:val="Général"/>
          <w:gallery w:val="placeholder"/>
        </w:category>
        <w:types>
          <w:type w:val="bbPlcHdr"/>
        </w:types>
        <w:behaviors>
          <w:behavior w:val="content"/>
        </w:behaviors>
        <w:guid w:val="{990BC539-3A0A-4B65-888D-25AAEBF5FD09}"/>
      </w:docPartPr>
      <w:docPartBody>
        <w:p w:rsidR="0002678A" w:rsidRDefault="00E42D3E" w:rsidP="00E42D3E">
          <w:pPr>
            <w:pStyle w:val="64AA8A3655F54903B502085061BE57AE"/>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BB"/>
    <w:rsid w:val="0002678A"/>
    <w:rsid w:val="001804BB"/>
    <w:rsid w:val="00381A77"/>
    <w:rsid w:val="00780708"/>
    <w:rsid w:val="008A69CE"/>
    <w:rsid w:val="00DF2FCA"/>
    <w:rsid w:val="00E42D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2D3E"/>
  </w:style>
  <w:style w:type="paragraph" w:customStyle="1" w:styleId="64AA8A3655F54903B502085061BE57AE">
    <w:name w:val="64AA8A3655F54903B502085061BE57AE"/>
    <w:rsid w:val="00E42D3E"/>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FIN-880209561-517</_dlc_DocId>
    <_dlc_DocIdUrl xmlns="44952a7d-7ef1-4336-aa62-ac977ab7aed7">
      <Url>https://www.collab.apps.be.ch/fin/kaio-stab-kbk/_layouts/15/DocIdRedir.aspx?ID=FIN-880209561-517</Url>
      <Description>FIN-880209561-517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2ED40EC-CD30-44D2-A032-2F6FB4480CCB}">
  <ds:schemaRefs>
    <ds:schemaRef ds:uri="http://purl.org/dc/elements/1.1/"/>
    <ds:schemaRef ds:uri="http://schemas.microsoft.com/office/2006/metadata/properties"/>
    <ds:schemaRef ds:uri="44952a7d-7ef1-4336-aa62-ac977ab7ae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B6CC1EC-6061-421C-B13C-C0D413DA2E66}">
  <ds:schemaRefs>
    <ds:schemaRef ds:uri="http://schemas.microsoft.com/sharepoint/v3/contenttype/forms"/>
  </ds:schemaRefs>
</ds:datastoreItem>
</file>

<file path=customXml/itemProps3.xml><?xml version="1.0" encoding="utf-8"?>
<ds:datastoreItem xmlns:ds="http://schemas.openxmlformats.org/officeDocument/2006/customXml" ds:itemID="{A6F50B60-E55B-4C2C-8CFE-5FCFB17BD5E3}">
  <ds:schemaRefs>
    <ds:schemaRef ds:uri="http://schemas.microsoft.com/sharepoint/events"/>
  </ds:schemaRefs>
</ds:datastoreItem>
</file>

<file path=customXml/itemProps4.xml><?xml version="1.0" encoding="utf-8"?>
<ds:datastoreItem xmlns:ds="http://schemas.openxmlformats.org/officeDocument/2006/customXml" ds:itemID="{B4091068-87B7-48E8-9758-DA14DD7D5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6CBE81-89F2-4F62-BC0B-FD36DA27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4518</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Glöggler Christine, FIN-KAIO-AP-AS2</dc:creator>
  <cp:keywords/>
  <dc:description>Bezeichnung</dc:description>
  <cp:lastModifiedBy>Tormen Denise, FIN-KAIO-RB-R</cp:lastModifiedBy>
  <cp:revision>7</cp:revision>
  <cp:lastPrinted>2019-09-11T20:00:00Z</cp:lastPrinted>
  <dcterms:created xsi:type="dcterms:W3CDTF">2022-01-13T11:16:00Z</dcterms:created>
  <dcterms:modified xsi:type="dcterms:W3CDTF">2026-02-15T13:24:00Z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0c36c056-a894-4dc8-b37a-fd8b86ce98b9</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2025-06-04T14:00:15Z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7310319f-338b-4069-9d94-19a4db33b7db</vt:lpwstr>
  </property>
  <property fmtid="{D5CDD505-2E9C-101B-9397-08002B2CF9AE}" pid="12" name="MSIP_Label_74fdd986-87d9-48c6-acda-407b1ab5fef0_ContentBits">
    <vt:lpwstr>0</vt:lpwstr>
  </property>
</Properties>
</file>