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8CB4" w14:textId="77777777" w:rsidR="00607657" w:rsidRPr="00607657" w:rsidRDefault="00607657" w:rsidP="00702D19">
      <w:pPr>
        <w:pStyle w:val="Text85pt"/>
        <w:rPr>
          <w:color w:val="FF0000"/>
        </w:rPr>
      </w:pPr>
      <w:r w:rsidRPr="00607657">
        <w:rPr>
          <w:color w:val="FF0000"/>
        </w:rPr>
        <w:t>Direktion</w:t>
      </w:r>
      <w:r w:rsidR="00702D19" w:rsidRPr="00607657">
        <w:rPr>
          <w:color w:val="FF0000"/>
        </w:rPr>
        <w:br/>
      </w:r>
      <w:r w:rsidRPr="00607657">
        <w:rPr>
          <w:color w:val="FF0000"/>
        </w:rPr>
        <w:t>Amt</w:t>
      </w:r>
    </w:p>
    <w:p w14:paraId="68FBB838" w14:textId="77777777" w:rsidR="00702D19" w:rsidRPr="00607657" w:rsidRDefault="00702D19" w:rsidP="00702D19">
      <w:pPr>
        <w:pStyle w:val="Text85pt"/>
        <w:rPr>
          <w:color w:val="FF0000"/>
        </w:rPr>
      </w:pPr>
      <w:r w:rsidRPr="00607657">
        <w:rPr>
          <w:color w:val="FF0000"/>
        </w:rPr>
        <w:t>Abteilung</w:t>
      </w:r>
    </w:p>
    <w:p w14:paraId="1BD72C97" w14:textId="77777777" w:rsidR="00607657" w:rsidRPr="00607657" w:rsidRDefault="00607657" w:rsidP="00702D19">
      <w:pPr>
        <w:pStyle w:val="Text85pt"/>
        <w:rPr>
          <w:color w:val="FF0000"/>
        </w:rPr>
      </w:pPr>
    </w:p>
    <w:p w14:paraId="28D65414" w14:textId="77777777" w:rsidR="00607657" w:rsidRPr="00935DEE" w:rsidRDefault="00607657" w:rsidP="00607657">
      <w:pPr>
        <w:rPr>
          <w:rFonts w:cs="Times New Roman"/>
          <w:bCs w:val="0"/>
          <w:color w:val="FF0000"/>
          <w:spacing w:val="0"/>
          <w:sz w:val="17"/>
          <w:szCs w:val="17"/>
        </w:rPr>
      </w:pPr>
      <w:r w:rsidRPr="00935DEE">
        <w:rPr>
          <w:color w:val="FF0000"/>
          <w:sz w:val="17"/>
          <w:szCs w:val="17"/>
        </w:rPr>
        <w:t>Vergabestelle</w:t>
      </w:r>
    </w:p>
    <w:p w14:paraId="41645816" w14:textId="77777777" w:rsidR="00607657" w:rsidRPr="00935DEE" w:rsidRDefault="00607657" w:rsidP="00607657">
      <w:pPr>
        <w:rPr>
          <w:color w:val="FF0000"/>
          <w:sz w:val="17"/>
          <w:szCs w:val="17"/>
        </w:rPr>
      </w:pPr>
      <w:r w:rsidRPr="00935DEE">
        <w:rPr>
          <w:color w:val="FF0000"/>
          <w:sz w:val="17"/>
          <w:szCs w:val="17"/>
        </w:rPr>
        <w:t xml:space="preserve">Strasse / Nr. </w:t>
      </w:r>
    </w:p>
    <w:p w14:paraId="41940F25" w14:textId="77777777" w:rsidR="00607657" w:rsidRPr="00935DEE" w:rsidRDefault="00607657" w:rsidP="00607657">
      <w:pPr>
        <w:rPr>
          <w:color w:val="FF0000"/>
          <w:sz w:val="17"/>
          <w:szCs w:val="17"/>
        </w:rPr>
      </w:pPr>
      <w:r w:rsidRPr="00935DEE">
        <w:rPr>
          <w:color w:val="FF0000"/>
          <w:sz w:val="17"/>
          <w:szCs w:val="17"/>
        </w:rPr>
        <w:t>Postfach</w:t>
      </w:r>
    </w:p>
    <w:p w14:paraId="6815DF66" w14:textId="77777777" w:rsidR="00607657" w:rsidRPr="00935DEE" w:rsidRDefault="00607657" w:rsidP="00607657">
      <w:pPr>
        <w:rPr>
          <w:color w:val="FF0000"/>
          <w:sz w:val="17"/>
          <w:szCs w:val="17"/>
        </w:rPr>
      </w:pPr>
      <w:r w:rsidRPr="00935DEE">
        <w:rPr>
          <w:color w:val="FF0000"/>
          <w:sz w:val="17"/>
          <w:szCs w:val="17"/>
        </w:rPr>
        <w:t>PLZ Ort</w:t>
      </w:r>
    </w:p>
    <w:p w14:paraId="2A28278B" w14:textId="77777777" w:rsidR="00607657" w:rsidRPr="00935DEE" w:rsidRDefault="00607657" w:rsidP="00607657">
      <w:pPr>
        <w:rPr>
          <w:color w:val="FF0000"/>
          <w:sz w:val="17"/>
          <w:szCs w:val="17"/>
        </w:rPr>
      </w:pPr>
      <w:r w:rsidRPr="00935DEE">
        <w:rPr>
          <w:color w:val="FF0000"/>
          <w:sz w:val="17"/>
          <w:szCs w:val="17"/>
        </w:rPr>
        <w:t>Telefon</w:t>
      </w:r>
    </w:p>
    <w:p w14:paraId="4C3C7845" w14:textId="77777777" w:rsidR="00607657" w:rsidRPr="00935DEE" w:rsidRDefault="00607657" w:rsidP="00607657">
      <w:pPr>
        <w:rPr>
          <w:color w:val="FF0000"/>
          <w:sz w:val="17"/>
          <w:szCs w:val="17"/>
        </w:rPr>
      </w:pPr>
      <w:r w:rsidRPr="00935DEE">
        <w:rPr>
          <w:color w:val="FF0000"/>
          <w:sz w:val="17"/>
          <w:szCs w:val="17"/>
        </w:rPr>
        <w:t>E-Mail</w:t>
      </w:r>
    </w:p>
    <w:p w14:paraId="46DEC589" w14:textId="77777777" w:rsidR="00607657" w:rsidRPr="00935DEE" w:rsidRDefault="00607657" w:rsidP="00607657">
      <w:pPr>
        <w:pStyle w:val="Text85pt"/>
        <w:rPr>
          <w:color w:val="FF0000"/>
          <w:szCs w:val="17"/>
        </w:rPr>
      </w:pPr>
      <w:r w:rsidRPr="00935DEE">
        <w:rPr>
          <w:color w:val="FF0000"/>
          <w:szCs w:val="17"/>
        </w:rPr>
        <w:t>Web-Adresse</w:t>
      </w:r>
    </w:p>
    <w:p w14:paraId="6B4CE3C5" w14:textId="77777777" w:rsidR="00702D19" w:rsidRPr="00607657" w:rsidRDefault="00702D19" w:rsidP="00702D19">
      <w:pPr>
        <w:pStyle w:val="Titel"/>
        <w:spacing w:before="40"/>
      </w:pPr>
    </w:p>
    <w:p w14:paraId="7FCAF5F2" w14:textId="77777777" w:rsidR="00607657" w:rsidRPr="00607657" w:rsidRDefault="00607657" w:rsidP="00702D19">
      <w:pPr>
        <w:pStyle w:val="Titel"/>
        <w:spacing w:before="40"/>
        <w:rPr>
          <w:color w:val="FF0000"/>
        </w:rPr>
      </w:pPr>
      <w:r w:rsidRPr="00607657">
        <w:rPr>
          <w:color w:val="FF0000"/>
        </w:rPr>
        <w:t>Projektname</w:t>
      </w:r>
    </w:p>
    <w:p w14:paraId="284A4F02" w14:textId="247B293F" w:rsidR="00702D19" w:rsidRDefault="00787121" w:rsidP="00702D19">
      <w:pPr>
        <w:pStyle w:val="Titel"/>
        <w:spacing w:before="40"/>
      </w:pPr>
      <w:r>
        <w:t>Evaluationsbericht</w:t>
      </w:r>
      <w:r w:rsidR="00416E29">
        <w:t xml:space="preserve"> (</w:t>
      </w:r>
      <w:r w:rsidR="00616C47">
        <w:t>Angebotsbewertung und Vergabeantrag</w:t>
      </w:r>
      <w:r w:rsidR="00416E29">
        <w:t>)</w:t>
      </w:r>
      <w:r w:rsidR="00616C47">
        <w:t xml:space="preserve"> </w:t>
      </w:r>
    </w:p>
    <w:p w14:paraId="45C5D093" w14:textId="77777777" w:rsidR="00607657" w:rsidRDefault="00607657" w:rsidP="00702D19">
      <w:pPr>
        <w:pStyle w:val="Titel"/>
        <w:spacing w:before="40"/>
      </w:pPr>
    </w:p>
    <w:p w14:paraId="50DF70DE" w14:textId="77777777" w:rsidR="00607657" w:rsidRDefault="00607657" w:rsidP="00702D19">
      <w:pPr>
        <w:pStyle w:val="Titel"/>
        <w:spacing w:before="40"/>
      </w:pPr>
    </w:p>
    <w:p w14:paraId="26F9C9D8" w14:textId="77777777" w:rsidR="00607657" w:rsidRDefault="00607657" w:rsidP="00702D19">
      <w:pPr>
        <w:pStyle w:val="Titel"/>
        <w:spacing w:before="40"/>
      </w:pPr>
    </w:p>
    <w:p w14:paraId="57C12B19" w14:textId="77777777" w:rsidR="00607657" w:rsidRDefault="00607657" w:rsidP="00702D19">
      <w:pPr>
        <w:pStyle w:val="Titel"/>
        <w:spacing w:before="40"/>
      </w:pPr>
    </w:p>
    <w:p w14:paraId="289F50CD" w14:textId="77777777" w:rsidR="00607657" w:rsidRDefault="00607657" w:rsidP="00702D19">
      <w:pPr>
        <w:pStyle w:val="Titel"/>
        <w:spacing w:before="40"/>
      </w:pPr>
    </w:p>
    <w:p w14:paraId="02EB7F79" w14:textId="77777777" w:rsidR="00607657" w:rsidRDefault="00607657" w:rsidP="00702D19">
      <w:pPr>
        <w:pStyle w:val="Titel"/>
        <w:spacing w:before="40"/>
      </w:pPr>
    </w:p>
    <w:p w14:paraId="1F8604E0" w14:textId="77777777" w:rsidR="00607657" w:rsidRPr="00607657" w:rsidRDefault="00607657" w:rsidP="00702D19">
      <w:pPr>
        <w:pStyle w:val="Titel"/>
        <w:spacing w:before="40"/>
      </w:pPr>
    </w:p>
    <w:tbl>
      <w:tblPr>
        <w:tblW w:w="0" w:type="auto"/>
        <w:tblLook w:val="04A0" w:firstRow="1" w:lastRow="0" w:firstColumn="1" w:lastColumn="0" w:noHBand="0" w:noVBand="1"/>
      </w:tblPr>
      <w:tblGrid>
        <w:gridCol w:w="2590"/>
        <w:gridCol w:w="2300"/>
      </w:tblGrid>
      <w:tr w:rsidR="00607657" w14:paraId="3C4D47E0" w14:textId="77777777" w:rsidTr="00607657">
        <w:trPr>
          <w:trHeight w:val="510"/>
        </w:trPr>
        <w:tc>
          <w:tcPr>
            <w:tcW w:w="2590" w:type="dxa"/>
            <w:hideMark/>
          </w:tcPr>
          <w:p w14:paraId="7375B687" w14:textId="77777777" w:rsidR="00607657" w:rsidRDefault="00607657">
            <w:pPr>
              <w:rPr>
                <w:rFonts w:cs="Arial"/>
                <w:bCs w:val="0"/>
                <w:spacing w:val="0"/>
                <w:sz w:val="22"/>
              </w:rPr>
            </w:pPr>
            <w:r>
              <w:rPr>
                <w:rFonts w:cs="Arial"/>
                <w:szCs w:val="24"/>
              </w:rPr>
              <w:t>Bearbeitungs-Datum:</w:t>
            </w:r>
          </w:p>
        </w:tc>
        <w:tc>
          <w:tcPr>
            <w:tcW w:w="2300" w:type="dxa"/>
            <w:hideMark/>
          </w:tcPr>
          <w:p w14:paraId="05E84FE2" w14:textId="60A81698" w:rsidR="00607657" w:rsidRDefault="00167F89">
            <w:pPr>
              <w:rPr>
                <w:rFonts w:cs="Arial"/>
              </w:rPr>
            </w:pPr>
            <w:r>
              <w:rPr>
                <w:rFonts w:cs="Arial"/>
                <w:color w:val="FF0000"/>
              </w:rPr>
              <w:t>Februar</w:t>
            </w:r>
            <w:r w:rsidR="00DB3516">
              <w:rPr>
                <w:rFonts w:cs="Arial"/>
                <w:color w:val="FF0000"/>
              </w:rPr>
              <w:t xml:space="preserve"> 2026 </w:t>
            </w:r>
            <w:r w:rsidR="00AA6851">
              <w:rPr>
                <w:rFonts w:cs="Arial"/>
                <w:color w:val="FF0000"/>
              </w:rPr>
              <w:t xml:space="preserve"> </w:t>
            </w:r>
            <w:r w:rsidR="00AF00E9">
              <w:rPr>
                <w:rFonts w:cs="Arial"/>
                <w:color w:val="FF0000"/>
              </w:rPr>
              <w:t xml:space="preserve"> </w:t>
            </w:r>
          </w:p>
        </w:tc>
      </w:tr>
      <w:tr w:rsidR="00607657" w14:paraId="685CFB7C" w14:textId="77777777" w:rsidTr="00607657">
        <w:trPr>
          <w:trHeight w:val="510"/>
        </w:trPr>
        <w:tc>
          <w:tcPr>
            <w:tcW w:w="2590" w:type="dxa"/>
            <w:hideMark/>
          </w:tcPr>
          <w:p w14:paraId="7BCB2DBE" w14:textId="77777777" w:rsidR="00607657" w:rsidRDefault="00607657">
            <w:pPr>
              <w:spacing w:before="60"/>
              <w:rPr>
                <w:rFonts w:cs="Arial"/>
                <w:szCs w:val="24"/>
              </w:rPr>
            </w:pPr>
            <w:r>
              <w:rPr>
                <w:rFonts w:cs="Arial"/>
                <w:szCs w:val="24"/>
              </w:rPr>
              <w:t>Version:</w:t>
            </w:r>
          </w:p>
        </w:tc>
        <w:tc>
          <w:tcPr>
            <w:tcW w:w="2300" w:type="dxa"/>
            <w:hideMark/>
          </w:tcPr>
          <w:bookmarkStart w:id="0" w:name="version" w:displacedByCustomXml="next"/>
          <w:sdt>
            <w:sdtPr>
              <w:rPr>
                <w:color w:val="FF0000"/>
              </w:rPr>
              <w:id w:val="553816764"/>
              <w:placeholder>
                <w:docPart w:val="15D9FD83BA464DCE87540DD19E6FE405"/>
              </w:placeholder>
            </w:sdtPr>
            <w:sdtEndPr/>
            <w:sdtContent>
              <w:p w14:paraId="3CA6DC44" w14:textId="77777777" w:rsidR="00607657" w:rsidRDefault="00607657">
                <w:pPr>
                  <w:spacing w:before="60"/>
                  <w:rPr>
                    <w:rFonts w:cs="Times New Roman"/>
                    <w:color w:val="FF0000"/>
                  </w:rPr>
                </w:pPr>
                <w:r>
                  <w:rPr>
                    <w:color w:val="FF0000"/>
                  </w:rPr>
                  <w:t>1</w:t>
                </w:r>
              </w:p>
              <w:bookmarkEnd w:id="0" w:displacedByCustomXml="next"/>
            </w:sdtContent>
          </w:sdt>
        </w:tc>
      </w:tr>
      <w:tr w:rsidR="00607657" w14:paraId="12D851B3" w14:textId="77777777" w:rsidTr="00607657">
        <w:trPr>
          <w:trHeight w:val="510"/>
        </w:trPr>
        <w:tc>
          <w:tcPr>
            <w:tcW w:w="2590" w:type="dxa"/>
            <w:hideMark/>
          </w:tcPr>
          <w:p w14:paraId="5228BBA2" w14:textId="77777777" w:rsidR="00607657" w:rsidRDefault="00607657">
            <w:pPr>
              <w:spacing w:before="60"/>
              <w:rPr>
                <w:rFonts w:cs="Arial"/>
                <w:szCs w:val="24"/>
              </w:rPr>
            </w:pPr>
            <w:r>
              <w:rPr>
                <w:rFonts w:cs="Arial"/>
                <w:szCs w:val="24"/>
              </w:rPr>
              <w:t>Dokument-Status:</w:t>
            </w:r>
          </w:p>
        </w:tc>
        <w:tc>
          <w:tcPr>
            <w:tcW w:w="2300" w:type="dxa"/>
            <w:hideMark/>
          </w:tcPr>
          <w:p w14:paraId="7FB30BCA" w14:textId="77777777" w:rsidR="00607657" w:rsidRDefault="00607657">
            <w:pPr>
              <w:spacing w:before="60"/>
              <w:rPr>
                <w:rFonts w:cs="Arial"/>
                <w:color w:val="FF0000"/>
              </w:rPr>
            </w:pPr>
            <w:r>
              <w:rPr>
                <w:color w:val="FF0000"/>
              </w:rPr>
              <w:fldChar w:fldCharType="begin"/>
            </w:r>
            <w:r>
              <w:rPr>
                <w:color w:val="FF0000"/>
              </w:rPr>
              <w:instrText xml:space="preserve"> DOCPROPERTY  Status  \* MERGEFORMAT </w:instrText>
            </w:r>
            <w:r>
              <w:rPr>
                <w:color w:val="FF0000"/>
              </w:rPr>
              <w:fldChar w:fldCharType="separate"/>
            </w:r>
            <w:r>
              <w:rPr>
                <w:color w:val="FF0000"/>
              </w:rPr>
              <w:t>in Arbeit</w:t>
            </w:r>
            <w:r>
              <w:rPr>
                <w:color w:val="FF0000"/>
              </w:rPr>
              <w:fldChar w:fldCharType="end"/>
            </w:r>
          </w:p>
        </w:tc>
      </w:tr>
      <w:tr w:rsidR="00607657" w14:paraId="575569CB" w14:textId="77777777" w:rsidTr="00607657">
        <w:trPr>
          <w:trHeight w:val="510"/>
        </w:trPr>
        <w:tc>
          <w:tcPr>
            <w:tcW w:w="2590" w:type="dxa"/>
            <w:hideMark/>
          </w:tcPr>
          <w:p w14:paraId="0FC309AF" w14:textId="77777777" w:rsidR="00607657" w:rsidRDefault="00607657">
            <w:pPr>
              <w:spacing w:before="60"/>
              <w:rPr>
                <w:rFonts w:cs="Arial"/>
                <w:szCs w:val="24"/>
              </w:rPr>
            </w:pPr>
            <w:r>
              <w:rPr>
                <w:rFonts w:cs="Arial"/>
                <w:szCs w:val="24"/>
              </w:rPr>
              <w:t>Klassifizierung:</w:t>
            </w:r>
          </w:p>
        </w:tc>
        <w:tc>
          <w:tcPr>
            <w:tcW w:w="2300" w:type="dxa"/>
            <w:hideMark/>
          </w:tcPr>
          <w:p w14:paraId="48574741" w14:textId="460B30C9" w:rsidR="00607657" w:rsidRDefault="00AF00E9">
            <w:pPr>
              <w:spacing w:before="60"/>
              <w:rPr>
                <w:rFonts w:cs="Arial"/>
                <w:color w:val="FF0000"/>
              </w:rPr>
            </w:pPr>
            <w:r>
              <w:rPr>
                <w:rFonts w:cs="Arial"/>
                <w:color w:val="FF0000"/>
              </w:rPr>
              <w:t xml:space="preserve">Intern </w:t>
            </w:r>
          </w:p>
        </w:tc>
      </w:tr>
      <w:tr w:rsidR="00607657" w14:paraId="18957BBE" w14:textId="77777777" w:rsidTr="00607657">
        <w:trPr>
          <w:trHeight w:val="510"/>
        </w:trPr>
        <w:tc>
          <w:tcPr>
            <w:tcW w:w="2590" w:type="dxa"/>
            <w:hideMark/>
          </w:tcPr>
          <w:p w14:paraId="02C88125" w14:textId="77777777" w:rsidR="00607657" w:rsidRDefault="00607657">
            <w:pPr>
              <w:spacing w:before="60"/>
              <w:rPr>
                <w:rFonts w:cs="Arial"/>
                <w:szCs w:val="24"/>
              </w:rPr>
            </w:pPr>
            <w:r>
              <w:rPr>
                <w:rFonts w:cs="Arial"/>
                <w:szCs w:val="24"/>
              </w:rPr>
              <w:t>Ersteller:</w:t>
            </w:r>
          </w:p>
        </w:tc>
        <w:tc>
          <w:tcPr>
            <w:tcW w:w="2300" w:type="dxa"/>
            <w:hideMark/>
          </w:tcPr>
          <w:p w14:paraId="610F073C" w14:textId="77777777" w:rsidR="00607657" w:rsidRDefault="00607657">
            <w:pPr>
              <w:spacing w:before="60"/>
              <w:rPr>
                <w:rFonts w:cs="Arial"/>
              </w:rPr>
            </w:pPr>
            <w:r>
              <w:rPr>
                <w:rFonts w:cs="Arial"/>
                <w:color w:val="FF0000"/>
              </w:rPr>
              <w:t>Name</w:t>
            </w:r>
          </w:p>
        </w:tc>
      </w:tr>
      <w:tr w:rsidR="00607657" w14:paraId="05CE7126" w14:textId="77777777" w:rsidTr="00607657">
        <w:trPr>
          <w:trHeight w:val="510"/>
        </w:trPr>
        <w:tc>
          <w:tcPr>
            <w:tcW w:w="2590" w:type="dxa"/>
            <w:hideMark/>
          </w:tcPr>
          <w:p w14:paraId="39B8E491" w14:textId="77777777" w:rsidR="00607657" w:rsidRDefault="00607657">
            <w:pPr>
              <w:spacing w:before="60"/>
              <w:rPr>
                <w:rFonts w:cs="Arial"/>
                <w:szCs w:val="24"/>
              </w:rPr>
            </w:pPr>
            <w:r>
              <w:rPr>
                <w:rFonts w:cs="Arial"/>
                <w:szCs w:val="24"/>
              </w:rPr>
              <w:t>Verteiler:</w:t>
            </w:r>
          </w:p>
        </w:tc>
        <w:tc>
          <w:tcPr>
            <w:tcW w:w="2300" w:type="dxa"/>
            <w:hideMark/>
          </w:tcPr>
          <w:p w14:paraId="05255F87" w14:textId="77777777" w:rsidR="00607657" w:rsidRDefault="005466CD">
            <w:pPr>
              <w:spacing w:before="60"/>
              <w:rPr>
                <w:rFonts w:cs="Arial"/>
              </w:rPr>
            </w:pPr>
            <w:r>
              <w:rPr>
                <w:rFonts w:cs="Arial"/>
              </w:rPr>
              <w:t>Auftraggeber</w:t>
            </w:r>
          </w:p>
        </w:tc>
      </w:tr>
    </w:tbl>
    <w:p w14:paraId="1BC9C950" w14:textId="77777777" w:rsidR="00607657" w:rsidRDefault="00607657" w:rsidP="00702D19"/>
    <w:p w14:paraId="45AB8961" w14:textId="77777777" w:rsidR="00AE3CC7" w:rsidRDefault="00AE3CC7">
      <w:pPr>
        <w:spacing w:after="200" w:line="24" w:lineRule="auto"/>
        <w:rPr>
          <w:rFonts w:ascii="Arial" w:eastAsia="Times New Roman" w:hAnsi="Arial" w:cs="Times New Roman"/>
          <w:b/>
          <w:bCs w:val="0"/>
          <w:color w:val="0000FF"/>
          <w:spacing w:val="0"/>
          <w:szCs w:val="21"/>
          <w:lang w:eastAsia="de-DE" w:bidi="en-US"/>
        </w:rPr>
      </w:pPr>
      <w:r>
        <w:rPr>
          <w:b/>
          <w:szCs w:val="21"/>
        </w:rPr>
        <w:br w:type="page"/>
      </w:r>
    </w:p>
    <w:p w14:paraId="273CB145" w14:textId="3C849742" w:rsidR="00607657" w:rsidRPr="00D82C0E" w:rsidRDefault="00607657" w:rsidP="00607657">
      <w:pPr>
        <w:pStyle w:val="TextkrperBlau"/>
        <w:rPr>
          <w:b/>
          <w:sz w:val="21"/>
          <w:szCs w:val="21"/>
          <w:lang w:val="de-CH"/>
        </w:rPr>
      </w:pPr>
      <w:r w:rsidRPr="00D82C0E">
        <w:rPr>
          <w:b/>
          <w:sz w:val="21"/>
          <w:szCs w:val="21"/>
          <w:lang w:val="de-CH"/>
        </w:rPr>
        <w:lastRenderedPageBreak/>
        <w:t>Hinweis für Vergabestelle</w:t>
      </w:r>
    </w:p>
    <w:p w14:paraId="5E69682D" w14:textId="77777777" w:rsidR="00607657" w:rsidRPr="00D82C0E" w:rsidRDefault="00607657" w:rsidP="00607657">
      <w:pPr>
        <w:pStyle w:val="TextkrperBlau"/>
        <w:rPr>
          <w:sz w:val="21"/>
          <w:szCs w:val="21"/>
          <w:lang w:val="de-CH"/>
        </w:rPr>
      </w:pPr>
      <w:r w:rsidRPr="00D82C0E">
        <w:rPr>
          <w:sz w:val="21"/>
          <w:szCs w:val="21"/>
          <w:lang w:val="de-CH"/>
        </w:rPr>
        <w:t>In der Vorlage werden folgende Textarten verwendet:</w:t>
      </w:r>
    </w:p>
    <w:p w14:paraId="0CCE6476" w14:textId="77777777" w:rsidR="00607657" w:rsidRPr="00D82C0E" w:rsidRDefault="00607657" w:rsidP="00607657">
      <w:pPr>
        <w:pStyle w:val="TextkrperBlau"/>
        <w:rPr>
          <w:sz w:val="21"/>
          <w:szCs w:val="21"/>
          <w:u w:val="single"/>
          <w:lang w:val="de-CH"/>
        </w:rPr>
      </w:pPr>
      <w:r w:rsidRPr="00D82C0E">
        <w:rPr>
          <w:sz w:val="21"/>
          <w:szCs w:val="21"/>
          <w:u w:val="single"/>
          <w:lang w:val="de-CH"/>
        </w:rPr>
        <w:t>Standardtext:</w:t>
      </w:r>
    </w:p>
    <w:p w14:paraId="64F0BBBC"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color w:val="000000" w:themeColor="text1"/>
          <w:sz w:val="21"/>
          <w:szCs w:val="21"/>
          <w:lang w:val="de-CH"/>
        </w:rPr>
        <w:t>schwarzer Schrift</w:t>
      </w:r>
      <w:r w:rsidRPr="00D82C0E">
        <w:rPr>
          <w:color w:val="000000" w:themeColor="text1"/>
          <w:sz w:val="21"/>
          <w:szCs w:val="21"/>
          <w:lang w:val="de-CH"/>
        </w:rPr>
        <w:t xml:space="preserve"> </w:t>
      </w:r>
      <w:r w:rsidRPr="00D82C0E">
        <w:rPr>
          <w:sz w:val="21"/>
          <w:szCs w:val="21"/>
          <w:lang w:val="de-CH"/>
        </w:rPr>
        <w:t>werden die allgemein gültigen Dokumentangaben, Verzeichnisse sowie Inhalte dargestellt, die in der Regel unverändert übernommen werden können.</w:t>
      </w:r>
    </w:p>
    <w:p w14:paraId="025F1655" w14:textId="77777777" w:rsidR="00607657" w:rsidRPr="00D82C0E" w:rsidRDefault="00607657" w:rsidP="00607657">
      <w:pPr>
        <w:pStyle w:val="TextkrperBlau"/>
        <w:rPr>
          <w:sz w:val="21"/>
          <w:szCs w:val="21"/>
          <w:u w:val="single"/>
          <w:lang w:val="de-CH"/>
        </w:rPr>
      </w:pPr>
      <w:r w:rsidRPr="00D82C0E">
        <w:rPr>
          <w:sz w:val="21"/>
          <w:szCs w:val="21"/>
          <w:u w:val="single"/>
          <w:lang w:val="de-CH"/>
        </w:rPr>
        <w:t>Hinweistext:</w:t>
      </w:r>
    </w:p>
    <w:p w14:paraId="14E87819"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sz w:val="21"/>
          <w:szCs w:val="21"/>
          <w:lang w:val="de-CH"/>
        </w:rPr>
        <w:t>blauer Schrift</w:t>
      </w:r>
      <w:r w:rsidRPr="00D82C0E">
        <w:rPr>
          <w:sz w:val="21"/>
          <w:szCs w:val="21"/>
          <w:lang w:val="de-CH"/>
        </w:rPr>
        <w:t xml:space="preserve"> werden im Dokument Hinweise an die Autorin oder den Autor aufgeführt. Vor der Freigabe des Dokumentes sind die Hinweistexte zu löschen.</w:t>
      </w:r>
    </w:p>
    <w:p w14:paraId="355419EC" w14:textId="77777777" w:rsidR="00607657" w:rsidRPr="00D82C0E" w:rsidRDefault="00607657" w:rsidP="00607657">
      <w:pPr>
        <w:pStyle w:val="TextkrperBlau"/>
        <w:rPr>
          <w:sz w:val="21"/>
          <w:szCs w:val="21"/>
          <w:u w:val="single"/>
          <w:lang w:val="de-CH"/>
        </w:rPr>
      </w:pPr>
      <w:r w:rsidRPr="00D82C0E">
        <w:rPr>
          <w:sz w:val="21"/>
          <w:szCs w:val="21"/>
          <w:u w:val="single"/>
          <w:lang w:val="de-CH"/>
        </w:rPr>
        <w:t>Vorgabetext:</w:t>
      </w:r>
    </w:p>
    <w:p w14:paraId="76733E1C"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color w:val="FF0000"/>
          <w:sz w:val="21"/>
          <w:szCs w:val="21"/>
          <w:lang w:val="de-CH"/>
        </w:rPr>
        <w:t>roter Schrift</w:t>
      </w:r>
      <w:r w:rsidRPr="00D82C0E">
        <w:rPr>
          <w:color w:val="FF0000"/>
          <w:sz w:val="21"/>
          <w:szCs w:val="21"/>
          <w:lang w:val="de-CH"/>
        </w:rPr>
        <w:t xml:space="preserve"> </w:t>
      </w:r>
      <w:r w:rsidRPr="00D82C0E">
        <w:rPr>
          <w:sz w:val="21"/>
          <w:szCs w:val="21"/>
          <w:lang w:val="de-CH"/>
        </w:rPr>
        <w:t>werden im Dokument allgemein gültige Textvorschläge angezeigt. Bitte prüfen Sie diese Texte und passen Sie diese bei Bedarf den Bedürfnissen Ihrer Ausschreibung an. Die Schriftfarbe des übernommenen oder angepassten Textes ist auf Schwarz zu wechseln. Nicht verwendete Vorgabetexte sind zu löschen.</w:t>
      </w:r>
    </w:p>
    <w:p w14:paraId="278F0135" w14:textId="3F445BDA" w:rsidR="00702D19" w:rsidRPr="00AE3CC7" w:rsidRDefault="00607657" w:rsidP="00AE3CC7">
      <w:pPr>
        <w:pStyle w:val="TextkrperBlau"/>
        <w:rPr>
          <w:b/>
          <w:sz w:val="21"/>
          <w:szCs w:val="21"/>
          <w:lang w:val="de-CH"/>
        </w:rPr>
      </w:pPr>
      <w:r w:rsidRPr="00D82C0E">
        <w:rPr>
          <w:b/>
          <w:sz w:val="21"/>
          <w:szCs w:val="21"/>
          <w:lang w:val="de-CH"/>
        </w:rPr>
        <w:t>Diese ganze Seite ist vor Freigabe zu löschen.</w:t>
      </w:r>
    </w:p>
    <w:p w14:paraId="342E0BB2" w14:textId="77777777" w:rsidR="00702D19" w:rsidRPr="00D82C0E" w:rsidRDefault="00702D19" w:rsidP="00607657">
      <w:pPr>
        <w:tabs>
          <w:tab w:val="left" w:pos="5850"/>
        </w:tabs>
        <w:rPr>
          <w:szCs w:val="21"/>
        </w:rPr>
      </w:pPr>
    </w:p>
    <w:p w14:paraId="65838367" w14:textId="3AB2A746" w:rsidR="00AE3CC7" w:rsidRDefault="00AE3CC7">
      <w:pPr>
        <w:spacing w:after="200" w:line="24" w:lineRule="auto"/>
        <w:rPr>
          <w:szCs w:val="21"/>
        </w:rPr>
      </w:pPr>
      <w:r>
        <w:rPr>
          <w:szCs w:val="21"/>
        </w:rPr>
        <w:br w:type="page"/>
      </w:r>
    </w:p>
    <w:p w14:paraId="72C80124" w14:textId="77777777" w:rsidR="00702D19" w:rsidRPr="00D82C0E" w:rsidRDefault="00702D19" w:rsidP="00607657">
      <w:pPr>
        <w:tabs>
          <w:tab w:val="left" w:pos="5850"/>
        </w:tabs>
        <w:rPr>
          <w:szCs w:val="21"/>
        </w:rPr>
      </w:pPr>
    </w:p>
    <w:bookmarkStart w:id="1" w:name="_Toc222127452" w:displacedByCustomXml="next"/>
    <w:bookmarkStart w:id="2" w:name="_Toc66282791" w:displacedByCustomXml="next"/>
    <w:bookmarkStart w:id="3" w:name="_Toc66287525" w:displacedByCustomXml="next"/>
    <w:sdt>
      <w:sdtPr>
        <w:rPr>
          <w:rFonts w:asciiTheme="minorHAnsi" w:eastAsiaTheme="minorHAnsi" w:hAnsiTheme="minorHAnsi" w:cs="System"/>
          <w:b w:val="0"/>
          <w:bCs/>
          <w:szCs w:val="22"/>
          <w:lang w:val="de-DE"/>
        </w:rPr>
        <w:id w:val="-945608928"/>
        <w:docPartObj>
          <w:docPartGallery w:val="Table of Contents"/>
          <w:docPartUnique/>
        </w:docPartObj>
      </w:sdtPr>
      <w:sdtEndPr/>
      <w:sdtContent>
        <w:p w14:paraId="3DDCEBAC" w14:textId="77777777" w:rsidR="00B849BB" w:rsidRDefault="00D82C0E" w:rsidP="00502400">
          <w:pPr>
            <w:pStyle w:val="H1"/>
            <w:numPr>
              <w:ilvl w:val="0"/>
              <w:numId w:val="0"/>
            </w:numPr>
            <w:ind w:left="851" w:hanging="851"/>
            <w:rPr>
              <w:noProof/>
            </w:rPr>
          </w:pPr>
          <w:r w:rsidRPr="00502400">
            <w:rPr>
              <w:lang w:val="de-DE"/>
            </w:rPr>
            <w:t>Inhalt</w:t>
          </w:r>
          <w:bookmarkEnd w:id="2"/>
          <w:r w:rsidR="00502400">
            <w:rPr>
              <w:lang w:val="de-DE"/>
            </w:rPr>
            <w:t>sverzeichnis</w:t>
          </w:r>
          <w:bookmarkEnd w:id="3"/>
          <w:bookmarkEnd w:id="1"/>
          <w:r w:rsidRPr="00502400">
            <w:fldChar w:fldCharType="begin"/>
          </w:r>
          <w:r w:rsidRPr="00502400">
            <w:instrText xml:space="preserve"> TOC \o "1-3" \h \z \u </w:instrText>
          </w:r>
          <w:r w:rsidRPr="00502400">
            <w:fldChar w:fldCharType="separate"/>
          </w:r>
        </w:p>
        <w:p w14:paraId="5F49E925" w14:textId="4F0058FB" w:rsidR="00B849BB" w:rsidRDefault="00B849BB">
          <w:pPr>
            <w:pStyle w:val="Verzeichnis1"/>
            <w:rPr>
              <w:rFonts w:eastAsiaTheme="minorEastAsia" w:cstheme="minorBidi"/>
              <w:b w:val="0"/>
              <w:bCs w:val="0"/>
              <w:noProof/>
              <w:spacing w:val="0"/>
              <w:kern w:val="2"/>
              <w:sz w:val="24"/>
              <w:szCs w:val="24"/>
              <w:lang w:eastAsia="de-CH"/>
              <w14:ligatures w14:val="standardContextual"/>
            </w:rPr>
          </w:pPr>
          <w:hyperlink w:anchor="_Toc222127452" w:history="1">
            <w:r w:rsidRPr="00B94C7C">
              <w:rPr>
                <w:rStyle w:val="Hyperlink"/>
                <w:noProof/>
                <w:lang w:val="de-DE"/>
              </w:rPr>
              <w:t>Inhaltsverzeichnis</w:t>
            </w:r>
            <w:r>
              <w:rPr>
                <w:noProof/>
                <w:webHidden/>
              </w:rPr>
              <w:tab/>
            </w:r>
            <w:r>
              <w:rPr>
                <w:noProof/>
                <w:webHidden/>
              </w:rPr>
              <w:fldChar w:fldCharType="begin"/>
            </w:r>
            <w:r>
              <w:rPr>
                <w:noProof/>
                <w:webHidden/>
              </w:rPr>
              <w:instrText xml:space="preserve"> PAGEREF _Toc222127452 \h </w:instrText>
            </w:r>
            <w:r>
              <w:rPr>
                <w:noProof/>
                <w:webHidden/>
              </w:rPr>
            </w:r>
            <w:r>
              <w:rPr>
                <w:noProof/>
                <w:webHidden/>
              </w:rPr>
              <w:fldChar w:fldCharType="separate"/>
            </w:r>
            <w:r>
              <w:rPr>
                <w:noProof/>
                <w:webHidden/>
              </w:rPr>
              <w:t>3</w:t>
            </w:r>
            <w:r>
              <w:rPr>
                <w:noProof/>
                <w:webHidden/>
              </w:rPr>
              <w:fldChar w:fldCharType="end"/>
            </w:r>
          </w:hyperlink>
        </w:p>
        <w:p w14:paraId="31820B1B" w14:textId="19986D84" w:rsidR="00B849BB" w:rsidRDefault="00B849BB">
          <w:pPr>
            <w:pStyle w:val="Verzeichnis1"/>
            <w:rPr>
              <w:rFonts w:eastAsiaTheme="minorEastAsia" w:cstheme="minorBidi"/>
              <w:b w:val="0"/>
              <w:bCs w:val="0"/>
              <w:noProof/>
              <w:spacing w:val="0"/>
              <w:kern w:val="2"/>
              <w:sz w:val="24"/>
              <w:szCs w:val="24"/>
              <w:lang w:eastAsia="de-CH"/>
              <w14:ligatures w14:val="standardContextual"/>
            </w:rPr>
          </w:pPr>
          <w:hyperlink w:anchor="_Toc222127453" w:history="1">
            <w:r w:rsidRPr="00B94C7C">
              <w:rPr>
                <w:rStyle w:val="Hyperlink"/>
                <w:noProof/>
              </w:rPr>
              <w:t>Begriffe und Abkürzungen</w:t>
            </w:r>
            <w:r>
              <w:rPr>
                <w:noProof/>
                <w:webHidden/>
              </w:rPr>
              <w:tab/>
            </w:r>
            <w:r>
              <w:rPr>
                <w:noProof/>
                <w:webHidden/>
              </w:rPr>
              <w:fldChar w:fldCharType="begin"/>
            </w:r>
            <w:r>
              <w:rPr>
                <w:noProof/>
                <w:webHidden/>
              </w:rPr>
              <w:instrText xml:space="preserve"> PAGEREF _Toc222127453 \h </w:instrText>
            </w:r>
            <w:r>
              <w:rPr>
                <w:noProof/>
                <w:webHidden/>
              </w:rPr>
            </w:r>
            <w:r>
              <w:rPr>
                <w:noProof/>
                <w:webHidden/>
              </w:rPr>
              <w:fldChar w:fldCharType="separate"/>
            </w:r>
            <w:r>
              <w:rPr>
                <w:noProof/>
                <w:webHidden/>
              </w:rPr>
              <w:t>4</w:t>
            </w:r>
            <w:r>
              <w:rPr>
                <w:noProof/>
                <w:webHidden/>
              </w:rPr>
              <w:fldChar w:fldCharType="end"/>
            </w:r>
          </w:hyperlink>
        </w:p>
        <w:p w14:paraId="64F0DC67" w14:textId="69624AD1" w:rsidR="00B849BB" w:rsidRDefault="00B849BB">
          <w:pPr>
            <w:pStyle w:val="Verzeichnis1"/>
            <w:rPr>
              <w:rFonts w:eastAsiaTheme="minorEastAsia" w:cstheme="minorBidi"/>
              <w:b w:val="0"/>
              <w:bCs w:val="0"/>
              <w:noProof/>
              <w:spacing w:val="0"/>
              <w:kern w:val="2"/>
              <w:sz w:val="24"/>
              <w:szCs w:val="24"/>
              <w:lang w:eastAsia="de-CH"/>
              <w14:ligatures w14:val="standardContextual"/>
            </w:rPr>
          </w:pPr>
          <w:hyperlink w:anchor="_Toc222127454" w:history="1">
            <w:r w:rsidRPr="00B94C7C">
              <w:rPr>
                <w:rStyle w:val="Hyperlink"/>
                <w:noProof/>
              </w:rPr>
              <w:t>Referenzierte Dokumente</w:t>
            </w:r>
            <w:r>
              <w:rPr>
                <w:noProof/>
                <w:webHidden/>
              </w:rPr>
              <w:tab/>
            </w:r>
            <w:r>
              <w:rPr>
                <w:noProof/>
                <w:webHidden/>
              </w:rPr>
              <w:fldChar w:fldCharType="begin"/>
            </w:r>
            <w:r>
              <w:rPr>
                <w:noProof/>
                <w:webHidden/>
              </w:rPr>
              <w:instrText xml:space="preserve"> PAGEREF _Toc222127454 \h </w:instrText>
            </w:r>
            <w:r>
              <w:rPr>
                <w:noProof/>
                <w:webHidden/>
              </w:rPr>
            </w:r>
            <w:r>
              <w:rPr>
                <w:noProof/>
                <w:webHidden/>
              </w:rPr>
              <w:fldChar w:fldCharType="separate"/>
            </w:r>
            <w:r>
              <w:rPr>
                <w:noProof/>
                <w:webHidden/>
              </w:rPr>
              <w:t>4</w:t>
            </w:r>
            <w:r>
              <w:rPr>
                <w:noProof/>
                <w:webHidden/>
              </w:rPr>
              <w:fldChar w:fldCharType="end"/>
            </w:r>
          </w:hyperlink>
        </w:p>
        <w:p w14:paraId="07445435" w14:textId="5C470E9D" w:rsidR="00B849BB" w:rsidRDefault="00B849BB">
          <w:pPr>
            <w:pStyle w:val="Verzeichnis1"/>
            <w:rPr>
              <w:rFonts w:eastAsiaTheme="minorEastAsia" w:cstheme="minorBidi"/>
              <w:b w:val="0"/>
              <w:bCs w:val="0"/>
              <w:noProof/>
              <w:spacing w:val="0"/>
              <w:kern w:val="2"/>
              <w:sz w:val="24"/>
              <w:szCs w:val="24"/>
              <w:lang w:eastAsia="de-CH"/>
              <w14:ligatures w14:val="standardContextual"/>
            </w:rPr>
          </w:pPr>
          <w:hyperlink w:anchor="_Toc222127455" w:history="1">
            <w:r w:rsidRPr="00B94C7C">
              <w:rPr>
                <w:rStyle w:val="Hyperlink"/>
                <w:noProof/>
                <w:spacing w:val="-10"/>
              </w:rPr>
              <w:t>1.</w:t>
            </w:r>
            <w:r>
              <w:rPr>
                <w:rFonts w:eastAsiaTheme="minorEastAsia" w:cstheme="minorBidi"/>
                <w:b w:val="0"/>
                <w:bCs w:val="0"/>
                <w:noProof/>
                <w:spacing w:val="0"/>
                <w:kern w:val="2"/>
                <w:sz w:val="24"/>
                <w:szCs w:val="24"/>
                <w:lang w:eastAsia="de-CH"/>
                <w14:ligatures w14:val="standardContextual"/>
              </w:rPr>
              <w:tab/>
            </w:r>
            <w:r w:rsidRPr="00B94C7C">
              <w:rPr>
                <w:rStyle w:val="Hyperlink"/>
                <w:noProof/>
              </w:rPr>
              <w:t>Zweck des Dokuments</w:t>
            </w:r>
            <w:r>
              <w:rPr>
                <w:noProof/>
                <w:webHidden/>
              </w:rPr>
              <w:tab/>
            </w:r>
            <w:r>
              <w:rPr>
                <w:noProof/>
                <w:webHidden/>
              </w:rPr>
              <w:fldChar w:fldCharType="begin"/>
            </w:r>
            <w:r>
              <w:rPr>
                <w:noProof/>
                <w:webHidden/>
              </w:rPr>
              <w:instrText xml:space="preserve"> PAGEREF _Toc222127455 \h </w:instrText>
            </w:r>
            <w:r>
              <w:rPr>
                <w:noProof/>
                <w:webHidden/>
              </w:rPr>
            </w:r>
            <w:r>
              <w:rPr>
                <w:noProof/>
                <w:webHidden/>
              </w:rPr>
              <w:fldChar w:fldCharType="separate"/>
            </w:r>
            <w:r>
              <w:rPr>
                <w:noProof/>
                <w:webHidden/>
              </w:rPr>
              <w:t>5</w:t>
            </w:r>
            <w:r>
              <w:rPr>
                <w:noProof/>
                <w:webHidden/>
              </w:rPr>
              <w:fldChar w:fldCharType="end"/>
            </w:r>
          </w:hyperlink>
        </w:p>
        <w:p w14:paraId="635F213C" w14:textId="0019075E" w:rsidR="00B849BB" w:rsidRDefault="00B849BB">
          <w:pPr>
            <w:pStyle w:val="Verzeichnis1"/>
            <w:rPr>
              <w:rFonts w:eastAsiaTheme="minorEastAsia" w:cstheme="minorBidi"/>
              <w:b w:val="0"/>
              <w:bCs w:val="0"/>
              <w:noProof/>
              <w:spacing w:val="0"/>
              <w:kern w:val="2"/>
              <w:sz w:val="24"/>
              <w:szCs w:val="24"/>
              <w:lang w:eastAsia="de-CH"/>
              <w14:ligatures w14:val="standardContextual"/>
            </w:rPr>
          </w:pPr>
          <w:hyperlink w:anchor="_Toc222127456" w:history="1">
            <w:r w:rsidRPr="00B94C7C">
              <w:rPr>
                <w:rStyle w:val="Hyperlink"/>
                <w:noProof/>
                <w:spacing w:val="-10"/>
              </w:rPr>
              <w:t>2.</w:t>
            </w:r>
            <w:r>
              <w:rPr>
                <w:rFonts w:eastAsiaTheme="minorEastAsia" w:cstheme="minorBidi"/>
                <w:b w:val="0"/>
                <w:bCs w:val="0"/>
                <w:noProof/>
                <w:spacing w:val="0"/>
                <w:kern w:val="2"/>
                <w:sz w:val="24"/>
                <w:szCs w:val="24"/>
                <w:lang w:eastAsia="de-CH"/>
                <w14:ligatures w14:val="standardContextual"/>
              </w:rPr>
              <w:tab/>
            </w:r>
            <w:r w:rsidRPr="00B94C7C">
              <w:rPr>
                <w:rStyle w:val="Hyperlink"/>
                <w:noProof/>
              </w:rPr>
              <w:t>Ausgangslage</w:t>
            </w:r>
            <w:r>
              <w:rPr>
                <w:noProof/>
                <w:webHidden/>
              </w:rPr>
              <w:tab/>
            </w:r>
            <w:r>
              <w:rPr>
                <w:noProof/>
                <w:webHidden/>
              </w:rPr>
              <w:fldChar w:fldCharType="begin"/>
            </w:r>
            <w:r>
              <w:rPr>
                <w:noProof/>
                <w:webHidden/>
              </w:rPr>
              <w:instrText xml:space="preserve"> PAGEREF _Toc222127456 \h </w:instrText>
            </w:r>
            <w:r>
              <w:rPr>
                <w:noProof/>
                <w:webHidden/>
              </w:rPr>
            </w:r>
            <w:r>
              <w:rPr>
                <w:noProof/>
                <w:webHidden/>
              </w:rPr>
              <w:fldChar w:fldCharType="separate"/>
            </w:r>
            <w:r>
              <w:rPr>
                <w:noProof/>
                <w:webHidden/>
              </w:rPr>
              <w:t>5</w:t>
            </w:r>
            <w:r>
              <w:rPr>
                <w:noProof/>
                <w:webHidden/>
              </w:rPr>
              <w:fldChar w:fldCharType="end"/>
            </w:r>
          </w:hyperlink>
        </w:p>
        <w:p w14:paraId="538AEC8A" w14:textId="69421E23" w:rsidR="00B849BB" w:rsidRDefault="00B849BB">
          <w:pPr>
            <w:pStyle w:val="Verzeichnis1"/>
            <w:rPr>
              <w:rFonts w:eastAsiaTheme="minorEastAsia" w:cstheme="minorBidi"/>
              <w:b w:val="0"/>
              <w:bCs w:val="0"/>
              <w:noProof/>
              <w:spacing w:val="0"/>
              <w:kern w:val="2"/>
              <w:sz w:val="24"/>
              <w:szCs w:val="24"/>
              <w:lang w:eastAsia="de-CH"/>
              <w14:ligatures w14:val="standardContextual"/>
            </w:rPr>
          </w:pPr>
          <w:hyperlink w:anchor="_Toc222127457" w:history="1">
            <w:r w:rsidRPr="00B94C7C">
              <w:rPr>
                <w:rStyle w:val="Hyperlink"/>
                <w:noProof/>
                <w:spacing w:val="-10"/>
              </w:rPr>
              <w:t>3.</w:t>
            </w:r>
            <w:r>
              <w:rPr>
                <w:rFonts w:eastAsiaTheme="minorEastAsia" w:cstheme="minorBidi"/>
                <w:b w:val="0"/>
                <w:bCs w:val="0"/>
                <w:noProof/>
                <w:spacing w:val="0"/>
                <w:kern w:val="2"/>
                <w:sz w:val="24"/>
                <w:szCs w:val="24"/>
                <w:lang w:eastAsia="de-CH"/>
                <w14:ligatures w14:val="standardContextual"/>
              </w:rPr>
              <w:tab/>
            </w:r>
            <w:r w:rsidRPr="00B94C7C">
              <w:rPr>
                <w:rStyle w:val="Hyperlink"/>
                <w:noProof/>
              </w:rPr>
              <w:t>Beschaffungsgegenstand</w:t>
            </w:r>
            <w:r>
              <w:rPr>
                <w:noProof/>
                <w:webHidden/>
              </w:rPr>
              <w:tab/>
            </w:r>
            <w:r>
              <w:rPr>
                <w:noProof/>
                <w:webHidden/>
              </w:rPr>
              <w:fldChar w:fldCharType="begin"/>
            </w:r>
            <w:r>
              <w:rPr>
                <w:noProof/>
                <w:webHidden/>
              </w:rPr>
              <w:instrText xml:space="preserve"> PAGEREF _Toc222127457 \h </w:instrText>
            </w:r>
            <w:r>
              <w:rPr>
                <w:noProof/>
                <w:webHidden/>
              </w:rPr>
            </w:r>
            <w:r>
              <w:rPr>
                <w:noProof/>
                <w:webHidden/>
              </w:rPr>
              <w:fldChar w:fldCharType="separate"/>
            </w:r>
            <w:r>
              <w:rPr>
                <w:noProof/>
                <w:webHidden/>
              </w:rPr>
              <w:t>5</w:t>
            </w:r>
            <w:r>
              <w:rPr>
                <w:noProof/>
                <w:webHidden/>
              </w:rPr>
              <w:fldChar w:fldCharType="end"/>
            </w:r>
          </w:hyperlink>
        </w:p>
        <w:p w14:paraId="13A139A2" w14:textId="527E460F" w:rsidR="00B849BB" w:rsidRDefault="00B849BB">
          <w:pPr>
            <w:pStyle w:val="Verzeichnis1"/>
            <w:rPr>
              <w:rFonts w:eastAsiaTheme="minorEastAsia" w:cstheme="minorBidi"/>
              <w:b w:val="0"/>
              <w:bCs w:val="0"/>
              <w:noProof/>
              <w:spacing w:val="0"/>
              <w:kern w:val="2"/>
              <w:sz w:val="24"/>
              <w:szCs w:val="24"/>
              <w:lang w:eastAsia="de-CH"/>
              <w14:ligatures w14:val="standardContextual"/>
            </w:rPr>
          </w:pPr>
          <w:hyperlink w:anchor="_Toc222127458" w:history="1">
            <w:r w:rsidRPr="00B94C7C">
              <w:rPr>
                <w:rStyle w:val="Hyperlink"/>
                <w:noProof/>
                <w:spacing w:val="-10"/>
              </w:rPr>
              <w:t>4.</w:t>
            </w:r>
            <w:r>
              <w:rPr>
                <w:rFonts w:eastAsiaTheme="minorEastAsia" w:cstheme="minorBidi"/>
                <w:b w:val="0"/>
                <w:bCs w:val="0"/>
                <w:noProof/>
                <w:spacing w:val="0"/>
                <w:kern w:val="2"/>
                <w:sz w:val="24"/>
                <w:szCs w:val="24"/>
                <w:lang w:eastAsia="de-CH"/>
                <w14:ligatures w14:val="standardContextual"/>
              </w:rPr>
              <w:tab/>
            </w:r>
            <w:r w:rsidRPr="00B94C7C">
              <w:rPr>
                <w:rStyle w:val="Hyperlink"/>
                <w:noProof/>
              </w:rPr>
              <w:t>Eingegangene Angebote</w:t>
            </w:r>
            <w:r>
              <w:rPr>
                <w:noProof/>
                <w:webHidden/>
              </w:rPr>
              <w:tab/>
            </w:r>
            <w:r>
              <w:rPr>
                <w:noProof/>
                <w:webHidden/>
              </w:rPr>
              <w:fldChar w:fldCharType="begin"/>
            </w:r>
            <w:r>
              <w:rPr>
                <w:noProof/>
                <w:webHidden/>
              </w:rPr>
              <w:instrText xml:space="preserve"> PAGEREF _Toc222127458 \h </w:instrText>
            </w:r>
            <w:r>
              <w:rPr>
                <w:noProof/>
                <w:webHidden/>
              </w:rPr>
            </w:r>
            <w:r>
              <w:rPr>
                <w:noProof/>
                <w:webHidden/>
              </w:rPr>
              <w:fldChar w:fldCharType="separate"/>
            </w:r>
            <w:r>
              <w:rPr>
                <w:noProof/>
                <w:webHidden/>
              </w:rPr>
              <w:t>5</w:t>
            </w:r>
            <w:r>
              <w:rPr>
                <w:noProof/>
                <w:webHidden/>
              </w:rPr>
              <w:fldChar w:fldCharType="end"/>
            </w:r>
          </w:hyperlink>
        </w:p>
        <w:p w14:paraId="2B2CCAFA" w14:textId="31367F49" w:rsidR="00B849BB" w:rsidRDefault="00B849BB">
          <w:pPr>
            <w:pStyle w:val="Verzeichnis1"/>
            <w:rPr>
              <w:rFonts w:eastAsiaTheme="minorEastAsia" w:cstheme="minorBidi"/>
              <w:b w:val="0"/>
              <w:bCs w:val="0"/>
              <w:noProof/>
              <w:spacing w:val="0"/>
              <w:kern w:val="2"/>
              <w:sz w:val="24"/>
              <w:szCs w:val="24"/>
              <w:lang w:eastAsia="de-CH"/>
              <w14:ligatures w14:val="standardContextual"/>
            </w:rPr>
          </w:pPr>
          <w:hyperlink w:anchor="_Toc222127459" w:history="1">
            <w:r w:rsidRPr="00B94C7C">
              <w:rPr>
                <w:rStyle w:val="Hyperlink"/>
                <w:noProof/>
                <w:spacing w:val="-10"/>
              </w:rPr>
              <w:t>5.</w:t>
            </w:r>
            <w:r>
              <w:rPr>
                <w:rFonts w:eastAsiaTheme="minorEastAsia" w:cstheme="minorBidi"/>
                <w:b w:val="0"/>
                <w:bCs w:val="0"/>
                <w:noProof/>
                <w:spacing w:val="0"/>
                <w:kern w:val="2"/>
                <w:sz w:val="24"/>
                <w:szCs w:val="24"/>
                <w:lang w:eastAsia="de-CH"/>
                <w14:ligatures w14:val="standardContextual"/>
              </w:rPr>
              <w:tab/>
            </w:r>
            <w:r w:rsidRPr="00B94C7C">
              <w:rPr>
                <w:rStyle w:val="Hyperlink"/>
                <w:noProof/>
              </w:rPr>
              <w:t>Beurteilung und Bewertung des Angebots</w:t>
            </w:r>
            <w:r>
              <w:rPr>
                <w:noProof/>
                <w:webHidden/>
              </w:rPr>
              <w:tab/>
            </w:r>
            <w:r>
              <w:rPr>
                <w:noProof/>
                <w:webHidden/>
              </w:rPr>
              <w:fldChar w:fldCharType="begin"/>
            </w:r>
            <w:r>
              <w:rPr>
                <w:noProof/>
                <w:webHidden/>
              </w:rPr>
              <w:instrText xml:space="preserve"> PAGEREF _Toc222127459 \h </w:instrText>
            </w:r>
            <w:r>
              <w:rPr>
                <w:noProof/>
                <w:webHidden/>
              </w:rPr>
            </w:r>
            <w:r>
              <w:rPr>
                <w:noProof/>
                <w:webHidden/>
              </w:rPr>
              <w:fldChar w:fldCharType="separate"/>
            </w:r>
            <w:r>
              <w:rPr>
                <w:noProof/>
                <w:webHidden/>
              </w:rPr>
              <w:t>5</w:t>
            </w:r>
            <w:r>
              <w:rPr>
                <w:noProof/>
                <w:webHidden/>
              </w:rPr>
              <w:fldChar w:fldCharType="end"/>
            </w:r>
          </w:hyperlink>
        </w:p>
        <w:p w14:paraId="7073AB77" w14:textId="687CF59C" w:rsidR="00B849BB" w:rsidRDefault="00B849BB">
          <w:pPr>
            <w:pStyle w:val="Verzeichnis2"/>
            <w:rPr>
              <w:rFonts w:eastAsiaTheme="minorEastAsia" w:cstheme="minorBidi"/>
              <w:bCs w:val="0"/>
              <w:noProof/>
              <w:spacing w:val="0"/>
              <w:kern w:val="2"/>
              <w:sz w:val="24"/>
              <w:szCs w:val="24"/>
              <w:lang w:eastAsia="de-CH"/>
              <w14:ligatures w14:val="standardContextual"/>
            </w:rPr>
          </w:pPr>
          <w:hyperlink w:anchor="_Toc222127460" w:history="1">
            <w:r w:rsidRPr="00B94C7C">
              <w:rPr>
                <w:rStyle w:val="Hyperlink"/>
                <w:noProof/>
                <w:spacing w:val="-10"/>
              </w:rPr>
              <w:t>5.1</w:t>
            </w:r>
            <w:r>
              <w:rPr>
                <w:rFonts w:eastAsiaTheme="minorEastAsia" w:cstheme="minorBidi"/>
                <w:bCs w:val="0"/>
                <w:noProof/>
                <w:spacing w:val="0"/>
                <w:kern w:val="2"/>
                <w:sz w:val="24"/>
                <w:szCs w:val="24"/>
                <w:lang w:eastAsia="de-CH"/>
                <w14:ligatures w14:val="standardContextual"/>
              </w:rPr>
              <w:tab/>
            </w:r>
            <w:r w:rsidRPr="00B94C7C">
              <w:rPr>
                <w:rStyle w:val="Hyperlink"/>
                <w:noProof/>
              </w:rPr>
              <w:t>Allgemein</w:t>
            </w:r>
            <w:r>
              <w:rPr>
                <w:noProof/>
                <w:webHidden/>
              </w:rPr>
              <w:tab/>
            </w:r>
            <w:r>
              <w:rPr>
                <w:noProof/>
                <w:webHidden/>
              </w:rPr>
              <w:fldChar w:fldCharType="begin"/>
            </w:r>
            <w:r>
              <w:rPr>
                <w:noProof/>
                <w:webHidden/>
              </w:rPr>
              <w:instrText xml:space="preserve"> PAGEREF _Toc222127460 \h </w:instrText>
            </w:r>
            <w:r>
              <w:rPr>
                <w:noProof/>
                <w:webHidden/>
              </w:rPr>
            </w:r>
            <w:r>
              <w:rPr>
                <w:noProof/>
                <w:webHidden/>
              </w:rPr>
              <w:fldChar w:fldCharType="separate"/>
            </w:r>
            <w:r>
              <w:rPr>
                <w:noProof/>
                <w:webHidden/>
              </w:rPr>
              <w:t>5</w:t>
            </w:r>
            <w:r>
              <w:rPr>
                <w:noProof/>
                <w:webHidden/>
              </w:rPr>
              <w:fldChar w:fldCharType="end"/>
            </w:r>
          </w:hyperlink>
        </w:p>
        <w:p w14:paraId="2085DB7C" w14:textId="61049E44" w:rsidR="00B849BB" w:rsidRDefault="00B849BB">
          <w:pPr>
            <w:pStyle w:val="Verzeichnis2"/>
            <w:rPr>
              <w:rFonts w:eastAsiaTheme="minorEastAsia" w:cstheme="minorBidi"/>
              <w:bCs w:val="0"/>
              <w:noProof/>
              <w:spacing w:val="0"/>
              <w:kern w:val="2"/>
              <w:sz w:val="24"/>
              <w:szCs w:val="24"/>
              <w:lang w:eastAsia="de-CH"/>
              <w14:ligatures w14:val="standardContextual"/>
            </w:rPr>
          </w:pPr>
          <w:hyperlink w:anchor="_Toc222127461" w:history="1">
            <w:r w:rsidRPr="00B94C7C">
              <w:rPr>
                <w:rStyle w:val="Hyperlink"/>
                <w:noProof/>
                <w:spacing w:val="-10"/>
              </w:rPr>
              <w:t>5.2</w:t>
            </w:r>
            <w:r>
              <w:rPr>
                <w:rFonts w:eastAsiaTheme="minorEastAsia" w:cstheme="minorBidi"/>
                <w:bCs w:val="0"/>
                <w:noProof/>
                <w:spacing w:val="0"/>
                <w:kern w:val="2"/>
                <w:sz w:val="24"/>
                <w:szCs w:val="24"/>
                <w:lang w:eastAsia="de-CH"/>
                <w14:ligatures w14:val="standardContextual"/>
              </w:rPr>
              <w:tab/>
            </w:r>
            <w:r w:rsidRPr="00B94C7C">
              <w:rPr>
                <w:rStyle w:val="Hyperlink"/>
                <w:noProof/>
              </w:rPr>
              <w:t>Ausgeschlossene Anbieter</w:t>
            </w:r>
            <w:r>
              <w:rPr>
                <w:noProof/>
                <w:webHidden/>
              </w:rPr>
              <w:tab/>
            </w:r>
            <w:r>
              <w:rPr>
                <w:noProof/>
                <w:webHidden/>
              </w:rPr>
              <w:fldChar w:fldCharType="begin"/>
            </w:r>
            <w:r>
              <w:rPr>
                <w:noProof/>
                <w:webHidden/>
              </w:rPr>
              <w:instrText xml:space="preserve"> PAGEREF _Toc222127461 \h </w:instrText>
            </w:r>
            <w:r>
              <w:rPr>
                <w:noProof/>
                <w:webHidden/>
              </w:rPr>
            </w:r>
            <w:r>
              <w:rPr>
                <w:noProof/>
                <w:webHidden/>
              </w:rPr>
              <w:fldChar w:fldCharType="separate"/>
            </w:r>
            <w:r>
              <w:rPr>
                <w:noProof/>
                <w:webHidden/>
              </w:rPr>
              <w:t>6</w:t>
            </w:r>
            <w:r>
              <w:rPr>
                <w:noProof/>
                <w:webHidden/>
              </w:rPr>
              <w:fldChar w:fldCharType="end"/>
            </w:r>
          </w:hyperlink>
        </w:p>
        <w:p w14:paraId="4A41E336" w14:textId="6A8D3084" w:rsidR="00B849BB" w:rsidRDefault="00B849BB">
          <w:pPr>
            <w:pStyle w:val="Verzeichnis3"/>
            <w:rPr>
              <w:rFonts w:eastAsiaTheme="minorEastAsia" w:cstheme="minorBidi"/>
              <w:bCs w:val="0"/>
              <w:spacing w:val="0"/>
              <w:kern w:val="2"/>
              <w:sz w:val="24"/>
              <w:szCs w:val="24"/>
              <w:lang w:eastAsia="de-CH"/>
              <w14:ligatures w14:val="standardContextual"/>
            </w:rPr>
          </w:pPr>
          <w:hyperlink w:anchor="_Toc222127462" w:history="1">
            <w:r w:rsidRPr="00B94C7C">
              <w:rPr>
                <w:rStyle w:val="Hyperlink"/>
                <w:spacing w:val="-10"/>
              </w:rPr>
              <w:t>5.2.1</w:t>
            </w:r>
            <w:r>
              <w:rPr>
                <w:rFonts w:eastAsiaTheme="minorEastAsia" w:cstheme="minorBidi"/>
                <w:bCs w:val="0"/>
                <w:spacing w:val="0"/>
                <w:kern w:val="2"/>
                <w:sz w:val="24"/>
                <w:szCs w:val="24"/>
                <w:lang w:eastAsia="de-CH"/>
                <w14:ligatures w14:val="standardContextual"/>
              </w:rPr>
              <w:tab/>
            </w:r>
            <w:r w:rsidRPr="00B94C7C">
              <w:rPr>
                <w:rStyle w:val="Hyperlink"/>
              </w:rPr>
              <w:t>Formelle Kriterien</w:t>
            </w:r>
            <w:r>
              <w:rPr>
                <w:webHidden/>
              </w:rPr>
              <w:tab/>
            </w:r>
            <w:r>
              <w:rPr>
                <w:webHidden/>
              </w:rPr>
              <w:fldChar w:fldCharType="begin"/>
            </w:r>
            <w:r>
              <w:rPr>
                <w:webHidden/>
              </w:rPr>
              <w:instrText xml:space="preserve"> PAGEREF _Toc222127462 \h </w:instrText>
            </w:r>
            <w:r>
              <w:rPr>
                <w:webHidden/>
              </w:rPr>
            </w:r>
            <w:r>
              <w:rPr>
                <w:webHidden/>
              </w:rPr>
              <w:fldChar w:fldCharType="separate"/>
            </w:r>
            <w:r>
              <w:rPr>
                <w:webHidden/>
              </w:rPr>
              <w:t>6</w:t>
            </w:r>
            <w:r>
              <w:rPr>
                <w:webHidden/>
              </w:rPr>
              <w:fldChar w:fldCharType="end"/>
            </w:r>
          </w:hyperlink>
        </w:p>
        <w:p w14:paraId="5CB66D2D" w14:textId="7C36C4BA" w:rsidR="00B849BB" w:rsidRDefault="00B849BB">
          <w:pPr>
            <w:pStyle w:val="Verzeichnis3"/>
            <w:rPr>
              <w:rFonts w:eastAsiaTheme="minorEastAsia" w:cstheme="minorBidi"/>
              <w:bCs w:val="0"/>
              <w:spacing w:val="0"/>
              <w:kern w:val="2"/>
              <w:sz w:val="24"/>
              <w:szCs w:val="24"/>
              <w:lang w:eastAsia="de-CH"/>
              <w14:ligatures w14:val="standardContextual"/>
            </w:rPr>
          </w:pPr>
          <w:hyperlink w:anchor="_Toc222127463" w:history="1">
            <w:r w:rsidRPr="00B94C7C">
              <w:rPr>
                <w:rStyle w:val="Hyperlink"/>
                <w:spacing w:val="-10"/>
              </w:rPr>
              <w:t>5.2.2</w:t>
            </w:r>
            <w:r>
              <w:rPr>
                <w:rFonts w:eastAsiaTheme="minorEastAsia" w:cstheme="minorBidi"/>
                <w:bCs w:val="0"/>
                <w:spacing w:val="0"/>
                <w:kern w:val="2"/>
                <w:sz w:val="24"/>
                <w:szCs w:val="24"/>
                <w:lang w:eastAsia="de-CH"/>
                <w14:ligatures w14:val="standardContextual"/>
              </w:rPr>
              <w:tab/>
            </w:r>
            <w:r w:rsidRPr="00B94C7C">
              <w:rPr>
                <w:rStyle w:val="Hyperlink"/>
              </w:rPr>
              <w:t>Teilnahmebedingungen</w:t>
            </w:r>
            <w:r>
              <w:rPr>
                <w:webHidden/>
              </w:rPr>
              <w:tab/>
            </w:r>
            <w:r>
              <w:rPr>
                <w:webHidden/>
              </w:rPr>
              <w:fldChar w:fldCharType="begin"/>
            </w:r>
            <w:r>
              <w:rPr>
                <w:webHidden/>
              </w:rPr>
              <w:instrText xml:space="preserve"> PAGEREF _Toc222127463 \h </w:instrText>
            </w:r>
            <w:r>
              <w:rPr>
                <w:webHidden/>
              </w:rPr>
            </w:r>
            <w:r>
              <w:rPr>
                <w:webHidden/>
              </w:rPr>
              <w:fldChar w:fldCharType="separate"/>
            </w:r>
            <w:r>
              <w:rPr>
                <w:webHidden/>
              </w:rPr>
              <w:t>6</w:t>
            </w:r>
            <w:r>
              <w:rPr>
                <w:webHidden/>
              </w:rPr>
              <w:fldChar w:fldCharType="end"/>
            </w:r>
          </w:hyperlink>
        </w:p>
        <w:p w14:paraId="5D873A07" w14:textId="201DC66E" w:rsidR="00B849BB" w:rsidRDefault="00B849BB">
          <w:pPr>
            <w:pStyle w:val="Verzeichnis3"/>
            <w:rPr>
              <w:rFonts w:eastAsiaTheme="minorEastAsia" w:cstheme="minorBidi"/>
              <w:bCs w:val="0"/>
              <w:spacing w:val="0"/>
              <w:kern w:val="2"/>
              <w:sz w:val="24"/>
              <w:szCs w:val="24"/>
              <w:lang w:eastAsia="de-CH"/>
              <w14:ligatures w14:val="standardContextual"/>
            </w:rPr>
          </w:pPr>
          <w:hyperlink w:anchor="_Toc222127464" w:history="1">
            <w:r w:rsidRPr="00B94C7C">
              <w:rPr>
                <w:rStyle w:val="Hyperlink"/>
                <w:spacing w:val="-10"/>
              </w:rPr>
              <w:t>5.2.3</w:t>
            </w:r>
            <w:r>
              <w:rPr>
                <w:rFonts w:eastAsiaTheme="minorEastAsia" w:cstheme="minorBidi"/>
                <w:bCs w:val="0"/>
                <w:spacing w:val="0"/>
                <w:kern w:val="2"/>
                <w:sz w:val="24"/>
                <w:szCs w:val="24"/>
                <w:lang w:eastAsia="de-CH"/>
                <w14:ligatures w14:val="standardContextual"/>
              </w:rPr>
              <w:tab/>
            </w:r>
            <w:r w:rsidRPr="00B94C7C">
              <w:rPr>
                <w:rStyle w:val="Hyperlink"/>
              </w:rPr>
              <w:t>Eignungskriterien</w:t>
            </w:r>
            <w:r>
              <w:rPr>
                <w:webHidden/>
              </w:rPr>
              <w:tab/>
            </w:r>
            <w:r>
              <w:rPr>
                <w:webHidden/>
              </w:rPr>
              <w:fldChar w:fldCharType="begin"/>
            </w:r>
            <w:r>
              <w:rPr>
                <w:webHidden/>
              </w:rPr>
              <w:instrText xml:space="preserve"> PAGEREF _Toc222127464 \h </w:instrText>
            </w:r>
            <w:r>
              <w:rPr>
                <w:webHidden/>
              </w:rPr>
            </w:r>
            <w:r>
              <w:rPr>
                <w:webHidden/>
              </w:rPr>
              <w:fldChar w:fldCharType="separate"/>
            </w:r>
            <w:r>
              <w:rPr>
                <w:webHidden/>
              </w:rPr>
              <w:t>7</w:t>
            </w:r>
            <w:r>
              <w:rPr>
                <w:webHidden/>
              </w:rPr>
              <w:fldChar w:fldCharType="end"/>
            </w:r>
          </w:hyperlink>
        </w:p>
        <w:p w14:paraId="27CA00DA" w14:textId="691AB6E0" w:rsidR="00B849BB" w:rsidRDefault="00B849BB">
          <w:pPr>
            <w:pStyle w:val="Verzeichnis3"/>
            <w:rPr>
              <w:rFonts w:eastAsiaTheme="minorEastAsia" w:cstheme="minorBidi"/>
              <w:bCs w:val="0"/>
              <w:spacing w:val="0"/>
              <w:kern w:val="2"/>
              <w:sz w:val="24"/>
              <w:szCs w:val="24"/>
              <w:lang w:eastAsia="de-CH"/>
              <w14:ligatures w14:val="standardContextual"/>
            </w:rPr>
          </w:pPr>
          <w:hyperlink w:anchor="_Toc222127465" w:history="1">
            <w:r w:rsidRPr="00B94C7C">
              <w:rPr>
                <w:rStyle w:val="Hyperlink"/>
                <w:spacing w:val="-10"/>
              </w:rPr>
              <w:t>5.2.4</w:t>
            </w:r>
            <w:r>
              <w:rPr>
                <w:rFonts w:eastAsiaTheme="minorEastAsia" w:cstheme="minorBidi"/>
                <w:bCs w:val="0"/>
                <w:spacing w:val="0"/>
                <w:kern w:val="2"/>
                <w:sz w:val="24"/>
                <w:szCs w:val="24"/>
                <w:lang w:eastAsia="de-CH"/>
                <w14:ligatures w14:val="standardContextual"/>
              </w:rPr>
              <w:tab/>
            </w:r>
            <w:r w:rsidRPr="00B94C7C">
              <w:rPr>
                <w:rStyle w:val="Hyperlink"/>
              </w:rPr>
              <w:t>Technische Spezifikationen</w:t>
            </w:r>
            <w:r>
              <w:rPr>
                <w:webHidden/>
              </w:rPr>
              <w:tab/>
            </w:r>
            <w:r>
              <w:rPr>
                <w:webHidden/>
              </w:rPr>
              <w:fldChar w:fldCharType="begin"/>
            </w:r>
            <w:r>
              <w:rPr>
                <w:webHidden/>
              </w:rPr>
              <w:instrText xml:space="preserve"> PAGEREF _Toc222127465 \h </w:instrText>
            </w:r>
            <w:r>
              <w:rPr>
                <w:webHidden/>
              </w:rPr>
            </w:r>
            <w:r>
              <w:rPr>
                <w:webHidden/>
              </w:rPr>
              <w:fldChar w:fldCharType="separate"/>
            </w:r>
            <w:r>
              <w:rPr>
                <w:webHidden/>
              </w:rPr>
              <w:t>7</w:t>
            </w:r>
            <w:r>
              <w:rPr>
                <w:webHidden/>
              </w:rPr>
              <w:fldChar w:fldCharType="end"/>
            </w:r>
          </w:hyperlink>
        </w:p>
        <w:p w14:paraId="0B8F6AAA" w14:textId="0E119857" w:rsidR="00B849BB" w:rsidRDefault="00B849BB">
          <w:pPr>
            <w:pStyle w:val="Verzeichnis2"/>
            <w:rPr>
              <w:rFonts w:eastAsiaTheme="minorEastAsia" w:cstheme="minorBidi"/>
              <w:bCs w:val="0"/>
              <w:noProof/>
              <w:spacing w:val="0"/>
              <w:kern w:val="2"/>
              <w:sz w:val="24"/>
              <w:szCs w:val="24"/>
              <w:lang w:eastAsia="de-CH"/>
              <w14:ligatures w14:val="standardContextual"/>
            </w:rPr>
          </w:pPr>
          <w:hyperlink w:anchor="_Toc222127466" w:history="1">
            <w:r w:rsidRPr="00B94C7C">
              <w:rPr>
                <w:rStyle w:val="Hyperlink"/>
                <w:noProof/>
                <w:spacing w:val="-10"/>
              </w:rPr>
              <w:t>5.3</w:t>
            </w:r>
            <w:r>
              <w:rPr>
                <w:rFonts w:eastAsiaTheme="minorEastAsia" w:cstheme="minorBidi"/>
                <w:bCs w:val="0"/>
                <w:noProof/>
                <w:spacing w:val="0"/>
                <w:kern w:val="2"/>
                <w:sz w:val="24"/>
                <w:szCs w:val="24"/>
                <w:lang w:eastAsia="de-CH"/>
                <w14:ligatures w14:val="standardContextual"/>
              </w:rPr>
              <w:tab/>
            </w:r>
            <w:r w:rsidRPr="00B94C7C">
              <w:rPr>
                <w:rStyle w:val="Hyperlink"/>
                <w:noProof/>
              </w:rPr>
              <w:t>Zuschlagskriterien</w:t>
            </w:r>
            <w:r>
              <w:rPr>
                <w:noProof/>
                <w:webHidden/>
              </w:rPr>
              <w:tab/>
            </w:r>
            <w:r>
              <w:rPr>
                <w:noProof/>
                <w:webHidden/>
              </w:rPr>
              <w:fldChar w:fldCharType="begin"/>
            </w:r>
            <w:r>
              <w:rPr>
                <w:noProof/>
                <w:webHidden/>
              </w:rPr>
              <w:instrText xml:space="preserve"> PAGEREF _Toc222127466 \h </w:instrText>
            </w:r>
            <w:r>
              <w:rPr>
                <w:noProof/>
                <w:webHidden/>
              </w:rPr>
            </w:r>
            <w:r>
              <w:rPr>
                <w:noProof/>
                <w:webHidden/>
              </w:rPr>
              <w:fldChar w:fldCharType="separate"/>
            </w:r>
            <w:r>
              <w:rPr>
                <w:noProof/>
                <w:webHidden/>
              </w:rPr>
              <w:t>7</w:t>
            </w:r>
            <w:r>
              <w:rPr>
                <w:noProof/>
                <w:webHidden/>
              </w:rPr>
              <w:fldChar w:fldCharType="end"/>
            </w:r>
          </w:hyperlink>
        </w:p>
        <w:p w14:paraId="17FBA978" w14:textId="684C5F6D" w:rsidR="00B849BB" w:rsidRDefault="00B849BB">
          <w:pPr>
            <w:pStyle w:val="Verzeichnis3"/>
            <w:rPr>
              <w:rFonts w:eastAsiaTheme="minorEastAsia" w:cstheme="minorBidi"/>
              <w:bCs w:val="0"/>
              <w:spacing w:val="0"/>
              <w:kern w:val="2"/>
              <w:sz w:val="24"/>
              <w:szCs w:val="24"/>
              <w:lang w:eastAsia="de-CH"/>
              <w14:ligatures w14:val="standardContextual"/>
            </w:rPr>
          </w:pPr>
          <w:hyperlink w:anchor="_Toc222127467" w:history="1">
            <w:r w:rsidRPr="00B94C7C">
              <w:rPr>
                <w:rStyle w:val="Hyperlink"/>
                <w:spacing w:val="-10"/>
              </w:rPr>
              <w:t>5.3.1</w:t>
            </w:r>
            <w:r>
              <w:rPr>
                <w:rFonts w:eastAsiaTheme="minorEastAsia" w:cstheme="minorBidi"/>
                <w:bCs w:val="0"/>
                <w:spacing w:val="0"/>
                <w:kern w:val="2"/>
                <w:sz w:val="24"/>
                <w:szCs w:val="24"/>
                <w:lang w:eastAsia="de-CH"/>
                <w14:ligatures w14:val="standardContextual"/>
              </w:rPr>
              <w:tab/>
            </w:r>
            <w:r w:rsidRPr="00B94C7C">
              <w:rPr>
                <w:rStyle w:val="Hyperlink"/>
              </w:rPr>
              <w:t>Allgemein</w:t>
            </w:r>
            <w:r>
              <w:rPr>
                <w:webHidden/>
              </w:rPr>
              <w:tab/>
            </w:r>
            <w:r>
              <w:rPr>
                <w:webHidden/>
              </w:rPr>
              <w:fldChar w:fldCharType="begin"/>
            </w:r>
            <w:r>
              <w:rPr>
                <w:webHidden/>
              </w:rPr>
              <w:instrText xml:space="preserve"> PAGEREF _Toc222127467 \h </w:instrText>
            </w:r>
            <w:r>
              <w:rPr>
                <w:webHidden/>
              </w:rPr>
            </w:r>
            <w:r>
              <w:rPr>
                <w:webHidden/>
              </w:rPr>
              <w:fldChar w:fldCharType="separate"/>
            </w:r>
            <w:r>
              <w:rPr>
                <w:webHidden/>
              </w:rPr>
              <w:t>7</w:t>
            </w:r>
            <w:r>
              <w:rPr>
                <w:webHidden/>
              </w:rPr>
              <w:fldChar w:fldCharType="end"/>
            </w:r>
          </w:hyperlink>
        </w:p>
        <w:p w14:paraId="2CA10C6E" w14:textId="05EAAE15" w:rsidR="00B849BB" w:rsidRDefault="00B849BB">
          <w:pPr>
            <w:pStyle w:val="Verzeichnis3"/>
            <w:rPr>
              <w:rFonts w:eastAsiaTheme="minorEastAsia" w:cstheme="minorBidi"/>
              <w:bCs w:val="0"/>
              <w:spacing w:val="0"/>
              <w:kern w:val="2"/>
              <w:sz w:val="24"/>
              <w:szCs w:val="24"/>
              <w:lang w:eastAsia="de-CH"/>
              <w14:ligatures w14:val="standardContextual"/>
            </w:rPr>
          </w:pPr>
          <w:hyperlink w:anchor="_Toc222127468" w:history="1">
            <w:r w:rsidRPr="00B94C7C">
              <w:rPr>
                <w:rStyle w:val="Hyperlink"/>
                <w:spacing w:val="-10"/>
              </w:rPr>
              <w:t>5.3.2</w:t>
            </w:r>
            <w:r>
              <w:rPr>
                <w:rFonts w:eastAsiaTheme="minorEastAsia" w:cstheme="minorBidi"/>
                <w:bCs w:val="0"/>
                <w:spacing w:val="0"/>
                <w:kern w:val="2"/>
                <w:sz w:val="24"/>
                <w:szCs w:val="24"/>
                <w:lang w:eastAsia="de-CH"/>
                <w14:ligatures w14:val="standardContextual"/>
              </w:rPr>
              <w:tab/>
            </w:r>
            <w:r w:rsidRPr="00B94C7C">
              <w:rPr>
                <w:rStyle w:val="Hyperlink"/>
              </w:rPr>
              <w:t>Preisbewertung</w:t>
            </w:r>
            <w:r>
              <w:rPr>
                <w:webHidden/>
              </w:rPr>
              <w:tab/>
            </w:r>
            <w:r>
              <w:rPr>
                <w:webHidden/>
              </w:rPr>
              <w:fldChar w:fldCharType="begin"/>
            </w:r>
            <w:r>
              <w:rPr>
                <w:webHidden/>
              </w:rPr>
              <w:instrText xml:space="preserve"> PAGEREF _Toc222127468 \h </w:instrText>
            </w:r>
            <w:r>
              <w:rPr>
                <w:webHidden/>
              </w:rPr>
            </w:r>
            <w:r>
              <w:rPr>
                <w:webHidden/>
              </w:rPr>
              <w:fldChar w:fldCharType="separate"/>
            </w:r>
            <w:r>
              <w:rPr>
                <w:webHidden/>
              </w:rPr>
              <w:t>8</w:t>
            </w:r>
            <w:r>
              <w:rPr>
                <w:webHidden/>
              </w:rPr>
              <w:fldChar w:fldCharType="end"/>
            </w:r>
          </w:hyperlink>
        </w:p>
        <w:p w14:paraId="39669567" w14:textId="1A85C323" w:rsidR="00B849BB" w:rsidRDefault="00B849BB">
          <w:pPr>
            <w:pStyle w:val="Verzeichnis2"/>
            <w:rPr>
              <w:rFonts w:eastAsiaTheme="minorEastAsia" w:cstheme="minorBidi"/>
              <w:bCs w:val="0"/>
              <w:noProof/>
              <w:spacing w:val="0"/>
              <w:kern w:val="2"/>
              <w:sz w:val="24"/>
              <w:szCs w:val="24"/>
              <w:lang w:eastAsia="de-CH"/>
              <w14:ligatures w14:val="standardContextual"/>
            </w:rPr>
          </w:pPr>
          <w:hyperlink w:anchor="_Toc222127469" w:history="1">
            <w:r w:rsidRPr="00B94C7C">
              <w:rPr>
                <w:rStyle w:val="Hyperlink"/>
                <w:noProof/>
                <w:spacing w:val="-10"/>
              </w:rPr>
              <w:t>5.4</w:t>
            </w:r>
            <w:r>
              <w:rPr>
                <w:rFonts w:eastAsiaTheme="minorEastAsia" w:cstheme="minorBidi"/>
                <w:bCs w:val="0"/>
                <w:noProof/>
                <w:spacing w:val="0"/>
                <w:kern w:val="2"/>
                <w:sz w:val="24"/>
                <w:szCs w:val="24"/>
                <w:lang w:eastAsia="de-CH"/>
                <w14:ligatures w14:val="standardContextual"/>
              </w:rPr>
              <w:tab/>
            </w:r>
            <w:r w:rsidRPr="00B94C7C">
              <w:rPr>
                <w:rStyle w:val="Hyperlink"/>
                <w:noProof/>
              </w:rPr>
              <w:t>Beurteilung</w:t>
            </w:r>
            <w:r>
              <w:rPr>
                <w:noProof/>
                <w:webHidden/>
              </w:rPr>
              <w:tab/>
            </w:r>
            <w:r>
              <w:rPr>
                <w:noProof/>
                <w:webHidden/>
              </w:rPr>
              <w:fldChar w:fldCharType="begin"/>
            </w:r>
            <w:r>
              <w:rPr>
                <w:noProof/>
                <w:webHidden/>
              </w:rPr>
              <w:instrText xml:space="preserve"> PAGEREF _Toc222127469 \h </w:instrText>
            </w:r>
            <w:r>
              <w:rPr>
                <w:noProof/>
                <w:webHidden/>
              </w:rPr>
            </w:r>
            <w:r>
              <w:rPr>
                <w:noProof/>
                <w:webHidden/>
              </w:rPr>
              <w:fldChar w:fldCharType="separate"/>
            </w:r>
            <w:r>
              <w:rPr>
                <w:noProof/>
                <w:webHidden/>
              </w:rPr>
              <w:t>8</w:t>
            </w:r>
            <w:r>
              <w:rPr>
                <w:noProof/>
                <w:webHidden/>
              </w:rPr>
              <w:fldChar w:fldCharType="end"/>
            </w:r>
          </w:hyperlink>
        </w:p>
        <w:p w14:paraId="2F7E6829" w14:textId="35ED739F" w:rsidR="00B849BB" w:rsidRDefault="00B849BB">
          <w:pPr>
            <w:pStyle w:val="Verzeichnis2"/>
            <w:rPr>
              <w:rFonts w:eastAsiaTheme="minorEastAsia" w:cstheme="minorBidi"/>
              <w:bCs w:val="0"/>
              <w:noProof/>
              <w:spacing w:val="0"/>
              <w:kern w:val="2"/>
              <w:sz w:val="24"/>
              <w:szCs w:val="24"/>
              <w:lang w:eastAsia="de-CH"/>
              <w14:ligatures w14:val="standardContextual"/>
            </w:rPr>
          </w:pPr>
          <w:hyperlink w:anchor="_Toc222127470" w:history="1">
            <w:r w:rsidRPr="00B94C7C">
              <w:rPr>
                <w:rStyle w:val="Hyperlink"/>
                <w:noProof/>
                <w:spacing w:val="-10"/>
              </w:rPr>
              <w:t>5.5</w:t>
            </w:r>
            <w:r>
              <w:rPr>
                <w:rFonts w:eastAsiaTheme="minorEastAsia" w:cstheme="minorBidi"/>
                <w:bCs w:val="0"/>
                <w:noProof/>
                <w:spacing w:val="0"/>
                <w:kern w:val="2"/>
                <w:sz w:val="24"/>
                <w:szCs w:val="24"/>
                <w:lang w:eastAsia="de-CH"/>
                <w14:ligatures w14:val="standardContextual"/>
              </w:rPr>
              <w:tab/>
            </w:r>
            <w:r w:rsidRPr="00B94C7C">
              <w:rPr>
                <w:rStyle w:val="Hyperlink"/>
                <w:noProof/>
              </w:rPr>
              <w:t>Ergebnis der Bewertung</w:t>
            </w:r>
            <w:r>
              <w:rPr>
                <w:noProof/>
                <w:webHidden/>
              </w:rPr>
              <w:tab/>
            </w:r>
            <w:r>
              <w:rPr>
                <w:noProof/>
                <w:webHidden/>
              </w:rPr>
              <w:fldChar w:fldCharType="begin"/>
            </w:r>
            <w:r>
              <w:rPr>
                <w:noProof/>
                <w:webHidden/>
              </w:rPr>
              <w:instrText xml:space="preserve"> PAGEREF _Toc222127470 \h </w:instrText>
            </w:r>
            <w:r>
              <w:rPr>
                <w:noProof/>
                <w:webHidden/>
              </w:rPr>
            </w:r>
            <w:r>
              <w:rPr>
                <w:noProof/>
                <w:webHidden/>
              </w:rPr>
              <w:fldChar w:fldCharType="separate"/>
            </w:r>
            <w:r>
              <w:rPr>
                <w:noProof/>
                <w:webHidden/>
              </w:rPr>
              <w:t>8</w:t>
            </w:r>
            <w:r>
              <w:rPr>
                <w:noProof/>
                <w:webHidden/>
              </w:rPr>
              <w:fldChar w:fldCharType="end"/>
            </w:r>
          </w:hyperlink>
        </w:p>
        <w:p w14:paraId="1F6EBB46" w14:textId="1C51EA11" w:rsidR="00B849BB" w:rsidRDefault="00B849BB">
          <w:pPr>
            <w:pStyle w:val="Verzeichnis2"/>
            <w:rPr>
              <w:rFonts w:eastAsiaTheme="minorEastAsia" w:cstheme="minorBidi"/>
              <w:bCs w:val="0"/>
              <w:noProof/>
              <w:spacing w:val="0"/>
              <w:kern w:val="2"/>
              <w:sz w:val="24"/>
              <w:szCs w:val="24"/>
              <w:lang w:eastAsia="de-CH"/>
              <w14:ligatures w14:val="standardContextual"/>
            </w:rPr>
          </w:pPr>
          <w:hyperlink w:anchor="_Toc222127471" w:history="1">
            <w:r w:rsidRPr="00B94C7C">
              <w:rPr>
                <w:rStyle w:val="Hyperlink"/>
                <w:noProof/>
                <w:spacing w:val="-10"/>
              </w:rPr>
              <w:t>5.6</w:t>
            </w:r>
            <w:r>
              <w:rPr>
                <w:rFonts w:eastAsiaTheme="minorEastAsia" w:cstheme="minorBidi"/>
                <w:bCs w:val="0"/>
                <w:noProof/>
                <w:spacing w:val="0"/>
                <w:kern w:val="2"/>
                <w:sz w:val="24"/>
                <w:szCs w:val="24"/>
                <w:lang w:eastAsia="de-CH"/>
                <w14:ligatures w14:val="standardContextual"/>
              </w:rPr>
              <w:tab/>
            </w:r>
            <w:r w:rsidRPr="00B94C7C">
              <w:rPr>
                <w:rStyle w:val="Hyperlink"/>
                <w:noProof/>
              </w:rPr>
              <w:t>Rangliste</w:t>
            </w:r>
            <w:r>
              <w:rPr>
                <w:noProof/>
                <w:webHidden/>
              </w:rPr>
              <w:tab/>
            </w:r>
            <w:r>
              <w:rPr>
                <w:noProof/>
                <w:webHidden/>
              </w:rPr>
              <w:fldChar w:fldCharType="begin"/>
            </w:r>
            <w:r>
              <w:rPr>
                <w:noProof/>
                <w:webHidden/>
              </w:rPr>
              <w:instrText xml:space="preserve"> PAGEREF _Toc222127471 \h </w:instrText>
            </w:r>
            <w:r>
              <w:rPr>
                <w:noProof/>
                <w:webHidden/>
              </w:rPr>
            </w:r>
            <w:r>
              <w:rPr>
                <w:noProof/>
                <w:webHidden/>
              </w:rPr>
              <w:fldChar w:fldCharType="separate"/>
            </w:r>
            <w:r>
              <w:rPr>
                <w:noProof/>
                <w:webHidden/>
              </w:rPr>
              <w:t>9</w:t>
            </w:r>
            <w:r>
              <w:rPr>
                <w:noProof/>
                <w:webHidden/>
              </w:rPr>
              <w:fldChar w:fldCharType="end"/>
            </w:r>
          </w:hyperlink>
        </w:p>
        <w:p w14:paraId="76131FC1" w14:textId="618D6E5E" w:rsidR="00B849BB" w:rsidRDefault="00B849BB">
          <w:pPr>
            <w:pStyle w:val="Verzeichnis1"/>
            <w:rPr>
              <w:rFonts w:eastAsiaTheme="minorEastAsia" w:cstheme="minorBidi"/>
              <w:b w:val="0"/>
              <w:bCs w:val="0"/>
              <w:noProof/>
              <w:spacing w:val="0"/>
              <w:kern w:val="2"/>
              <w:sz w:val="24"/>
              <w:szCs w:val="24"/>
              <w:lang w:eastAsia="de-CH"/>
              <w14:ligatures w14:val="standardContextual"/>
            </w:rPr>
          </w:pPr>
          <w:hyperlink w:anchor="_Toc222127472" w:history="1">
            <w:r w:rsidRPr="00B94C7C">
              <w:rPr>
                <w:rStyle w:val="Hyperlink"/>
                <w:noProof/>
                <w:spacing w:val="-10"/>
              </w:rPr>
              <w:t>6.</w:t>
            </w:r>
            <w:r>
              <w:rPr>
                <w:rFonts w:eastAsiaTheme="minorEastAsia" w:cstheme="minorBidi"/>
                <w:b w:val="0"/>
                <w:bCs w:val="0"/>
                <w:noProof/>
                <w:spacing w:val="0"/>
                <w:kern w:val="2"/>
                <w:sz w:val="24"/>
                <w:szCs w:val="24"/>
                <w:lang w:eastAsia="de-CH"/>
                <w14:ligatures w14:val="standardContextual"/>
              </w:rPr>
              <w:tab/>
            </w:r>
            <w:r w:rsidRPr="00B94C7C">
              <w:rPr>
                <w:rStyle w:val="Hyperlink"/>
                <w:noProof/>
              </w:rPr>
              <w:t>Empfehlung / Antrag</w:t>
            </w:r>
            <w:r>
              <w:rPr>
                <w:noProof/>
                <w:webHidden/>
              </w:rPr>
              <w:tab/>
            </w:r>
            <w:r>
              <w:rPr>
                <w:noProof/>
                <w:webHidden/>
              </w:rPr>
              <w:fldChar w:fldCharType="begin"/>
            </w:r>
            <w:r>
              <w:rPr>
                <w:noProof/>
                <w:webHidden/>
              </w:rPr>
              <w:instrText xml:space="preserve"> PAGEREF _Toc222127472 \h </w:instrText>
            </w:r>
            <w:r>
              <w:rPr>
                <w:noProof/>
                <w:webHidden/>
              </w:rPr>
            </w:r>
            <w:r>
              <w:rPr>
                <w:noProof/>
                <w:webHidden/>
              </w:rPr>
              <w:fldChar w:fldCharType="separate"/>
            </w:r>
            <w:r>
              <w:rPr>
                <w:noProof/>
                <w:webHidden/>
              </w:rPr>
              <w:t>9</w:t>
            </w:r>
            <w:r>
              <w:rPr>
                <w:noProof/>
                <w:webHidden/>
              </w:rPr>
              <w:fldChar w:fldCharType="end"/>
            </w:r>
          </w:hyperlink>
        </w:p>
        <w:p w14:paraId="56B61936" w14:textId="033CA849" w:rsidR="00B849BB" w:rsidRDefault="00B849BB">
          <w:pPr>
            <w:pStyle w:val="Verzeichnis1"/>
            <w:rPr>
              <w:rFonts w:eastAsiaTheme="minorEastAsia" w:cstheme="minorBidi"/>
              <w:b w:val="0"/>
              <w:bCs w:val="0"/>
              <w:noProof/>
              <w:spacing w:val="0"/>
              <w:kern w:val="2"/>
              <w:sz w:val="24"/>
              <w:szCs w:val="24"/>
              <w:lang w:eastAsia="de-CH"/>
              <w14:ligatures w14:val="standardContextual"/>
            </w:rPr>
          </w:pPr>
          <w:hyperlink w:anchor="_Toc222127473" w:history="1">
            <w:r w:rsidRPr="00B94C7C">
              <w:rPr>
                <w:rStyle w:val="Hyperlink"/>
                <w:noProof/>
                <w:spacing w:val="-10"/>
              </w:rPr>
              <w:t>7.</w:t>
            </w:r>
            <w:r>
              <w:rPr>
                <w:rFonts w:eastAsiaTheme="minorEastAsia" w:cstheme="minorBidi"/>
                <w:b w:val="0"/>
                <w:bCs w:val="0"/>
                <w:noProof/>
                <w:spacing w:val="0"/>
                <w:kern w:val="2"/>
                <w:sz w:val="24"/>
                <w:szCs w:val="24"/>
                <w:lang w:eastAsia="de-CH"/>
                <w14:ligatures w14:val="standardContextual"/>
              </w:rPr>
              <w:tab/>
            </w:r>
            <w:r w:rsidRPr="00B94C7C">
              <w:rPr>
                <w:rStyle w:val="Hyperlink"/>
                <w:noProof/>
              </w:rPr>
              <w:t>Entscheid</w:t>
            </w:r>
            <w:r>
              <w:rPr>
                <w:noProof/>
                <w:webHidden/>
              </w:rPr>
              <w:tab/>
            </w:r>
            <w:r>
              <w:rPr>
                <w:noProof/>
                <w:webHidden/>
              </w:rPr>
              <w:fldChar w:fldCharType="begin"/>
            </w:r>
            <w:r>
              <w:rPr>
                <w:noProof/>
                <w:webHidden/>
              </w:rPr>
              <w:instrText xml:space="preserve"> PAGEREF _Toc222127473 \h </w:instrText>
            </w:r>
            <w:r>
              <w:rPr>
                <w:noProof/>
                <w:webHidden/>
              </w:rPr>
            </w:r>
            <w:r>
              <w:rPr>
                <w:noProof/>
                <w:webHidden/>
              </w:rPr>
              <w:fldChar w:fldCharType="separate"/>
            </w:r>
            <w:r>
              <w:rPr>
                <w:noProof/>
                <w:webHidden/>
              </w:rPr>
              <w:t>9</w:t>
            </w:r>
            <w:r>
              <w:rPr>
                <w:noProof/>
                <w:webHidden/>
              </w:rPr>
              <w:fldChar w:fldCharType="end"/>
            </w:r>
          </w:hyperlink>
        </w:p>
        <w:p w14:paraId="22F20E40" w14:textId="281F36CA" w:rsidR="00B849BB" w:rsidRDefault="00B849BB">
          <w:pPr>
            <w:pStyle w:val="Verzeichnis1"/>
            <w:rPr>
              <w:rFonts w:eastAsiaTheme="minorEastAsia" w:cstheme="minorBidi"/>
              <w:b w:val="0"/>
              <w:bCs w:val="0"/>
              <w:noProof/>
              <w:spacing w:val="0"/>
              <w:kern w:val="2"/>
              <w:sz w:val="24"/>
              <w:szCs w:val="24"/>
              <w:lang w:eastAsia="de-CH"/>
              <w14:ligatures w14:val="standardContextual"/>
            </w:rPr>
          </w:pPr>
          <w:hyperlink w:anchor="_Toc222127474" w:history="1">
            <w:r w:rsidRPr="00B94C7C">
              <w:rPr>
                <w:rStyle w:val="Hyperlink"/>
                <w:noProof/>
                <w:spacing w:val="-10"/>
              </w:rPr>
              <w:t>8.</w:t>
            </w:r>
            <w:r>
              <w:rPr>
                <w:rFonts w:eastAsiaTheme="minorEastAsia" w:cstheme="minorBidi"/>
                <w:b w:val="0"/>
                <w:bCs w:val="0"/>
                <w:noProof/>
                <w:spacing w:val="0"/>
                <w:kern w:val="2"/>
                <w:sz w:val="24"/>
                <w:szCs w:val="24"/>
                <w:lang w:eastAsia="de-CH"/>
                <w14:ligatures w14:val="standardContextual"/>
              </w:rPr>
              <w:tab/>
            </w:r>
            <w:r w:rsidRPr="00B94C7C">
              <w:rPr>
                <w:rStyle w:val="Hyperlink"/>
                <w:noProof/>
              </w:rPr>
              <w:t>Anhänge</w:t>
            </w:r>
            <w:r>
              <w:rPr>
                <w:noProof/>
                <w:webHidden/>
              </w:rPr>
              <w:tab/>
            </w:r>
            <w:r>
              <w:rPr>
                <w:noProof/>
                <w:webHidden/>
              </w:rPr>
              <w:fldChar w:fldCharType="begin"/>
            </w:r>
            <w:r>
              <w:rPr>
                <w:noProof/>
                <w:webHidden/>
              </w:rPr>
              <w:instrText xml:space="preserve"> PAGEREF _Toc222127474 \h </w:instrText>
            </w:r>
            <w:r>
              <w:rPr>
                <w:noProof/>
                <w:webHidden/>
              </w:rPr>
            </w:r>
            <w:r>
              <w:rPr>
                <w:noProof/>
                <w:webHidden/>
              </w:rPr>
              <w:fldChar w:fldCharType="separate"/>
            </w:r>
            <w:r>
              <w:rPr>
                <w:noProof/>
                <w:webHidden/>
              </w:rPr>
              <w:t>10</w:t>
            </w:r>
            <w:r>
              <w:rPr>
                <w:noProof/>
                <w:webHidden/>
              </w:rPr>
              <w:fldChar w:fldCharType="end"/>
            </w:r>
          </w:hyperlink>
        </w:p>
        <w:p w14:paraId="061E8CC2" w14:textId="77777777" w:rsidR="00702D19" w:rsidRPr="00D82C0E" w:rsidRDefault="00D82C0E" w:rsidP="00D82C0E">
          <w:pPr>
            <w:rPr>
              <w:szCs w:val="21"/>
            </w:rPr>
          </w:pPr>
          <w:r w:rsidRPr="00502400">
            <w:rPr>
              <w:b/>
              <w:szCs w:val="21"/>
              <w:lang w:val="de-DE"/>
            </w:rPr>
            <w:fldChar w:fldCharType="end"/>
          </w:r>
        </w:p>
      </w:sdtContent>
    </w:sdt>
    <w:p w14:paraId="5D0AB475" w14:textId="77777777" w:rsidR="00702D19" w:rsidRPr="00D82C0E" w:rsidRDefault="00702D19" w:rsidP="00607657">
      <w:pPr>
        <w:tabs>
          <w:tab w:val="left" w:pos="5850"/>
        </w:tabs>
        <w:rPr>
          <w:szCs w:val="21"/>
        </w:rPr>
      </w:pPr>
    </w:p>
    <w:p w14:paraId="7EB9DF5E" w14:textId="77777777" w:rsidR="00702D19" w:rsidRDefault="00702D19" w:rsidP="00607657">
      <w:pPr>
        <w:tabs>
          <w:tab w:val="left" w:pos="5850"/>
        </w:tabs>
        <w:rPr>
          <w:szCs w:val="21"/>
        </w:rPr>
      </w:pPr>
    </w:p>
    <w:p w14:paraId="3BBB0472" w14:textId="77777777" w:rsidR="00556651" w:rsidRPr="00D82C0E" w:rsidRDefault="00556651" w:rsidP="00607657">
      <w:pPr>
        <w:tabs>
          <w:tab w:val="left" w:pos="5850"/>
        </w:tabs>
        <w:rPr>
          <w:szCs w:val="21"/>
        </w:rPr>
      </w:pPr>
    </w:p>
    <w:p w14:paraId="10A66774" w14:textId="77777777" w:rsidR="00702D19" w:rsidRPr="00D82C0E" w:rsidRDefault="00702D19" w:rsidP="00702D19">
      <w:pPr>
        <w:pStyle w:val="Verzeichnistitel"/>
        <w:spacing w:after="120"/>
        <w:rPr>
          <w:sz w:val="21"/>
          <w:szCs w:val="21"/>
        </w:rPr>
      </w:pPr>
      <w:r w:rsidRPr="00D82C0E">
        <w:rPr>
          <w:sz w:val="21"/>
          <w:szCs w:val="21"/>
        </w:rPr>
        <w:t>Tabellenverzeichnis</w:t>
      </w:r>
    </w:p>
    <w:p w14:paraId="48F57A03" w14:textId="533DB628" w:rsidR="00B849BB" w:rsidRDefault="00702D19">
      <w:pPr>
        <w:pStyle w:val="Abbildungsverzeichnis"/>
        <w:tabs>
          <w:tab w:val="left" w:pos="918"/>
        </w:tabs>
        <w:rPr>
          <w:rFonts w:eastAsiaTheme="minorEastAsia" w:cstheme="minorBidi"/>
          <w:bCs w:val="0"/>
          <w:noProof/>
          <w:spacing w:val="0"/>
          <w:kern w:val="2"/>
          <w:sz w:val="24"/>
          <w:szCs w:val="24"/>
          <w:lang w:eastAsia="de-CH"/>
          <w14:ligatures w14:val="standardContextual"/>
        </w:rPr>
      </w:pPr>
      <w:r w:rsidRPr="00D82C0E">
        <w:rPr>
          <w:bCs w:val="0"/>
          <w:sz w:val="21"/>
          <w:szCs w:val="21"/>
          <w:lang w:eastAsia="de-CH"/>
        </w:rPr>
        <w:fldChar w:fldCharType="begin"/>
      </w:r>
      <w:r w:rsidRPr="00D82C0E">
        <w:rPr>
          <w:sz w:val="21"/>
          <w:szCs w:val="21"/>
        </w:rPr>
        <w:instrText xml:space="preserve"> TOC \h \z \c "Tabelle" </w:instrText>
      </w:r>
      <w:r w:rsidRPr="00D82C0E">
        <w:rPr>
          <w:bCs w:val="0"/>
          <w:sz w:val="21"/>
          <w:szCs w:val="21"/>
          <w:lang w:eastAsia="de-CH"/>
        </w:rPr>
        <w:fldChar w:fldCharType="separate"/>
      </w:r>
      <w:hyperlink w:anchor="_Toc222127475" w:history="1">
        <w:r w:rsidR="00B849BB" w:rsidRPr="003A7591">
          <w:rPr>
            <w:rStyle w:val="Hyperlink"/>
            <w:noProof/>
          </w:rPr>
          <w:t>Tabelle 1</w:t>
        </w:r>
        <w:r w:rsidR="00B849BB">
          <w:rPr>
            <w:rFonts w:eastAsiaTheme="minorEastAsia" w:cstheme="minorBidi"/>
            <w:bCs w:val="0"/>
            <w:noProof/>
            <w:spacing w:val="0"/>
            <w:kern w:val="2"/>
            <w:sz w:val="24"/>
            <w:szCs w:val="24"/>
            <w:lang w:eastAsia="de-CH"/>
            <w14:ligatures w14:val="standardContextual"/>
          </w:rPr>
          <w:tab/>
        </w:r>
        <w:r w:rsidR="00B849BB" w:rsidRPr="003A7591">
          <w:rPr>
            <w:rStyle w:val="Hyperlink"/>
            <w:noProof/>
          </w:rPr>
          <w:t>Ausschluss infolge Formvorschriften</w:t>
        </w:r>
        <w:r w:rsidR="00B849BB">
          <w:rPr>
            <w:noProof/>
            <w:webHidden/>
          </w:rPr>
          <w:tab/>
        </w:r>
        <w:r w:rsidR="00B849BB">
          <w:rPr>
            <w:noProof/>
            <w:webHidden/>
          </w:rPr>
          <w:fldChar w:fldCharType="begin"/>
        </w:r>
        <w:r w:rsidR="00B849BB">
          <w:rPr>
            <w:noProof/>
            <w:webHidden/>
          </w:rPr>
          <w:instrText xml:space="preserve"> PAGEREF _Toc222127475 \h </w:instrText>
        </w:r>
        <w:r w:rsidR="00B849BB">
          <w:rPr>
            <w:noProof/>
            <w:webHidden/>
          </w:rPr>
        </w:r>
        <w:r w:rsidR="00B849BB">
          <w:rPr>
            <w:noProof/>
            <w:webHidden/>
          </w:rPr>
          <w:fldChar w:fldCharType="separate"/>
        </w:r>
        <w:r w:rsidR="00B849BB">
          <w:rPr>
            <w:noProof/>
            <w:webHidden/>
          </w:rPr>
          <w:t>6</w:t>
        </w:r>
        <w:r w:rsidR="00B849BB">
          <w:rPr>
            <w:noProof/>
            <w:webHidden/>
          </w:rPr>
          <w:fldChar w:fldCharType="end"/>
        </w:r>
      </w:hyperlink>
    </w:p>
    <w:p w14:paraId="0C5697BD" w14:textId="4F103442" w:rsidR="00B849BB" w:rsidRDefault="00B849BB">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2127476" w:history="1">
        <w:r w:rsidRPr="003A7591">
          <w:rPr>
            <w:rStyle w:val="Hyperlink"/>
            <w:noProof/>
          </w:rPr>
          <w:t>Tabelle 2</w:t>
        </w:r>
        <w:r>
          <w:rPr>
            <w:rFonts w:eastAsiaTheme="minorEastAsia" w:cstheme="minorBidi"/>
            <w:bCs w:val="0"/>
            <w:noProof/>
            <w:spacing w:val="0"/>
            <w:kern w:val="2"/>
            <w:sz w:val="24"/>
            <w:szCs w:val="24"/>
            <w:lang w:eastAsia="de-CH"/>
            <w14:ligatures w14:val="standardContextual"/>
          </w:rPr>
          <w:tab/>
        </w:r>
        <w:r w:rsidRPr="003A7591">
          <w:rPr>
            <w:rStyle w:val="Hyperlink"/>
            <w:noProof/>
          </w:rPr>
          <w:t>Ausschluss infolge Teilnahmebedingungen</w:t>
        </w:r>
        <w:r>
          <w:rPr>
            <w:noProof/>
            <w:webHidden/>
          </w:rPr>
          <w:tab/>
        </w:r>
        <w:r>
          <w:rPr>
            <w:noProof/>
            <w:webHidden/>
          </w:rPr>
          <w:fldChar w:fldCharType="begin"/>
        </w:r>
        <w:r>
          <w:rPr>
            <w:noProof/>
            <w:webHidden/>
          </w:rPr>
          <w:instrText xml:space="preserve"> PAGEREF _Toc222127476 \h </w:instrText>
        </w:r>
        <w:r>
          <w:rPr>
            <w:noProof/>
            <w:webHidden/>
          </w:rPr>
        </w:r>
        <w:r>
          <w:rPr>
            <w:noProof/>
            <w:webHidden/>
          </w:rPr>
          <w:fldChar w:fldCharType="separate"/>
        </w:r>
        <w:r>
          <w:rPr>
            <w:noProof/>
            <w:webHidden/>
          </w:rPr>
          <w:t>7</w:t>
        </w:r>
        <w:r>
          <w:rPr>
            <w:noProof/>
            <w:webHidden/>
          </w:rPr>
          <w:fldChar w:fldCharType="end"/>
        </w:r>
      </w:hyperlink>
    </w:p>
    <w:p w14:paraId="7107EE8C" w14:textId="205CA814" w:rsidR="00B849BB" w:rsidRDefault="00B849BB">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2127477" w:history="1">
        <w:r w:rsidRPr="003A7591">
          <w:rPr>
            <w:rStyle w:val="Hyperlink"/>
            <w:noProof/>
          </w:rPr>
          <w:t>Tabelle 3</w:t>
        </w:r>
        <w:r>
          <w:rPr>
            <w:rFonts w:eastAsiaTheme="minorEastAsia" w:cstheme="minorBidi"/>
            <w:bCs w:val="0"/>
            <w:noProof/>
            <w:spacing w:val="0"/>
            <w:kern w:val="2"/>
            <w:sz w:val="24"/>
            <w:szCs w:val="24"/>
            <w:lang w:eastAsia="de-CH"/>
            <w14:ligatures w14:val="standardContextual"/>
          </w:rPr>
          <w:tab/>
        </w:r>
        <w:r w:rsidRPr="003A7591">
          <w:rPr>
            <w:rStyle w:val="Hyperlink"/>
            <w:noProof/>
          </w:rPr>
          <w:t>Ausschluss infolge Eignungskriterien</w:t>
        </w:r>
        <w:r>
          <w:rPr>
            <w:noProof/>
            <w:webHidden/>
          </w:rPr>
          <w:tab/>
        </w:r>
        <w:r>
          <w:rPr>
            <w:noProof/>
            <w:webHidden/>
          </w:rPr>
          <w:fldChar w:fldCharType="begin"/>
        </w:r>
        <w:r>
          <w:rPr>
            <w:noProof/>
            <w:webHidden/>
          </w:rPr>
          <w:instrText xml:space="preserve"> PAGEREF _Toc222127477 \h </w:instrText>
        </w:r>
        <w:r>
          <w:rPr>
            <w:noProof/>
            <w:webHidden/>
          </w:rPr>
        </w:r>
        <w:r>
          <w:rPr>
            <w:noProof/>
            <w:webHidden/>
          </w:rPr>
          <w:fldChar w:fldCharType="separate"/>
        </w:r>
        <w:r>
          <w:rPr>
            <w:noProof/>
            <w:webHidden/>
          </w:rPr>
          <w:t>7</w:t>
        </w:r>
        <w:r>
          <w:rPr>
            <w:noProof/>
            <w:webHidden/>
          </w:rPr>
          <w:fldChar w:fldCharType="end"/>
        </w:r>
      </w:hyperlink>
    </w:p>
    <w:p w14:paraId="5857563C" w14:textId="32F68A7A" w:rsidR="00B849BB" w:rsidRDefault="00B849BB">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2127478" w:history="1">
        <w:r w:rsidRPr="003A7591">
          <w:rPr>
            <w:rStyle w:val="Hyperlink"/>
            <w:noProof/>
          </w:rPr>
          <w:t>Tabelle 4</w:t>
        </w:r>
        <w:r>
          <w:rPr>
            <w:rFonts w:eastAsiaTheme="minorEastAsia" w:cstheme="minorBidi"/>
            <w:bCs w:val="0"/>
            <w:noProof/>
            <w:spacing w:val="0"/>
            <w:kern w:val="2"/>
            <w:sz w:val="24"/>
            <w:szCs w:val="24"/>
            <w:lang w:eastAsia="de-CH"/>
            <w14:ligatures w14:val="standardContextual"/>
          </w:rPr>
          <w:tab/>
        </w:r>
        <w:r w:rsidRPr="003A7591">
          <w:rPr>
            <w:rStyle w:val="Hyperlink"/>
            <w:noProof/>
          </w:rPr>
          <w:t>Ausschluss infolge technischer Spezifikationen</w:t>
        </w:r>
        <w:r>
          <w:rPr>
            <w:noProof/>
            <w:webHidden/>
          </w:rPr>
          <w:tab/>
        </w:r>
        <w:r>
          <w:rPr>
            <w:noProof/>
            <w:webHidden/>
          </w:rPr>
          <w:fldChar w:fldCharType="begin"/>
        </w:r>
        <w:r>
          <w:rPr>
            <w:noProof/>
            <w:webHidden/>
          </w:rPr>
          <w:instrText xml:space="preserve"> PAGEREF _Toc222127478 \h </w:instrText>
        </w:r>
        <w:r>
          <w:rPr>
            <w:noProof/>
            <w:webHidden/>
          </w:rPr>
        </w:r>
        <w:r>
          <w:rPr>
            <w:noProof/>
            <w:webHidden/>
          </w:rPr>
          <w:fldChar w:fldCharType="separate"/>
        </w:r>
        <w:r>
          <w:rPr>
            <w:noProof/>
            <w:webHidden/>
          </w:rPr>
          <w:t>7</w:t>
        </w:r>
        <w:r>
          <w:rPr>
            <w:noProof/>
            <w:webHidden/>
          </w:rPr>
          <w:fldChar w:fldCharType="end"/>
        </w:r>
      </w:hyperlink>
    </w:p>
    <w:p w14:paraId="299432DC" w14:textId="3A522FCE" w:rsidR="00B849BB" w:rsidRDefault="00B849BB" w:rsidP="004F3BED">
      <w:pPr>
        <w:pStyle w:val="Abbildungsverzeichnis"/>
        <w:tabs>
          <w:tab w:val="left" w:pos="918"/>
          <w:tab w:val="right" w:pos="9978"/>
        </w:tabs>
        <w:rPr>
          <w:rFonts w:eastAsiaTheme="minorEastAsia" w:cstheme="minorBidi"/>
          <w:bCs w:val="0"/>
          <w:noProof/>
          <w:spacing w:val="0"/>
          <w:kern w:val="2"/>
          <w:sz w:val="24"/>
          <w:szCs w:val="24"/>
          <w:lang w:eastAsia="de-CH"/>
          <w14:ligatures w14:val="standardContextual"/>
        </w:rPr>
      </w:pPr>
      <w:hyperlink w:anchor="_Toc222127479" w:history="1">
        <w:r w:rsidRPr="003A7591">
          <w:rPr>
            <w:rStyle w:val="Hyperlink"/>
            <w:noProof/>
          </w:rPr>
          <w:t>Tabelle 5</w:t>
        </w:r>
        <w:r>
          <w:rPr>
            <w:rFonts w:eastAsiaTheme="minorEastAsia" w:cstheme="minorBidi"/>
            <w:bCs w:val="0"/>
            <w:noProof/>
            <w:spacing w:val="0"/>
            <w:kern w:val="2"/>
            <w:sz w:val="24"/>
            <w:szCs w:val="24"/>
            <w:lang w:eastAsia="de-CH"/>
            <w14:ligatures w14:val="standardContextual"/>
          </w:rPr>
          <w:tab/>
        </w:r>
        <w:r w:rsidRPr="003A7591">
          <w:rPr>
            <w:rStyle w:val="Hyperlink"/>
            <w:noProof/>
          </w:rPr>
          <w:t>Zuschlagskriterien</w:t>
        </w:r>
        <w:r>
          <w:rPr>
            <w:noProof/>
            <w:webHidden/>
          </w:rPr>
          <w:tab/>
        </w:r>
        <w:r>
          <w:rPr>
            <w:noProof/>
            <w:webHidden/>
          </w:rPr>
          <w:fldChar w:fldCharType="begin"/>
        </w:r>
        <w:r>
          <w:rPr>
            <w:noProof/>
            <w:webHidden/>
          </w:rPr>
          <w:instrText xml:space="preserve"> PAGEREF _Toc222127479 \h </w:instrText>
        </w:r>
        <w:r>
          <w:rPr>
            <w:noProof/>
            <w:webHidden/>
          </w:rPr>
        </w:r>
        <w:r>
          <w:rPr>
            <w:noProof/>
            <w:webHidden/>
          </w:rPr>
          <w:fldChar w:fldCharType="separate"/>
        </w:r>
        <w:r>
          <w:rPr>
            <w:noProof/>
            <w:webHidden/>
          </w:rPr>
          <w:t>8</w:t>
        </w:r>
        <w:r>
          <w:rPr>
            <w:noProof/>
            <w:webHidden/>
          </w:rPr>
          <w:fldChar w:fldCharType="end"/>
        </w:r>
      </w:hyperlink>
      <w:r w:rsidR="004F3BED">
        <w:rPr>
          <w:rStyle w:val="Hyperlink"/>
          <w:noProof/>
        </w:rPr>
        <w:tab/>
      </w:r>
    </w:p>
    <w:p w14:paraId="356FED73" w14:textId="3B484D9B" w:rsidR="00B849BB" w:rsidRDefault="00B849BB">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2127480" w:history="1">
        <w:r w:rsidRPr="003A7591">
          <w:rPr>
            <w:rStyle w:val="Hyperlink"/>
            <w:noProof/>
          </w:rPr>
          <w:t>Tabelle 6</w:t>
        </w:r>
        <w:r>
          <w:rPr>
            <w:rFonts w:eastAsiaTheme="minorEastAsia" w:cstheme="minorBidi"/>
            <w:bCs w:val="0"/>
            <w:noProof/>
            <w:spacing w:val="0"/>
            <w:kern w:val="2"/>
            <w:sz w:val="24"/>
            <w:szCs w:val="24"/>
            <w:lang w:eastAsia="de-CH"/>
            <w14:ligatures w14:val="standardContextual"/>
          </w:rPr>
          <w:tab/>
        </w:r>
        <w:r w:rsidRPr="003A7591">
          <w:rPr>
            <w:rStyle w:val="Hyperlink"/>
            <w:noProof/>
          </w:rPr>
          <w:t>Ergebnis der Bewertung</w:t>
        </w:r>
        <w:r>
          <w:rPr>
            <w:noProof/>
            <w:webHidden/>
          </w:rPr>
          <w:tab/>
        </w:r>
        <w:r>
          <w:rPr>
            <w:noProof/>
            <w:webHidden/>
          </w:rPr>
          <w:fldChar w:fldCharType="begin"/>
        </w:r>
        <w:r>
          <w:rPr>
            <w:noProof/>
            <w:webHidden/>
          </w:rPr>
          <w:instrText xml:space="preserve"> PAGEREF _Toc222127480 \h </w:instrText>
        </w:r>
        <w:r>
          <w:rPr>
            <w:noProof/>
            <w:webHidden/>
          </w:rPr>
        </w:r>
        <w:r>
          <w:rPr>
            <w:noProof/>
            <w:webHidden/>
          </w:rPr>
          <w:fldChar w:fldCharType="separate"/>
        </w:r>
        <w:r>
          <w:rPr>
            <w:noProof/>
            <w:webHidden/>
          </w:rPr>
          <w:t>9</w:t>
        </w:r>
        <w:r>
          <w:rPr>
            <w:noProof/>
            <w:webHidden/>
          </w:rPr>
          <w:fldChar w:fldCharType="end"/>
        </w:r>
      </w:hyperlink>
    </w:p>
    <w:p w14:paraId="21F53237" w14:textId="4F4DFDFE" w:rsidR="00B849BB" w:rsidRDefault="00B849BB">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2127481" w:history="1">
        <w:r w:rsidRPr="003A7591">
          <w:rPr>
            <w:rStyle w:val="Hyperlink"/>
            <w:noProof/>
          </w:rPr>
          <w:t>Tabelle 7</w:t>
        </w:r>
        <w:r>
          <w:rPr>
            <w:rFonts w:eastAsiaTheme="minorEastAsia" w:cstheme="minorBidi"/>
            <w:bCs w:val="0"/>
            <w:noProof/>
            <w:spacing w:val="0"/>
            <w:kern w:val="2"/>
            <w:sz w:val="24"/>
            <w:szCs w:val="24"/>
            <w:lang w:eastAsia="de-CH"/>
            <w14:ligatures w14:val="standardContextual"/>
          </w:rPr>
          <w:tab/>
        </w:r>
        <w:r w:rsidRPr="003A7591">
          <w:rPr>
            <w:rStyle w:val="Hyperlink"/>
            <w:noProof/>
          </w:rPr>
          <w:t>Rangliste</w:t>
        </w:r>
        <w:r>
          <w:rPr>
            <w:noProof/>
            <w:webHidden/>
          </w:rPr>
          <w:tab/>
        </w:r>
        <w:r>
          <w:rPr>
            <w:noProof/>
            <w:webHidden/>
          </w:rPr>
          <w:fldChar w:fldCharType="begin"/>
        </w:r>
        <w:r>
          <w:rPr>
            <w:noProof/>
            <w:webHidden/>
          </w:rPr>
          <w:instrText xml:space="preserve"> PAGEREF _Toc222127481 \h </w:instrText>
        </w:r>
        <w:r>
          <w:rPr>
            <w:noProof/>
            <w:webHidden/>
          </w:rPr>
        </w:r>
        <w:r>
          <w:rPr>
            <w:noProof/>
            <w:webHidden/>
          </w:rPr>
          <w:fldChar w:fldCharType="separate"/>
        </w:r>
        <w:r>
          <w:rPr>
            <w:noProof/>
            <w:webHidden/>
          </w:rPr>
          <w:t>9</w:t>
        </w:r>
        <w:r>
          <w:rPr>
            <w:noProof/>
            <w:webHidden/>
          </w:rPr>
          <w:fldChar w:fldCharType="end"/>
        </w:r>
      </w:hyperlink>
    </w:p>
    <w:p w14:paraId="56942EDD" w14:textId="7B96EC13" w:rsidR="00B849BB" w:rsidRDefault="00B849BB">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2127482" w:history="1">
        <w:r w:rsidRPr="003A7591">
          <w:rPr>
            <w:rStyle w:val="Hyperlink"/>
            <w:noProof/>
          </w:rPr>
          <w:t>Tabelle 8</w:t>
        </w:r>
        <w:r>
          <w:rPr>
            <w:rFonts w:eastAsiaTheme="minorEastAsia" w:cstheme="minorBidi"/>
            <w:bCs w:val="0"/>
            <w:noProof/>
            <w:spacing w:val="0"/>
            <w:kern w:val="2"/>
            <w:sz w:val="24"/>
            <w:szCs w:val="24"/>
            <w:lang w:eastAsia="de-CH"/>
            <w14:ligatures w14:val="standardContextual"/>
          </w:rPr>
          <w:tab/>
        </w:r>
        <w:r w:rsidRPr="003A7591">
          <w:rPr>
            <w:rStyle w:val="Hyperlink"/>
            <w:noProof/>
          </w:rPr>
          <w:t>Anhänge Evaluationsbericht</w:t>
        </w:r>
        <w:r>
          <w:rPr>
            <w:noProof/>
            <w:webHidden/>
          </w:rPr>
          <w:tab/>
        </w:r>
        <w:r>
          <w:rPr>
            <w:noProof/>
            <w:webHidden/>
          </w:rPr>
          <w:fldChar w:fldCharType="begin"/>
        </w:r>
        <w:r>
          <w:rPr>
            <w:noProof/>
            <w:webHidden/>
          </w:rPr>
          <w:instrText xml:space="preserve"> PAGEREF _Toc222127482 \h </w:instrText>
        </w:r>
        <w:r>
          <w:rPr>
            <w:noProof/>
            <w:webHidden/>
          </w:rPr>
        </w:r>
        <w:r>
          <w:rPr>
            <w:noProof/>
            <w:webHidden/>
          </w:rPr>
          <w:fldChar w:fldCharType="separate"/>
        </w:r>
        <w:r>
          <w:rPr>
            <w:noProof/>
            <w:webHidden/>
          </w:rPr>
          <w:t>10</w:t>
        </w:r>
        <w:r>
          <w:rPr>
            <w:noProof/>
            <w:webHidden/>
          </w:rPr>
          <w:fldChar w:fldCharType="end"/>
        </w:r>
      </w:hyperlink>
    </w:p>
    <w:p w14:paraId="7F594CFA" w14:textId="0DD6A7AF" w:rsidR="00702D19" w:rsidRDefault="00702D19" w:rsidP="00D82C0E">
      <w:pPr>
        <w:pStyle w:val="Abbildungsverzeichnis"/>
        <w:tabs>
          <w:tab w:val="left" w:pos="1134"/>
          <w:tab w:val="right" w:leader="dot" w:pos="9629"/>
        </w:tabs>
        <w:rPr>
          <w:b/>
          <w:sz w:val="21"/>
          <w:szCs w:val="21"/>
        </w:rPr>
      </w:pPr>
      <w:r w:rsidRPr="00D82C0E">
        <w:rPr>
          <w:b/>
          <w:sz w:val="21"/>
          <w:szCs w:val="21"/>
        </w:rPr>
        <w:fldChar w:fldCharType="end"/>
      </w:r>
    </w:p>
    <w:p w14:paraId="76E07F26" w14:textId="77777777" w:rsidR="00556651" w:rsidRDefault="00556651" w:rsidP="00556651"/>
    <w:p w14:paraId="000F0F65" w14:textId="77777777" w:rsidR="00AE3CC7" w:rsidRDefault="00AE3CC7">
      <w:pPr>
        <w:spacing w:after="200" w:line="24" w:lineRule="auto"/>
        <w:rPr>
          <w:rFonts w:asciiTheme="majorHAnsi" w:eastAsiaTheme="majorEastAsia" w:hAnsiTheme="majorHAnsi" w:cstheme="majorBidi"/>
          <w:b/>
          <w:bCs w:val="0"/>
          <w:szCs w:val="21"/>
        </w:rPr>
      </w:pPr>
      <w:bookmarkStart w:id="4" w:name="_Toc468799560"/>
      <w:bookmarkStart w:id="5" w:name="_Toc65079853"/>
      <w:bookmarkStart w:id="6" w:name="_Toc89065993"/>
      <w:bookmarkStart w:id="7" w:name="_Toc123734818"/>
      <w:bookmarkStart w:id="8" w:name="_Toc130608049"/>
      <w:r>
        <w:br w:type="page"/>
      </w:r>
    </w:p>
    <w:p w14:paraId="0A78D46D" w14:textId="4BA124D6" w:rsidR="003031C9" w:rsidRPr="00D82C0E" w:rsidRDefault="003031C9" w:rsidP="003031C9">
      <w:pPr>
        <w:pStyle w:val="berschrift1"/>
      </w:pPr>
      <w:bookmarkStart w:id="9" w:name="_Toc222127453"/>
      <w:r w:rsidRPr="00D82C0E">
        <w:t>Begriffe und Abkürzungen</w:t>
      </w:r>
      <w:bookmarkEnd w:id="4"/>
      <w:bookmarkEnd w:id="5"/>
      <w:bookmarkEnd w:id="6"/>
      <w:bookmarkEnd w:id="9"/>
    </w:p>
    <w:tbl>
      <w:tblPr>
        <w:tblW w:w="0" w:type="auto"/>
        <w:tblCellMar>
          <w:left w:w="0" w:type="dxa"/>
          <w:right w:w="0" w:type="dxa"/>
        </w:tblCellMar>
        <w:tblLook w:val="01E0" w:firstRow="1" w:lastRow="1" w:firstColumn="1" w:lastColumn="1" w:noHBand="0" w:noVBand="0"/>
      </w:tblPr>
      <w:tblGrid>
        <w:gridCol w:w="3000"/>
        <w:gridCol w:w="6600"/>
      </w:tblGrid>
      <w:tr w:rsidR="003031C9" w:rsidRPr="00D82C0E" w14:paraId="401409C2" w14:textId="77777777" w:rsidTr="00734158">
        <w:tc>
          <w:tcPr>
            <w:tcW w:w="3000" w:type="dxa"/>
          </w:tcPr>
          <w:p w14:paraId="587A2307" w14:textId="77777777" w:rsidR="003031C9" w:rsidRPr="00D82C0E" w:rsidRDefault="003031C9" w:rsidP="00734158">
            <w:pPr>
              <w:pStyle w:val="Einzug1"/>
              <w:spacing w:before="60"/>
              <w:ind w:left="0"/>
              <w:rPr>
                <w:sz w:val="21"/>
                <w:szCs w:val="21"/>
              </w:rPr>
            </w:pPr>
            <w:r w:rsidRPr="00D82C0E">
              <w:rPr>
                <w:sz w:val="21"/>
                <w:szCs w:val="21"/>
              </w:rPr>
              <w:t>AGB</w:t>
            </w:r>
          </w:p>
        </w:tc>
        <w:tc>
          <w:tcPr>
            <w:tcW w:w="6600" w:type="dxa"/>
          </w:tcPr>
          <w:p w14:paraId="609E9DAE" w14:textId="77777777" w:rsidR="003031C9" w:rsidRPr="00D82C0E" w:rsidRDefault="003031C9" w:rsidP="00734158">
            <w:pPr>
              <w:pStyle w:val="Einzug1"/>
              <w:spacing w:before="60"/>
              <w:ind w:left="0"/>
              <w:rPr>
                <w:rFonts w:cs="Arial"/>
                <w:sz w:val="21"/>
                <w:szCs w:val="21"/>
              </w:rPr>
            </w:pPr>
            <w:hyperlink r:id="rId12" w:history="1">
              <w:r w:rsidRPr="003F2C1D">
                <w:rPr>
                  <w:rStyle w:val="Hyperlink"/>
                  <w:rFonts w:cs="Arial"/>
                  <w:sz w:val="21"/>
                  <w:szCs w:val="21"/>
                </w:rPr>
                <w:t>Allgemeine Geschäftsbedingungen</w:t>
              </w:r>
            </w:hyperlink>
          </w:p>
        </w:tc>
      </w:tr>
      <w:tr w:rsidR="003031C9" w:rsidRPr="00D82C0E" w14:paraId="7AE8972E" w14:textId="77777777" w:rsidTr="00734158">
        <w:tc>
          <w:tcPr>
            <w:tcW w:w="3000" w:type="dxa"/>
          </w:tcPr>
          <w:p w14:paraId="5BC72061" w14:textId="77777777" w:rsidR="003031C9" w:rsidRPr="00D82C0E" w:rsidRDefault="003031C9" w:rsidP="00734158">
            <w:pPr>
              <w:pStyle w:val="Einzug1"/>
              <w:spacing w:before="60"/>
              <w:ind w:left="0"/>
              <w:rPr>
                <w:sz w:val="21"/>
                <w:szCs w:val="21"/>
              </w:rPr>
            </w:pPr>
            <w:r w:rsidRPr="00D82C0E">
              <w:rPr>
                <w:sz w:val="21"/>
                <w:szCs w:val="21"/>
              </w:rPr>
              <w:t>ASU</w:t>
            </w:r>
          </w:p>
        </w:tc>
        <w:tc>
          <w:tcPr>
            <w:tcW w:w="6600" w:type="dxa"/>
          </w:tcPr>
          <w:p w14:paraId="01321F54" w14:textId="77777777" w:rsidR="003031C9" w:rsidRPr="00D82C0E" w:rsidRDefault="003031C9" w:rsidP="00734158">
            <w:pPr>
              <w:pStyle w:val="Einzug1"/>
              <w:spacing w:before="60"/>
              <w:ind w:left="0"/>
              <w:rPr>
                <w:rFonts w:cs="Arial"/>
                <w:sz w:val="21"/>
                <w:szCs w:val="21"/>
              </w:rPr>
            </w:pPr>
            <w:r w:rsidRPr="00D82C0E">
              <w:rPr>
                <w:rFonts w:cs="Arial"/>
                <w:sz w:val="21"/>
                <w:szCs w:val="21"/>
              </w:rPr>
              <w:t>Ausschreibungsunterlagen</w:t>
            </w:r>
          </w:p>
        </w:tc>
      </w:tr>
      <w:tr w:rsidR="003031C9" w:rsidRPr="00D82C0E" w14:paraId="4A7DB439" w14:textId="77777777" w:rsidTr="00734158">
        <w:tc>
          <w:tcPr>
            <w:tcW w:w="3000" w:type="dxa"/>
          </w:tcPr>
          <w:p w14:paraId="47FCAC5C" w14:textId="77777777" w:rsidR="003031C9" w:rsidRPr="00D82C0E" w:rsidRDefault="003031C9" w:rsidP="00734158">
            <w:pPr>
              <w:pStyle w:val="Einzug1"/>
              <w:spacing w:before="60"/>
              <w:ind w:left="0"/>
              <w:rPr>
                <w:sz w:val="21"/>
                <w:szCs w:val="21"/>
              </w:rPr>
            </w:pPr>
            <w:r>
              <w:rPr>
                <w:sz w:val="21"/>
                <w:szCs w:val="21"/>
              </w:rPr>
              <w:t>IVöB</w:t>
            </w:r>
          </w:p>
        </w:tc>
        <w:tc>
          <w:tcPr>
            <w:tcW w:w="6600" w:type="dxa"/>
          </w:tcPr>
          <w:p w14:paraId="436D12F9" w14:textId="41919DAA" w:rsidR="003031C9" w:rsidRPr="00D82C0E" w:rsidRDefault="003031C9" w:rsidP="00734158">
            <w:pPr>
              <w:pStyle w:val="Einzug1"/>
              <w:spacing w:before="60"/>
              <w:ind w:left="0"/>
              <w:rPr>
                <w:rFonts w:cs="Arial"/>
                <w:sz w:val="21"/>
                <w:szCs w:val="21"/>
              </w:rPr>
            </w:pPr>
            <w:r w:rsidRPr="00F738CA">
              <w:rPr>
                <w:rFonts w:cs="Arial"/>
                <w:sz w:val="21"/>
                <w:szCs w:val="21"/>
              </w:rPr>
              <w:t>Interkantonale Vereinbarung über das öffentliche Beschaffungswesen</w:t>
            </w:r>
            <w:r>
              <w:rPr>
                <w:rFonts w:cs="Arial"/>
                <w:sz w:val="21"/>
                <w:szCs w:val="21"/>
              </w:rPr>
              <w:t xml:space="preserve"> vom 15. November 2019</w:t>
            </w:r>
            <w:r w:rsidRPr="00D82C0E">
              <w:rPr>
                <w:rFonts w:cs="Arial"/>
                <w:sz w:val="21"/>
                <w:szCs w:val="21"/>
              </w:rPr>
              <w:t xml:space="preserve"> (BSG </w:t>
            </w:r>
            <w:r w:rsidRPr="001C156F">
              <w:rPr>
                <w:rFonts w:cs="Arial"/>
                <w:sz w:val="21"/>
                <w:szCs w:val="21"/>
              </w:rPr>
              <w:t>731.2-1</w:t>
            </w:r>
            <w:r w:rsidRPr="00D82C0E">
              <w:rPr>
                <w:rFonts w:cs="Arial"/>
                <w:sz w:val="21"/>
                <w:szCs w:val="21"/>
              </w:rPr>
              <w:t>)</w:t>
            </w:r>
          </w:p>
        </w:tc>
      </w:tr>
      <w:tr w:rsidR="003031C9" w:rsidRPr="00D82C0E" w14:paraId="26D4D0E2" w14:textId="77777777" w:rsidTr="00734158">
        <w:tc>
          <w:tcPr>
            <w:tcW w:w="3000" w:type="dxa"/>
          </w:tcPr>
          <w:p w14:paraId="5377B969" w14:textId="77777777" w:rsidR="003031C9" w:rsidRDefault="003031C9" w:rsidP="00734158">
            <w:pPr>
              <w:pStyle w:val="Einzug1"/>
              <w:spacing w:before="60"/>
              <w:ind w:left="0"/>
              <w:rPr>
                <w:sz w:val="21"/>
                <w:szCs w:val="21"/>
              </w:rPr>
            </w:pPr>
            <w:r>
              <w:rPr>
                <w:sz w:val="21"/>
                <w:szCs w:val="21"/>
              </w:rPr>
              <w:t>IVöBG</w:t>
            </w:r>
          </w:p>
        </w:tc>
        <w:tc>
          <w:tcPr>
            <w:tcW w:w="6600" w:type="dxa"/>
          </w:tcPr>
          <w:p w14:paraId="3310CEA8" w14:textId="77777777" w:rsidR="003031C9" w:rsidRPr="00F738CA" w:rsidRDefault="003031C9" w:rsidP="00734158">
            <w:pPr>
              <w:pStyle w:val="Einzug1"/>
              <w:spacing w:before="60"/>
              <w:ind w:left="0"/>
              <w:rPr>
                <w:rFonts w:cs="Arial"/>
                <w:sz w:val="21"/>
                <w:szCs w:val="21"/>
              </w:rPr>
            </w:pPr>
            <w:r w:rsidRPr="001F58DE">
              <w:rPr>
                <w:rFonts w:cs="Arial"/>
                <w:sz w:val="21"/>
                <w:szCs w:val="21"/>
              </w:rPr>
              <w:t>Gesetz</w:t>
            </w:r>
            <w:r>
              <w:rPr>
                <w:rFonts w:cs="Arial"/>
                <w:sz w:val="21"/>
                <w:szCs w:val="21"/>
              </w:rPr>
              <w:t xml:space="preserve"> </w:t>
            </w:r>
            <w:r w:rsidRPr="001F58DE">
              <w:rPr>
                <w:rFonts w:cs="Arial"/>
                <w:sz w:val="21"/>
                <w:szCs w:val="21"/>
              </w:rPr>
              <w:t xml:space="preserve">über den Beitritt zur Interkantonalen Vereinbarung über das öffentliche </w:t>
            </w:r>
            <w:r>
              <w:rPr>
                <w:rFonts w:cs="Arial"/>
                <w:sz w:val="21"/>
                <w:szCs w:val="21"/>
              </w:rPr>
              <w:t xml:space="preserve">Beschaffungswesen </w:t>
            </w:r>
            <w:r w:rsidRPr="001C156F">
              <w:rPr>
                <w:rFonts w:cs="Arial"/>
                <w:sz w:val="21"/>
                <w:szCs w:val="21"/>
              </w:rPr>
              <w:t>vom 8. Juni 2021 (BSG 731.2)</w:t>
            </w:r>
          </w:p>
        </w:tc>
      </w:tr>
      <w:tr w:rsidR="003031C9" w:rsidRPr="00D82C0E" w14:paraId="54FEA383" w14:textId="77777777" w:rsidTr="00734158">
        <w:tc>
          <w:tcPr>
            <w:tcW w:w="3000" w:type="dxa"/>
          </w:tcPr>
          <w:p w14:paraId="4D5E3D60" w14:textId="77777777" w:rsidR="003031C9" w:rsidRPr="00D82C0E" w:rsidRDefault="003031C9" w:rsidP="00734158">
            <w:pPr>
              <w:pStyle w:val="Einzug1"/>
              <w:spacing w:before="60"/>
              <w:ind w:left="0"/>
              <w:rPr>
                <w:sz w:val="21"/>
                <w:szCs w:val="21"/>
              </w:rPr>
            </w:pPr>
            <w:r>
              <w:rPr>
                <w:sz w:val="21"/>
                <w:szCs w:val="21"/>
              </w:rPr>
              <w:t>IVöBV</w:t>
            </w:r>
          </w:p>
        </w:tc>
        <w:tc>
          <w:tcPr>
            <w:tcW w:w="6600" w:type="dxa"/>
          </w:tcPr>
          <w:p w14:paraId="33656C75" w14:textId="77777777" w:rsidR="003031C9" w:rsidRPr="00D82C0E" w:rsidRDefault="003031C9" w:rsidP="00734158">
            <w:pPr>
              <w:pStyle w:val="Einzug1"/>
              <w:spacing w:before="60"/>
              <w:ind w:left="0"/>
              <w:rPr>
                <w:rFonts w:cs="Arial"/>
                <w:sz w:val="21"/>
                <w:szCs w:val="21"/>
              </w:rPr>
            </w:pPr>
            <w:r>
              <w:rPr>
                <w:rFonts w:cs="Arial"/>
                <w:sz w:val="21"/>
                <w:szCs w:val="21"/>
              </w:rPr>
              <w:t>V</w:t>
            </w:r>
            <w:r w:rsidRPr="00F738CA">
              <w:rPr>
                <w:rFonts w:cs="Arial"/>
                <w:sz w:val="21"/>
                <w:szCs w:val="21"/>
              </w:rPr>
              <w:t xml:space="preserve">erordnung zur Interkantonalen Vereinbarung über das öffentliche Beschaffungswesen </w:t>
            </w:r>
            <w:r w:rsidRPr="001C156F">
              <w:rPr>
                <w:rFonts w:cs="Arial"/>
                <w:sz w:val="21"/>
                <w:szCs w:val="21"/>
              </w:rPr>
              <w:t>vom 17. November 2021 (BSG 731.21)</w:t>
            </w:r>
          </w:p>
        </w:tc>
      </w:tr>
      <w:tr w:rsidR="003031C9" w:rsidRPr="00D82C0E" w14:paraId="70F4B14F" w14:textId="77777777" w:rsidTr="00734158">
        <w:tc>
          <w:tcPr>
            <w:tcW w:w="3000" w:type="dxa"/>
          </w:tcPr>
          <w:p w14:paraId="47D3BEB8" w14:textId="77777777" w:rsidR="003031C9" w:rsidRPr="00D82C0E" w:rsidRDefault="003031C9" w:rsidP="00734158">
            <w:pPr>
              <w:pStyle w:val="Einzug1"/>
              <w:spacing w:before="60"/>
              <w:ind w:left="0"/>
              <w:rPr>
                <w:color w:val="FF0000"/>
                <w:sz w:val="21"/>
                <w:szCs w:val="21"/>
              </w:rPr>
            </w:pPr>
            <w:r w:rsidRPr="00D82C0E">
              <w:rPr>
                <w:color w:val="FF0000"/>
                <w:sz w:val="21"/>
                <w:szCs w:val="21"/>
              </w:rPr>
              <w:t>Online-Tool</w:t>
            </w:r>
          </w:p>
        </w:tc>
        <w:tc>
          <w:tcPr>
            <w:tcW w:w="6600" w:type="dxa"/>
          </w:tcPr>
          <w:p w14:paraId="2148626D" w14:textId="2123308D" w:rsidR="003031C9" w:rsidRPr="00D82C0E" w:rsidRDefault="004C6A96" w:rsidP="00734158">
            <w:pPr>
              <w:pStyle w:val="Einzug1"/>
              <w:spacing w:before="60"/>
              <w:ind w:left="0"/>
              <w:rPr>
                <w:rFonts w:cs="Arial"/>
                <w:color w:val="FF0000"/>
                <w:sz w:val="21"/>
                <w:szCs w:val="21"/>
              </w:rPr>
            </w:pPr>
            <w:r>
              <w:rPr>
                <w:rFonts w:cs="Arial"/>
                <w:color w:val="FF0000"/>
                <w:sz w:val="21"/>
                <w:szCs w:val="21"/>
              </w:rPr>
              <w:t xml:space="preserve">Eine vom Auftraggeber besonders vorgesehene </w:t>
            </w:r>
            <w:r w:rsidR="003031C9" w:rsidRPr="00D82C0E">
              <w:rPr>
                <w:rFonts w:cs="Arial"/>
                <w:color w:val="FF0000"/>
                <w:sz w:val="21"/>
                <w:szCs w:val="21"/>
              </w:rPr>
              <w:t xml:space="preserve">Webseite, auf welcher sich </w:t>
            </w:r>
            <w:r w:rsidR="003031C9" w:rsidRPr="00167F89">
              <w:rPr>
                <w:rFonts w:cs="Arial"/>
                <w:color w:val="FF0000"/>
                <w:sz w:val="21"/>
                <w:szCs w:val="21"/>
              </w:rPr>
              <w:t xml:space="preserve">Anbieter </w:t>
            </w:r>
            <w:proofErr w:type="gramStart"/>
            <w:r w:rsidR="003031C9" w:rsidRPr="00167F89">
              <w:rPr>
                <w:rFonts w:cs="Arial"/>
                <w:color w:val="FF0000"/>
                <w:sz w:val="21"/>
                <w:szCs w:val="21"/>
              </w:rPr>
              <w:t>anmelden</w:t>
            </w:r>
            <w:proofErr w:type="gramEnd"/>
            <w:r w:rsidR="003031C9" w:rsidRPr="00167F89">
              <w:rPr>
                <w:rFonts w:cs="Arial"/>
                <w:color w:val="FF0000"/>
                <w:sz w:val="21"/>
                <w:szCs w:val="21"/>
              </w:rPr>
              <w:t xml:space="preserve"> und ihre Angebote hochladen können</w:t>
            </w:r>
            <w:r w:rsidRPr="00167F89">
              <w:rPr>
                <w:rFonts w:cs="Arial"/>
                <w:color w:val="FF0000"/>
                <w:sz w:val="21"/>
                <w:szCs w:val="21"/>
              </w:rPr>
              <w:t xml:space="preserve"> (nicht </w:t>
            </w:r>
            <w:hyperlink r:id="rId13" w:history="1">
              <w:r w:rsidRPr="00167F89">
                <w:rPr>
                  <w:rStyle w:val="Hyperlink"/>
                  <w:rFonts w:cs="Arial"/>
                  <w:color w:val="FF0000"/>
                  <w:sz w:val="21"/>
                  <w:szCs w:val="21"/>
                </w:rPr>
                <w:t>www.simap.ch</w:t>
              </w:r>
            </w:hyperlink>
            <w:r w:rsidRPr="00167F89">
              <w:rPr>
                <w:rFonts w:cs="Arial"/>
                <w:color w:val="FF0000"/>
                <w:sz w:val="21"/>
                <w:szCs w:val="21"/>
              </w:rPr>
              <w:t xml:space="preserve">) </w:t>
            </w:r>
          </w:p>
        </w:tc>
      </w:tr>
      <w:tr w:rsidR="003031C9" w:rsidRPr="00D82C0E" w14:paraId="69A7C992" w14:textId="77777777" w:rsidTr="00734158">
        <w:tc>
          <w:tcPr>
            <w:tcW w:w="3000" w:type="dxa"/>
          </w:tcPr>
          <w:p w14:paraId="76430900" w14:textId="77777777" w:rsidR="003031C9" w:rsidRPr="00D82C0E" w:rsidRDefault="003031C9" w:rsidP="00734158">
            <w:pPr>
              <w:pStyle w:val="Einzug1"/>
              <w:spacing w:before="60"/>
              <w:ind w:left="0"/>
              <w:rPr>
                <w:sz w:val="21"/>
                <w:szCs w:val="21"/>
              </w:rPr>
            </w:pPr>
            <w:r w:rsidRPr="00D82C0E">
              <w:rPr>
                <w:sz w:val="21"/>
                <w:szCs w:val="21"/>
              </w:rPr>
              <w:t>simap</w:t>
            </w:r>
          </w:p>
        </w:tc>
        <w:tc>
          <w:tcPr>
            <w:tcW w:w="6600" w:type="dxa"/>
          </w:tcPr>
          <w:p w14:paraId="04BD3506" w14:textId="77777777" w:rsidR="003031C9" w:rsidRPr="00D82C0E" w:rsidRDefault="003031C9" w:rsidP="00734158">
            <w:pPr>
              <w:pStyle w:val="Einzug1"/>
              <w:spacing w:before="60"/>
              <w:ind w:left="0"/>
              <w:rPr>
                <w:rFonts w:cs="Arial"/>
                <w:sz w:val="21"/>
                <w:szCs w:val="21"/>
              </w:rPr>
            </w:pPr>
            <w:r w:rsidRPr="00D82C0E">
              <w:rPr>
                <w:rFonts w:cs="Arial"/>
                <w:sz w:val="21"/>
                <w:szCs w:val="21"/>
              </w:rPr>
              <w:t>Internet-Plattform, auf welcher Bund, Kantone und Gemeinden ihre Ausschreibungen im Bereich des öffentlichen Beschaffungswesens veröffentlichen können (</w:t>
            </w:r>
            <w:hyperlink r:id="rId14" w:history="1">
              <w:r w:rsidRPr="00D82C0E">
                <w:rPr>
                  <w:rStyle w:val="Hyperlink"/>
                  <w:rFonts w:cs="Arial"/>
                  <w:sz w:val="21"/>
                  <w:szCs w:val="21"/>
                </w:rPr>
                <w:t>www.simap.ch</w:t>
              </w:r>
            </w:hyperlink>
            <w:r w:rsidRPr="00D82C0E">
              <w:rPr>
                <w:rFonts w:cs="Arial"/>
                <w:sz w:val="21"/>
                <w:szCs w:val="21"/>
              </w:rPr>
              <w:t>)</w:t>
            </w:r>
          </w:p>
        </w:tc>
      </w:tr>
      <w:tr w:rsidR="003031C9" w:rsidRPr="00D82C0E" w14:paraId="31C852A7" w14:textId="77777777" w:rsidTr="00734158">
        <w:tc>
          <w:tcPr>
            <w:tcW w:w="3000" w:type="dxa"/>
          </w:tcPr>
          <w:p w14:paraId="64ECCE30" w14:textId="77777777" w:rsidR="003031C9" w:rsidRPr="00D82C0E" w:rsidRDefault="003031C9" w:rsidP="00734158">
            <w:pPr>
              <w:pStyle w:val="Einzug1"/>
              <w:spacing w:before="60"/>
              <w:ind w:left="0"/>
              <w:rPr>
                <w:sz w:val="21"/>
                <w:szCs w:val="21"/>
              </w:rPr>
            </w:pPr>
            <w:r w:rsidRPr="00D82C0E">
              <w:rPr>
                <w:sz w:val="21"/>
                <w:szCs w:val="21"/>
              </w:rPr>
              <w:t>VRPG</w:t>
            </w:r>
          </w:p>
        </w:tc>
        <w:tc>
          <w:tcPr>
            <w:tcW w:w="6600" w:type="dxa"/>
          </w:tcPr>
          <w:p w14:paraId="6BAEF3B5" w14:textId="77777777" w:rsidR="003031C9" w:rsidRPr="00D82C0E" w:rsidRDefault="003031C9" w:rsidP="00734158">
            <w:pPr>
              <w:pStyle w:val="Einzug1"/>
              <w:spacing w:before="60"/>
              <w:ind w:left="0"/>
              <w:rPr>
                <w:rFonts w:cs="Arial"/>
                <w:sz w:val="21"/>
                <w:szCs w:val="21"/>
              </w:rPr>
            </w:pPr>
            <w:r w:rsidRPr="00D82C0E">
              <w:rPr>
                <w:sz w:val="21"/>
                <w:szCs w:val="21"/>
              </w:rPr>
              <w:t>Gesetz über die Verwaltungsrechtspflege</w:t>
            </w:r>
            <w:r w:rsidRPr="00D82C0E">
              <w:rPr>
                <w:rStyle w:val="collectionname"/>
                <w:sz w:val="21"/>
                <w:szCs w:val="21"/>
              </w:rPr>
              <w:t xml:space="preserve"> </w:t>
            </w:r>
            <w:r w:rsidRPr="001C156F">
              <w:rPr>
                <w:rStyle w:val="collectionname"/>
                <w:sz w:val="21"/>
                <w:szCs w:val="21"/>
              </w:rPr>
              <w:t xml:space="preserve">vom 23. Mai 1989 </w:t>
            </w:r>
            <w:r w:rsidRPr="00D82C0E">
              <w:rPr>
                <w:rStyle w:val="collectionname"/>
                <w:sz w:val="21"/>
                <w:szCs w:val="21"/>
              </w:rPr>
              <w:t>(BSG</w:t>
            </w:r>
            <w:r w:rsidRPr="00D82C0E">
              <w:rPr>
                <w:sz w:val="21"/>
                <w:szCs w:val="21"/>
              </w:rPr>
              <w:t xml:space="preserve"> 155.21)</w:t>
            </w:r>
          </w:p>
        </w:tc>
      </w:tr>
    </w:tbl>
    <w:p w14:paraId="6D1799B8" w14:textId="77777777" w:rsidR="00702D19" w:rsidRPr="00D82C0E" w:rsidRDefault="00702D19" w:rsidP="00702D19">
      <w:pPr>
        <w:pStyle w:val="Textkrper"/>
        <w:rPr>
          <w:lang w:val="de-CH"/>
        </w:rPr>
      </w:pPr>
    </w:p>
    <w:p w14:paraId="3D712BDE" w14:textId="77777777" w:rsidR="00702D19" w:rsidRPr="00D82C0E" w:rsidRDefault="00702D19" w:rsidP="00702D19">
      <w:pPr>
        <w:pStyle w:val="berschrift1"/>
      </w:pPr>
      <w:bookmarkStart w:id="10" w:name="_Toc123734819"/>
      <w:bookmarkStart w:id="11" w:name="_Toc130608050"/>
      <w:bookmarkStart w:id="12" w:name="_Toc468799561"/>
      <w:bookmarkStart w:id="13" w:name="_Toc65079854"/>
      <w:bookmarkStart w:id="14" w:name="_Toc222127454"/>
      <w:bookmarkEnd w:id="7"/>
      <w:bookmarkEnd w:id="8"/>
      <w:r w:rsidRPr="00D82C0E">
        <w:t>Referenzierte Dokumente</w:t>
      </w:r>
      <w:bookmarkEnd w:id="10"/>
      <w:bookmarkEnd w:id="11"/>
      <w:bookmarkEnd w:id="12"/>
      <w:bookmarkEnd w:id="13"/>
      <w:bookmarkEnd w:id="14"/>
    </w:p>
    <w:tbl>
      <w:tblPr>
        <w:tblW w:w="0" w:type="auto"/>
        <w:tblCellMar>
          <w:left w:w="0" w:type="dxa"/>
          <w:right w:w="0" w:type="dxa"/>
        </w:tblCellMar>
        <w:tblLook w:val="01E0" w:firstRow="1" w:lastRow="1" w:firstColumn="1" w:lastColumn="1" w:noHBand="0" w:noVBand="0"/>
      </w:tblPr>
      <w:tblGrid>
        <w:gridCol w:w="1418"/>
        <w:gridCol w:w="8182"/>
      </w:tblGrid>
      <w:tr w:rsidR="00702D19" w:rsidRPr="00D82C0E" w14:paraId="075131F6" w14:textId="77777777" w:rsidTr="00702D19">
        <w:tc>
          <w:tcPr>
            <w:tcW w:w="1418" w:type="dxa"/>
          </w:tcPr>
          <w:p w14:paraId="39ACBF96" w14:textId="77777777" w:rsidR="00702D19" w:rsidRPr="00D82C0E" w:rsidRDefault="00702D19" w:rsidP="00702D19">
            <w:pPr>
              <w:pStyle w:val="Einzug1"/>
              <w:spacing w:before="60"/>
              <w:ind w:left="0"/>
              <w:rPr>
                <w:color w:val="FF0000"/>
                <w:sz w:val="21"/>
                <w:szCs w:val="21"/>
              </w:rPr>
            </w:pPr>
            <w:r w:rsidRPr="00D82C0E">
              <w:rPr>
                <w:color w:val="FF0000"/>
                <w:sz w:val="21"/>
                <w:szCs w:val="21"/>
              </w:rPr>
              <w:t>[1]</w:t>
            </w:r>
          </w:p>
        </w:tc>
        <w:tc>
          <w:tcPr>
            <w:tcW w:w="8182" w:type="dxa"/>
          </w:tcPr>
          <w:p w14:paraId="333EB276"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r w:rsidR="00702D19" w:rsidRPr="00D82C0E" w14:paraId="10947F1C" w14:textId="77777777" w:rsidTr="00702D19">
        <w:tc>
          <w:tcPr>
            <w:tcW w:w="1418" w:type="dxa"/>
          </w:tcPr>
          <w:p w14:paraId="50F65CB8" w14:textId="77777777" w:rsidR="00702D19" w:rsidRPr="00D82C0E" w:rsidRDefault="00702D19" w:rsidP="00702D19">
            <w:pPr>
              <w:pStyle w:val="Einzug1"/>
              <w:spacing w:before="60"/>
              <w:ind w:left="0"/>
              <w:rPr>
                <w:color w:val="FF0000"/>
                <w:sz w:val="21"/>
                <w:szCs w:val="21"/>
              </w:rPr>
            </w:pPr>
            <w:r w:rsidRPr="00D82C0E">
              <w:rPr>
                <w:color w:val="FF0000"/>
                <w:sz w:val="21"/>
                <w:szCs w:val="21"/>
              </w:rPr>
              <w:t>[2]</w:t>
            </w:r>
          </w:p>
        </w:tc>
        <w:tc>
          <w:tcPr>
            <w:tcW w:w="8182" w:type="dxa"/>
          </w:tcPr>
          <w:p w14:paraId="164FDB15"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bl>
    <w:p w14:paraId="2BDD1DC7" w14:textId="77777777" w:rsidR="00702D19" w:rsidRPr="00D82C0E" w:rsidRDefault="00702D19" w:rsidP="00702D19">
      <w:pPr>
        <w:pStyle w:val="Textkrper"/>
        <w:rPr>
          <w:lang w:val="de-CH"/>
        </w:rPr>
      </w:pPr>
    </w:p>
    <w:p w14:paraId="376D8F6D" w14:textId="5CCE4D83" w:rsidR="00AE3CC7" w:rsidRDefault="00AE3CC7">
      <w:pPr>
        <w:spacing w:after="200" w:line="24" w:lineRule="auto"/>
        <w:rPr>
          <w:szCs w:val="21"/>
        </w:rPr>
      </w:pPr>
      <w:r>
        <w:rPr>
          <w:szCs w:val="21"/>
        </w:rPr>
        <w:br w:type="page"/>
      </w:r>
    </w:p>
    <w:p w14:paraId="01240C56" w14:textId="77777777" w:rsidR="00787121" w:rsidRPr="00556651" w:rsidRDefault="00787121" w:rsidP="00556651">
      <w:pPr>
        <w:pStyle w:val="H1"/>
        <w:rPr>
          <w:bCs/>
          <w:spacing w:val="0"/>
        </w:rPr>
      </w:pPr>
      <w:bookmarkStart w:id="15" w:name="_Toc468799719"/>
      <w:bookmarkStart w:id="16" w:name="_Toc507126640"/>
      <w:bookmarkStart w:id="17" w:name="_Toc496432524"/>
      <w:bookmarkStart w:id="18" w:name="_Toc496428251"/>
      <w:bookmarkStart w:id="19" w:name="_Toc222127455"/>
      <w:r w:rsidRPr="00556651">
        <w:t>Zweck des Dokuments</w:t>
      </w:r>
      <w:bookmarkEnd w:id="15"/>
      <w:bookmarkEnd w:id="19"/>
    </w:p>
    <w:p w14:paraId="5EF9FA82" w14:textId="77777777" w:rsidR="00787121" w:rsidRPr="00556651" w:rsidRDefault="00787121" w:rsidP="00787121">
      <w:pPr>
        <w:pStyle w:val="Textkrper"/>
        <w:rPr>
          <w:lang w:val="de-CH"/>
        </w:rPr>
      </w:pPr>
      <w:r w:rsidRPr="00556651">
        <w:rPr>
          <w:lang w:val="de-CH"/>
        </w:rPr>
        <w:t xml:space="preserve">Der Evaluationsbericht fasst die Ergebnisse der Angebotsbewertung für die Beschaffung </w:t>
      </w:r>
      <w:r w:rsidRPr="00556651">
        <w:rPr>
          <w:color w:val="FF0000"/>
          <w:lang w:val="de-CH"/>
        </w:rPr>
        <w:t>Projektname zu Handen de</w:t>
      </w:r>
      <w:r w:rsidR="005F6313">
        <w:rPr>
          <w:color w:val="FF0000"/>
          <w:lang w:val="de-CH"/>
        </w:rPr>
        <w:t>r</w:t>
      </w:r>
      <w:r w:rsidRPr="00556651">
        <w:rPr>
          <w:color w:val="FF0000"/>
          <w:lang w:val="de-CH"/>
        </w:rPr>
        <w:t xml:space="preserve"> Auftraggeber</w:t>
      </w:r>
      <w:r w:rsidR="005F6313">
        <w:rPr>
          <w:color w:val="FF0000"/>
          <w:lang w:val="de-CH"/>
        </w:rPr>
        <w:t>schaft</w:t>
      </w:r>
      <w:r w:rsidRPr="00556651">
        <w:rPr>
          <w:color w:val="FF0000"/>
          <w:lang w:val="de-CH"/>
        </w:rPr>
        <w:t xml:space="preserve"> </w:t>
      </w:r>
      <w:r w:rsidRPr="00556651">
        <w:rPr>
          <w:lang w:val="de-CH"/>
        </w:rPr>
        <w:t>zusammen.</w:t>
      </w:r>
    </w:p>
    <w:p w14:paraId="370C4111" w14:textId="77777777" w:rsidR="00556651" w:rsidRPr="00556651" w:rsidRDefault="00556651" w:rsidP="00787121">
      <w:pPr>
        <w:pStyle w:val="Textkrper"/>
        <w:rPr>
          <w:rFonts w:cs="Times New Roman"/>
          <w:lang w:val="de-CH"/>
        </w:rPr>
      </w:pPr>
    </w:p>
    <w:p w14:paraId="6C29076F" w14:textId="77777777" w:rsidR="00787121" w:rsidRPr="00556651" w:rsidRDefault="00787121" w:rsidP="00787121">
      <w:pPr>
        <w:pStyle w:val="Textkrper"/>
        <w:rPr>
          <w:lang w:val="de-CH"/>
        </w:rPr>
      </w:pPr>
      <w:r w:rsidRPr="00556651">
        <w:rPr>
          <w:lang w:val="de-CH"/>
        </w:rPr>
        <w:t xml:space="preserve">Der Evaluationsbericht bildet für das </w:t>
      </w:r>
      <w:r w:rsidRPr="00556651">
        <w:rPr>
          <w:color w:val="FF0000"/>
          <w:lang w:val="de-CH"/>
        </w:rPr>
        <w:t xml:space="preserve">Entscheidungsgremium </w:t>
      </w:r>
      <w:r w:rsidRPr="00556651">
        <w:rPr>
          <w:color w:val="0000FF"/>
          <w:lang w:val="de-CH"/>
        </w:rPr>
        <w:t>(muss bezeichnet werden)</w:t>
      </w:r>
      <w:r w:rsidRPr="00556651">
        <w:rPr>
          <w:lang w:val="de-CH"/>
        </w:rPr>
        <w:t xml:space="preserve"> die Grundlage für die Auswahl der zu beschaffenden Lösung bzw. des zu beschaffenden Produkts. Gleichzeitig dokumentiert der Bericht den internen Vergabeentscheid.</w:t>
      </w:r>
    </w:p>
    <w:p w14:paraId="7D0F1A7E" w14:textId="77777777" w:rsidR="00787121" w:rsidRPr="00556651" w:rsidRDefault="00787121" w:rsidP="00556651">
      <w:pPr>
        <w:pStyle w:val="H1"/>
      </w:pPr>
      <w:bookmarkStart w:id="20" w:name="_Toc433109819"/>
      <w:bookmarkStart w:id="21" w:name="_Toc433109893"/>
      <w:bookmarkStart w:id="22" w:name="_Toc433109820"/>
      <w:bookmarkStart w:id="23" w:name="_Toc433109894"/>
      <w:bookmarkStart w:id="24" w:name="_Toc468799720"/>
      <w:bookmarkStart w:id="25" w:name="_Toc222127456"/>
      <w:bookmarkEnd w:id="20"/>
      <w:bookmarkEnd w:id="21"/>
      <w:bookmarkEnd w:id="22"/>
      <w:bookmarkEnd w:id="23"/>
      <w:r w:rsidRPr="00556651">
        <w:t>Ausgangslage</w:t>
      </w:r>
      <w:bookmarkEnd w:id="24"/>
      <w:bookmarkEnd w:id="25"/>
    </w:p>
    <w:p w14:paraId="477846A3" w14:textId="24A3EEF4" w:rsidR="00787121" w:rsidRPr="00556651" w:rsidRDefault="00787121" w:rsidP="00787121">
      <w:pPr>
        <w:pStyle w:val="TextkrperBlau"/>
        <w:rPr>
          <w:sz w:val="21"/>
          <w:szCs w:val="21"/>
          <w:lang w:val="de-CH"/>
        </w:rPr>
      </w:pPr>
      <w:r w:rsidRPr="00556651">
        <w:rPr>
          <w:sz w:val="21"/>
          <w:szCs w:val="21"/>
          <w:lang w:val="de-CH"/>
        </w:rPr>
        <w:t>Die Ausgangslage und der Beschaffungsgegenstand sowie die Grundlagen für die Ev</w:t>
      </w:r>
      <w:r w:rsidR="003031C9">
        <w:rPr>
          <w:sz w:val="21"/>
          <w:szCs w:val="21"/>
          <w:lang w:val="de-CH"/>
        </w:rPr>
        <w:t xml:space="preserve">aluation </w:t>
      </w:r>
      <w:r w:rsidR="00EA76CB">
        <w:rPr>
          <w:sz w:val="21"/>
          <w:szCs w:val="21"/>
          <w:lang w:val="de-CH"/>
        </w:rPr>
        <w:t>können</w:t>
      </w:r>
      <w:r w:rsidR="003031C9">
        <w:rPr>
          <w:sz w:val="21"/>
          <w:szCs w:val="21"/>
          <w:lang w:val="de-CH"/>
        </w:rPr>
        <w:t xml:space="preserve"> hier aufgeführt</w:t>
      </w:r>
      <w:r w:rsidRPr="00556651">
        <w:rPr>
          <w:sz w:val="21"/>
          <w:szCs w:val="21"/>
          <w:lang w:val="de-CH"/>
        </w:rPr>
        <w:t>.</w:t>
      </w:r>
    </w:p>
    <w:p w14:paraId="6C3AC696" w14:textId="4012D371" w:rsidR="00787121" w:rsidRPr="00556651" w:rsidRDefault="00787121" w:rsidP="00787121">
      <w:pPr>
        <w:pStyle w:val="TextkrperBlau"/>
        <w:rPr>
          <w:sz w:val="21"/>
          <w:szCs w:val="21"/>
          <w:lang w:val="de-CH"/>
        </w:rPr>
      </w:pPr>
      <w:r w:rsidRPr="00556651">
        <w:rPr>
          <w:sz w:val="21"/>
          <w:szCs w:val="21"/>
          <w:lang w:val="de-CH"/>
        </w:rPr>
        <w:t xml:space="preserve">Die Ausgangslage ist nur in dem Ausmass und Detaillierungsgrad zu beschreiben, als dies für die </w:t>
      </w:r>
      <w:r w:rsidR="00EA76CB">
        <w:rPr>
          <w:sz w:val="21"/>
          <w:szCs w:val="21"/>
          <w:lang w:val="de-CH"/>
        </w:rPr>
        <w:t>Erläuterung des Antrags</w:t>
      </w:r>
      <w:r w:rsidRPr="00556651">
        <w:rPr>
          <w:sz w:val="21"/>
          <w:szCs w:val="21"/>
          <w:lang w:val="de-CH"/>
        </w:rPr>
        <w:t xml:space="preserve"> notwendig und nützlich ist</w:t>
      </w:r>
      <w:r w:rsidR="00EA76CB">
        <w:rPr>
          <w:sz w:val="21"/>
          <w:szCs w:val="21"/>
          <w:lang w:val="de-CH"/>
        </w:rPr>
        <w:t xml:space="preserve">, was von der Nähe des </w:t>
      </w:r>
      <w:proofErr w:type="spellStart"/>
      <w:r w:rsidR="00EA76CB">
        <w:rPr>
          <w:sz w:val="21"/>
          <w:szCs w:val="21"/>
          <w:lang w:val="de-CH"/>
        </w:rPr>
        <w:t>Entscheidgremiums</w:t>
      </w:r>
      <w:proofErr w:type="spellEnd"/>
      <w:r w:rsidR="00EA76CB">
        <w:rPr>
          <w:sz w:val="21"/>
          <w:szCs w:val="21"/>
          <w:lang w:val="de-CH"/>
        </w:rPr>
        <w:t xml:space="preserve"> zur Beschaffung abhängt</w:t>
      </w:r>
      <w:r w:rsidRPr="00556651">
        <w:rPr>
          <w:sz w:val="21"/>
          <w:szCs w:val="21"/>
          <w:lang w:val="de-CH"/>
        </w:rPr>
        <w:t>.</w:t>
      </w:r>
    </w:p>
    <w:p w14:paraId="25E14D7F" w14:textId="500A4B12" w:rsidR="00787121" w:rsidRPr="00556651" w:rsidRDefault="00787121" w:rsidP="00B715F1">
      <w:pPr>
        <w:pStyle w:val="Aufzhlung2"/>
        <w:numPr>
          <w:ilvl w:val="0"/>
          <w:numId w:val="34"/>
        </w:numPr>
        <w:spacing w:before="120" w:after="120"/>
        <w:ind w:left="357" w:hanging="357"/>
        <w:rPr>
          <w:color w:val="0000FF"/>
          <w:sz w:val="21"/>
          <w:szCs w:val="21"/>
          <w:lang w:val="de-CH"/>
        </w:rPr>
      </w:pPr>
      <w:r w:rsidRPr="00556651">
        <w:rPr>
          <w:color w:val="0000FF"/>
          <w:sz w:val="21"/>
          <w:szCs w:val="21"/>
          <w:lang w:val="de-CH"/>
        </w:rPr>
        <w:t>Überblick</w:t>
      </w:r>
      <w:r w:rsidR="00CF06C9">
        <w:rPr>
          <w:color w:val="0000FF"/>
          <w:sz w:val="21"/>
          <w:szCs w:val="21"/>
          <w:lang w:val="de-CH"/>
        </w:rPr>
        <w:t xml:space="preserve"> / Einbettung</w:t>
      </w:r>
      <w:r w:rsidRPr="00556651">
        <w:rPr>
          <w:color w:val="0000FF"/>
          <w:sz w:val="21"/>
          <w:szCs w:val="21"/>
          <w:lang w:val="de-CH"/>
        </w:rPr>
        <w:t xml:space="preserve"> (Grafik)</w:t>
      </w:r>
    </w:p>
    <w:p w14:paraId="4F66D548" w14:textId="77777777" w:rsidR="00787121" w:rsidRPr="00556651" w:rsidRDefault="00787121" w:rsidP="00B715F1">
      <w:pPr>
        <w:pStyle w:val="Aufzhlung2"/>
        <w:numPr>
          <w:ilvl w:val="0"/>
          <w:numId w:val="34"/>
        </w:numPr>
        <w:spacing w:before="120" w:after="120"/>
        <w:ind w:left="357" w:hanging="357"/>
        <w:rPr>
          <w:color w:val="0000FF"/>
          <w:sz w:val="21"/>
          <w:szCs w:val="21"/>
          <w:lang w:val="de-CH"/>
        </w:rPr>
      </w:pPr>
      <w:r w:rsidRPr="00556651">
        <w:rPr>
          <w:color w:val="0000FF"/>
          <w:sz w:val="21"/>
          <w:szCs w:val="21"/>
          <w:lang w:val="de-CH"/>
        </w:rPr>
        <w:t>Hauptmerkmale bisherige Organisation / Systeme / Lösungen</w:t>
      </w:r>
    </w:p>
    <w:p w14:paraId="37110452" w14:textId="77777777" w:rsidR="00787121" w:rsidRPr="00556651" w:rsidRDefault="00787121" w:rsidP="00B715F1">
      <w:pPr>
        <w:pStyle w:val="Aufzhlung2"/>
        <w:numPr>
          <w:ilvl w:val="0"/>
          <w:numId w:val="34"/>
        </w:numPr>
        <w:spacing w:before="120" w:after="120"/>
        <w:ind w:left="357" w:hanging="357"/>
        <w:rPr>
          <w:color w:val="0000FF"/>
          <w:sz w:val="21"/>
          <w:szCs w:val="21"/>
          <w:lang w:val="de-CH"/>
        </w:rPr>
      </w:pPr>
      <w:r w:rsidRPr="00556651">
        <w:rPr>
          <w:color w:val="0000FF"/>
          <w:sz w:val="21"/>
          <w:szCs w:val="21"/>
          <w:lang w:val="de-CH"/>
        </w:rPr>
        <w:t>Volumen / Mengengerüst</w:t>
      </w:r>
    </w:p>
    <w:p w14:paraId="22DF9D79" w14:textId="77777777" w:rsidR="00787121" w:rsidRPr="00556651" w:rsidRDefault="00787121" w:rsidP="00B715F1">
      <w:pPr>
        <w:pStyle w:val="Aufzhlung2"/>
        <w:numPr>
          <w:ilvl w:val="0"/>
          <w:numId w:val="34"/>
        </w:numPr>
        <w:spacing w:before="120" w:after="120"/>
        <w:ind w:left="357" w:hanging="357"/>
        <w:rPr>
          <w:color w:val="0000FF"/>
          <w:sz w:val="21"/>
          <w:szCs w:val="21"/>
          <w:lang w:val="de-CH"/>
        </w:rPr>
      </w:pPr>
      <w:r w:rsidRPr="00556651">
        <w:rPr>
          <w:color w:val="0000FF"/>
          <w:sz w:val="21"/>
          <w:szCs w:val="21"/>
          <w:lang w:val="de-CH"/>
        </w:rPr>
        <w:t>Eingesetzte Produkte / Technologien</w:t>
      </w:r>
    </w:p>
    <w:p w14:paraId="77A90312" w14:textId="3187DD10" w:rsidR="00787121" w:rsidRDefault="00787121" w:rsidP="00B715F1">
      <w:pPr>
        <w:pStyle w:val="Aufzhlung2"/>
        <w:numPr>
          <w:ilvl w:val="0"/>
          <w:numId w:val="34"/>
        </w:numPr>
        <w:spacing w:before="120" w:after="120"/>
        <w:ind w:left="357" w:hanging="357"/>
        <w:rPr>
          <w:color w:val="0000FF"/>
          <w:sz w:val="21"/>
          <w:szCs w:val="21"/>
          <w:lang w:val="de-CH"/>
        </w:rPr>
      </w:pPr>
      <w:r w:rsidRPr="00556651">
        <w:rPr>
          <w:color w:val="0000FF"/>
          <w:sz w:val="21"/>
          <w:szCs w:val="21"/>
          <w:lang w:val="de-CH"/>
        </w:rPr>
        <w:t>Stärken / Schwächen</w:t>
      </w:r>
    </w:p>
    <w:p w14:paraId="4438747F" w14:textId="57FCB644" w:rsidR="00616C47" w:rsidRPr="00556651" w:rsidRDefault="00616C47" w:rsidP="00B715F1">
      <w:pPr>
        <w:pStyle w:val="Aufzhlung2"/>
        <w:numPr>
          <w:ilvl w:val="0"/>
          <w:numId w:val="34"/>
        </w:numPr>
        <w:spacing w:before="120" w:after="120"/>
        <w:ind w:left="357" w:hanging="357"/>
        <w:rPr>
          <w:color w:val="0000FF"/>
          <w:sz w:val="21"/>
          <w:szCs w:val="21"/>
          <w:lang w:val="de-CH"/>
        </w:rPr>
      </w:pPr>
      <w:r>
        <w:rPr>
          <w:color w:val="0000FF"/>
          <w:sz w:val="21"/>
          <w:szCs w:val="21"/>
          <w:lang w:val="de-CH"/>
        </w:rPr>
        <w:t>Anlass zur Beschaffung</w:t>
      </w:r>
    </w:p>
    <w:p w14:paraId="29E7BAC2" w14:textId="77777777" w:rsidR="00787121" w:rsidRPr="00556651" w:rsidRDefault="00787121" w:rsidP="00556651">
      <w:pPr>
        <w:pStyle w:val="H1"/>
        <w:rPr>
          <w:color w:val="000000"/>
        </w:rPr>
      </w:pPr>
      <w:bookmarkStart w:id="26" w:name="_Toc468799721"/>
      <w:bookmarkStart w:id="27" w:name="_Toc222127457"/>
      <w:r w:rsidRPr="00556651">
        <w:t>Beschaffungsgegenstand</w:t>
      </w:r>
      <w:bookmarkEnd w:id="26"/>
      <w:bookmarkEnd w:id="27"/>
    </w:p>
    <w:p w14:paraId="39F469A3" w14:textId="77777777" w:rsidR="00787121" w:rsidRPr="00556651" w:rsidRDefault="00787121" w:rsidP="00787121">
      <w:pPr>
        <w:pStyle w:val="TextkrperBlau"/>
        <w:rPr>
          <w:sz w:val="21"/>
          <w:szCs w:val="21"/>
          <w:lang w:val="de-CH"/>
        </w:rPr>
      </w:pPr>
      <w:r w:rsidRPr="00556651">
        <w:rPr>
          <w:sz w:val="21"/>
          <w:szCs w:val="21"/>
          <w:lang w:val="de-CH"/>
        </w:rPr>
        <w:t>An dieser Stelle sind die zu erbringenden Leistungen kurz zu beschreiben.</w:t>
      </w:r>
    </w:p>
    <w:p w14:paraId="70855ECA" w14:textId="521AFB43" w:rsidR="00787121" w:rsidRPr="00556651" w:rsidRDefault="00616C47" w:rsidP="00B715F1">
      <w:pPr>
        <w:pStyle w:val="Aufzhlung2"/>
        <w:numPr>
          <w:ilvl w:val="0"/>
          <w:numId w:val="34"/>
        </w:numPr>
        <w:spacing w:before="120" w:after="120"/>
        <w:ind w:left="357" w:hanging="357"/>
        <w:rPr>
          <w:color w:val="0000FF"/>
          <w:sz w:val="21"/>
          <w:szCs w:val="21"/>
          <w:lang w:val="de-CH"/>
        </w:rPr>
      </w:pPr>
      <w:r>
        <w:rPr>
          <w:color w:val="0000FF"/>
          <w:sz w:val="21"/>
          <w:szCs w:val="21"/>
          <w:lang w:val="de-CH"/>
        </w:rPr>
        <w:t xml:space="preserve">Kurzbeschreibung </w:t>
      </w:r>
      <w:r w:rsidR="00787121" w:rsidRPr="00556651">
        <w:rPr>
          <w:color w:val="0000FF"/>
          <w:sz w:val="21"/>
          <w:szCs w:val="21"/>
          <w:lang w:val="de-CH"/>
        </w:rPr>
        <w:t>(ev. Grafik)</w:t>
      </w:r>
      <w:r>
        <w:rPr>
          <w:color w:val="0000FF"/>
          <w:sz w:val="21"/>
          <w:szCs w:val="21"/>
          <w:lang w:val="de-CH"/>
        </w:rPr>
        <w:t xml:space="preserve"> </w:t>
      </w:r>
    </w:p>
    <w:p w14:paraId="551F834B" w14:textId="77777777" w:rsidR="00787121" w:rsidRPr="00556651" w:rsidRDefault="00787121" w:rsidP="00B715F1">
      <w:pPr>
        <w:pStyle w:val="Aufzhlung2"/>
        <w:numPr>
          <w:ilvl w:val="0"/>
          <w:numId w:val="34"/>
        </w:numPr>
        <w:spacing w:before="120" w:after="120"/>
        <w:ind w:left="357" w:hanging="357"/>
        <w:rPr>
          <w:color w:val="0000FF"/>
          <w:sz w:val="21"/>
          <w:szCs w:val="21"/>
          <w:lang w:val="de-CH"/>
        </w:rPr>
      </w:pPr>
      <w:r w:rsidRPr="00556651">
        <w:rPr>
          <w:color w:val="0000FF"/>
          <w:sz w:val="21"/>
          <w:szCs w:val="21"/>
          <w:lang w:val="de-CH"/>
        </w:rPr>
        <w:t>Abgrenzung</w:t>
      </w:r>
    </w:p>
    <w:p w14:paraId="34FCB3DB" w14:textId="25713CC3" w:rsidR="00787121" w:rsidRPr="00556651" w:rsidRDefault="00787121" w:rsidP="00B715F1">
      <w:pPr>
        <w:pStyle w:val="Aufzhlung2"/>
        <w:numPr>
          <w:ilvl w:val="0"/>
          <w:numId w:val="34"/>
        </w:numPr>
        <w:spacing w:before="120" w:after="120"/>
        <w:ind w:left="357" w:hanging="357"/>
        <w:rPr>
          <w:color w:val="0000FF"/>
          <w:sz w:val="21"/>
          <w:szCs w:val="21"/>
          <w:lang w:val="de-CH"/>
        </w:rPr>
      </w:pPr>
      <w:r w:rsidRPr="00556651">
        <w:rPr>
          <w:color w:val="0000FF"/>
          <w:sz w:val="21"/>
          <w:szCs w:val="21"/>
          <w:lang w:val="de-CH"/>
        </w:rPr>
        <w:t>Kontext</w:t>
      </w:r>
      <w:r w:rsidR="00616C47">
        <w:rPr>
          <w:color w:val="0000FF"/>
          <w:sz w:val="21"/>
          <w:szCs w:val="21"/>
          <w:lang w:val="de-CH"/>
        </w:rPr>
        <w:t xml:space="preserve">, Ziele und Nutzen </w:t>
      </w:r>
    </w:p>
    <w:p w14:paraId="785753BA" w14:textId="77777777" w:rsidR="00787121" w:rsidRPr="00556651" w:rsidRDefault="00787121" w:rsidP="00556651">
      <w:pPr>
        <w:pStyle w:val="H1"/>
        <w:rPr>
          <w:color w:val="000000"/>
        </w:rPr>
      </w:pPr>
      <w:bookmarkStart w:id="28" w:name="_Toc468799722"/>
      <w:bookmarkStart w:id="29" w:name="_Toc222127458"/>
      <w:r w:rsidRPr="00556651">
        <w:t>Eingegangene Angebote</w:t>
      </w:r>
      <w:bookmarkEnd w:id="28"/>
      <w:bookmarkEnd w:id="29"/>
    </w:p>
    <w:p w14:paraId="345770C4" w14:textId="49988C70" w:rsidR="00A74E6C" w:rsidRDefault="00A74E6C" w:rsidP="00734158">
      <w:pPr>
        <w:pStyle w:val="Textkrper"/>
        <w:rPr>
          <w:lang w:val="de-CH"/>
        </w:rPr>
      </w:pPr>
      <w:bookmarkStart w:id="30" w:name="_Toc250634989"/>
      <w:bookmarkStart w:id="31" w:name="_Ref250629971"/>
      <w:r w:rsidRPr="00A74E6C">
        <w:rPr>
          <w:lang w:val="de-CH"/>
        </w:rPr>
        <w:t xml:space="preserve">Die Ausschreibung wurde am </w:t>
      </w:r>
      <w:r w:rsidRPr="00A74E6C">
        <w:rPr>
          <w:color w:val="FF0000"/>
          <w:lang w:val="de-CH"/>
        </w:rPr>
        <w:t xml:space="preserve">TT.MM.JJJJ </w:t>
      </w:r>
      <w:r w:rsidRPr="00A74E6C">
        <w:rPr>
          <w:lang w:val="de-CH"/>
        </w:rPr>
        <w:t xml:space="preserve">unter der Nummer </w:t>
      </w:r>
      <w:r w:rsidRPr="00A74E6C">
        <w:rPr>
          <w:color w:val="FF0000"/>
          <w:lang w:val="de-CH"/>
        </w:rPr>
        <w:t xml:space="preserve">XXX </w:t>
      </w:r>
      <w:r w:rsidRPr="00A74E6C">
        <w:rPr>
          <w:lang w:val="de-CH"/>
        </w:rPr>
        <w:t>auf simap.ch veröffentlicht</w:t>
      </w:r>
      <w:r>
        <w:rPr>
          <w:lang w:val="de-CH"/>
        </w:rPr>
        <w:t>.</w:t>
      </w:r>
    </w:p>
    <w:p w14:paraId="1A498601" w14:textId="77777777" w:rsidR="00A74E6C" w:rsidRPr="00A74E6C" w:rsidRDefault="00A74E6C" w:rsidP="00734158">
      <w:pPr>
        <w:pStyle w:val="Textkrper"/>
        <w:rPr>
          <w:lang w:val="de-CH"/>
        </w:rPr>
      </w:pPr>
    </w:p>
    <w:p w14:paraId="4933F1A5" w14:textId="75861819" w:rsidR="00787121" w:rsidRPr="00556651" w:rsidRDefault="00787121" w:rsidP="00734158">
      <w:pPr>
        <w:pStyle w:val="Textkrper"/>
        <w:rPr>
          <w:lang w:val="de-CH"/>
        </w:rPr>
      </w:pPr>
      <w:r w:rsidRPr="00556651">
        <w:rPr>
          <w:lang w:val="de-CH"/>
        </w:rPr>
        <w:t xml:space="preserve">Die Angebote wurden am </w:t>
      </w:r>
      <w:r w:rsidRPr="00556651">
        <w:rPr>
          <w:color w:val="FF0000"/>
          <w:lang w:val="de-CH"/>
        </w:rPr>
        <w:t>TT</w:t>
      </w:r>
      <w:r w:rsidR="00A50777">
        <w:rPr>
          <w:color w:val="FF0000"/>
          <w:lang w:val="de-CH"/>
        </w:rPr>
        <w:t>.</w:t>
      </w:r>
      <w:r w:rsidRPr="00556651">
        <w:rPr>
          <w:color w:val="FF0000"/>
          <w:lang w:val="de-CH"/>
        </w:rPr>
        <w:t>MM</w:t>
      </w:r>
      <w:r w:rsidR="00A50777">
        <w:rPr>
          <w:color w:val="FF0000"/>
          <w:lang w:val="de-CH"/>
        </w:rPr>
        <w:t>.</w:t>
      </w:r>
      <w:r w:rsidRPr="00556651">
        <w:rPr>
          <w:color w:val="FF0000"/>
          <w:lang w:val="de-CH"/>
        </w:rPr>
        <w:t xml:space="preserve">JJJJ </w:t>
      </w:r>
      <w:r w:rsidRPr="00556651">
        <w:rPr>
          <w:lang w:val="de-CH"/>
        </w:rPr>
        <w:t>geöffnet und auf die Erfüllung der wesentlichen Formerfordernisse hin geprüft (vgl. Protokoll vom selben Datum).</w:t>
      </w:r>
    </w:p>
    <w:p w14:paraId="68CA1025" w14:textId="77777777" w:rsidR="00787121" w:rsidRPr="00556651" w:rsidRDefault="00787121" w:rsidP="00556651">
      <w:pPr>
        <w:pStyle w:val="H1"/>
      </w:pPr>
      <w:bookmarkStart w:id="32" w:name="_Toc468799723"/>
      <w:bookmarkStart w:id="33" w:name="_Toc222127459"/>
      <w:r w:rsidRPr="00556651">
        <w:t>Beurteilung und Bewertung des Angebots</w:t>
      </w:r>
      <w:bookmarkEnd w:id="32"/>
      <w:bookmarkEnd w:id="33"/>
    </w:p>
    <w:p w14:paraId="2ADA470A" w14:textId="77777777" w:rsidR="00787121" w:rsidRPr="00556651" w:rsidRDefault="00787121" w:rsidP="00556651">
      <w:pPr>
        <w:pStyle w:val="berschrift2nummeriert"/>
      </w:pPr>
      <w:bookmarkStart w:id="34" w:name="_Toc468799724"/>
      <w:bookmarkStart w:id="35" w:name="_Toc222127460"/>
      <w:r w:rsidRPr="00556651">
        <w:t>Allgemein</w:t>
      </w:r>
      <w:bookmarkEnd w:id="34"/>
      <w:bookmarkEnd w:id="35"/>
    </w:p>
    <w:p w14:paraId="7E0EC60F" w14:textId="47488C41" w:rsidR="00B715F1" w:rsidRDefault="00787121" w:rsidP="00787121">
      <w:pPr>
        <w:pStyle w:val="Textkrper"/>
        <w:rPr>
          <w:lang w:val="de-CH"/>
        </w:rPr>
      </w:pPr>
      <w:r w:rsidRPr="00556651">
        <w:rPr>
          <w:lang w:val="de-CH"/>
        </w:rPr>
        <w:t xml:space="preserve">Die Ermittlung des </w:t>
      </w:r>
      <w:r w:rsidR="007F53D2">
        <w:rPr>
          <w:lang w:val="de-CH"/>
        </w:rPr>
        <w:t>vorteilhaftesten</w:t>
      </w:r>
      <w:r w:rsidRPr="00556651">
        <w:rPr>
          <w:lang w:val="de-CH"/>
        </w:rPr>
        <w:t xml:space="preserve"> Angebots erfolgte durch Beurteilung und Bewertung der Angebote unter Anwendung der nachfolgenden Kriterien:</w:t>
      </w:r>
      <w:r w:rsidR="00B715F1">
        <w:rPr>
          <w:lang w:val="de-CH"/>
        </w:rPr>
        <w:br w:type="page"/>
      </w:r>
    </w:p>
    <w:p w14:paraId="4E1C197D" w14:textId="77777777" w:rsidR="003031C9" w:rsidRPr="00D82C0E" w:rsidRDefault="003031C9" w:rsidP="003031C9">
      <w:pPr>
        <w:pStyle w:val="Textkrper"/>
        <w:widowControl/>
        <w:numPr>
          <w:ilvl w:val="0"/>
          <w:numId w:val="35"/>
        </w:numPr>
        <w:tabs>
          <w:tab w:val="left" w:pos="2438"/>
          <w:tab w:val="left" w:pos="5330"/>
        </w:tabs>
        <w:autoSpaceDE/>
        <w:autoSpaceDN/>
        <w:spacing w:after="150"/>
        <w:jc w:val="both"/>
        <w:rPr>
          <w:lang w:val="de-CH"/>
        </w:rPr>
      </w:pPr>
      <w:r w:rsidRPr="00D82C0E">
        <w:rPr>
          <w:lang w:val="de-CH"/>
        </w:rPr>
        <w:t>Formelle Kriterien</w:t>
      </w:r>
    </w:p>
    <w:p w14:paraId="270AA0E3" w14:textId="77777777" w:rsidR="003031C9" w:rsidRPr="00D82C0E" w:rsidRDefault="003031C9" w:rsidP="003031C9">
      <w:pPr>
        <w:pStyle w:val="Textkrper"/>
        <w:widowControl/>
        <w:numPr>
          <w:ilvl w:val="1"/>
          <w:numId w:val="35"/>
        </w:numPr>
        <w:tabs>
          <w:tab w:val="left" w:pos="2438"/>
          <w:tab w:val="left" w:pos="5330"/>
        </w:tabs>
        <w:autoSpaceDE/>
        <w:autoSpaceDN/>
        <w:spacing w:after="150"/>
        <w:jc w:val="both"/>
        <w:rPr>
          <w:lang w:val="de-CH"/>
        </w:rPr>
      </w:pPr>
      <w:r w:rsidRPr="00D82C0E">
        <w:rPr>
          <w:lang w:val="de-CH"/>
        </w:rPr>
        <w:t>Eingehaltener Abgabetermin</w:t>
      </w:r>
    </w:p>
    <w:p w14:paraId="5DCADB16" w14:textId="77777777" w:rsidR="003031C9" w:rsidRPr="00D82C0E" w:rsidRDefault="003031C9" w:rsidP="003031C9">
      <w:pPr>
        <w:pStyle w:val="Textkrper"/>
        <w:widowControl/>
        <w:numPr>
          <w:ilvl w:val="1"/>
          <w:numId w:val="35"/>
        </w:numPr>
        <w:tabs>
          <w:tab w:val="left" w:pos="2438"/>
          <w:tab w:val="left" w:pos="5330"/>
        </w:tabs>
        <w:autoSpaceDE/>
        <w:autoSpaceDN/>
        <w:spacing w:after="150"/>
        <w:jc w:val="both"/>
        <w:rPr>
          <w:lang w:val="de-CH"/>
        </w:rPr>
      </w:pPr>
      <w:r w:rsidRPr="00D82C0E">
        <w:rPr>
          <w:lang w:val="de-CH"/>
        </w:rPr>
        <w:t>Vollständige Unterlagen</w:t>
      </w:r>
    </w:p>
    <w:p w14:paraId="4A43C4CA" w14:textId="69BD6532" w:rsidR="003031C9" w:rsidRPr="00C20ED9" w:rsidRDefault="003031C9" w:rsidP="003031C9">
      <w:pPr>
        <w:pStyle w:val="Textkrper"/>
        <w:widowControl/>
        <w:numPr>
          <w:ilvl w:val="1"/>
          <w:numId w:val="35"/>
        </w:numPr>
        <w:tabs>
          <w:tab w:val="left" w:pos="2438"/>
          <w:tab w:val="left" w:pos="5330"/>
        </w:tabs>
        <w:autoSpaceDE/>
        <w:autoSpaceDN/>
        <w:spacing w:after="150"/>
        <w:jc w:val="both"/>
        <w:rPr>
          <w:color w:val="0000FF"/>
          <w:lang w:val="de-CH"/>
        </w:rPr>
      </w:pPr>
      <w:r w:rsidRPr="00D82C0E">
        <w:rPr>
          <w:lang w:val="de-CH"/>
        </w:rPr>
        <w:t>Unterschrift zeichnungsberechtigter Personen</w:t>
      </w:r>
      <w:r w:rsidR="007F53D2">
        <w:rPr>
          <w:lang w:val="de-CH"/>
        </w:rPr>
        <w:t xml:space="preserve"> </w:t>
      </w:r>
      <w:r w:rsidR="00F64B12">
        <w:rPr>
          <w:lang w:val="de-CH"/>
        </w:rPr>
        <w:t xml:space="preserve">(*) </w:t>
      </w:r>
    </w:p>
    <w:p w14:paraId="24E16582" w14:textId="77777777" w:rsidR="003031C9" w:rsidRPr="00D82C0E" w:rsidRDefault="003031C9" w:rsidP="003031C9">
      <w:pPr>
        <w:pStyle w:val="Textkrper"/>
        <w:widowControl/>
        <w:numPr>
          <w:ilvl w:val="1"/>
          <w:numId w:val="35"/>
        </w:numPr>
        <w:tabs>
          <w:tab w:val="left" w:pos="2438"/>
          <w:tab w:val="left" w:pos="5330"/>
        </w:tabs>
        <w:autoSpaceDE/>
        <w:autoSpaceDN/>
        <w:spacing w:after="150"/>
        <w:jc w:val="both"/>
        <w:rPr>
          <w:lang w:val="de-CH"/>
        </w:rPr>
      </w:pPr>
      <w:r>
        <w:rPr>
          <w:lang w:val="de-CH"/>
        </w:rPr>
        <w:t>Gesamtpreis inkl. und exkl. Mw</w:t>
      </w:r>
      <w:r w:rsidRPr="00D82C0E">
        <w:rPr>
          <w:lang w:val="de-CH"/>
        </w:rPr>
        <w:t>S</w:t>
      </w:r>
      <w:r>
        <w:rPr>
          <w:lang w:val="de-CH"/>
        </w:rPr>
        <w:t>t</w:t>
      </w:r>
    </w:p>
    <w:p w14:paraId="75FFE3D2" w14:textId="77777777" w:rsidR="003031C9" w:rsidRDefault="003031C9" w:rsidP="00787121">
      <w:pPr>
        <w:pStyle w:val="Textkrper"/>
        <w:widowControl/>
        <w:numPr>
          <w:ilvl w:val="0"/>
          <w:numId w:val="35"/>
        </w:numPr>
        <w:tabs>
          <w:tab w:val="left" w:pos="2438"/>
          <w:tab w:val="left" w:pos="5330"/>
        </w:tabs>
        <w:autoSpaceDE/>
        <w:autoSpaceDN/>
        <w:spacing w:after="150"/>
        <w:jc w:val="both"/>
        <w:rPr>
          <w:lang w:val="de-CH"/>
        </w:rPr>
      </w:pPr>
      <w:r>
        <w:rPr>
          <w:lang w:val="de-CH"/>
        </w:rPr>
        <w:t>Teilnahmebedingungen gemäss Selbstdeklaration inkl. Nachweise</w:t>
      </w:r>
    </w:p>
    <w:p w14:paraId="725CC6D3" w14:textId="7DE6E41C" w:rsidR="00616C47" w:rsidRPr="00556651" w:rsidRDefault="00616C47" w:rsidP="00616C47">
      <w:pPr>
        <w:pStyle w:val="Textkrper"/>
        <w:widowControl/>
        <w:numPr>
          <w:ilvl w:val="0"/>
          <w:numId w:val="35"/>
        </w:numPr>
        <w:tabs>
          <w:tab w:val="left" w:pos="2438"/>
          <w:tab w:val="left" w:pos="5330"/>
        </w:tabs>
        <w:autoSpaceDE/>
        <w:autoSpaceDN/>
        <w:spacing w:after="150"/>
        <w:jc w:val="both"/>
        <w:rPr>
          <w:lang w:val="de-CH"/>
        </w:rPr>
      </w:pPr>
      <w:r w:rsidRPr="00556651">
        <w:rPr>
          <w:lang w:val="de-CH"/>
        </w:rPr>
        <w:t>Eignungskriterien</w:t>
      </w:r>
    </w:p>
    <w:p w14:paraId="74D3E6F2" w14:textId="75686A1E" w:rsidR="00787121" w:rsidRPr="00556651" w:rsidRDefault="00616C47" w:rsidP="00616C47">
      <w:pPr>
        <w:pStyle w:val="Textkrper"/>
        <w:widowControl/>
        <w:numPr>
          <w:ilvl w:val="0"/>
          <w:numId w:val="35"/>
        </w:numPr>
        <w:tabs>
          <w:tab w:val="left" w:pos="2438"/>
          <w:tab w:val="left" w:pos="5330"/>
        </w:tabs>
        <w:autoSpaceDE/>
        <w:autoSpaceDN/>
        <w:spacing w:after="150"/>
        <w:jc w:val="both"/>
        <w:rPr>
          <w:lang w:val="de-CH"/>
        </w:rPr>
      </w:pPr>
      <w:r w:rsidRPr="00616C47">
        <w:rPr>
          <w:lang w:val="de-CH"/>
        </w:rPr>
        <w:t>Technische Spezifikatio</w:t>
      </w:r>
      <w:r w:rsidR="00787121" w:rsidRPr="00556651">
        <w:rPr>
          <w:lang w:val="de-CH"/>
        </w:rPr>
        <w:t>nen</w:t>
      </w:r>
    </w:p>
    <w:p w14:paraId="11B55537" w14:textId="77777777" w:rsidR="00787121" w:rsidRDefault="00787121" w:rsidP="00787121">
      <w:pPr>
        <w:pStyle w:val="Textkrper"/>
        <w:widowControl/>
        <w:numPr>
          <w:ilvl w:val="0"/>
          <w:numId w:val="35"/>
        </w:numPr>
        <w:tabs>
          <w:tab w:val="left" w:pos="2438"/>
          <w:tab w:val="left" w:pos="5330"/>
        </w:tabs>
        <w:autoSpaceDE/>
        <w:autoSpaceDN/>
        <w:spacing w:after="150"/>
        <w:jc w:val="both"/>
        <w:rPr>
          <w:lang w:val="de-CH"/>
        </w:rPr>
      </w:pPr>
      <w:r w:rsidRPr="00556651">
        <w:rPr>
          <w:lang w:val="de-CH"/>
        </w:rPr>
        <w:t>Zuschlagskriterien</w:t>
      </w:r>
    </w:p>
    <w:p w14:paraId="0495AD28" w14:textId="4BB2D1F5" w:rsidR="00106290" w:rsidRPr="00827EBA" w:rsidRDefault="00F64B12" w:rsidP="007D4309">
      <w:pPr>
        <w:pStyle w:val="Textkrper"/>
        <w:widowControl/>
        <w:tabs>
          <w:tab w:val="left" w:pos="2438"/>
          <w:tab w:val="left" w:pos="5330"/>
        </w:tabs>
        <w:autoSpaceDE/>
        <w:autoSpaceDN/>
        <w:contextualSpacing/>
        <w:jc w:val="both"/>
        <w:rPr>
          <w:lang w:val="de-CH"/>
        </w:rPr>
      </w:pPr>
      <w:r w:rsidRPr="00827EBA">
        <w:rPr>
          <w:lang w:val="de-CH"/>
        </w:rPr>
        <w:t xml:space="preserve">(*) </w:t>
      </w:r>
      <w:r w:rsidR="00106290" w:rsidRPr="00827EBA">
        <w:rPr>
          <w:lang w:val="de-CH"/>
        </w:rPr>
        <w:t xml:space="preserve">Für die Form der Unterschrift massgebend sind </w:t>
      </w:r>
      <w:r w:rsidR="00C6494E" w:rsidRPr="00827EBA">
        <w:rPr>
          <w:lang w:val="de-CH"/>
        </w:rPr>
        <w:t xml:space="preserve">(siehe </w:t>
      </w:r>
      <w:r w:rsidR="00106290" w:rsidRPr="00827EBA">
        <w:rPr>
          <w:lang w:val="de-CH"/>
        </w:rPr>
        <w:t>Ziffer 6 der ASU</w:t>
      </w:r>
      <w:r w:rsidR="006C2D3D" w:rsidRPr="00827EBA">
        <w:rPr>
          <w:lang w:val="de-CH"/>
        </w:rPr>
        <w:t>)</w:t>
      </w:r>
      <w:r w:rsidR="00106290" w:rsidRPr="00827EBA">
        <w:rPr>
          <w:lang w:val="de-CH"/>
        </w:rPr>
        <w:t xml:space="preserve">: </w:t>
      </w:r>
    </w:p>
    <w:p w14:paraId="6B891600" w14:textId="77777777" w:rsidR="00106290" w:rsidRDefault="00106290" w:rsidP="007D4309">
      <w:pPr>
        <w:pStyle w:val="Textkrper"/>
        <w:widowControl/>
        <w:numPr>
          <w:ilvl w:val="0"/>
          <w:numId w:val="45"/>
        </w:numPr>
        <w:tabs>
          <w:tab w:val="left" w:pos="2438"/>
          <w:tab w:val="left" w:pos="5330"/>
        </w:tabs>
        <w:autoSpaceDE/>
        <w:autoSpaceDN/>
        <w:contextualSpacing/>
        <w:jc w:val="both"/>
        <w:rPr>
          <w:lang w:val="de-CH"/>
        </w:rPr>
      </w:pPr>
      <w:r w:rsidRPr="00106290">
        <w:rPr>
          <w:lang w:val="de-CH"/>
        </w:rPr>
        <w:t xml:space="preserve">Qualifizierte elektronische Signatur (QES) nach der Schweizer Gesetzgebung oder nach dem europäischen Standard eIDAS </w:t>
      </w:r>
    </w:p>
    <w:p w14:paraId="637C7410" w14:textId="35DFBFE2" w:rsidR="00ED4301" w:rsidRPr="00ED4301" w:rsidRDefault="00106290" w:rsidP="00ED4301">
      <w:pPr>
        <w:pStyle w:val="Textkrper"/>
        <w:widowControl/>
        <w:numPr>
          <w:ilvl w:val="0"/>
          <w:numId w:val="45"/>
        </w:numPr>
        <w:tabs>
          <w:tab w:val="left" w:pos="2438"/>
          <w:tab w:val="left" w:pos="5330"/>
        </w:tabs>
        <w:autoSpaceDE/>
        <w:autoSpaceDN/>
        <w:contextualSpacing/>
        <w:jc w:val="both"/>
        <w:rPr>
          <w:lang w:val="de-CH"/>
        </w:rPr>
      </w:pPr>
      <w:r w:rsidRPr="00106290">
        <w:rPr>
          <w:lang w:val="de-CH"/>
        </w:rPr>
        <w:t>Gescannte oder leserlich fotografierte Kopie der eigenhändig unterzeichneten Dokumente</w:t>
      </w:r>
      <w:r>
        <w:rPr>
          <w:lang w:val="de-CH"/>
        </w:rPr>
        <w:t xml:space="preserve">. </w:t>
      </w:r>
    </w:p>
    <w:p w14:paraId="423317FD" w14:textId="3DCE4643" w:rsidR="00ED4301" w:rsidRDefault="00ED4301" w:rsidP="00ED4301">
      <w:pPr>
        <w:pStyle w:val="berschrift2nummeriert"/>
      </w:pPr>
      <w:bookmarkStart w:id="36" w:name="_Toc222127461"/>
      <w:r>
        <w:t>Ausgeschlossene Anbieter</w:t>
      </w:r>
      <w:bookmarkEnd w:id="36"/>
      <w:r>
        <w:t xml:space="preserve"> </w:t>
      </w:r>
    </w:p>
    <w:p w14:paraId="7492EBB5" w14:textId="77777777" w:rsidR="00AD16C6" w:rsidRDefault="00AD16C6" w:rsidP="00ED4301">
      <w:pPr>
        <w:pStyle w:val="berschrift3nummeriert"/>
      </w:pPr>
      <w:bookmarkStart w:id="37" w:name="_Toc468799725"/>
      <w:bookmarkStart w:id="38" w:name="_Toc222127462"/>
      <w:r>
        <w:t>Formelle Kriterien</w:t>
      </w:r>
      <w:bookmarkEnd w:id="38"/>
    </w:p>
    <w:p w14:paraId="0A31F3BE" w14:textId="39606663" w:rsidR="00873605" w:rsidRDefault="00873605" w:rsidP="00873605">
      <w:pPr>
        <w:pStyle w:val="TextkrperBlau"/>
      </w:pPr>
      <w:bookmarkStart w:id="39" w:name="_Hlk222125144"/>
      <w:r>
        <w:t xml:space="preserve">Entweder </w:t>
      </w:r>
    </w:p>
    <w:p w14:paraId="62325982" w14:textId="621B5317" w:rsidR="00873605" w:rsidRDefault="00AD16C6" w:rsidP="00AD16C6">
      <w:pPr>
        <w:rPr>
          <w:rFonts w:ascii="Arial" w:eastAsia="Times New Roman" w:hAnsi="Arial" w:cs="Arial"/>
          <w:bCs w:val="0"/>
          <w:color w:val="FF0000"/>
          <w:spacing w:val="0"/>
          <w:szCs w:val="21"/>
          <w:lang w:eastAsia="de-DE" w:bidi="en-US"/>
        </w:rPr>
      </w:pPr>
      <w:r>
        <w:t xml:space="preserve">Folgende Anbieter erfüllen wesentliche Formvorschriften nicht und </w:t>
      </w:r>
      <w:r w:rsidRPr="005F6313">
        <w:rPr>
          <w:color w:val="FF0000"/>
        </w:rPr>
        <w:t xml:space="preserve">wurden deshalb mit Verfügung vom </w:t>
      </w:r>
      <w:r w:rsidR="00827EBA">
        <w:rPr>
          <w:rFonts w:ascii="Arial" w:eastAsia="Times New Roman" w:hAnsi="Arial" w:cs="Arial"/>
          <w:bCs w:val="0"/>
          <w:color w:val="FF0000"/>
          <w:spacing w:val="0"/>
          <w:szCs w:val="21"/>
          <w:lang w:eastAsia="de-DE" w:bidi="en-US"/>
        </w:rPr>
        <w:t>TT.MM.JJJJ</w:t>
      </w:r>
      <w:r w:rsidRPr="005F6313">
        <w:rPr>
          <w:rFonts w:ascii="Arial" w:eastAsia="Times New Roman" w:hAnsi="Arial" w:cs="Arial"/>
          <w:bCs w:val="0"/>
          <w:color w:val="FF0000"/>
          <w:spacing w:val="0"/>
          <w:szCs w:val="21"/>
          <w:lang w:eastAsia="de-DE" w:bidi="en-US"/>
        </w:rPr>
        <w:t xml:space="preserve"> vom weiteren Verfahren ausgeschlossen</w:t>
      </w:r>
      <w:r w:rsidR="00873605">
        <w:rPr>
          <w:rFonts w:ascii="Arial" w:eastAsia="Times New Roman" w:hAnsi="Arial" w:cs="Arial"/>
          <w:bCs w:val="0"/>
          <w:color w:val="FF0000"/>
          <w:spacing w:val="0"/>
          <w:szCs w:val="21"/>
          <w:lang w:eastAsia="de-DE" w:bidi="en-US"/>
        </w:rPr>
        <w:t xml:space="preserve">. </w:t>
      </w:r>
    </w:p>
    <w:p w14:paraId="6E97E09F" w14:textId="77777777" w:rsidR="00873605" w:rsidRDefault="00873605" w:rsidP="00AD16C6">
      <w:pPr>
        <w:rPr>
          <w:rFonts w:ascii="Arial" w:eastAsia="Times New Roman" w:hAnsi="Arial" w:cs="Arial"/>
          <w:bCs w:val="0"/>
          <w:color w:val="FF0000"/>
          <w:spacing w:val="0"/>
          <w:szCs w:val="21"/>
          <w:lang w:eastAsia="de-DE" w:bidi="en-US"/>
        </w:rPr>
      </w:pPr>
    </w:p>
    <w:p w14:paraId="4626EDAB" w14:textId="77777777" w:rsidR="00873605" w:rsidRDefault="00873605" w:rsidP="00873605">
      <w:pPr>
        <w:pStyle w:val="TextkrperBlau"/>
      </w:pPr>
      <w:r>
        <w:t xml:space="preserve">Oder </w:t>
      </w:r>
    </w:p>
    <w:p w14:paraId="436966F6" w14:textId="1B8CF764" w:rsidR="00AD16C6" w:rsidRDefault="00873605" w:rsidP="00AD16C6">
      <w:pPr>
        <w:rPr>
          <w:rFonts w:ascii="Arial" w:eastAsia="Times New Roman" w:hAnsi="Arial" w:cs="Arial"/>
          <w:bCs w:val="0"/>
          <w:color w:val="000000" w:themeColor="text1"/>
          <w:spacing w:val="0"/>
          <w:szCs w:val="21"/>
          <w:lang w:eastAsia="de-DE" w:bidi="en-US"/>
        </w:rPr>
      </w:pPr>
      <w:r>
        <w:t xml:space="preserve">Folgende Anbieter erfüllen wesentliche Formvorschriften nicht und </w:t>
      </w:r>
      <w:r w:rsidR="005F6313" w:rsidRPr="005F6313">
        <w:rPr>
          <w:rFonts w:ascii="Arial" w:eastAsia="Times New Roman" w:hAnsi="Arial" w:cs="Arial"/>
          <w:bCs w:val="0"/>
          <w:color w:val="FF0000"/>
          <w:spacing w:val="0"/>
          <w:szCs w:val="21"/>
          <w:lang w:eastAsia="de-DE" w:bidi="en-US"/>
        </w:rPr>
        <w:t xml:space="preserve">werden </w:t>
      </w:r>
      <w:r w:rsidR="005F6313">
        <w:rPr>
          <w:rFonts w:ascii="Arial" w:eastAsia="Times New Roman" w:hAnsi="Arial" w:cs="Arial"/>
          <w:bCs w:val="0"/>
          <w:color w:val="FF0000"/>
          <w:spacing w:val="0"/>
          <w:szCs w:val="21"/>
          <w:lang w:eastAsia="de-DE" w:bidi="en-US"/>
        </w:rPr>
        <w:t xml:space="preserve">deshalb </w:t>
      </w:r>
      <w:r w:rsidR="005F6313" w:rsidRPr="005F6313">
        <w:rPr>
          <w:rFonts w:ascii="Arial" w:eastAsia="Times New Roman" w:hAnsi="Arial" w:cs="Arial"/>
          <w:bCs w:val="0"/>
          <w:color w:val="FF0000"/>
          <w:spacing w:val="0"/>
          <w:szCs w:val="21"/>
          <w:lang w:eastAsia="de-DE" w:bidi="en-US"/>
        </w:rPr>
        <w:t xml:space="preserve">vom Verfahren ausgeschlossen, wobei auf eine separate Ausschlussverfügung verzichtet wird und sich der Ausschluss dadurch ergibt, dass </w:t>
      </w:r>
      <w:r w:rsidR="007D4309">
        <w:rPr>
          <w:rFonts w:ascii="Arial" w:eastAsia="Times New Roman" w:hAnsi="Arial" w:cs="Arial"/>
          <w:bCs w:val="0"/>
          <w:color w:val="FF0000"/>
          <w:spacing w:val="0"/>
          <w:szCs w:val="21"/>
          <w:lang w:eastAsia="de-DE" w:bidi="en-US"/>
        </w:rPr>
        <w:t>die Anbieter</w:t>
      </w:r>
      <w:r w:rsidR="007D4309" w:rsidRPr="005F6313">
        <w:rPr>
          <w:rFonts w:ascii="Arial" w:eastAsia="Times New Roman" w:hAnsi="Arial" w:cs="Arial"/>
          <w:bCs w:val="0"/>
          <w:color w:val="FF0000"/>
          <w:spacing w:val="0"/>
          <w:szCs w:val="21"/>
          <w:lang w:eastAsia="de-DE" w:bidi="en-US"/>
        </w:rPr>
        <w:t xml:space="preserve"> </w:t>
      </w:r>
      <w:r w:rsidR="005F6313" w:rsidRPr="005F6313">
        <w:rPr>
          <w:rFonts w:ascii="Arial" w:eastAsia="Times New Roman" w:hAnsi="Arial" w:cs="Arial"/>
          <w:bCs w:val="0"/>
          <w:color w:val="FF0000"/>
          <w:spacing w:val="0"/>
          <w:szCs w:val="21"/>
          <w:lang w:eastAsia="de-DE" w:bidi="en-US"/>
        </w:rPr>
        <w:t>den Zuschlag nicht erhalten</w:t>
      </w:r>
      <w:r w:rsidR="00AD16C6" w:rsidRPr="005F6313">
        <w:rPr>
          <w:rFonts w:ascii="Arial" w:eastAsia="Times New Roman" w:hAnsi="Arial" w:cs="Arial"/>
          <w:bCs w:val="0"/>
          <w:color w:val="FF0000"/>
          <w:spacing w:val="0"/>
          <w:szCs w:val="21"/>
          <w:lang w:eastAsia="de-DE" w:bidi="en-US"/>
        </w:rPr>
        <w:t>:</w:t>
      </w:r>
    </w:p>
    <w:p w14:paraId="3D9FC01D" w14:textId="77777777" w:rsidR="00AD16C6" w:rsidRPr="00556651" w:rsidRDefault="00AD16C6" w:rsidP="00AD16C6">
      <w:pPr>
        <w:pStyle w:val="Textkrper"/>
        <w:rPr>
          <w:lang w:val="de-CH"/>
        </w:rPr>
      </w:pPr>
    </w:p>
    <w:tbl>
      <w:tblPr>
        <w:tblStyle w:val="Tabellengitternetz"/>
        <w:tblW w:w="0" w:type="auto"/>
        <w:tblInd w:w="108" w:type="dxa"/>
        <w:tblLook w:val="01E0" w:firstRow="1" w:lastRow="1" w:firstColumn="1" w:lastColumn="1" w:noHBand="0" w:noVBand="0"/>
      </w:tblPr>
      <w:tblGrid>
        <w:gridCol w:w="567"/>
        <w:gridCol w:w="4695"/>
        <w:gridCol w:w="4377"/>
      </w:tblGrid>
      <w:tr w:rsidR="00AD16C6" w:rsidRPr="00556651" w14:paraId="2E836CE1" w14:textId="77777777" w:rsidTr="00734158">
        <w:tc>
          <w:tcPr>
            <w:tcW w:w="567" w:type="dxa"/>
            <w:tcBorders>
              <w:top w:val="single" w:sz="4" w:space="0" w:color="auto"/>
              <w:left w:val="single" w:sz="4" w:space="0" w:color="auto"/>
              <w:bottom w:val="single" w:sz="4" w:space="0" w:color="auto"/>
              <w:right w:val="single" w:sz="4" w:space="0" w:color="auto"/>
            </w:tcBorders>
            <w:hideMark/>
          </w:tcPr>
          <w:p w14:paraId="3499DCB9" w14:textId="77777777" w:rsidR="00AD16C6" w:rsidRPr="00556651" w:rsidRDefault="00AD16C6" w:rsidP="00734158">
            <w:pPr>
              <w:pStyle w:val="TextkrperTabelle"/>
              <w:rPr>
                <w:b/>
                <w:sz w:val="21"/>
                <w:szCs w:val="21"/>
                <w:lang w:val="de-CH"/>
              </w:rPr>
            </w:pPr>
            <w:r w:rsidRPr="00556651">
              <w:rPr>
                <w:b/>
                <w:sz w:val="21"/>
                <w:szCs w:val="21"/>
                <w:lang w:val="de-CH"/>
              </w:rPr>
              <w:t>ID</w:t>
            </w:r>
          </w:p>
        </w:tc>
        <w:tc>
          <w:tcPr>
            <w:tcW w:w="4695" w:type="dxa"/>
            <w:tcBorders>
              <w:top w:val="single" w:sz="4" w:space="0" w:color="auto"/>
              <w:left w:val="single" w:sz="4" w:space="0" w:color="auto"/>
              <w:bottom w:val="single" w:sz="4" w:space="0" w:color="auto"/>
              <w:right w:val="single" w:sz="4" w:space="0" w:color="auto"/>
            </w:tcBorders>
            <w:hideMark/>
          </w:tcPr>
          <w:p w14:paraId="0DB563ED" w14:textId="77777777" w:rsidR="00AD16C6" w:rsidRPr="00556651" w:rsidRDefault="00AD16C6" w:rsidP="00734158">
            <w:pPr>
              <w:pStyle w:val="TextkrperTabelle"/>
              <w:rPr>
                <w:b/>
                <w:sz w:val="21"/>
                <w:szCs w:val="21"/>
                <w:lang w:val="de-CH"/>
              </w:rPr>
            </w:pPr>
            <w:r>
              <w:rPr>
                <w:b/>
                <w:sz w:val="21"/>
                <w:szCs w:val="21"/>
                <w:lang w:val="de-CH"/>
              </w:rPr>
              <w:t>Anbieter</w:t>
            </w:r>
          </w:p>
        </w:tc>
        <w:tc>
          <w:tcPr>
            <w:tcW w:w="4377" w:type="dxa"/>
            <w:tcBorders>
              <w:top w:val="single" w:sz="4" w:space="0" w:color="auto"/>
              <w:left w:val="single" w:sz="4" w:space="0" w:color="auto"/>
              <w:bottom w:val="single" w:sz="4" w:space="0" w:color="auto"/>
              <w:right w:val="single" w:sz="4" w:space="0" w:color="auto"/>
            </w:tcBorders>
            <w:hideMark/>
          </w:tcPr>
          <w:p w14:paraId="02C72FDA" w14:textId="77777777" w:rsidR="00AD16C6" w:rsidRPr="00556651" w:rsidRDefault="00AD16C6" w:rsidP="003B7C7F">
            <w:pPr>
              <w:pStyle w:val="TextkrperTabelle"/>
              <w:rPr>
                <w:b/>
                <w:sz w:val="21"/>
                <w:szCs w:val="21"/>
                <w:lang w:val="de-CH"/>
              </w:rPr>
            </w:pPr>
            <w:r>
              <w:rPr>
                <w:b/>
                <w:sz w:val="21"/>
                <w:szCs w:val="21"/>
                <w:lang w:val="de-CH"/>
              </w:rPr>
              <w:t>Ausschlussgrund</w:t>
            </w:r>
            <w:r w:rsidR="003B7C7F">
              <w:rPr>
                <w:b/>
                <w:sz w:val="21"/>
                <w:szCs w:val="21"/>
                <w:lang w:val="de-CH"/>
              </w:rPr>
              <w:t xml:space="preserve"> / gesetzl. Grundlage</w:t>
            </w:r>
          </w:p>
        </w:tc>
      </w:tr>
      <w:tr w:rsidR="00AD16C6" w:rsidRPr="00556651" w14:paraId="3E1B8BF1" w14:textId="77777777" w:rsidTr="00734158">
        <w:tc>
          <w:tcPr>
            <w:tcW w:w="567" w:type="dxa"/>
            <w:tcBorders>
              <w:top w:val="single" w:sz="4" w:space="0" w:color="auto"/>
              <w:left w:val="single" w:sz="4" w:space="0" w:color="auto"/>
              <w:bottom w:val="single" w:sz="4" w:space="0" w:color="auto"/>
              <w:right w:val="single" w:sz="4" w:space="0" w:color="auto"/>
            </w:tcBorders>
          </w:tcPr>
          <w:p w14:paraId="02F4AD71" w14:textId="77777777" w:rsidR="00AD16C6" w:rsidRPr="00556651" w:rsidRDefault="00AD16C6" w:rsidP="00734158">
            <w:pPr>
              <w:pStyle w:val="TextkrperTabelle"/>
              <w:rPr>
                <w:color w:val="FF0000"/>
                <w:sz w:val="21"/>
                <w:szCs w:val="21"/>
                <w:lang w:val="de-CH"/>
              </w:rPr>
            </w:pPr>
          </w:p>
        </w:tc>
        <w:tc>
          <w:tcPr>
            <w:tcW w:w="4695" w:type="dxa"/>
            <w:tcBorders>
              <w:top w:val="single" w:sz="4" w:space="0" w:color="auto"/>
              <w:left w:val="single" w:sz="4" w:space="0" w:color="auto"/>
              <w:bottom w:val="single" w:sz="4" w:space="0" w:color="auto"/>
              <w:right w:val="single" w:sz="4" w:space="0" w:color="auto"/>
            </w:tcBorders>
            <w:hideMark/>
          </w:tcPr>
          <w:p w14:paraId="7FAE66EB" w14:textId="77777777" w:rsidR="00AD16C6" w:rsidRPr="00556651" w:rsidRDefault="00AD16C6" w:rsidP="00734158">
            <w:pPr>
              <w:pStyle w:val="TextkrperTabelle"/>
              <w:rPr>
                <w:color w:val="FF0000"/>
                <w:sz w:val="21"/>
                <w:szCs w:val="21"/>
                <w:lang w:val="de-CH"/>
              </w:rPr>
            </w:pPr>
          </w:p>
        </w:tc>
        <w:tc>
          <w:tcPr>
            <w:tcW w:w="4377" w:type="dxa"/>
            <w:tcBorders>
              <w:top w:val="single" w:sz="4" w:space="0" w:color="auto"/>
              <w:left w:val="single" w:sz="4" w:space="0" w:color="auto"/>
              <w:bottom w:val="single" w:sz="4" w:space="0" w:color="auto"/>
              <w:right w:val="single" w:sz="4" w:space="0" w:color="auto"/>
            </w:tcBorders>
          </w:tcPr>
          <w:p w14:paraId="60AF3F48" w14:textId="77777777" w:rsidR="00AD16C6" w:rsidRPr="00556651" w:rsidRDefault="00AD16C6" w:rsidP="00734158">
            <w:pPr>
              <w:pStyle w:val="TextkrperTabelle"/>
              <w:rPr>
                <w:color w:val="FF0000"/>
                <w:sz w:val="21"/>
                <w:szCs w:val="21"/>
                <w:lang w:val="de-CH"/>
              </w:rPr>
            </w:pPr>
          </w:p>
        </w:tc>
      </w:tr>
      <w:tr w:rsidR="00AD16C6" w:rsidRPr="00556651" w14:paraId="4EDC1174" w14:textId="77777777" w:rsidTr="00734158">
        <w:tc>
          <w:tcPr>
            <w:tcW w:w="567" w:type="dxa"/>
            <w:tcBorders>
              <w:top w:val="single" w:sz="4" w:space="0" w:color="auto"/>
              <w:left w:val="single" w:sz="4" w:space="0" w:color="auto"/>
              <w:bottom w:val="single" w:sz="4" w:space="0" w:color="auto"/>
              <w:right w:val="single" w:sz="4" w:space="0" w:color="auto"/>
            </w:tcBorders>
          </w:tcPr>
          <w:p w14:paraId="3EAA72E8" w14:textId="77777777" w:rsidR="00AD16C6" w:rsidRPr="00556651" w:rsidRDefault="00AD16C6" w:rsidP="00734158">
            <w:pPr>
              <w:pStyle w:val="TextkrperTabelle"/>
              <w:keepNext/>
              <w:rPr>
                <w:color w:val="FF0000"/>
                <w:sz w:val="21"/>
                <w:szCs w:val="21"/>
                <w:lang w:val="de-CH"/>
              </w:rPr>
            </w:pPr>
          </w:p>
        </w:tc>
        <w:tc>
          <w:tcPr>
            <w:tcW w:w="4695" w:type="dxa"/>
            <w:tcBorders>
              <w:top w:val="single" w:sz="4" w:space="0" w:color="auto"/>
              <w:left w:val="single" w:sz="4" w:space="0" w:color="auto"/>
              <w:bottom w:val="single" w:sz="4" w:space="0" w:color="auto"/>
              <w:right w:val="single" w:sz="4" w:space="0" w:color="auto"/>
            </w:tcBorders>
            <w:hideMark/>
          </w:tcPr>
          <w:p w14:paraId="2C06F158" w14:textId="77777777" w:rsidR="00AD16C6" w:rsidRPr="00556651" w:rsidRDefault="00AD16C6" w:rsidP="00734158">
            <w:pPr>
              <w:pStyle w:val="TextkrperTabelle"/>
              <w:keepNext/>
              <w:rPr>
                <w:color w:val="FF0000"/>
                <w:sz w:val="21"/>
                <w:szCs w:val="21"/>
                <w:lang w:val="de-CH"/>
              </w:rPr>
            </w:pPr>
          </w:p>
        </w:tc>
        <w:tc>
          <w:tcPr>
            <w:tcW w:w="4377" w:type="dxa"/>
            <w:tcBorders>
              <w:top w:val="single" w:sz="4" w:space="0" w:color="auto"/>
              <w:left w:val="single" w:sz="4" w:space="0" w:color="auto"/>
              <w:bottom w:val="single" w:sz="4" w:space="0" w:color="auto"/>
              <w:right w:val="single" w:sz="4" w:space="0" w:color="auto"/>
            </w:tcBorders>
          </w:tcPr>
          <w:p w14:paraId="21658640" w14:textId="77777777" w:rsidR="00AD16C6" w:rsidRPr="00556651" w:rsidRDefault="00AD16C6" w:rsidP="00734158">
            <w:pPr>
              <w:pStyle w:val="TextkrperTabelle"/>
              <w:keepNext/>
              <w:rPr>
                <w:color w:val="FF0000"/>
                <w:sz w:val="21"/>
                <w:szCs w:val="21"/>
                <w:lang w:val="de-CH"/>
              </w:rPr>
            </w:pPr>
          </w:p>
        </w:tc>
      </w:tr>
    </w:tbl>
    <w:p w14:paraId="6B965E90" w14:textId="77777777" w:rsidR="00AD16C6" w:rsidRPr="003B7C7F" w:rsidRDefault="00AD16C6" w:rsidP="00AD16C6">
      <w:pPr>
        <w:pStyle w:val="Beschriftung"/>
        <w:keepNext/>
        <w:rPr>
          <w:sz w:val="18"/>
        </w:rPr>
      </w:pPr>
      <w:bookmarkStart w:id="40" w:name="_Toc222127475"/>
      <w:r w:rsidRPr="003B7C7F">
        <w:rPr>
          <w:sz w:val="18"/>
        </w:rPr>
        <w:t xml:space="preserve">Tabelle </w:t>
      </w:r>
      <w:r w:rsidRPr="003B7C7F">
        <w:rPr>
          <w:sz w:val="18"/>
        </w:rPr>
        <w:fldChar w:fldCharType="begin"/>
      </w:r>
      <w:r w:rsidRPr="003B7C7F">
        <w:rPr>
          <w:sz w:val="18"/>
        </w:rPr>
        <w:instrText xml:space="preserve"> SEQ Tabelle \* ARABIC </w:instrText>
      </w:r>
      <w:r w:rsidRPr="003B7C7F">
        <w:rPr>
          <w:sz w:val="18"/>
        </w:rPr>
        <w:fldChar w:fldCharType="separate"/>
      </w:r>
      <w:r w:rsidR="00734158">
        <w:rPr>
          <w:noProof/>
          <w:sz w:val="18"/>
        </w:rPr>
        <w:t>1</w:t>
      </w:r>
      <w:r w:rsidRPr="003B7C7F">
        <w:rPr>
          <w:sz w:val="18"/>
        </w:rPr>
        <w:fldChar w:fldCharType="end"/>
      </w:r>
      <w:r w:rsidRPr="003B7C7F">
        <w:rPr>
          <w:sz w:val="18"/>
        </w:rPr>
        <w:tab/>
        <w:t>Ausschluss infolge Formvorschriften</w:t>
      </w:r>
      <w:bookmarkEnd w:id="40"/>
    </w:p>
    <w:p w14:paraId="02B6A8D6" w14:textId="77777777" w:rsidR="003031C9" w:rsidRDefault="003031C9" w:rsidP="00ED4301">
      <w:pPr>
        <w:pStyle w:val="berschrift3nummeriert"/>
      </w:pPr>
      <w:bookmarkStart w:id="41" w:name="_Toc222127463"/>
      <w:bookmarkEnd w:id="39"/>
      <w:r>
        <w:t>Teilnahmebedingungen</w:t>
      </w:r>
      <w:bookmarkEnd w:id="41"/>
    </w:p>
    <w:p w14:paraId="7E89D9BC" w14:textId="554BABB7" w:rsidR="00873605" w:rsidRDefault="00873605" w:rsidP="00873605">
      <w:pPr>
        <w:pStyle w:val="TextkrperBlau"/>
      </w:pPr>
      <w:r>
        <w:t xml:space="preserve">Entweder </w:t>
      </w:r>
    </w:p>
    <w:p w14:paraId="21CE6DDA" w14:textId="3A404D15" w:rsidR="00873605" w:rsidRDefault="003031C9" w:rsidP="008B6C67">
      <w:pPr>
        <w:rPr>
          <w:rFonts w:ascii="Arial" w:eastAsia="Times New Roman" w:hAnsi="Arial" w:cs="Arial"/>
          <w:bCs w:val="0"/>
          <w:color w:val="FF0000"/>
          <w:spacing w:val="0"/>
          <w:szCs w:val="21"/>
          <w:lang w:eastAsia="de-DE" w:bidi="en-US"/>
        </w:rPr>
      </w:pPr>
      <w:r>
        <w:t xml:space="preserve">Folgende Anbieter erfüllen die Teilnahmebedingungen nicht und </w:t>
      </w:r>
      <w:r w:rsidR="008B6C67" w:rsidRPr="005F6313">
        <w:rPr>
          <w:color w:val="FF0000"/>
        </w:rPr>
        <w:t xml:space="preserve">wurden deshalb mit Verfügung vom </w:t>
      </w:r>
      <w:r w:rsidR="00827EBA">
        <w:rPr>
          <w:rFonts w:ascii="Arial" w:eastAsia="Times New Roman" w:hAnsi="Arial" w:cs="Arial"/>
          <w:bCs w:val="0"/>
          <w:color w:val="FF0000"/>
          <w:spacing w:val="0"/>
          <w:szCs w:val="21"/>
          <w:lang w:eastAsia="de-DE" w:bidi="en-US"/>
        </w:rPr>
        <w:t>TT.MM.JJJJ</w:t>
      </w:r>
      <w:r w:rsidR="008B6C67" w:rsidRPr="005F6313">
        <w:rPr>
          <w:rFonts w:ascii="Arial" w:eastAsia="Times New Roman" w:hAnsi="Arial" w:cs="Arial"/>
          <w:bCs w:val="0"/>
          <w:color w:val="FF0000"/>
          <w:spacing w:val="0"/>
          <w:szCs w:val="21"/>
          <w:lang w:eastAsia="de-DE" w:bidi="en-US"/>
        </w:rPr>
        <w:t xml:space="preserve"> vom weiteren Verfahren ausgeschlossen</w:t>
      </w:r>
      <w:r w:rsidR="00873605">
        <w:rPr>
          <w:rFonts w:ascii="Arial" w:eastAsia="Times New Roman" w:hAnsi="Arial" w:cs="Arial"/>
          <w:bCs w:val="0"/>
          <w:color w:val="FF0000"/>
          <w:spacing w:val="0"/>
          <w:szCs w:val="21"/>
          <w:lang w:eastAsia="de-DE" w:bidi="en-US"/>
        </w:rPr>
        <w:t xml:space="preserve">. </w:t>
      </w:r>
    </w:p>
    <w:p w14:paraId="7976D5BE" w14:textId="77777777" w:rsidR="00873605" w:rsidRDefault="00873605" w:rsidP="008B6C67">
      <w:pPr>
        <w:rPr>
          <w:rFonts w:ascii="Arial" w:eastAsia="Times New Roman" w:hAnsi="Arial" w:cs="Arial"/>
          <w:bCs w:val="0"/>
          <w:color w:val="FF0000"/>
          <w:spacing w:val="0"/>
          <w:szCs w:val="21"/>
          <w:lang w:eastAsia="de-DE" w:bidi="en-US"/>
        </w:rPr>
      </w:pPr>
    </w:p>
    <w:p w14:paraId="13709DBE" w14:textId="77777777" w:rsidR="00873605" w:rsidRDefault="00873605" w:rsidP="00873605">
      <w:pPr>
        <w:pStyle w:val="TextkrperBlau"/>
      </w:pPr>
      <w:r>
        <w:t xml:space="preserve">Oder </w:t>
      </w:r>
    </w:p>
    <w:p w14:paraId="03B8E92B" w14:textId="1464E2C4" w:rsidR="008B6C67" w:rsidRDefault="00873605" w:rsidP="008B6C67">
      <w:pPr>
        <w:rPr>
          <w:rFonts w:ascii="Arial" w:eastAsia="Times New Roman" w:hAnsi="Arial" w:cs="Arial"/>
          <w:bCs w:val="0"/>
          <w:color w:val="000000" w:themeColor="text1"/>
          <w:spacing w:val="0"/>
          <w:szCs w:val="21"/>
          <w:lang w:eastAsia="de-DE" w:bidi="en-US"/>
        </w:rPr>
      </w:pPr>
      <w:r>
        <w:t xml:space="preserve">Folgende Anbieter erfüllen die Teilnahmebedingungen nicht und </w:t>
      </w:r>
      <w:r w:rsidR="008B6C67" w:rsidRPr="005F6313">
        <w:rPr>
          <w:rFonts w:ascii="Arial" w:eastAsia="Times New Roman" w:hAnsi="Arial" w:cs="Arial"/>
          <w:bCs w:val="0"/>
          <w:color w:val="FF0000"/>
          <w:spacing w:val="0"/>
          <w:szCs w:val="21"/>
          <w:lang w:eastAsia="de-DE" w:bidi="en-US"/>
        </w:rPr>
        <w:t xml:space="preserve">werden </w:t>
      </w:r>
      <w:r w:rsidR="008B6C67">
        <w:rPr>
          <w:rFonts w:ascii="Arial" w:eastAsia="Times New Roman" w:hAnsi="Arial" w:cs="Arial"/>
          <w:bCs w:val="0"/>
          <w:color w:val="FF0000"/>
          <w:spacing w:val="0"/>
          <w:szCs w:val="21"/>
          <w:lang w:eastAsia="de-DE" w:bidi="en-US"/>
        </w:rPr>
        <w:t xml:space="preserve">deshalb </w:t>
      </w:r>
      <w:r w:rsidR="008B6C67" w:rsidRPr="005F6313">
        <w:rPr>
          <w:rFonts w:ascii="Arial" w:eastAsia="Times New Roman" w:hAnsi="Arial" w:cs="Arial"/>
          <w:bCs w:val="0"/>
          <w:color w:val="FF0000"/>
          <w:spacing w:val="0"/>
          <w:szCs w:val="21"/>
          <w:lang w:eastAsia="de-DE" w:bidi="en-US"/>
        </w:rPr>
        <w:t xml:space="preserve">vom Verfahren ausgeschlossen, wobei auf eine separate Ausschlussverfügung verzichtet wird und sich der Ausschluss dadurch ergibt, dass </w:t>
      </w:r>
      <w:r w:rsidR="007D4309">
        <w:rPr>
          <w:rFonts w:ascii="Arial" w:eastAsia="Times New Roman" w:hAnsi="Arial" w:cs="Arial"/>
          <w:bCs w:val="0"/>
          <w:color w:val="FF0000"/>
          <w:spacing w:val="0"/>
          <w:szCs w:val="21"/>
          <w:lang w:eastAsia="de-DE" w:bidi="en-US"/>
        </w:rPr>
        <w:t>die Anbieter</w:t>
      </w:r>
      <w:r w:rsidR="007D4309" w:rsidRPr="005F6313">
        <w:rPr>
          <w:rFonts w:ascii="Arial" w:eastAsia="Times New Roman" w:hAnsi="Arial" w:cs="Arial"/>
          <w:bCs w:val="0"/>
          <w:color w:val="FF0000"/>
          <w:spacing w:val="0"/>
          <w:szCs w:val="21"/>
          <w:lang w:eastAsia="de-DE" w:bidi="en-US"/>
        </w:rPr>
        <w:t xml:space="preserve"> </w:t>
      </w:r>
      <w:r w:rsidR="008B6C67" w:rsidRPr="005F6313">
        <w:rPr>
          <w:rFonts w:ascii="Arial" w:eastAsia="Times New Roman" w:hAnsi="Arial" w:cs="Arial"/>
          <w:bCs w:val="0"/>
          <w:color w:val="FF0000"/>
          <w:spacing w:val="0"/>
          <w:szCs w:val="21"/>
          <w:lang w:eastAsia="de-DE" w:bidi="en-US"/>
        </w:rPr>
        <w:t>den Zuschlag nicht erhalten:</w:t>
      </w:r>
    </w:p>
    <w:p w14:paraId="7295B430" w14:textId="198C128C" w:rsidR="003031C9" w:rsidRDefault="003031C9" w:rsidP="003031C9">
      <w:pPr>
        <w:rPr>
          <w:rFonts w:ascii="Arial" w:eastAsia="Times New Roman" w:hAnsi="Arial" w:cs="Arial"/>
          <w:bCs w:val="0"/>
          <w:color w:val="000000" w:themeColor="text1"/>
          <w:spacing w:val="0"/>
          <w:szCs w:val="21"/>
          <w:lang w:eastAsia="de-DE" w:bidi="en-US"/>
        </w:rPr>
      </w:pPr>
    </w:p>
    <w:tbl>
      <w:tblPr>
        <w:tblStyle w:val="Tabellengitternetz"/>
        <w:tblW w:w="0" w:type="auto"/>
        <w:tblInd w:w="108" w:type="dxa"/>
        <w:tblLook w:val="01E0" w:firstRow="1" w:lastRow="1" w:firstColumn="1" w:lastColumn="1" w:noHBand="0" w:noVBand="0"/>
      </w:tblPr>
      <w:tblGrid>
        <w:gridCol w:w="567"/>
        <w:gridCol w:w="4695"/>
        <w:gridCol w:w="4377"/>
      </w:tblGrid>
      <w:tr w:rsidR="003031C9" w:rsidRPr="00556651" w14:paraId="4396ABB6" w14:textId="77777777" w:rsidTr="00734158">
        <w:tc>
          <w:tcPr>
            <w:tcW w:w="567" w:type="dxa"/>
            <w:tcBorders>
              <w:top w:val="single" w:sz="4" w:space="0" w:color="auto"/>
              <w:left w:val="single" w:sz="4" w:space="0" w:color="auto"/>
              <w:bottom w:val="single" w:sz="4" w:space="0" w:color="auto"/>
              <w:right w:val="single" w:sz="4" w:space="0" w:color="auto"/>
            </w:tcBorders>
            <w:hideMark/>
          </w:tcPr>
          <w:p w14:paraId="742E9137" w14:textId="77777777" w:rsidR="003031C9" w:rsidRPr="00556651" w:rsidRDefault="003031C9" w:rsidP="00734158">
            <w:pPr>
              <w:pStyle w:val="TextkrperTabelle"/>
              <w:rPr>
                <w:b/>
                <w:sz w:val="21"/>
                <w:szCs w:val="21"/>
                <w:lang w:val="de-CH"/>
              </w:rPr>
            </w:pPr>
            <w:r w:rsidRPr="00556651">
              <w:rPr>
                <w:b/>
                <w:sz w:val="21"/>
                <w:szCs w:val="21"/>
                <w:lang w:val="de-CH"/>
              </w:rPr>
              <w:t>ID</w:t>
            </w:r>
          </w:p>
        </w:tc>
        <w:tc>
          <w:tcPr>
            <w:tcW w:w="4695" w:type="dxa"/>
            <w:tcBorders>
              <w:top w:val="single" w:sz="4" w:space="0" w:color="auto"/>
              <w:left w:val="single" w:sz="4" w:space="0" w:color="auto"/>
              <w:bottom w:val="single" w:sz="4" w:space="0" w:color="auto"/>
              <w:right w:val="single" w:sz="4" w:space="0" w:color="auto"/>
            </w:tcBorders>
            <w:hideMark/>
          </w:tcPr>
          <w:p w14:paraId="3985EDE2" w14:textId="77777777" w:rsidR="003031C9" w:rsidRPr="00556651" w:rsidRDefault="003031C9" w:rsidP="003031C9">
            <w:pPr>
              <w:pStyle w:val="TextkrperTabelle"/>
              <w:rPr>
                <w:b/>
                <w:sz w:val="21"/>
                <w:szCs w:val="21"/>
                <w:lang w:val="de-CH"/>
              </w:rPr>
            </w:pPr>
            <w:r>
              <w:rPr>
                <w:b/>
                <w:sz w:val="21"/>
                <w:szCs w:val="21"/>
                <w:lang w:val="de-CH"/>
              </w:rPr>
              <w:t>Anbieter</w:t>
            </w:r>
          </w:p>
        </w:tc>
        <w:tc>
          <w:tcPr>
            <w:tcW w:w="4377" w:type="dxa"/>
            <w:tcBorders>
              <w:top w:val="single" w:sz="4" w:space="0" w:color="auto"/>
              <w:left w:val="single" w:sz="4" w:space="0" w:color="auto"/>
              <w:bottom w:val="single" w:sz="4" w:space="0" w:color="auto"/>
              <w:right w:val="single" w:sz="4" w:space="0" w:color="auto"/>
            </w:tcBorders>
            <w:hideMark/>
          </w:tcPr>
          <w:p w14:paraId="6203B72A" w14:textId="77777777" w:rsidR="003031C9" w:rsidRPr="00556651" w:rsidRDefault="003031C9" w:rsidP="00734158">
            <w:pPr>
              <w:pStyle w:val="TextkrperTabelle"/>
              <w:rPr>
                <w:b/>
                <w:sz w:val="21"/>
                <w:szCs w:val="21"/>
                <w:lang w:val="de-CH"/>
              </w:rPr>
            </w:pPr>
            <w:r>
              <w:rPr>
                <w:b/>
                <w:sz w:val="21"/>
                <w:szCs w:val="21"/>
                <w:lang w:val="de-CH"/>
              </w:rPr>
              <w:t>Ausschlussgrund</w:t>
            </w:r>
            <w:r w:rsidR="003B7C7F">
              <w:rPr>
                <w:b/>
                <w:sz w:val="21"/>
                <w:szCs w:val="21"/>
                <w:lang w:val="de-CH"/>
              </w:rPr>
              <w:t xml:space="preserve"> / gesetzl. Grundlage</w:t>
            </w:r>
          </w:p>
        </w:tc>
      </w:tr>
      <w:tr w:rsidR="003031C9" w:rsidRPr="00556651" w14:paraId="53B9784D" w14:textId="77777777" w:rsidTr="003031C9">
        <w:tc>
          <w:tcPr>
            <w:tcW w:w="567" w:type="dxa"/>
            <w:tcBorders>
              <w:top w:val="single" w:sz="4" w:space="0" w:color="auto"/>
              <w:left w:val="single" w:sz="4" w:space="0" w:color="auto"/>
              <w:bottom w:val="single" w:sz="4" w:space="0" w:color="auto"/>
              <w:right w:val="single" w:sz="4" w:space="0" w:color="auto"/>
            </w:tcBorders>
          </w:tcPr>
          <w:p w14:paraId="06463CB6" w14:textId="77777777" w:rsidR="003031C9" w:rsidRPr="00556651" w:rsidRDefault="003031C9" w:rsidP="00734158">
            <w:pPr>
              <w:pStyle w:val="TextkrperTabelle"/>
              <w:rPr>
                <w:color w:val="FF0000"/>
                <w:sz w:val="21"/>
                <w:szCs w:val="21"/>
                <w:lang w:val="de-CH"/>
              </w:rPr>
            </w:pPr>
          </w:p>
        </w:tc>
        <w:tc>
          <w:tcPr>
            <w:tcW w:w="4695" w:type="dxa"/>
            <w:tcBorders>
              <w:top w:val="single" w:sz="4" w:space="0" w:color="auto"/>
              <w:left w:val="single" w:sz="4" w:space="0" w:color="auto"/>
              <w:bottom w:val="single" w:sz="4" w:space="0" w:color="auto"/>
              <w:right w:val="single" w:sz="4" w:space="0" w:color="auto"/>
            </w:tcBorders>
            <w:hideMark/>
          </w:tcPr>
          <w:p w14:paraId="4F93D28E" w14:textId="77777777" w:rsidR="003031C9" w:rsidRPr="00556651" w:rsidRDefault="003031C9" w:rsidP="00734158">
            <w:pPr>
              <w:pStyle w:val="TextkrperTabelle"/>
              <w:rPr>
                <w:color w:val="FF0000"/>
                <w:sz w:val="21"/>
                <w:szCs w:val="21"/>
                <w:lang w:val="de-CH"/>
              </w:rPr>
            </w:pPr>
          </w:p>
        </w:tc>
        <w:tc>
          <w:tcPr>
            <w:tcW w:w="4377" w:type="dxa"/>
            <w:tcBorders>
              <w:top w:val="single" w:sz="4" w:space="0" w:color="auto"/>
              <w:left w:val="single" w:sz="4" w:space="0" w:color="auto"/>
              <w:bottom w:val="single" w:sz="4" w:space="0" w:color="auto"/>
              <w:right w:val="single" w:sz="4" w:space="0" w:color="auto"/>
            </w:tcBorders>
          </w:tcPr>
          <w:p w14:paraId="75017384" w14:textId="77777777" w:rsidR="003031C9" w:rsidRPr="00556651" w:rsidRDefault="003031C9" w:rsidP="00734158">
            <w:pPr>
              <w:pStyle w:val="TextkrperTabelle"/>
              <w:rPr>
                <w:color w:val="FF0000"/>
                <w:sz w:val="21"/>
                <w:szCs w:val="21"/>
                <w:lang w:val="de-CH"/>
              </w:rPr>
            </w:pPr>
          </w:p>
        </w:tc>
      </w:tr>
      <w:tr w:rsidR="003031C9" w:rsidRPr="00556651" w14:paraId="412787FB" w14:textId="77777777" w:rsidTr="003031C9">
        <w:tc>
          <w:tcPr>
            <w:tcW w:w="567" w:type="dxa"/>
            <w:tcBorders>
              <w:top w:val="single" w:sz="4" w:space="0" w:color="auto"/>
              <w:left w:val="single" w:sz="4" w:space="0" w:color="auto"/>
              <w:bottom w:val="single" w:sz="4" w:space="0" w:color="auto"/>
              <w:right w:val="single" w:sz="4" w:space="0" w:color="auto"/>
            </w:tcBorders>
          </w:tcPr>
          <w:p w14:paraId="65E2D54F" w14:textId="77777777" w:rsidR="003031C9" w:rsidRPr="00556651" w:rsidRDefault="003031C9" w:rsidP="00734158">
            <w:pPr>
              <w:pStyle w:val="TextkrperTabelle"/>
              <w:keepNext/>
              <w:rPr>
                <w:color w:val="FF0000"/>
                <w:sz w:val="21"/>
                <w:szCs w:val="21"/>
                <w:lang w:val="de-CH"/>
              </w:rPr>
            </w:pPr>
          </w:p>
        </w:tc>
        <w:tc>
          <w:tcPr>
            <w:tcW w:w="4695" w:type="dxa"/>
            <w:tcBorders>
              <w:top w:val="single" w:sz="4" w:space="0" w:color="auto"/>
              <w:left w:val="single" w:sz="4" w:space="0" w:color="auto"/>
              <w:bottom w:val="single" w:sz="4" w:space="0" w:color="auto"/>
              <w:right w:val="single" w:sz="4" w:space="0" w:color="auto"/>
            </w:tcBorders>
            <w:hideMark/>
          </w:tcPr>
          <w:p w14:paraId="4A1E19EE" w14:textId="77777777" w:rsidR="003031C9" w:rsidRPr="00556651" w:rsidRDefault="003031C9" w:rsidP="00734158">
            <w:pPr>
              <w:pStyle w:val="TextkrperTabelle"/>
              <w:keepNext/>
              <w:rPr>
                <w:color w:val="FF0000"/>
                <w:sz w:val="21"/>
                <w:szCs w:val="21"/>
                <w:lang w:val="de-CH"/>
              </w:rPr>
            </w:pPr>
          </w:p>
        </w:tc>
        <w:tc>
          <w:tcPr>
            <w:tcW w:w="4377" w:type="dxa"/>
            <w:tcBorders>
              <w:top w:val="single" w:sz="4" w:space="0" w:color="auto"/>
              <w:left w:val="single" w:sz="4" w:space="0" w:color="auto"/>
              <w:bottom w:val="single" w:sz="4" w:space="0" w:color="auto"/>
              <w:right w:val="single" w:sz="4" w:space="0" w:color="auto"/>
            </w:tcBorders>
          </w:tcPr>
          <w:p w14:paraId="7FD59E51" w14:textId="77777777" w:rsidR="003031C9" w:rsidRPr="00556651" w:rsidRDefault="003031C9" w:rsidP="00734158">
            <w:pPr>
              <w:pStyle w:val="TextkrperTabelle"/>
              <w:keepNext/>
              <w:rPr>
                <w:color w:val="FF0000"/>
                <w:sz w:val="21"/>
                <w:szCs w:val="21"/>
                <w:lang w:val="de-CH"/>
              </w:rPr>
            </w:pPr>
          </w:p>
        </w:tc>
      </w:tr>
    </w:tbl>
    <w:p w14:paraId="24987A15" w14:textId="77777777" w:rsidR="00AD16C6" w:rsidRPr="003B7C7F" w:rsidRDefault="00AD16C6" w:rsidP="00AD16C6">
      <w:pPr>
        <w:pStyle w:val="Beschriftung"/>
        <w:keepNext/>
        <w:rPr>
          <w:sz w:val="18"/>
        </w:rPr>
      </w:pPr>
      <w:bookmarkStart w:id="42" w:name="_Toc222127476"/>
      <w:r w:rsidRPr="003B7C7F">
        <w:rPr>
          <w:sz w:val="18"/>
        </w:rPr>
        <w:t xml:space="preserve">Tabelle </w:t>
      </w:r>
      <w:r w:rsidRPr="003B7C7F">
        <w:rPr>
          <w:sz w:val="18"/>
        </w:rPr>
        <w:fldChar w:fldCharType="begin"/>
      </w:r>
      <w:r w:rsidRPr="003B7C7F">
        <w:rPr>
          <w:sz w:val="18"/>
        </w:rPr>
        <w:instrText xml:space="preserve"> SEQ Tabelle \* ARABIC </w:instrText>
      </w:r>
      <w:r w:rsidRPr="003B7C7F">
        <w:rPr>
          <w:sz w:val="18"/>
        </w:rPr>
        <w:fldChar w:fldCharType="separate"/>
      </w:r>
      <w:r w:rsidR="00734158">
        <w:rPr>
          <w:noProof/>
          <w:sz w:val="18"/>
        </w:rPr>
        <w:t>2</w:t>
      </w:r>
      <w:r w:rsidRPr="003B7C7F">
        <w:rPr>
          <w:sz w:val="18"/>
        </w:rPr>
        <w:fldChar w:fldCharType="end"/>
      </w:r>
      <w:r w:rsidRPr="003B7C7F">
        <w:rPr>
          <w:sz w:val="18"/>
        </w:rPr>
        <w:tab/>
        <w:t>Ausschluss infolge Teilnahmebedingungen</w:t>
      </w:r>
      <w:bookmarkEnd w:id="42"/>
    </w:p>
    <w:p w14:paraId="08903F90" w14:textId="77777777" w:rsidR="00AD16C6" w:rsidRDefault="00AD16C6" w:rsidP="00ED4301">
      <w:pPr>
        <w:pStyle w:val="berschrift3nummeriert"/>
      </w:pPr>
      <w:bookmarkStart w:id="43" w:name="_Toc222127464"/>
      <w:bookmarkEnd w:id="37"/>
      <w:r>
        <w:t>Eignungskriterien</w:t>
      </w:r>
      <w:bookmarkEnd w:id="43"/>
    </w:p>
    <w:p w14:paraId="3D84AAE8" w14:textId="6BB5ACB6" w:rsidR="00145A3C" w:rsidRDefault="00145A3C" w:rsidP="00145A3C">
      <w:pPr>
        <w:pStyle w:val="TextkrperBlau"/>
      </w:pPr>
      <w:r>
        <w:t xml:space="preserve">Entweder </w:t>
      </w:r>
    </w:p>
    <w:p w14:paraId="78BADB3F" w14:textId="7FF3646B" w:rsidR="00145A3C" w:rsidRDefault="00AD16C6" w:rsidP="008B6C67">
      <w:pPr>
        <w:rPr>
          <w:rFonts w:ascii="Arial" w:eastAsia="Times New Roman" w:hAnsi="Arial" w:cs="Arial"/>
          <w:bCs w:val="0"/>
          <w:color w:val="FF0000"/>
          <w:spacing w:val="0"/>
          <w:szCs w:val="21"/>
          <w:lang w:eastAsia="de-DE" w:bidi="en-US"/>
        </w:rPr>
      </w:pPr>
      <w:r>
        <w:t xml:space="preserve">Folgende Anbieter erfüllen die </w:t>
      </w:r>
      <w:r w:rsidRPr="00AD16C6">
        <w:t xml:space="preserve">Eignungskriterien </w:t>
      </w:r>
      <w:r>
        <w:t xml:space="preserve">nicht und </w:t>
      </w:r>
      <w:r w:rsidR="008B6C67" w:rsidRPr="005F6313">
        <w:rPr>
          <w:color w:val="FF0000"/>
        </w:rPr>
        <w:t xml:space="preserve">wurden deshalb mit Verfügung vom </w:t>
      </w:r>
      <w:r w:rsidR="00827EBA">
        <w:rPr>
          <w:rFonts w:ascii="Arial" w:eastAsia="Times New Roman" w:hAnsi="Arial" w:cs="Arial"/>
          <w:bCs w:val="0"/>
          <w:color w:val="FF0000"/>
          <w:spacing w:val="0"/>
          <w:szCs w:val="21"/>
          <w:lang w:eastAsia="de-DE" w:bidi="en-US"/>
        </w:rPr>
        <w:t>TT.MM.JJJJ</w:t>
      </w:r>
      <w:r w:rsidR="008B6C67" w:rsidRPr="005F6313">
        <w:rPr>
          <w:rFonts w:ascii="Arial" w:eastAsia="Times New Roman" w:hAnsi="Arial" w:cs="Arial"/>
          <w:bCs w:val="0"/>
          <w:color w:val="FF0000"/>
          <w:spacing w:val="0"/>
          <w:szCs w:val="21"/>
          <w:lang w:eastAsia="de-DE" w:bidi="en-US"/>
        </w:rPr>
        <w:t xml:space="preserve"> vom weiteren Verfahren ausgeschlossen</w:t>
      </w:r>
      <w:r w:rsidR="00145A3C">
        <w:rPr>
          <w:rFonts w:ascii="Arial" w:eastAsia="Times New Roman" w:hAnsi="Arial" w:cs="Arial"/>
          <w:bCs w:val="0"/>
          <w:color w:val="FF0000"/>
          <w:spacing w:val="0"/>
          <w:szCs w:val="21"/>
          <w:lang w:eastAsia="de-DE" w:bidi="en-US"/>
        </w:rPr>
        <w:t xml:space="preserve">. </w:t>
      </w:r>
      <w:r w:rsidR="008B6C67" w:rsidRPr="005F6313">
        <w:rPr>
          <w:rFonts w:ascii="Arial" w:eastAsia="Times New Roman" w:hAnsi="Arial" w:cs="Arial"/>
          <w:bCs w:val="0"/>
          <w:color w:val="FF0000"/>
          <w:spacing w:val="0"/>
          <w:szCs w:val="21"/>
          <w:lang w:eastAsia="de-DE" w:bidi="en-US"/>
        </w:rPr>
        <w:t xml:space="preserve"> </w:t>
      </w:r>
    </w:p>
    <w:p w14:paraId="693471C1" w14:textId="77777777" w:rsidR="00145A3C" w:rsidRDefault="00145A3C" w:rsidP="008B6C67">
      <w:pPr>
        <w:rPr>
          <w:rFonts w:ascii="Arial" w:eastAsia="Times New Roman" w:hAnsi="Arial" w:cs="Arial"/>
          <w:bCs w:val="0"/>
          <w:color w:val="FF0000"/>
          <w:spacing w:val="0"/>
          <w:szCs w:val="21"/>
          <w:lang w:eastAsia="de-DE" w:bidi="en-US"/>
        </w:rPr>
      </w:pPr>
    </w:p>
    <w:p w14:paraId="26DC53F7" w14:textId="77777777" w:rsidR="00145A3C" w:rsidRDefault="00145A3C" w:rsidP="00145A3C">
      <w:pPr>
        <w:pStyle w:val="TextkrperBlau"/>
      </w:pPr>
      <w:r>
        <w:t xml:space="preserve">Oder </w:t>
      </w:r>
    </w:p>
    <w:p w14:paraId="2F6E8776" w14:textId="536F72C0" w:rsidR="008B6C67" w:rsidRDefault="00145A3C" w:rsidP="008B6C67">
      <w:pPr>
        <w:rPr>
          <w:rFonts w:ascii="Arial" w:eastAsia="Times New Roman" w:hAnsi="Arial" w:cs="Arial"/>
          <w:bCs w:val="0"/>
          <w:color w:val="FF0000"/>
          <w:spacing w:val="0"/>
          <w:szCs w:val="21"/>
          <w:lang w:eastAsia="de-DE" w:bidi="en-US"/>
        </w:rPr>
      </w:pPr>
      <w:r>
        <w:t xml:space="preserve">Folgende Anbieter erfüllen die </w:t>
      </w:r>
      <w:r w:rsidRPr="00AD16C6">
        <w:t xml:space="preserve">Eignungskriterien </w:t>
      </w:r>
      <w:r>
        <w:t xml:space="preserve">nicht und </w:t>
      </w:r>
      <w:r w:rsidR="008B6C67" w:rsidRPr="005F6313">
        <w:rPr>
          <w:rFonts w:ascii="Arial" w:eastAsia="Times New Roman" w:hAnsi="Arial" w:cs="Arial"/>
          <w:bCs w:val="0"/>
          <w:color w:val="FF0000"/>
          <w:spacing w:val="0"/>
          <w:szCs w:val="21"/>
          <w:lang w:eastAsia="de-DE" w:bidi="en-US"/>
        </w:rPr>
        <w:t xml:space="preserve">werden </w:t>
      </w:r>
      <w:r w:rsidR="008B6C67">
        <w:rPr>
          <w:rFonts w:ascii="Arial" w:eastAsia="Times New Roman" w:hAnsi="Arial" w:cs="Arial"/>
          <w:bCs w:val="0"/>
          <w:color w:val="FF0000"/>
          <w:spacing w:val="0"/>
          <w:szCs w:val="21"/>
          <w:lang w:eastAsia="de-DE" w:bidi="en-US"/>
        </w:rPr>
        <w:t xml:space="preserve">deshalb </w:t>
      </w:r>
      <w:r w:rsidR="008B6C67" w:rsidRPr="005F6313">
        <w:rPr>
          <w:rFonts w:ascii="Arial" w:eastAsia="Times New Roman" w:hAnsi="Arial" w:cs="Arial"/>
          <w:bCs w:val="0"/>
          <w:color w:val="FF0000"/>
          <w:spacing w:val="0"/>
          <w:szCs w:val="21"/>
          <w:lang w:eastAsia="de-DE" w:bidi="en-US"/>
        </w:rPr>
        <w:t xml:space="preserve">vom Verfahren ausgeschlossen, wobei auf eine separate Ausschlussverfügung verzichtet wird und sich der Ausschluss dadurch ergibt, dass </w:t>
      </w:r>
      <w:r w:rsidR="007D4309">
        <w:rPr>
          <w:rFonts w:ascii="Arial" w:eastAsia="Times New Roman" w:hAnsi="Arial" w:cs="Arial"/>
          <w:bCs w:val="0"/>
          <w:color w:val="FF0000"/>
          <w:spacing w:val="0"/>
          <w:szCs w:val="21"/>
          <w:lang w:eastAsia="de-DE" w:bidi="en-US"/>
        </w:rPr>
        <w:t>die Anbieter</w:t>
      </w:r>
      <w:r w:rsidR="007D4309" w:rsidRPr="005F6313">
        <w:rPr>
          <w:rFonts w:ascii="Arial" w:eastAsia="Times New Roman" w:hAnsi="Arial" w:cs="Arial"/>
          <w:bCs w:val="0"/>
          <w:color w:val="FF0000"/>
          <w:spacing w:val="0"/>
          <w:szCs w:val="21"/>
          <w:lang w:eastAsia="de-DE" w:bidi="en-US"/>
        </w:rPr>
        <w:t xml:space="preserve"> </w:t>
      </w:r>
      <w:r w:rsidR="008B6C67" w:rsidRPr="005F6313">
        <w:rPr>
          <w:rFonts w:ascii="Arial" w:eastAsia="Times New Roman" w:hAnsi="Arial" w:cs="Arial"/>
          <w:bCs w:val="0"/>
          <w:color w:val="FF0000"/>
          <w:spacing w:val="0"/>
          <w:szCs w:val="21"/>
          <w:lang w:eastAsia="de-DE" w:bidi="en-US"/>
        </w:rPr>
        <w:t>den Zuschlag nicht erhalten:</w:t>
      </w:r>
    </w:p>
    <w:p w14:paraId="32DB7D1D" w14:textId="77777777" w:rsidR="008B6C67" w:rsidRDefault="008B6C67" w:rsidP="008B6C67">
      <w:pPr>
        <w:rPr>
          <w:rFonts w:ascii="Arial" w:eastAsia="Times New Roman" w:hAnsi="Arial" w:cs="Arial"/>
          <w:bCs w:val="0"/>
          <w:color w:val="000000" w:themeColor="text1"/>
          <w:spacing w:val="0"/>
          <w:szCs w:val="21"/>
          <w:lang w:eastAsia="de-DE" w:bidi="en-US"/>
        </w:rPr>
      </w:pPr>
    </w:p>
    <w:tbl>
      <w:tblPr>
        <w:tblStyle w:val="Tabellengitternetz"/>
        <w:tblW w:w="0" w:type="auto"/>
        <w:tblInd w:w="108" w:type="dxa"/>
        <w:tblLook w:val="01E0" w:firstRow="1" w:lastRow="1" w:firstColumn="1" w:lastColumn="1" w:noHBand="0" w:noVBand="0"/>
      </w:tblPr>
      <w:tblGrid>
        <w:gridCol w:w="567"/>
        <w:gridCol w:w="4695"/>
        <w:gridCol w:w="4377"/>
      </w:tblGrid>
      <w:tr w:rsidR="00AD16C6" w:rsidRPr="00556651" w14:paraId="4F15180C" w14:textId="77777777" w:rsidTr="00734158">
        <w:tc>
          <w:tcPr>
            <w:tcW w:w="567" w:type="dxa"/>
            <w:tcBorders>
              <w:top w:val="single" w:sz="4" w:space="0" w:color="auto"/>
              <w:left w:val="single" w:sz="4" w:space="0" w:color="auto"/>
              <w:bottom w:val="single" w:sz="4" w:space="0" w:color="auto"/>
              <w:right w:val="single" w:sz="4" w:space="0" w:color="auto"/>
            </w:tcBorders>
            <w:hideMark/>
          </w:tcPr>
          <w:p w14:paraId="724DB27B" w14:textId="66945F81" w:rsidR="00AD16C6" w:rsidRPr="00556651" w:rsidRDefault="00AD16C6" w:rsidP="00734158">
            <w:pPr>
              <w:pStyle w:val="TextkrperTabelle"/>
              <w:rPr>
                <w:b/>
                <w:sz w:val="21"/>
                <w:szCs w:val="21"/>
                <w:lang w:val="de-CH"/>
              </w:rPr>
            </w:pPr>
            <w:r w:rsidRPr="00556651">
              <w:rPr>
                <w:b/>
                <w:sz w:val="21"/>
                <w:szCs w:val="21"/>
                <w:lang w:val="de-CH"/>
              </w:rPr>
              <w:t>ID</w:t>
            </w:r>
          </w:p>
        </w:tc>
        <w:tc>
          <w:tcPr>
            <w:tcW w:w="4695" w:type="dxa"/>
            <w:tcBorders>
              <w:top w:val="single" w:sz="4" w:space="0" w:color="auto"/>
              <w:left w:val="single" w:sz="4" w:space="0" w:color="auto"/>
              <w:bottom w:val="single" w:sz="4" w:space="0" w:color="auto"/>
              <w:right w:val="single" w:sz="4" w:space="0" w:color="auto"/>
            </w:tcBorders>
            <w:hideMark/>
          </w:tcPr>
          <w:p w14:paraId="29C5087A" w14:textId="77777777" w:rsidR="00AD16C6" w:rsidRPr="00556651" w:rsidRDefault="00AD16C6" w:rsidP="00734158">
            <w:pPr>
              <w:pStyle w:val="TextkrperTabelle"/>
              <w:rPr>
                <w:b/>
                <w:sz w:val="21"/>
                <w:szCs w:val="21"/>
                <w:lang w:val="de-CH"/>
              </w:rPr>
            </w:pPr>
            <w:r>
              <w:rPr>
                <w:b/>
                <w:sz w:val="21"/>
                <w:szCs w:val="21"/>
                <w:lang w:val="de-CH"/>
              </w:rPr>
              <w:t>Anbieter</w:t>
            </w:r>
          </w:p>
        </w:tc>
        <w:tc>
          <w:tcPr>
            <w:tcW w:w="4377" w:type="dxa"/>
            <w:tcBorders>
              <w:top w:val="single" w:sz="4" w:space="0" w:color="auto"/>
              <w:left w:val="single" w:sz="4" w:space="0" w:color="auto"/>
              <w:bottom w:val="single" w:sz="4" w:space="0" w:color="auto"/>
              <w:right w:val="single" w:sz="4" w:space="0" w:color="auto"/>
            </w:tcBorders>
            <w:hideMark/>
          </w:tcPr>
          <w:p w14:paraId="06E30A76" w14:textId="77777777" w:rsidR="00AD16C6" w:rsidRPr="00556651" w:rsidRDefault="00AD16C6" w:rsidP="00734158">
            <w:pPr>
              <w:pStyle w:val="TextkrperTabelle"/>
              <w:rPr>
                <w:b/>
                <w:sz w:val="21"/>
                <w:szCs w:val="21"/>
                <w:lang w:val="de-CH"/>
              </w:rPr>
            </w:pPr>
            <w:r>
              <w:rPr>
                <w:b/>
                <w:sz w:val="21"/>
                <w:szCs w:val="21"/>
                <w:lang w:val="de-CH"/>
              </w:rPr>
              <w:t>Ausschlussgrund</w:t>
            </w:r>
            <w:r w:rsidR="003B7C7F">
              <w:rPr>
                <w:b/>
                <w:sz w:val="21"/>
                <w:szCs w:val="21"/>
                <w:lang w:val="de-CH"/>
              </w:rPr>
              <w:t xml:space="preserve"> / gesetzl. Grundlage</w:t>
            </w:r>
          </w:p>
        </w:tc>
      </w:tr>
      <w:tr w:rsidR="00AD16C6" w:rsidRPr="00556651" w14:paraId="6B798496" w14:textId="77777777" w:rsidTr="00734158">
        <w:tc>
          <w:tcPr>
            <w:tcW w:w="567" w:type="dxa"/>
            <w:tcBorders>
              <w:top w:val="single" w:sz="4" w:space="0" w:color="auto"/>
              <w:left w:val="single" w:sz="4" w:space="0" w:color="auto"/>
              <w:bottom w:val="single" w:sz="4" w:space="0" w:color="auto"/>
              <w:right w:val="single" w:sz="4" w:space="0" w:color="auto"/>
            </w:tcBorders>
          </w:tcPr>
          <w:p w14:paraId="774873A0" w14:textId="77777777" w:rsidR="00AD16C6" w:rsidRPr="00556651" w:rsidRDefault="00AD16C6" w:rsidP="00734158">
            <w:pPr>
              <w:pStyle w:val="TextkrperTabelle"/>
              <w:rPr>
                <w:color w:val="FF0000"/>
                <w:sz w:val="21"/>
                <w:szCs w:val="21"/>
                <w:lang w:val="de-CH"/>
              </w:rPr>
            </w:pPr>
          </w:p>
        </w:tc>
        <w:tc>
          <w:tcPr>
            <w:tcW w:w="4695" w:type="dxa"/>
            <w:tcBorders>
              <w:top w:val="single" w:sz="4" w:space="0" w:color="auto"/>
              <w:left w:val="single" w:sz="4" w:space="0" w:color="auto"/>
              <w:bottom w:val="single" w:sz="4" w:space="0" w:color="auto"/>
              <w:right w:val="single" w:sz="4" w:space="0" w:color="auto"/>
            </w:tcBorders>
            <w:hideMark/>
          </w:tcPr>
          <w:p w14:paraId="3188B737" w14:textId="77777777" w:rsidR="00AD16C6" w:rsidRPr="00556651" w:rsidRDefault="00AD16C6" w:rsidP="00734158">
            <w:pPr>
              <w:pStyle w:val="TextkrperTabelle"/>
              <w:rPr>
                <w:color w:val="FF0000"/>
                <w:sz w:val="21"/>
                <w:szCs w:val="21"/>
                <w:lang w:val="de-CH"/>
              </w:rPr>
            </w:pPr>
          </w:p>
        </w:tc>
        <w:tc>
          <w:tcPr>
            <w:tcW w:w="4377" w:type="dxa"/>
            <w:tcBorders>
              <w:top w:val="single" w:sz="4" w:space="0" w:color="auto"/>
              <w:left w:val="single" w:sz="4" w:space="0" w:color="auto"/>
              <w:bottom w:val="single" w:sz="4" w:space="0" w:color="auto"/>
              <w:right w:val="single" w:sz="4" w:space="0" w:color="auto"/>
            </w:tcBorders>
          </w:tcPr>
          <w:p w14:paraId="64E976A5" w14:textId="77777777" w:rsidR="00AD16C6" w:rsidRPr="00556651" w:rsidRDefault="00AD16C6" w:rsidP="00734158">
            <w:pPr>
              <w:pStyle w:val="TextkrperTabelle"/>
              <w:rPr>
                <w:color w:val="FF0000"/>
                <w:sz w:val="21"/>
                <w:szCs w:val="21"/>
                <w:lang w:val="de-CH"/>
              </w:rPr>
            </w:pPr>
          </w:p>
        </w:tc>
      </w:tr>
      <w:tr w:rsidR="00AD16C6" w:rsidRPr="00556651" w14:paraId="221E229E" w14:textId="77777777" w:rsidTr="00734158">
        <w:tc>
          <w:tcPr>
            <w:tcW w:w="567" w:type="dxa"/>
            <w:tcBorders>
              <w:top w:val="single" w:sz="4" w:space="0" w:color="auto"/>
              <w:left w:val="single" w:sz="4" w:space="0" w:color="auto"/>
              <w:bottom w:val="single" w:sz="4" w:space="0" w:color="auto"/>
              <w:right w:val="single" w:sz="4" w:space="0" w:color="auto"/>
            </w:tcBorders>
          </w:tcPr>
          <w:p w14:paraId="29D914E2" w14:textId="77777777" w:rsidR="00AD16C6" w:rsidRPr="00556651" w:rsidRDefault="00AD16C6" w:rsidP="00734158">
            <w:pPr>
              <w:pStyle w:val="TextkrperTabelle"/>
              <w:keepNext/>
              <w:rPr>
                <w:color w:val="FF0000"/>
                <w:sz w:val="21"/>
                <w:szCs w:val="21"/>
                <w:lang w:val="de-CH"/>
              </w:rPr>
            </w:pPr>
          </w:p>
        </w:tc>
        <w:tc>
          <w:tcPr>
            <w:tcW w:w="4695" w:type="dxa"/>
            <w:tcBorders>
              <w:top w:val="single" w:sz="4" w:space="0" w:color="auto"/>
              <w:left w:val="single" w:sz="4" w:space="0" w:color="auto"/>
              <w:bottom w:val="single" w:sz="4" w:space="0" w:color="auto"/>
              <w:right w:val="single" w:sz="4" w:space="0" w:color="auto"/>
            </w:tcBorders>
            <w:hideMark/>
          </w:tcPr>
          <w:p w14:paraId="0802E2EB" w14:textId="77777777" w:rsidR="00AD16C6" w:rsidRPr="00556651" w:rsidRDefault="00AD16C6" w:rsidP="00734158">
            <w:pPr>
              <w:pStyle w:val="TextkrperTabelle"/>
              <w:keepNext/>
              <w:rPr>
                <w:color w:val="FF0000"/>
                <w:sz w:val="21"/>
                <w:szCs w:val="21"/>
                <w:lang w:val="de-CH"/>
              </w:rPr>
            </w:pPr>
          </w:p>
        </w:tc>
        <w:tc>
          <w:tcPr>
            <w:tcW w:w="4377" w:type="dxa"/>
            <w:tcBorders>
              <w:top w:val="single" w:sz="4" w:space="0" w:color="auto"/>
              <w:left w:val="single" w:sz="4" w:space="0" w:color="auto"/>
              <w:bottom w:val="single" w:sz="4" w:space="0" w:color="auto"/>
              <w:right w:val="single" w:sz="4" w:space="0" w:color="auto"/>
            </w:tcBorders>
          </w:tcPr>
          <w:p w14:paraId="71C8096A" w14:textId="77777777" w:rsidR="00AD16C6" w:rsidRPr="00556651" w:rsidRDefault="00AD16C6" w:rsidP="00734158">
            <w:pPr>
              <w:pStyle w:val="TextkrperTabelle"/>
              <w:keepNext/>
              <w:rPr>
                <w:color w:val="FF0000"/>
                <w:sz w:val="21"/>
                <w:szCs w:val="21"/>
                <w:lang w:val="de-CH"/>
              </w:rPr>
            </w:pPr>
          </w:p>
        </w:tc>
      </w:tr>
    </w:tbl>
    <w:p w14:paraId="7922CBA8" w14:textId="77777777" w:rsidR="00AD16C6" w:rsidRPr="003B7C7F" w:rsidRDefault="00AD16C6" w:rsidP="00AD16C6">
      <w:pPr>
        <w:pStyle w:val="Beschriftung"/>
        <w:keepNext/>
        <w:rPr>
          <w:sz w:val="18"/>
        </w:rPr>
      </w:pPr>
      <w:bookmarkStart w:id="44" w:name="_Toc222127477"/>
      <w:r w:rsidRPr="003B7C7F">
        <w:rPr>
          <w:sz w:val="18"/>
        </w:rPr>
        <w:t xml:space="preserve">Tabelle </w:t>
      </w:r>
      <w:r w:rsidRPr="003B7C7F">
        <w:rPr>
          <w:sz w:val="18"/>
        </w:rPr>
        <w:fldChar w:fldCharType="begin"/>
      </w:r>
      <w:r w:rsidRPr="003B7C7F">
        <w:rPr>
          <w:sz w:val="18"/>
        </w:rPr>
        <w:instrText xml:space="preserve"> SEQ Tabelle \* ARABIC </w:instrText>
      </w:r>
      <w:r w:rsidRPr="003B7C7F">
        <w:rPr>
          <w:sz w:val="18"/>
        </w:rPr>
        <w:fldChar w:fldCharType="separate"/>
      </w:r>
      <w:r w:rsidR="00734158">
        <w:rPr>
          <w:noProof/>
          <w:sz w:val="18"/>
        </w:rPr>
        <w:t>3</w:t>
      </w:r>
      <w:r w:rsidRPr="003B7C7F">
        <w:rPr>
          <w:sz w:val="18"/>
        </w:rPr>
        <w:fldChar w:fldCharType="end"/>
      </w:r>
      <w:r w:rsidRPr="003B7C7F">
        <w:rPr>
          <w:sz w:val="18"/>
        </w:rPr>
        <w:tab/>
        <w:t>Ausschluss infolge Eignungskriterien</w:t>
      </w:r>
      <w:bookmarkEnd w:id="44"/>
    </w:p>
    <w:p w14:paraId="46EBD814" w14:textId="77777777" w:rsidR="00AD16C6" w:rsidRDefault="00AD16C6" w:rsidP="00ED4301">
      <w:pPr>
        <w:pStyle w:val="berschrift3nummeriert"/>
      </w:pPr>
      <w:bookmarkStart w:id="45" w:name="_Toc222127465"/>
      <w:r>
        <w:t>Technische Spezifikationen</w:t>
      </w:r>
      <w:bookmarkEnd w:id="45"/>
    </w:p>
    <w:p w14:paraId="5FC4C627" w14:textId="77777777" w:rsidR="00FA4B82" w:rsidRDefault="00FA4B82" w:rsidP="00FA4B82">
      <w:pPr>
        <w:pStyle w:val="TextkrperBlau"/>
      </w:pPr>
      <w:r>
        <w:t xml:space="preserve">Entweder </w:t>
      </w:r>
    </w:p>
    <w:p w14:paraId="689B0247" w14:textId="6AD02F54" w:rsidR="00FA4B82" w:rsidRDefault="00AD16C6" w:rsidP="00AD16C6">
      <w:pPr>
        <w:rPr>
          <w:rFonts w:ascii="Arial" w:eastAsia="Times New Roman" w:hAnsi="Arial" w:cs="Arial"/>
          <w:bCs w:val="0"/>
          <w:color w:val="FF0000"/>
          <w:spacing w:val="0"/>
          <w:szCs w:val="21"/>
          <w:lang w:eastAsia="de-DE" w:bidi="en-US"/>
        </w:rPr>
      </w:pPr>
      <w:r>
        <w:t xml:space="preserve">Folgende Anbieter erfüllen die </w:t>
      </w:r>
      <w:r w:rsidR="005F6313">
        <w:t>technischen Spezifikationen</w:t>
      </w:r>
      <w:r w:rsidRPr="00AD16C6">
        <w:t xml:space="preserve"> </w:t>
      </w:r>
      <w:r>
        <w:t xml:space="preserve">nicht und </w:t>
      </w:r>
      <w:r w:rsidR="008B6C67" w:rsidRPr="005F6313">
        <w:rPr>
          <w:color w:val="FF0000"/>
        </w:rPr>
        <w:t xml:space="preserve">wurden deshalb mit Verfügung vom </w:t>
      </w:r>
      <w:r w:rsidR="00827EBA">
        <w:rPr>
          <w:rFonts w:ascii="Arial" w:eastAsia="Times New Roman" w:hAnsi="Arial" w:cs="Arial"/>
          <w:bCs w:val="0"/>
          <w:color w:val="FF0000"/>
          <w:spacing w:val="0"/>
          <w:szCs w:val="21"/>
          <w:lang w:eastAsia="de-DE" w:bidi="en-US"/>
        </w:rPr>
        <w:t>TT.MM.JJJJ</w:t>
      </w:r>
      <w:r w:rsidR="008B6C67" w:rsidRPr="005F6313">
        <w:rPr>
          <w:rFonts w:ascii="Arial" w:eastAsia="Times New Roman" w:hAnsi="Arial" w:cs="Arial"/>
          <w:bCs w:val="0"/>
          <w:color w:val="FF0000"/>
          <w:spacing w:val="0"/>
          <w:szCs w:val="21"/>
          <w:lang w:eastAsia="de-DE" w:bidi="en-US"/>
        </w:rPr>
        <w:t xml:space="preserve"> vom weiteren Verfahren ausgeschlossen</w:t>
      </w:r>
      <w:r w:rsidR="00FA4B82">
        <w:rPr>
          <w:rFonts w:ascii="Arial" w:eastAsia="Times New Roman" w:hAnsi="Arial" w:cs="Arial"/>
          <w:bCs w:val="0"/>
          <w:color w:val="FF0000"/>
          <w:spacing w:val="0"/>
          <w:szCs w:val="21"/>
          <w:lang w:eastAsia="de-DE" w:bidi="en-US"/>
        </w:rPr>
        <w:t xml:space="preserve">. </w:t>
      </w:r>
    </w:p>
    <w:p w14:paraId="00A0858F" w14:textId="77777777" w:rsidR="00FA4B82" w:rsidRDefault="00FA4B82" w:rsidP="00AD16C6">
      <w:pPr>
        <w:rPr>
          <w:rFonts w:ascii="Arial" w:eastAsia="Times New Roman" w:hAnsi="Arial" w:cs="Arial"/>
          <w:bCs w:val="0"/>
          <w:color w:val="FF0000"/>
          <w:spacing w:val="0"/>
          <w:szCs w:val="21"/>
          <w:lang w:eastAsia="de-DE" w:bidi="en-US"/>
        </w:rPr>
      </w:pPr>
    </w:p>
    <w:p w14:paraId="4A4E8E96" w14:textId="77777777" w:rsidR="00FA4B82" w:rsidRDefault="00FA4B82" w:rsidP="00FA4B82">
      <w:pPr>
        <w:pStyle w:val="TextkrperBlau"/>
      </w:pPr>
      <w:r>
        <w:t xml:space="preserve">Oder </w:t>
      </w:r>
    </w:p>
    <w:p w14:paraId="60CD4E68" w14:textId="77973C1A" w:rsidR="00AD16C6" w:rsidRDefault="00FA4B82" w:rsidP="00AD16C6">
      <w:pPr>
        <w:rPr>
          <w:rFonts w:ascii="Arial" w:eastAsia="Times New Roman" w:hAnsi="Arial" w:cs="Arial"/>
          <w:bCs w:val="0"/>
          <w:color w:val="000000" w:themeColor="text1"/>
          <w:spacing w:val="0"/>
          <w:szCs w:val="21"/>
          <w:lang w:eastAsia="de-DE" w:bidi="en-US"/>
        </w:rPr>
      </w:pPr>
      <w:r>
        <w:t>Folgende Anbieter erfüllen die technischen Spezifikationen</w:t>
      </w:r>
      <w:r w:rsidRPr="00AD16C6">
        <w:t xml:space="preserve"> </w:t>
      </w:r>
      <w:r>
        <w:t>nicht und</w:t>
      </w:r>
      <w:r w:rsidRPr="005F6313">
        <w:rPr>
          <w:rFonts w:ascii="Arial" w:eastAsia="Times New Roman" w:hAnsi="Arial" w:cs="Arial"/>
          <w:bCs w:val="0"/>
          <w:color w:val="FF0000"/>
          <w:spacing w:val="0"/>
          <w:szCs w:val="21"/>
          <w:lang w:eastAsia="de-DE" w:bidi="en-US"/>
        </w:rPr>
        <w:t xml:space="preserve"> </w:t>
      </w:r>
      <w:r w:rsidR="008B6C67" w:rsidRPr="005F6313">
        <w:rPr>
          <w:rFonts w:ascii="Arial" w:eastAsia="Times New Roman" w:hAnsi="Arial" w:cs="Arial"/>
          <w:bCs w:val="0"/>
          <w:color w:val="FF0000"/>
          <w:spacing w:val="0"/>
          <w:szCs w:val="21"/>
          <w:lang w:eastAsia="de-DE" w:bidi="en-US"/>
        </w:rPr>
        <w:t xml:space="preserve">werden </w:t>
      </w:r>
      <w:r w:rsidR="008B6C67">
        <w:rPr>
          <w:rFonts w:ascii="Arial" w:eastAsia="Times New Roman" w:hAnsi="Arial" w:cs="Arial"/>
          <w:bCs w:val="0"/>
          <w:color w:val="FF0000"/>
          <w:spacing w:val="0"/>
          <w:szCs w:val="21"/>
          <w:lang w:eastAsia="de-DE" w:bidi="en-US"/>
        </w:rPr>
        <w:t xml:space="preserve">deshalb </w:t>
      </w:r>
      <w:r w:rsidR="008B6C67" w:rsidRPr="005F6313">
        <w:rPr>
          <w:rFonts w:ascii="Arial" w:eastAsia="Times New Roman" w:hAnsi="Arial" w:cs="Arial"/>
          <w:bCs w:val="0"/>
          <w:color w:val="FF0000"/>
          <w:spacing w:val="0"/>
          <w:szCs w:val="21"/>
          <w:lang w:eastAsia="de-DE" w:bidi="en-US"/>
        </w:rPr>
        <w:t xml:space="preserve">vom Verfahren ausgeschlossen, wobei auf eine separate Ausschlussverfügung verzichtet wird und sich der Ausschluss dadurch ergibt, dass </w:t>
      </w:r>
      <w:r w:rsidR="007D4309">
        <w:rPr>
          <w:rFonts w:ascii="Arial" w:eastAsia="Times New Roman" w:hAnsi="Arial" w:cs="Arial"/>
          <w:bCs w:val="0"/>
          <w:color w:val="FF0000"/>
          <w:spacing w:val="0"/>
          <w:szCs w:val="21"/>
          <w:lang w:eastAsia="de-DE" w:bidi="en-US"/>
        </w:rPr>
        <w:t>die Anbieter</w:t>
      </w:r>
      <w:r w:rsidR="007D4309" w:rsidRPr="005F6313">
        <w:rPr>
          <w:rFonts w:ascii="Arial" w:eastAsia="Times New Roman" w:hAnsi="Arial" w:cs="Arial"/>
          <w:bCs w:val="0"/>
          <w:color w:val="FF0000"/>
          <w:spacing w:val="0"/>
          <w:szCs w:val="21"/>
          <w:lang w:eastAsia="de-DE" w:bidi="en-US"/>
        </w:rPr>
        <w:t xml:space="preserve"> </w:t>
      </w:r>
      <w:r w:rsidR="008B6C67" w:rsidRPr="005F6313">
        <w:rPr>
          <w:rFonts w:ascii="Arial" w:eastAsia="Times New Roman" w:hAnsi="Arial" w:cs="Arial"/>
          <w:bCs w:val="0"/>
          <w:color w:val="FF0000"/>
          <w:spacing w:val="0"/>
          <w:szCs w:val="21"/>
          <w:lang w:eastAsia="de-DE" w:bidi="en-US"/>
        </w:rPr>
        <w:t>den Zuschlag nicht erhalten:</w:t>
      </w:r>
    </w:p>
    <w:p w14:paraId="3F45CF23" w14:textId="77777777" w:rsidR="00AD16C6" w:rsidRDefault="00AD16C6" w:rsidP="00AD16C6">
      <w:pPr>
        <w:rPr>
          <w:rFonts w:ascii="Arial" w:eastAsia="Times New Roman" w:hAnsi="Arial" w:cs="Arial"/>
          <w:bCs w:val="0"/>
          <w:color w:val="000000" w:themeColor="text1"/>
          <w:spacing w:val="0"/>
          <w:szCs w:val="21"/>
          <w:lang w:eastAsia="de-DE" w:bidi="en-US"/>
        </w:rPr>
      </w:pPr>
    </w:p>
    <w:tbl>
      <w:tblPr>
        <w:tblStyle w:val="Tabellengitternetz"/>
        <w:tblW w:w="0" w:type="auto"/>
        <w:tblInd w:w="108" w:type="dxa"/>
        <w:tblLook w:val="01E0" w:firstRow="1" w:lastRow="1" w:firstColumn="1" w:lastColumn="1" w:noHBand="0" w:noVBand="0"/>
      </w:tblPr>
      <w:tblGrid>
        <w:gridCol w:w="567"/>
        <w:gridCol w:w="4695"/>
        <w:gridCol w:w="4377"/>
      </w:tblGrid>
      <w:tr w:rsidR="00AD16C6" w:rsidRPr="00556651" w14:paraId="0FF8765F" w14:textId="77777777" w:rsidTr="00734158">
        <w:tc>
          <w:tcPr>
            <w:tcW w:w="567" w:type="dxa"/>
            <w:tcBorders>
              <w:top w:val="single" w:sz="4" w:space="0" w:color="auto"/>
              <w:left w:val="single" w:sz="4" w:space="0" w:color="auto"/>
              <w:bottom w:val="single" w:sz="4" w:space="0" w:color="auto"/>
              <w:right w:val="single" w:sz="4" w:space="0" w:color="auto"/>
            </w:tcBorders>
            <w:hideMark/>
          </w:tcPr>
          <w:p w14:paraId="74284602" w14:textId="77777777" w:rsidR="00AD16C6" w:rsidRPr="00556651" w:rsidRDefault="00AD16C6" w:rsidP="00734158">
            <w:pPr>
              <w:pStyle w:val="TextkrperTabelle"/>
              <w:rPr>
                <w:b/>
                <w:sz w:val="21"/>
                <w:szCs w:val="21"/>
                <w:lang w:val="de-CH"/>
              </w:rPr>
            </w:pPr>
            <w:r w:rsidRPr="00556651">
              <w:rPr>
                <w:b/>
                <w:sz w:val="21"/>
                <w:szCs w:val="21"/>
                <w:lang w:val="de-CH"/>
              </w:rPr>
              <w:t>ID</w:t>
            </w:r>
          </w:p>
        </w:tc>
        <w:tc>
          <w:tcPr>
            <w:tcW w:w="4695" w:type="dxa"/>
            <w:tcBorders>
              <w:top w:val="single" w:sz="4" w:space="0" w:color="auto"/>
              <w:left w:val="single" w:sz="4" w:space="0" w:color="auto"/>
              <w:bottom w:val="single" w:sz="4" w:space="0" w:color="auto"/>
              <w:right w:val="single" w:sz="4" w:space="0" w:color="auto"/>
            </w:tcBorders>
            <w:hideMark/>
          </w:tcPr>
          <w:p w14:paraId="4812A1D4" w14:textId="77777777" w:rsidR="00AD16C6" w:rsidRPr="00556651" w:rsidRDefault="00AD16C6" w:rsidP="00734158">
            <w:pPr>
              <w:pStyle w:val="TextkrperTabelle"/>
              <w:rPr>
                <w:b/>
                <w:sz w:val="21"/>
                <w:szCs w:val="21"/>
                <w:lang w:val="de-CH"/>
              </w:rPr>
            </w:pPr>
            <w:r>
              <w:rPr>
                <w:b/>
                <w:sz w:val="21"/>
                <w:szCs w:val="21"/>
                <w:lang w:val="de-CH"/>
              </w:rPr>
              <w:t>Anbieter</w:t>
            </w:r>
          </w:p>
        </w:tc>
        <w:tc>
          <w:tcPr>
            <w:tcW w:w="4377" w:type="dxa"/>
            <w:tcBorders>
              <w:top w:val="single" w:sz="4" w:space="0" w:color="auto"/>
              <w:left w:val="single" w:sz="4" w:space="0" w:color="auto"/>
              <w:bottom w:val="single" w:sz="4" w:space="0" w:color="auto"/>
              <w:right w:val="single" w:sz="4" w:space="0" w:color="auto"/>
            </w:tcBorders>
            <w:hideMark/>
          </w:tcPr>
          <w:p w14:paraId="0DD71976" w14:textId="77777777" w:rsidR="00AD16C6" w:rsidRPr="00556651" w:rsidRDefault="00AD16C6" w:rsidP="00734158">
            <w:pPr>
              <w:pStyle w:val="TextkrperTabelle"/>
              <w:rPr>
                <w:b/>
                <w:sz w:val="21"/>
                <w:szCs w:val="21"/>
                <w:lang w:val="de-CH"/>
              </w:rPr>
            </w:pPr>
            <w:r>
              <w:rPr>
                <w:b/>
                <w:sz w:val="21"/>
                <w:szCs w:val="21"/>
                <w:lang w:val="de-CH"/>
              </w:rPr>
              <w:t>Ausschlussgrund</w:t>
            </w:r>
            <w:r w:rsidR="003B7C7F">
              <w:rPr>
                <w:b/>
                <w:sz w:val="21"/>
                <w:szCs w:val="21"/>
                <w:lang w:val="de-CH"/>
              </w:rPr>
              <w:t xml:space="preserve"> / gesetzl. Grundlage</w:t>
            </w:r>
          </w:p>
        </w:tc>
      </w:tr>
      <w:tr w:rsidR="00AD16C6" w:rsidRPr="00556651" w14:paraId="230735D2" w14:textId="77777777" w:rsidTr="00734158">
        <w:tc>
          <w:tcPr>
            <w:tcW w:w="567" w:type="dxa"/>
            <w:tcBorders>
              <w:top w:val="single" w:sz="4" w:space="0" w:color="auto"/>
              <w:left w:val="single" w:sz="4" w:space="0" w:color="auto"/>
              <w:bottom w:val="single" w:sz="4" w:space="0" w:color="auto"/>
              <w:right w:val="single" w:sz="4" w:space="0" w:color="auto"/>
            </w:tcBorders>
          </w:tcPr>
          <w:p w14:paraId="49E1DE52" w14:textId="77777777" w:rsidR="00AD16C6" w:rsidRPr="00556651" w:rsidRDefault="00AD16C6" w:rsidP="00734158">
            <w:pPr>
              <w:pStyle w:val="TextkrperTabelle"/>
              <w:rPr>
                <w:color w:val="FF0000"/>
                <w:sz w:val="21"/>
                <w:szCs w:val="21"/>
                <w:lang w:val="de-CH"/>
              </w:rPr>
            </w:pPr>
          </w:p>
        </w:tc>
        <w:tc>
          <w:tcPr>
            <w:tcW w:w="4695" w:type="dxa"/>
            <w:tcBorders>
              <w:top w:val="single" w:sz="4" w:space="0" w:color="auto"/>
              <w:left w:val="single" w:sz="4" w:space="0" w:color="auto"/>
              <w:bottom w:val="single" w:sz="4" w:space="0" w:color="auto"/>
              <w:right w:val="single" w:sz="4" w:space="0" w:color="auto"/>
            </w:tcBorders>
            <w:hideMark/>
          </w:tcPr>
          <w:p w14:paraId="791AD863" w14:textId="77777777" w:rsidR="00AD16C6" w:rsidRPr="00556651" w:rsidRDefault="00AD16C6" w:rsidP="00734158">
            <w:pPr>
              <w:pStyle w:val="TextkrperTabelle"/>
              <w:rPr>
                <w:color w:val="FF0000"/>
                <w:sz w:val="21"/>
                <w:szCs w:val="21"/>
                <w:lang w:val="de-CH"/>
              </w:rPr>
            </w:pPr>
          </w:p>
        </w:tc>
        <w:tc>
          <w:tcPr>
            <w:tcW w:w="4377" w:type="dxa"/>
            <w:tcBorders>
              <w:top w:val="single" w:sz="4" w:space="0" w:color="auto"/>
              <w:left w:val="single" w:sz="4" w:space="0" w:color="auto"/>
              <w:bottom w:val="single" w:sz="4" w:space="0" w:color="auto"/>
              <w:right w:val="single" w:sz="4" w:space="0" w:color="auto"/>
            </w:tcBorders>
          </w:tcPr>
          <w:p w14:paraId="15EC3DB0" w14:textId="77777777" w:rsidR="00AD16C6" w:rsidRPr="00556651" w:rsidRDefault="00AD16C6" w:rsidP="00734158">
            <w:pPr>
              <w:pStyle w:val="TextkrperTabelle"/>
              <w:rPr>
                <w:color w:val="FF0000"/>
                <w:sz w:val="21"/>
                <w:szCs w:val="21"/>
                <w:lang w:val="de-CH"/>
              </w:rPr>
            </w:pPr>
          </w:p>
        </w:tc>
      </w:tr>
      <w:tr w:rsidR="00AD16C6" w:rsidRPr="00556651" w14:paraId="077C34E2" w14:textId="77777777" w:rsidTr="00734158">
        <w:tc>
          <w:tcPr>
            <w:tcW w:w="567" w:type="dxa"/>
            <w:tcBorders>
              <w:top w:val="single" w:sz="4" w:space="0" w:color="auto"/>
              <w:left w:val="single" w:sz="4" w:space="0" w:color="auto"/>
              <w:bottom w:val="single" w:sz="4" w:space="0" w:color="auto"/>
              <w:right w:val="single" w:sz="4" w:space="0" w:color="auto"/>
            </w:tcBorders>
          </w:tcPr>
          <w:p w14:paraId="3251BB5F" w14:textId="77777777" w:rsidR="00AD16C6" w:rsidRPr="00556651" w:rsidRDefault="00AD16C6" w:rsidP="00734158">
            <w:pPr>
              <w:pStyle w:val="TextkrperTabelle"/>
              <w:keepNext/>
              <w:rPr>
                <w:color w:val="FF0000"/>
                <w:sz w:val="21"/>
                <w:szCs w:val="21"/>
                <w:lang w:val="de-CH"/>
              </w:rPr>
            </w:pPr>
          </w:p>
        </w:tc>
        <w:tc>
          <w:tcPr>
            <w:tcW w:w="4695" w:type="dxa"/>
            <w:tcBorders>
              <w:top w:val="single" w:sz="4" w:space="0" w:color="auto"/>
              <w:left w:val="single" w:sz="4" w:space="0" w:color="auto"/>
              <w:bottom w:val="single" w:sz="4" w:space="0" w:color="auto"/>
              <w:right w:val="single" w:sz="4" w:space="0" w:color="auto"/>
            </w:tcBorders>
            <w:hideMark/>
          </w:tcPr>
          <w:p w14:paraId="048E0102" w14:textId="77777777" w:rsidR="00AD16C6" w:rsidRPr="00556651" w:rsidRDefault="00AD16C6" w:rsidP="00734158">
            <w:pPr>
              <w:pStyle w:val="TextkrperTabelle"/>
              <w:keepNext/>
              <w:rPr>
                <w:color w:val="FF0000"/>
                <w:sz w:val="21"/>
                <w:szCs w:val="21"/>
                <w:lang w:val="de-CH"/>
              </w:rPr>
            </w:pPr>
          </w:p>
        </w:tc>
        <w:tc>
          <w:tcPr>
            <w:tcW w:w="4377" w:type="dxa"/>
            <w:tcBorders>
              <w:top w:val="single" w:sz="4" w:space="0" w:color="auto"/>
              <w:left w:val="single" w:sz="4" w:space="0" w:color="auto"/>
              <w:bottom w:val="single" w:sz="4" w:space="0" w:color="auto"/>
              <w:right w:val="single" w:sz="4" w:space="0" w:color="auto"/>
            </w:tcBorders>
          </w:tcPr>
          <w:p w14:paraId="56C966DE" w14:textId="77777777" w:rsidR="00AD16C6" w:rsidRPr="00556651" w:rsidRDefault="00AD16C6" w:rsidP="00734158">
            <w:pPr>
              <w:pStyle w:val="TextkrperTabelle"/>
              <w:keepNext/>
              <w:rPr>
                <w:color w:val="FF0000"/>
                <w:sz w:val="21"/>
                <w:szCs w:val="21"/>
                <w:lang w:val="de-CH"/>
              </w:rPr>
            </w:pPr>
          </w:p>
        </w:tc>
      </w:tr>
    </w:tbl>
    <w:p w14:paraId="43057A99" w14:textId="77777777" w:rsidR="00AD16C6" w:rsidRPr="003B7C7F" w:rsidRDefault="00AD16C6" w:rsidP="00AD16C6">
      <w:pPr>
        <w:pStyle w:val="Beschriftung"/>
        <w:keepNext/>
        <w:rPr>
          <w:sz w:val="18"/>
        </w:rPr>
      </w:pPr>
      <w:bookmarkStart w:id="46" w:name="_Toc222127478"/>
      <w:r w:rsidRPr="003B7C7F">
        <w:rPr>
          <w:sz w:val="18"/>
        </w:rPr>
        <w:t xml:space="preserve">Tabelle </w:t>
      </w:r>
      <w:r w:rsidRPr="003B7C7F">
        <w:rPr>
          <w:sz w:val="18"/>
        </w:rPr>
        <w:fldChar w:fldCharType="begin"/>
      </w:r>
      <w:r w:rsidRPr="003B7C7F">
        <w:rPr>
          <w:sz w:val="18"/>
        </w:rPr>
        <w:instrText xml:space="preserve"> SEQ Tabelle \* ARABIC </w:instrText>
      </w:r>
      <w:r w:rsidRPr="003B7C7F">
        <w:rPr>
          <w:sz w:val="18"/>
        </w:rPr>
        <w:fldChar w:fldCharType="separate"/>
      </w:r>
      <w:r w:rsidR="00734158">
        <w:rPr>
          <w:noProof/>
          <w:sz w:val="18"/>
        </w:rPr>
        <w:t>4</w:t>
      </w:r>
      <w:r w:rsidRPr="003B7C7F">
        <w:rPr>
          <w:sz w:val="18"/>
        </w:rPr>
        <w:fldChar w:fldCharType="end"/>
      </w:r>
      <w:r w:rsidRPr="003B7C7F">
        <w:rPr>
          <w:sz w:val="18"/>
        </w:rPr>
        <w:tab/>
        <w:t>Ausschluss infolge technischer Spezifikationen</w:t>
      </w:r>
      <w:bookmarkEnd w:id="46"/>
    </w:p>
    <w:p w14:paraId="443D17C6" w14:textId="77777777" w:rsidR="00787121" w:rsidRPr="00556651" w:rsidRDefault="00787121" w:rsidP="00556651">
      <w:pPr>
        <w:pStyle w:val="berschrift2nummeriert"/>
      </w:pPr>
      <w:bookmarkStart w:id="47" w:name="_Toc468799726"/>
      <w:bookmarkStart w:id="48" w:name="_Ref462320373"/>
      <w:bookmarkStart w:id="49" w:name="_Toc222127466"/>
      <w:r w:rsidRPr="00556651">
        <w:t>Zuschlagskriterien</w:t>
      </w:r>
      <w:bookmarkEnd w:id="47"/>
      <w:bookmarkEnd w:id="48"/>
      <w:bookmarkEnd w:id="49"/>
    </w:p>
    <w:p w14:paraId="76C5D8C0" w14:textId="77777777" w:rsidR="00787121" w:rsidRPr="00556651" w:rsidRDefault="00787121" w:rsidP="00556651">
      <w:pPr>
        <w:pStyle w:val="berschrift3nummeriert"/>
      </w:pPr>
      <w:bookmarkStart w:id="50" w:name="_Toc468799727"/>
      <w:bookmarkStart w:id="51" w:name="_Toc222127467"/>
      <w:r w:rsidRPr="00556651">
        <w:t>Allgemein</w:t>
      </w:r>
      <w:bookmarkEnd w:id="50"/>
      <w:bookmarkEnd w:id="51"/>
    </w:p>
    <w:p w14:paraId="1F192514" w14:textId="363555AF" w:rsidR="00787121" w:rsidRPr="00556651" w:rsidRDefault="00787121" w:rsidP="00787121">
      <w:pPr>
        <w:pStyle w:val="Textkrper"/>
        <w:rPr>
          <w:lang w:val="de-CH"/>
        </w:rPr>
      </w:pPr>
      <w:r w:rsidRPr="00556651">
        <w:rPr>
          <w:lang w:val="de-CH"/>
        </w:rPr>
        <w:t>Die folgenden Kriterien(gruppen) wurden beurteilt und wie folgt gewichtet</w:t>
      </w:r>
      <w:r w:rsidR="00201D2C">
        <w:rPr>
          <w:lang w:val="de-CH"/>
        </w:rPr>
        <w:t xml:space="preserve"> (Art. 29 </w:t>
      </w:r>
      <w:proofErr w:type="spellStart"/>
      <w:r w:rsidR="00201D2C">
        <w:rPr>
          <w:lang w:val="de-CH"/>
        </w:rPr>
        <w:t>IVöB</w:t>
      </w:r>
      <w:proofErr w:type="spellEnd"/>
      <w:r w:rsidR="00201D2C">
        <w:rPr>
          <w:lang w:val="de-CH"/>
        </w:rPr>
        <w:t xml:space="preserve"> 2019)</w:t>
      </w:r>
      <w:r w:rsidRPr="00556651">
        <w:rPr>
          <w:lang w:val="de-CH"/>
        </w:rPr>
        <w:t>:</w:t>
      </w:r>
    </w:p>
    <w:p w14:paraId="22B03653" w14:textId="77777777" w:rsidR="00787121" w:rsidRPr="00556651" w:rsidRDefault="00787121" w:rsidP="00787121">
      <w:pPr>
        <w:pStyle w:val="TextkrperBlau"/>
        <w:rPr>
          <w:snapToGrid w:val="0"/>
          <w:sz w:val="21"/>
          <w:szCs w:val="21"/>
          <w:lang w:val="de-CH"/>
        </w:rPr>
      </w:pPr>
      <w:r w:rsidRPr="00556651">
        <w:rPr>
          <w:snapToGrid w:val="0"/>
          <w:sz w:val="21"/>
          <w:szCs w:val="21"/>
          <w:lang w:val="de-CH"/>
        </w:rPr>
        <w:t>Einfügen der im Online-Tool oder im Formular Zuschlagskriterien genannten Kriterien (nur erste Gliederungsstufe).</w:t>
      </w:r>
    </w:p>
    <w:tbl>
      <w:tblPr>
        <w:tblStyle w:val="Tabellengitternetz"/>
        <w:tblW w:w="9650" w:type="dxa"/>
        <w:tblInd w:w="108" w:type="dxa"/>
        <w:tblLook w:val="04A0" w:firstRow="1" w:lastRow="0" w:firstColumn="1" w:lastColumn="0" w:noHBand="0" w:noVBand="1"/>
      </w:tblPr>
      <w:tblGrid>
        <w:gridCol w:w="436"/>
        <w:gridCol w:w="7372"/>
        <w:gridCol w:w="1842"/>
      </w:tblGrid>
      <w:tr w:rsidR="00787121" w:rsidRPr="00556651" w14:paraId="63139253" w14:textId="77777777" w:rsidTr="00787121">
        <w:trPr>
          <w:trHeight w:val="300"/>
          <w:tblHeader/>
        </w:trPr>
        <w:tc>
          <w:tcPr>
            <w:tcW w:w="436" w:type="dxa"/>
            <w:tcBorders>
              <w:top w:val="single" w:sz="4" w:space="0" w:color="auto"/>
              <w:left w:val="single" w:sz="4" w:space="0" w:color="auto"/>
              <w:bottom w:val="single" w:sz="4" w:space="0" w:color="auto"/>
              <w:right w:val="single" w:sz="4" w:space="0" w:color="auto"/>
            </w:tcBorders>
            <w:noWrap/>
            <w:hideMark/>
          </w:tcPr>
          <w:p w14:paraId="5D20E19F" w14:textId="77777777" w:rsidR="00787121" w:rsidRPr="00556651" w:rsidRDefault="00787121">
            <w:pPr>
              <w:pStyle w:val="TextkrperTabelle"/>
              <w:keepNext/>
              <w:rPr>
                <w:b/>
                <w:sz w:val="21"/>
                <w:szCs w:val="21"/>
                <w:lang w:val="de-CH" w:bidi="ar-SA"/>
              </w:rPr>
            </w:pPr>
            <w:bookmarkStart w:id="52" w:name="_Hlk222124806"/>
            <w:r w:rsidRPr="00556651">
              <w:rPr>
                <w:b/>
                <w:sz w:val="21"/>
                <w:szCs w:val="21"/>
                <w:lang w:val="de-CH" w:bidi="ar-SA"/>
              </w:rPr>
              <w:t>ID</w:t>
            </w:r>
          </w:p>
        </w:tc>
        <w:tc>
          <w:tcPr>
            <w:tcW w:w="7372" w:type="dxa"/>
            <w:tcBorders>
              <w:top w:val="single" w:sz="4" w:space="0" w:color="auto"/>
              <w:left w:val="single" w:sz="4" w:space="0" w:color="auto"/>
              <w:bottom w:val="single" w:sz="4" w:space="0" w:color="auto"/>
              <w:right w:val="single" w:sz="4" w:space="0" w:color="auto"/>
            </w:tcBorders>
            <w:noWrap/>
            <w:hideMark/>
          </w:tcPr>
          <w:p w14:paraId="517C77F0" w14:textId="77777777" w:rsidR="00787121" w:rsidRPr="00556651" w:rsidRDefault="00787121">
            <w:pPr>
              <w:pStyle w:val="TextkrperTabelle"/>
              <w:keepNext/>
              <w:rPr>
                <w:b/>
                <w:sz w:val="21"/>
                <w:szCs w:val="21"/>
                <w:lang w:val="de-CH" w:bidi="ar-SA"/>
              </w:rPr>
            </w:pPr>
            <w:r w:rsidRPr="00556651">
              <w:rPr>
                <w:b/>
                <w:sz w:val="21"/>
                <w:szCs w:val="21"/>
                <w:lang w:val="de-CH" w:bidi="ar-SA"/>
              </w:rPr>
              <w:t>Zuschlagskriterien</w:t>
            </w:r>
          </w:p>
        </w:tc>
        <w:tc>
          <w:tcPr>
            <w:tcW w:w="1842" w:type="dxa"/>
            <w:tcBorders>
              <w:top w:val="single" w:sz="4" w:space="0" w:color="auto"/>
              <w:left w:val="single" w:sz="4" w:space="0" w:color="auto"/>
              <w:bottom w:val="single" w:sz="4" w:space="0" w:color="auto"/>
              <w:right w:val="single" w:sz="4" w:space="0" w:color="auto"/>
            </w:tcBorders>
            <w:noWrap/>
            <w:hideMark/>
          </w:tcPr>
          <w:p w14:paraId="2F121099" w14:textId="77777777" w:rsidR="00787121" w:rsidRPr="00556651" w:rsidRDefault="00787121">
            <w:pPr>
              <w:pStyle w:val="TextkrperTabelle"/>
              <w:keepNext/>
              <w:jc w:val="center"/>
              <w:rPr>
                <w:b/>
                <w:sz w:val="21"/>
                <w:szCs w:val="21"/>
                <w:lang w:val="de-CH" w:bidi="ar-SA"/>
              </w:rPr>
            </w:pPr>
            <w:r w:rsidRPr="00556651">
              <w:rPr>
                <w:b/>
                <w:sz w:val="21"/>
                <w:szCs w:val="21"/>
                <w:lang w:val="de-CH" w:bidi="ar-SA"/>
              </w:rPr>
              <w:t>Anteil in %</w:t>
            </w:r>
          </w:p>
        </w:tc>
      </w:tr>
      <w:bookmarkEnd w:id="52"/>
      <w:tr w:rsidR="00787121" w:rsidRPr="00556651" w14:paraId="6606383D" w14:textId="77777777" w:rsidTr="00787121">
        <w:trPr>
          <w:trHeight w:val="300"/>
          <w:tblHeader/>
        </w:trPr>
        <w:tc>
          <w:tcPr>
            <w:tcW w:w="436" w:type="dxa"/>
            <w:tcBorders>
              <w:top w:val="single" w:sz="4" w:space="0" w:color="auto"/>
              <w:left w:val="single" w:sz="4" w:space="0" w:color="auto"/>
              <w:bottom w:val="single" w:sz="4" w:space="0" w:color="auto"/>
              <w:right w:val="single" w:sz="4" w:space="0" w:color="auto"/>
            </w:tcBorders>
            <w:noWrap/>
            <w:hideMark/>
          </w:tcPr>
          <w:p w14:paraId="00E164B4" w14:textId="77777777" w:rsidR="00787121" w:rsidRPr="00556651" w:rsidRDefault="00787121">
            <w:pPr>
              <w:pStyle w:val="TextkrperTabelle"/>
              <w:keepNext/>
              <w:rPr>
                <w:sz w:val="21"/>
                <w:szCs w:val="21"/>
                <w:lang w:val="de-CH" w:bidi="ar-SA"/>
              </w:rPr>
            </w:pPr>
            <w:r w:rsidRPr="00556651">
              <w:rPr>
                <w:sz w:val="21"/>
                <w:szCs w:val="21"/>
                <w:lang w:val="de-CH" w:bidi="ar-SA"/>
              </w:rPr>
              <w:t>1</w:t>
            </w:r>
          </w:p>
        </w:tc>
        <w:tc>
          <w:tcPr>
            <w:tcW w:w="7372" w:type="dxa"/>
            <w:tcBorders>
              <w:top w:val="single" w:sz="4" w:space="0" w:color="auto"/>
              <w:left w:val="single" w:sz="4" w:space="0" w:color="auto"/>
              <w:bottom w:val="single" w:sz="4" w:space="0" w:color="auto"/>
              <w:right w:val="single" w:sz="4" w:space="0" w:color="auto"/>
            </w:tcBorders>
            <w:hideMark/>
          </w:tcPr>
          <w:p w14:paraId="61E10C1B" w14:textId="77777777" w:rsidR="00787121" w:rsidRPr="00556651" w:rsidRDefault="00787121">
            <w:pPr>
              <w:pStyle w:val="TextkrperTabelle"/>
              <w:keepNext/>
              <w:rPr>
                <w:color w:val="FF0000"/>
                <w:sz w:val="21"/>
                <w:szCs w:val="21"/>
                <w:lang w:val="de-CH" w:bidi="ar-SA"/>
              </w:rPr>
            </w:pPr>
            <w:r w:rsidRPr="00556651">
              <w:rPr>
                <w:color w:val="FF0000"/>
                <w:sz w:val="21"/>
                <w:szCs w:val="21"/>
                <w:lang w:val="de-CH" w:bidi="ar-SA"/>
              </w:rPr>
              <w:t>Preis</w:t>
            </w:r>
          </w:p>
        </w:tc>
        <w:tc>
          <w:tcPr>
            <w:tcW w:w="1842" w:type="dxa"/>
            <w:tcBorders>
              <w:top w:val="single" w:sz="4" w:space="0" w:color="auto"/>
              <w:left w:val="single" w:sz="4" w:space="0" w:color="auto"/>
              <w:bottom w:val="single" w:sz="4" w:space="0" w:color="auto"/>
              <w:right w:val="single" w:sz="4" w:space="0" w:color="auto"/>
            </w:tcBorders>
            <w:noWrap/>
            <w:hideMark/>
          </w:tcPr>
          <w:p w14:paraId="119A42ED" w14:textId="3A5CADAF" w:rsidR="00787121" w:rsidRPr="00556651" w:rsidRDefault="00416E29">
            <w:pPr>
              <w:pStyle w:val="TextkrperTabelle"/>
              <w:keepNext/>
              <w:jc w:val="center"/>
              <w:rPr>
                <w:color w:val="FF0000"/>
                <w:sz w:val="21"/>
                <w:szCs w:val="21"/>
                <w:lang w:val="de-CH" w:bidi="ar-SA"/>
              </w:rPr>
            </w:pPr>
            <w:r>
              <w:rPr>
                <w:color w:val="FF0000"/>
                <w:sz w:val="21"/>
                <w:szCs w:val="21"/>
                <w:lang w:val="de-CH" w:bidi="ar-SA"/>
              </w:rPr>
              <w:t>[...]</w:t>
            </w:r>
          </w:p>
        </w:tc>
      </w:tr>
      <w:tr w:rsidR="00787121" w:rsidRPr="00556651" w14:paraId="7B1FCC8C" w14:textId="77777777" w:rsidTr="00787121">
        <w:trPr>
          <w:trHeight w:val="300"/>
          <w:tblHeader/>
        </w:trPr>
        <w:tc>
          <w:tcPr>
            <w:tcW w:w="436" w:type="dxa"/>
            <w:tcBorders>
              <w:top w:val="single" w:sz="4" w:space="0" w:color="auto"/>
              <w:left w:val="single" w:sz="4" w:space="0" w:color="auto"/>
              <w:bottom w:val="single" w:sz="4" w:space="0" w:color="auto"/>
              <w:right w:val="single" w:sz="4" w:space="0" w:color="auto"/>
            </w:tcBorders>
            <w:noWrap/>
            <w:hideMark/>
          </w:tcPr>
          <w:p w14:paraId="17A87A91" w14:textId="77777777" w:rsidR="00787121" w:rsidRPr="00556651" w:rsidRDefault="00787121">
            <w:pPr>
              <w:pStyle w:val="TextkrperTabelle"/>
              <w:keepNext/>
              <w:rPr>
                <w:sz w:val="21"/>
                <w:szCs w:val="21"/>
                <w:lang w:val="de-CH" w:bidi="ar-SA"/>
              </w:rPr>
            </w:pPr>
            <w:r w:rsidRPr="00556651">
              <w:rPr>
                <w:sz w:val="21"/>
                <w:szCs w:val="21"/>
                <w:lang w:val="de-CH" w:bidi="ar-SA"/>
              </w:rPr>
              <w:t>2</w:t>
            </w:r>
          </w:p>
        </w:tc>
        <w:tc>
          <w:tcPr>
            <w:tcW w:w="7372" w:type="dxa"/>
            <w:tcBorders>
              <w:top w:val="single" w:sz="4" w:space="0" w:color="auto"/>
              <w:left w:val="single" w:sz="4" w:space="0" w:color="auto"/>
              <w:bottom w:val="single" w:sz="4" w:space="0" w:color="auto"/>
              <w:right w:val="single" w:sz="4" w:space="0" w:color="auto"/>
            </w:tcBorders>
            <w:hideMark/>
          </w:tcPr>
          <w:p w14:paraId="3572D090" w14:textId="77777777" w:rsidR="00787121" w:rsidRPr="00556651" w:rsidRDefault="00787121">
            <w:pPr>
              <w:pStyle w:val="TextkrperTabelle"/>
              <w:keepNext/>
              <w:rPr>
                <w:color w:val="FF0000"/>
                <w:sz w:val="21"/>
                <w:szCs w:val="21"/>
                <w:lang w:val="de-CH" w:bidi="ar-SA"/>
              </w:rPr>
            </w:pPr>
            <w:r w:rsidRPr="00556651">
              <w:rPr>
                <w:color w:val="FF0000"/>
                <w:sz w:val="21"/>
                <w:szCs w:val="21"/>
                <w:lang w:val="de-CH" w:bidi="ar-SA"/>
              </w:rPr>
              <w:t>[…]</w:t>
            </w:r>
          </w:p>
        </w:tc>
        <w:tc>
          <w:tcPr>
            <w:tcW w:w="1842" w:type="dxa"/>
            <w:tcBorders>
              <w:top w:val="single" w:sz="4" w:space="0" w:color="auto"/>
              <w:left w:val="single" w:sz="4" w:space="0" w:color="auto"/>
              <w:bottom w:val="single" w:sz="4" w:space="0" w:color="auto"/>
              <w:right w:val="single" w:sz="4" w:space="0" w:color="auto"/>
            </w:tcBorders>
            <w:noWrap/>
            <w:hideMark/>
          </w:tcPr>
          <w:p w14:paraId="10B7ED85" w14:textId="77777777" w:rsidR="00787121" w:rsidRPr="00556651" w:rsidRDefault="00787121">
            <w:pPr>
              <w:pStyle w:val="TextkrperTabelle"/>
              <w:keepNext/>
              <w:jc w:val="center"/>
              <w:rPr>
                <w:color w:val="FF0000"/>
                <w:sz w:val="21"/>
                <w:szCs w:val="21"/>
                <w:lang w:val="de-CH" w:bidi="ar-SA"/>
              </w:rPr>
            </w:pPr>
            <w:r w:rsidRPr="00556651">
              <w:rPr>
                <w:color w:val="FF0000"/>
                <w:sz w:val="21"/>
                <w:szCs w:val="21"/>
                <w:lang w:val="de-CH" w:bidi="ar-SA"/>
              </w:rPr>
              <w:t>[…]</w:t>
            </w:r>
          </w:p>
        </w:tc>
      </w:tr>
      <w:tr w:rsidR="00787121" w:rsidRPr="00556651" w14:paraId="417147C5" w14:textId="77777777" w:rsidTr="00787121">
        <w:trPr>
          <w:trHeight w:val="300"/>
          <w:tblHeader/>
        </w:trPr>
        <w:tc>
          <w:tcPr>
            <w:tcW w:w="436" w:type="dxa"/>
            <w:tcBorders>
              <w:top w:val="single" w:sz="4" w:space="0" w:color="auto"/>
              <w:left w:val="single" w:sz="4" w:space="0" w:color="auto"/>
              <w:bottom w:val="single" w:sz="12" w:space="0" w:color="auto"/>
              <w:right w:val="single" w:sz="4" w:space="0" w:color="auto"/>
            </w:tcBorders>
            <w:noWrap/>
            <w:hideMark/>
          </w:tcPr>
          <w:p w14:paraId="0DF710C5" w14:textId="77777777" w:rsidR="00787121" w:rsidRPr="00556651" w:rsidRDefault="00787121">
            <w:pPr>
              <w:pStyle w:val="TextkrperTabelle"/>
              <w:keepNext/>
              <w:rPr>
                <w:sz w:val="21"/>
                <w:szCs w:val="21"/>
                <w:lang w:val="de-CH" w:bidi="ar-SA"/>
              </w:rPr>
            </w:pPr>
            <w:r w:rsidRPr="00556651">
              <w:rPr>
                <w:sz w:val="21"/>
                <w:szCs w:val="21"/>
                <w:lang w:val="de-CH" w:bidi="ar-SA"/>
              </w:rPr>
              <w:t>3</w:t>
            </w:r>
          </w:p>
        </w:tc>
        <w:tc>
          <w:tcPr>
            <w:tcW w:w="7372" w:type="dxa"/>
            <w:tcBorders>
              <w:top w:val="single" w:sz="4" w:space="0" w:color="auto"/>
              <w:left w:val="single" w:sz="4" w:space="0" w:color="auto"/>
              <w:bottom w:val="single" w:sz="12" w:space="0" w:color="auto"/>
              <w:right w:val="single" w:sz="4" w:space="0" w:color="auto"/>
            </w:tcBorders>
            <w:hideMark/>
          </w:tcPr>
          <w:p w14:paraId="5A4B1D6C" w14:textId="77777777" w:rsidR="00787121" w:rsidRPr="00556651" w:rsidRDefault="00787121">
            <w:pPr>
              <w:pStyle w:val="TextkrperTabelle"/>
              <w:keepNext/>
              <w:rPr>
                <w:color w:val="FF0000"/>
                <w:sz w:val="21"/>
                <w:szCs w:val="21"/>
                <w:lang w:val="de-CH" w:bidi="ar-SA"/>
              </w:rPr>
            </w:pPr>
            <w:r w:rsidRPr="00556651">
              <w:rPr>
                <w:color w:val="FF0000"/>
                <w:sz w:val="21"/>
                <w:szCs w:val="21"/>
                <w:lang w:val="de-CH" w:bidi="ar-SA"/>
              </w:rPr>
              <w:t>[…]</w:t>
            </w:r>
          </w:p>
        </w:tc>
        <w:tc>
          <w:tcPr>
            <w:tcW w:w="1842" w:type="dxa"/>
            <w:tcBorders>
              <w:top w:val="single" w:sz="4" w:space="0" w:color="auto"/>
              <w:left w:val="single" w:sz="4" w:space="0" w:color="auto"/>
              <w:bottom w:val="single" w:sz="12" w:space="0" w:color="auto"/>
              <w:right w:val="single" w:sz="4" w:space="0" w:color="auto"/>
            </w:tcBorders>
            <w:noWrap/>
            <w:hideMark/>
          </w:tcPr>
          <w:p w14:paraId="0EB4997F" w14:textId="77777777" w:rsidR="00787121" w:rsidRPr="00556651" w:rsidRDefault="00787121">
            <w:pPr>
              <w:pStyle w:val="TextkrperTabelle"/>
              <w:keepNext/>
              <w:jc w:val="center"/>
              <w:rPr>
                <w:color w:val="FF0000"/>
                <w:sz w:val="21"/>
                <w:szCs w:val="21"/>
                <w:lang w:val="de-CH" w:bidi="ar-SA"/>
              </w:rPr>
            </w:pPr>
            <w:r w:rsidRPr="00556651">
              <w:rPr>
                <w:color w:val="FF0000"/>
                <w:sz w:val="21"/>
                <w:szCs w:val="21"/>
                <w:lang w:val="de-CH" w:bidi="ar-SA"/>
              </w:rPr>
              <w:t>[…]</w:t>
            </w:r>
          </w:p>
        </w:tc>
      </w:tr>
      <w:tr w:rsidR="00787121" w:rsidRPr="00556651" w14:paraId="6C987EBD" w14:textId="77777777" w:rsidTr="00787121">
        <w:trPr>
          <w:trHeight w:val="300"/>
          <w:tblHeader/>
        </w:trPr>
        <w:tc>
          <w:tcPr>
            <w:tcW w:w="7808" w:type="dxa"/>
            <w:gridSpan w:val="2"/>
            <w:tcBorders>
              <w:top w:val="single" w:sz="12" w:space="0" w:color="auto"/>
              <w:left w:val="single" w:sz="4" w:space="0" w:color="auto"/>
              <w:bottom w:val="single" w:sz="4" w:space="0" w:color="auto"/>
              <w:right w:val="single" w:sz="4" w:space="0" w:color="auto"/>
            </w:tcBorders>
            <w:noWrap/>
            <w:hideMark/>
          </w:tcPr>
          <w:p w14:paraId="31DB37F8" w14:textId="77777777" w:rsidR="00787121" w:rsidRPr="00556651" w:rsidRDefault="00787121">
            <w:pPr>
              <w:pStyle w:val="TextkrperTabelle"/>
              <w:keepNext/>
              <w:rPr>
                <w:b/>
                <w:sz w:val="21"/>
                <w:szCs w:val="21"/>
                <w:lang w:val="de-CH"/>
              </w:rPr>
            </w:pPr>
            <w:r w:rsidRPr="00556651">
              <w:rPr>
                <w:b/>
                <w:sz w:val="21"/>
                <w:szCs w:val="21"/>
                <w:lang w:val="de-CH"/>
              </w:rPr>
              <w:t>Total</w:t>
            </w:r>
          </w:p>
        </w:tc>
        <w:tc>
          <w:tcPr>
            <w:tcW w:w="1842" w:type="dxa"/>
            <w:tcBorders>
              <w:top w:val="single" w:sz="12" w:space="0" w:color="auto"/>
              <w:left w:val="single" w:sz="4" w:space="0" w:color="auto"/>
              <w:bottom w:val="single" w:sz="4" w:space="0" w:color="auto"/>
              <w:right w:val="single" w:sz="4" w:space="0" w:color="auto"/>
            </w:tcBorders>
            <w:noWrap/>
            <w:hideMark/>
          </w:tcPr>
          <w:p w14:paraId="41FEF20C" w14:textId="77777777" w:rsidR="00787121" w:rsidRPr="00556651" w:rsidRDefault="00787121">
            <w:pPr>
              <w:pStyle w:val="TextkrperTabelle"/>
              <w:keepNext/>
              <w:jc w:val="center"/>
              <w:rPr>
                <w:b/>
                <w:sz w:val="21"/>
                <w:szCs w:val="21"/>
                <w:lang w:val="de-CH"/>
              </w:rPr>
            </w:pPr>
            <w:r w:rsidRPr="00556651">
              <w:rPr>
                <w:b/>
                <w:sz w:val="21"/>
                <w:szCs w:val="21"/>
                <w:lang w:val="de-CH"/>
              </w:rPr>
              <w:t>100</w:t>
            </w:r>
          </w:p>
        </w:tc>
      </w:tr>
    </w:tbl>
    <w:p w14:paraId="730A0B77" w14:textId="77777777" w:rsidR="00787121" w:rsidRPr="003B7C7F" w:rsidRDefault="00787121" w:rsidP="00787121">
      <w:pPr>
        <w:pStyle w:val="Beschriftung"/>
        <w:keepNext/>
        <w:rPr>
          <w:sz w:val="18"/>
        </w:rPr>
      </w:pPr>
      <w:bookmarkStart w:id="53" w:name="_Toc468799738"/>
      <w:bookmarkStart w:id="54" w:name="_Toc222127479"/>
      <w:r w:rsidRPr="003B7C7F">
        <w:rPr>
          <w:sz w:val="18"/>
        </w:rPr>
        <w:t xml:space="preserve">Tabelle </w:t>
      </w:r>
      <w:r w:rsidRPr="003B7C7F">
        <w:rPr>
          <w:sz w:val="18"/>
        </w:rPr>
        <w:fldChar w:fldCharType="begin"/>
      </w:r>
      <w:r w:rsidRPr="003B7C7F">
        <w:rPr>
          <w:sz w:val="18"/>
        </w:rPr>
        <w:instrText xml:space="preserve"> SEQ Tabelle \* ARABIC </w:instrText>
      </w:r>
      <w:r w:rsidRPr="003B7C7F">
        <w:rPr>
          <w:sz w:val="18"/>
        </w:rPr>
        <w:fldChar w:fldCharType="separate"/>
      </w:r>
      <w:r w:rsidR="00734158">
        <w:rPr>
          <w:noProof/>
          <w:sz w:val="18"/>
        </w:rPr>
        <w:t>5</w:t>
      </w:r>
      <w:r w:rsidRPr="003B7C7F">
        <w:rPr>
          <w:sz w:val="18"/>
        </w:rPr>
        <w:fldChar w:fldCharType="end"/>
      </w:r>
      <w:r w:rsidRPr="003B7C7F">
        <w:rPr>
          <w:sz w:val="18"/>
        </w:rPr>
        <w:tab/>
        <w:t>Zuschlagskriterien</w:t>
      </w:r>
      <w:bookmarkEnd w:id="53"/>
      <w:bookmarkEnd w:id="54"/>
    </w:p>
    <w:p w14:paraId="6A12872C" w14:textId="46485903" w:rsidR="009B0E5B" w:rsidRPr="0005683D" w:rsidRDefault="009B0E5B" w:rsidP="009B0E5B">
      <w:pPr>
        <w:pStyle w:val="TextkrperBlau"/>
        <w:rPr>
          <w:u w:val="single"/>
        </w:rPr>
      </w:pPr>
      <w:r w:rsidRPr="0005683D">
        <w:rPr>
          <w:u w:val="single"/>
        </w:rPr>
        <w:t xml:space="preserve">Mit Online-Tool: </w:t>
      </w:r>
    </w:p>
    <w:p w14:paraId="6366C538" w14:textId="02316C7F" w:rsidR="00787121" w:rsidRPr="0005683D" w:rsidRDefault="00787121" w:rsidP="00787121">
      <w:pPr>
        <w:pStyle w:val="TextkrperRot"/>
        <w:rPr>
          <w:sz w:val="21"/>
          <w:szCs w:val="21"/>
          <w:lang w:val="de-CH"/>
        </w:rPr>
      </w:pPr>
      <w:r w:rsidRPr="0005683D">
        <w:rPr>
          <w:sz w:val="21"/>
          <w:szCs w:val="21"/>
          <w:lang w:val="de-CH"/>
        </w:rPr>
        <w:t>Die Kriterien im Detail sind aus</w:t>
      </w:r>
      <w:r w:rsidR="00861834" w:rsidRPr="0005683D">
        <w:rPr>
          <w:sz w:val="21"/>
          <w:szCs w:val="21"/>
          <w:lang w:val="de-CH"/>
        </w:rPr>
        <w:t xml:space="preserve"> dem Kriterienkatalog </w:t>
      </w:r>
      <w:r w:rsidR="00353952" w:rsidRPr="0005683D">
        <w:rPr>
          <w:sz w:val="21"/>
          <w:szCs w:val="21"/>
          <w:lang w:val="de-CH"/>
        </w:rPr>
        <w:t>im</w:t>
      </w:r>
      <w:r w:rsidR="00861834" w:rsidRPr="0005683D">
        <w:rPr>
          <w:sz w:val="21"/>
          <w:szCs w:val="21"/>
          <w:lang w:val="de-CH"/>
        </w:rPr>
        <w:t xml:space="preserve"> Online-Tool </w:t>
      </w:r>
      <w:r w:rsidRPr="0005683D">
        <w:rPr>
          <w:sz w:val="21"/>
          <w:szCs w:val="21"/>
          <w:lang w:val="de-CH"/>
        </w:rPr>
        <w:t>ersichtlich.</w:t>
      </w:r>
    </w:p>
    <w:p w14:paraId="05FEB754" w14:textId="14AE7621" w:rsidR="009B0E5B" w:rsidRPr="0005683D" w:rsidRDefault="009B0E5B" w:rsidP="009B0E5B">
      <w:pPr>
        <w:pStyle w:val="TextkrperBlau"/>
        <w:rPr>
          <w:u w:val="single"/>
        </w:rPr>
      </w:pPr>
      <w:r w:rsidRPr="0005683D">
        <w:rPr>
          <w:u w:val="single"/>
        </w:rPr>
        <w:t xml:space="preserve">Über simap.ch: </w:t>
      </w:r>
    </w:p>
    <w:p w14:paraId="77601177" w14:textId="25DAFB1E" w:rsidR="009B0E5B" w:rsidRPr="00556651" w:rsidRDefault="009B0E5B" w:rsidP="00787121">
      <w:pPr>
        <w:pStyle w:val="TextkrperRot"/>
        <w:rPr>
          <w:sz w:val="21"/>
          <w:szCs w:val="21"/>
          <w:lang w:val="de-CH"/>
        </w:rPr>
      </w:pPr>
      <w:r w:rsidRPr="0005683D">
        <w:rPr>
          <w:sz w:val="21"/>
          <w:szCs w:val="21"/>
          <w:lang w:val="de-CH"/>
        </w:rPr>
        <w:t>Die Kriterien im Detail sind aus dem Anhang Y der ASU (Formular Zuschlagskriterien) ersichtlich.</w:t>
      </w:r>
      <w:r>
        <w:rPr>
          <w:sz w:val="21"/>
          <w:szCs w:val="21"/>
          <w:lang w:val="de-CH"/>
        </w:rPr>
        <w:t xml:space="preserve"> </w:t>
      </w:r>
    </w:p>
    <w:p w14:paraId="78A8F23F" w14:textId="77777777" w:rsidR="00787121" w:rsidRPr="00556651" w:rsidRDefault="00787121" w:rsidP="00556651">
      <w:pPr>
        <w:pStyle w:val="berschrift3nummeriert"/>
      </w:pPr>
      <w:bookmarkStart w:id="55" w:name="_Toc468799728"/>
      <w:bookmarkStart w:id="56" w:name="_Toc222127468"/>
      <w:r w:rsidRPr="00556651">
        <w:t>Preisbewertung</w:t>
      </w:r>
      <w:bookmarkEnd w:id="55"/>
      <w:bookmarkEnd w:id="56"/>
    </w:p>
    <w:p w14:paraId="0462533A" w14:textId="77777777" w:rsidR="00787121" w:rsidRDefault="00787121" w:rsidP="00787121">
      <w:pPr>
        <w:pStyle w:val="Textkrper"/>
        <w:rPr>
          <w:lang w:val="de-CH"/>
        </w:rPr>
      </w:pPr>
      <w:r w:rsidRPr="00556651">
        <w:rPr>
          <w:lang w:val="de-CH"/>
        </w:rPr>
        <w:t xml:space="preserve">Massgeblich für die Preisbewertung war der Gesamtpreis. Das günstigste Angebot erhielt das Punktemaximum. Angebote, die um </w:t>
      </w:r>
      <w:r w:rsidRPr="00556651">
        <w:rPr>
          <w:color w:val="FF0000"/>
          <w:lang w:val="de-CH"/>
        </w:rPr>
        <w:t xml:space="preserve">X </w:t>
      </w:r>
      <w:r w:rsidRPr="00556651">
        <w:rPr>
          <w:lang w:val="de-CH"/>
        </w:rPr>
        <w:t xml:space="preserve">% oder mehr teurer sind als das günstigste Angebot, erhielten null Punkte. Die Punktzahl für Angebote, deren Preis zwischen dem günstigsten Preis und </w:t>
      </w:r>
      <w:r w:rsidRPr="00556651">
        <w:rPr>
          <w:color w:val="FF0000"/>
          <w:lang w:val="de-CH"/>
        </w:rPr>
        <w:t xml:space="preserve">[100+X] </w:t>
      </w:r>
      <w:r w:rsidRPr="00556651">
        <w:rPr>
          <w:lang w:val="de-CH"/>
        </w:rPr>
        <w:t>% des günstigsten Preises liegt, wurde linear interpoliert.</w:t>
      </w:r>
    </w:p>
    <w:p w14:paraId="579141EA" w14:textId="77777777" w:rsidR="009B0E5B" w:rsidRDefault="009B0E5B" w:rsidP="00787121">
      <w:pPr>
        <w:pStyle w:val="Textkrper"/>
        <w:rPr>
          <w:lang w:val="de-CH"/>
        </w:rPr>
      </w:pPr>
    </w:p>
    <w:p w14:paraId="1C39A52F" w14:textId="3F64503C" w:rsidR="009B0E5B" w:rsidRPr="005F6A8A" w:rsidRDefault="009B0E5B" w:rsidP="009B0E5B">
      <w:pPr>
        <w:pStyle w:val="TextkrperBlau"/>
        <w:rPr>
          <w:u w:val="single"/>
        </w:rPr>
      </w:pPr>
      <w:r w:rsidRPr="005F6A8A">
        <w:rPr>
          <w:u w:val="single"/>
        </w:rPr>
        <w:t xml:space="preserve">Mit Online-Tool: </w:t>
      </w:r>
    </w:p>
    <w:p w14:paraId="738E7CB1" w14:textId="10B710D0" w:rsidR="00EB2411" w:rsidRPr="005F6A8A" w:rsidRDefault="00787121" w:rsidP="00787121">
      <w:pPr>
        <w:pStyle w:val="TextkrperRot"/>
        <w:rPr>
          <w:sz w:val="21"/>
          <w:szCs w:val="21"/>
          <w:lang w:val="de-CH"/>
        </w:rPr>
      </w:pPr>
      <w:r w:rsidRPr="005F6A8A">
        <w:rPr>
          <w:sz w:val="21"/>
          <w:szCs w:val="21"/>
          <w:lang w:val="de-CH"/>
        </w:rPr>
        <w:t>Die genaue Zusammensetzung sowie die Gewichtung im Falle mehrerer Preiskomponenten werden im</w:t>
      </w:r>
      <w:r w:rsidR="00EB2411" w:rsidRPr="005F6A8A">
        <w:rPr>
          <w:sz w:val="21"/>
          <w:szCs w:val="21"/>
          <w:lang w:val="de-CH"/>
        </w:rPr>
        <w:t xml:space="preserve"> Kriterienkatalog des Online-Tools</w:t>
      </w:r>
      <w:r w:rsidRPr="005F6A8A">
        <w:rPr>
          <w:sz w:val="21"/>
          <w:szCs w:val="21"/>
          <w:lang w:val="de-CH"/>
        </w:rPr>
        <w:t xml:space="preserve"> erläutert.</w:t>
      </w:r>
      <w:r w:rsidR="00EB2411" w:rsidRPr="005F6A8A">
        <w:rPr>
          <w:sz w:val="21"/>
          <w:szCs w:val="21"/>
          <w:lang w:val="de-CH"/>
        </w:rPr>
        <w:t xml:space="preserve"> </w:t>
      </w:r>
    </w:p>
    <w:p w14:paraId="59EF0556" w14:textId="25DE1071" w:rsidR="009B0E5B" w:rsidRPr="005F6A8A" w:rsidRDefault="009B0E5B" w:rsidP="009B0E5B">
      <w:pPr>
        <w:pStyle w:val="TextkrperBlau"/>
        <w:rPr>
          <w:u w:val="single"/>
        </w:rPr>
      </w:pPr>
      <w:r w:rsidRPr="005F6A8A">
        <w:rPr>
          <w:u w:val="single"/>
        </w:rPr>
        <w:t xml:space="preserve">Über simap.ch: </w:t>
      </w:r>
    </w:p>
    <w:p w14:paraId="44DBDC42" w14:textId="6DD27F23" w:rsidR="009B0E5B" w:rsidRPr="00556651" w:rsidRDefault="009B0E5B" w:rsidP="00787121">
      <w:pPr>
        <w:pStyle w:val="TextkrperRot"/>
        <w:rPr>
          <w:sz w:val="21"/>
          <w:szCs w:val="21"/>
          <w:lang w:val="de-CH"/>
        </w:rPr>
      </w:pPr>
      <w:r w:rsidRPr="005F6A8A">
        <w:rPr>
          <w:sz w:val="21"/>
          <w:szCs w:val="21"/>
          <w:lang w:val="de-CH"/>
        </w:rPr>
        <w:t>Die genaue Zusammensetzung sowie die Gewichtung im Falle mehrerer Preiskomponenten werden im Anhang Z der ASU (Formular Preisblatt) erläutert.</w:t>
      </w:r>
      <w:r>
        <w:rPr>
          <w:sz w:val="21"/>
          <w:szCs w:val="21"/>
          <w:lang w:val="de-CH"/>
        </w:rPr>
        <w:t xml:space="preserve"> </w:t>
      </w:r>
    </w:p>
    <w:p w14:paraId="129B5E28" w14:textId="77777777" w:rsidR="00787121" w:rsidRPr="00556651" w:rsidRDefault="00787121" w:rsidP="00556651">
      <w:pPr>
        <w:pStyle w:val="berschrift2nummeriert"/>
      </w:pPr>
      <w:bookmarkStart w:id="57" w:name="_Toc432596339"/>
      <w:bookmarkStart w:id="58" w:name="_Toc432596350"/>
      <w:bookmarkStart w:id="59" w:name="_Toc432596352"/>
      <w:bookmarkStart w:id="60" w:name="_Toc432596353"/>
      <w:bookmarkStart w:id="61" w:name="_Toc432596355"/>
      <w:bookmarkStart w:id="62" w:name="_Toc432596356"/>
      <w:bookmarkStart w:id="63" w:name="_Toc432596358"/>
      <w:bookmarkStart w:id="64" w:name="_Toc432596359"/>
      <w:bookmarkStart w:id="65" w:name="_Toc432596360"/>
      <w:bookmarkStart w:id="66" w:name="_Toc432596362"/>
      <w:bookmarkStart w:id="67" w:name="_Toc432596364"/>
      <w:bookmarkStart w:id="68" w:name="_Toc432596366"/>
      <w:bookmarkStart w:id="69" w:name="_Toc468799730"/>
      <w:bookmarkStart w:id="70" w:name="_Toc250634991"/>
      <w:bookmarkStart w:id="71" w:name="_Toc222127469"/>
      <w:bookmarkEnd w:id="30"/>
      <w:bookmarkEnd w:id="31"/>
      <w:bookmarkEnd w:id="57"/>
      <w:bookmarkEnd w:id="58"/>
      <w:bookmarkEnd w:id="59"/>
      <w:bookmarkEnd w:id="60"/>
      <w:bookmarkEnd w:id="61"/>
      <w:bookmarkEnd w:id="62"/>
      <w:bookmarkEnd w:id="63"/>
      <w:bookmarkEnd w:id="64"/>
      <w:bookmarkEnd w:id="65"/>
      <w:bookmarkEnd w:id="66"/>
      <w:bookmarkEnd w:id="67"/>
      <w:bookmarkEnd w:id="68"/>
      <w:r w:rsidRPr="00556651">
        <w:t>Beurteilung</w:t>
      </w:r>
      <w:bookmarkEnd w:id="69"/>
      <w:bookmarkEnd w:id="71"/>
    </w:p>
    <w:p w14:paraId="6D77E98A" w14:textId="77777777" w:rsidR="00787121" w:rsidRPr="00556651" w:rsidRDefault="00787121" w:rsidP="00787121">
      <w:pPr>
        <w:pStyle w:val="TextkrperBlau"/>
        <w:rPr>
          <w:sz w:val="21"/>
          <w:szCs w:val="21"/>
          <w:lang w:val="de-CH"/>
        </w:rPr>
      </w:pPr>
      <w:r w:rsidRPr="00556651">
        <w:rPr>
          <w:sz w:val="21"/>
          <w:szCs w:val="21"/>
          <w:lang w:val="de-CH"/>
        </w:rPr>
        <w:t>Hier ist das Vorgehen in der Bewertung (Bewertungsteam, gefällte Entscheide von Gremien etc.) aufzulisten. Zum Beispiel:</w:t>
      </w:r>
    </w:p>
    <w:p w14:paraId="2C473823" w14:textId="63EF3042" w:rsidR="00787121" w:rsidRPr="00B715F1" w:rsidRDefault="00616C47" w:rsidP="00B715F1">
      <w:pPr>
        <w:pStyle w:val="Aufzhlung2"/>
        <w:numPr>
          <w:ilvl w:val="0"/>
          <w:numId w:val="34"/>
        </w:numPr>
        <w:spacing w:before="120" w:after="120"/>
        <w:ind w:left="357" w:hanging="357"/>
        <w:rPr>
          <w:color w:val="0000FF"/>
          <w:sz w:val="21"/>
          <w:szCs w:val="21"/>
          <w:lang w:val="de-CH"/>
        </w:rPr>
      </w:pPr>
      <w:r>
        <w:rPr>
          <w:color w:val="0000FF"/>
          <w:sz w:val="21"/>
          <w:szCs w:val="21"/>
          <w:lang w:val="de-CH"/>
        </w:rPr>
        <w:t>Bewertungstermine</w:t>
      </w:r>
    </w:p>
    <w:p w14:paraId="43416ADC" w14:textId="6A1B4112" w:rsidR="00787121" w:rsidRPr="00B715F1" w:rsidRDefault="00787121" w:rsidP="00B715F1">
      <w:pPr>
        <w:pStyle w:val="Aufzhlung2"/>
        <w:numPr>
          <w:ilvl w:val="0"/>
          <w:numId w:val="34"/>
        </w:numPr>
        <w:spacing w:before="120" w:after="120"/>
        <w:ind w:left="357" w:hanging="357"/>
        <w:rPr>
          <w:color w:val="0000FF"/>
          <w:sz w:val="21"/>
          <w:szCs w:val="21"/>
          <w:lang w:val="de-CH"/>
        </w:rPr>
      </w:pPr>
      <w:r w:rsidRPr="00B715F1">
        <w:rPr>
          <w:color w:val="0000FF"/>
          <w:sz w:val="21"/>
          <w:szCs w:val="21"/>
          <w:lang w:val="de-CH"/>
        </w:rPr>
        <w:t xml:space="preserve">Zusammensetzung pro </w:t>
      </w:r>
      <w:r w:rsidR="00616C47">
        <w:rPr>
          <w:color w:val="0000FF"/>
          <w:sz w:val="21"/>
          <w:szCs w:val="21"/>
          <w:lang w:val="de-CH"/>
        </w:rPr>
        <w:t>Bewertungstermin</w:t>
      </w:r>
    </w:p>
    <w:p w14:paraId="3FAD5316" w14:textId="77777777" w:rsidR="00787121" w:rsidRPr="00B715F1" w:rsidRDefault="00787121" w:rsidP="00B715F1">
      <w:pPr>
        <w:pStyle w:val="Aufzhlung2"/>
        <w:numPr>
          <w:ilvl w:val="0"/>
          <w:numId w:val="34"/>
        </w:numPr>
        <w:spacing w:before="120" w:after="120"/>
        <w:ind w:left="357" w:hanging="357"/>
        <w:rPr>
          <w:color w:val="0000FF"/>
          <w:sz w:val="21"/>
          <w:szCs w:val="21"/>
          <w:lang w:val="de-CH"/>
        </w:rPr>
      </w:pPr>
      <w:r w:rsidRPr="00B715F1">
        <w:rPr>
          <w:color w:val="0000FF"/>
          <w:sz w:val="21"/>
          <w:szCs w:val="21"/>
          <w:lang w:val="de-CH"/>
        </w:rPr>
        <w:t>Traktanden</w:t>
      </w:r>
    </w:p>
    <w:p w14:paraId="775952AC" w14:textId="77777777" w:rsidR="00787121" w:rsidRPr="00B715F1" w:rsidRDefault="00787121" w:rsidP="00B715F1">
      <w:pPr>
        <w:pStyle w:val="Aufzhlung2"/>
        <w:numPr>
          <w:ilvl w:val="0"/>
          <w:numId w:val="34"/>
        </w:numPr>
        <w:spacing w:before="120" w:after="120"/>
        <w:ind w:left="357" w:hanging="357"/>
        <w:rPr>
          <w:color w:val="0000FF"/>
          <w:sz w:val="21"/>
          <w:szCs w:val="21"/>
          <w:lang w:val="de-CH"/>
        </w:rPr>
      </w:pPr>
      <w:r w:rsidRPr="00B715F1">
        <w:rPr>
          <w:color w:val="0000FF"/>
          <w:sz w:val="21"/>
          <w:szCs w:val="21"/>
          <w:lang w:val="de-CH"/>
        </w:rPr>
        <w:t>Beschlüsse</w:t>
      </w:r>
    </w:p>
    <w:p w14:paraId="38C58EF7" w14:textId="7C2E581D" w:rsidR="00787121" w:rsidRPr="00556651" w:rsidRDefault="00787121" w:rsidP="00556651">
      <w:pPr>
        <w:pStyle w:val="berschrift2nummeriert"/>
      </w:pPr>
      <w:bookmarkStart w:id="72" w:name="_Toc468799731"/>
      <w:bookmarkStart w:id="73" w:name="_Toc222127470"/>
      <w:r w:rsidRPr="00556651">
        <w:t>Ergebnis</w:t>
      </w:r>
      <w:bookmarkEnd w:id="70"/>
      <w:r w:rsidRPr="00556651">
        <w:t xml:space="preserve"> der </w:t>
      </w:r>
      <w:bookmarkEnd w:id="72"/>
      <w:r w:rsidR="00E1586F">
        <w:t>Bewertung</w:t>
      </w:r>
      <w:bookmarkEnd w:id="73"/>
    </w:p>
    <w:p w14:paraId="0E0A6496" w14:textId="77777777" w:rsidR="00787121" w:rsidRDefault="00787121" w:rsidP="00787121">
      <w:pPr>
        <w:pStyle w:val="Textkrper"/>
        <w:rPr>
          <w:lang w:val="de-CH"/>
        </w:rPr>
      </w:pPr>
      <w:r w:rsidRPr="00556651">
        <w:rPr>
          <w:lang w:val="de-CH"/>
        </w:rPr>
        <w:t xml:space="preserve">Die Bewertung der in Ziffer </w:t>
      </w:r>
      <w:r w:rsidRPr="00556651">
        <w:fldChar w:fldCharType="begin"/>
      </w:r>
      <w:r w:rsidRPr="00556651">
        <w:rPr>
          <w:lang w:val="de-CH"/>
        </w:rPr>
        <w:instrText xml:space="preserve"> REF _Ref462320373 \n \h </w:instrText>
      </w:r>
      <w:r w:rsidR="00556651" w:rsidRPr="00556651">
        <w:rPr>
          <w:lang w:val="de-CH"/>
        </w:rPr>
        <w:instrText xml:space="preserve"> \* MERGEFORMAT </w:instrText>
      </w:r>
      <w:r w:rsidRPr="00556651">
        <w:fldChar w:fldCharType="separate"/>
      </w:r>
      <w:r w:rsidRPr="00556651">
        <w:rPr>
          <w:lang w:val="de-CH"/>
        </w:rPr>
        <w:t>5.3</w:t>
      </w:r>
      <w:r w:rsidRPr="00556651">
        <w:fldChar w:fldCharType="end"/>
      </w:r>
      <w:r w:rsidRPr="00556651">
        <w:rPr>
          <w:lang w:val="de-CH"/>
        </w:rPr>
        <w:t xml:space="preserve"> aufgeführten Kriterien mit deren Gewichtungen zeigt das folgende Ergebnis:</w:t>
      </w:r>
    </w:p>
    <w:p w14:paraId="3FC19394" w14:textId="77777777" w:rsidR="00AD16C6" w:rsidRPr="00556651" w:rsidRDefault="00AD16C6" w:rsidP="00787121">
      <w:pPr>
        <w:pStyle w:val="Textkrper"/>
        <w:rPr>
          <w:lang w:val="de-CH"/>
        </w:rPr>
      </w:pPr>
    </w:p>
    <w:tbl>
      <w:tblPr>
        <w:tblStyle w:val="Tabellengitternetz"/>
        <w:tblW w:w="8930" w:type="dxa"/>
        <w:tblInd w:w="108" w:type="dxa"/>
        <w:tblLook w:val="04A0" w:firstRow="1" w:lastRow="0" w:firstColumn="1" w:lastColumn="0" w:noHBand="0" w:noVBand="1"/>
      </w:tblPr>
      <w:tblGrid>
        <w:gridCol w:w="1240"/>
        <w:gridCol w:w="2562"/>
        <w:gridCol w:w="2564"/>
        <w:gridCol w:w="2564"/>
      </w:tblGrid>
      <w:tr w:rsidR="00787121" w:rsidRPr="00AD16C6" w14:paraId="458AB9C8" w14:textId="77777777" w:rsidTr="00787121">
        <w:trPr>
          <w:trHeight w:val="409"/>
        </w:trPr>
        <w:tc>
          <w:tcPr>
            <w:tcW w:w="1240" w:type="dxa"/>
            <w:tcBorders>
              <w:top w:val="single" w:sz="4" w:space="0" w:color="auto"/>
              <w:left w:val="single" w:sz="4" w:space="0" w:color="auto"/>
              <w:bottom w:val="single" w:sz="4" w:space="0" w:color="auto"/>
              <w:right w:val="single" w:sz="4" w:space="0" w:color="auto"/>
            </w:tcBorders>
            <w:noWrap/>
            <w:hideMark/>
          </w:tcPr>
          <w:p w14:paraId="00475A61" w14:textId="77777777" w:rsidR="00787121" w:rsidRPr="00AD16C6" w:rsidRDefault="00787121">
            <w:pPr>
              <w:keepNext/>
              <w:spacing w:before="60" w:after="60"/>
              <w:rPr>
                <w:rFonts w:asciiTheme="majorHAnsi" w:hAnsiTheme="majorHAnsi" w:cstheme="majorHAnsi"/>
                <w:b/>
                <w:szCs w:val="21"/>
                <w:lang w:eastAsia="fr-CH"/>
              </w:rPr>
            </w:pPr>
            <w:r w:rsidRPr="00AD16C6">
              <w:rPr>
                <w:rFonts w:asciiTheme="majorHAnsi" w:hAnsiTheme="majorHAnsi" w:cstheme="majorHAnsi"/>
                <w:b/>
                <w:szCs w:val="21"/>
                <w:lang w:eastAsia="fr-CH"/>
              </w:rPr>
              <w:t>ID</w:t>
            </w:r>
          </w:p>
        </w:tc>
        <w:tc>
          <w:tcPr>
            <w:tcW w:w="2562" w:type="dxa"/>
            <w:tcBorders>
              <w:top w:val="single" w:sz="4" w:space="0" w:color="auto"/>
              <w:left w:val="single" w:sz="4" w:space="0" w:color="auto"/>
              <w:bottom w:val="single" w:sz="4" w:space="0" w:color="auto"/>
              <w:right w:val="single" w:sz="4" w:space="0" w:color="auto"/>
            </w:tcBorders>
            <w:hideMark/>
          </w:tcPr>
          <w:p w14:paraId="4C62E4E6" w14:textId="77777777" w:rsidR="00787121" w:rsidRPr="00AD16C6" w:rsidRDefault="00AD16C6">
            <w:pPr>
              <w:keepNext/>
              <w:spacing w:before="60" w:after="60"/>
              <w:jc w:val="center"/>
              <w:rPr>
                <w:rFonts w:asciiTheme="majorHAnsi" w:hAnsiTheme="majorHAnsi" w:cstheme="majorHAnsi"/>
                <w:b/>
                <w:szCs w:val="21"/>
                <w:lang w:eastAsia="fr-CH"/>
              </w:rPr>
            </w:pPr>
            <w:r>
              <w:rPr>
                <w:rFonts w:asciiTheme="majorHAnsi" w:hAnsiTheme="majorHAnsi" w:cstheme="majorHAnsi"/>
                <w:b/>
                <w:szCs w:val="21"/>
                <w:lang w:eastAsia="fr-CH"/>
              </w:rPr>
              <w:t>Anbieter 1</w:t>
            </w:r>
          </w:p>
        </w:tc>
        <w:tc>
          <w:tcPr>
            <w:tcW w:w="2564" w:type="dxa"/>
            <w:tcBorders>
              <w:top w:val="single" w:sz="4" w:space="0" w:color="auto"/>
              <w:left w:val="single" w:sz="4" w:space="0" w:color="auto"/>
              <w:bottom w:val="single" w:sz="4" w:space="0" w:color="auto"/>
              <w:right w:val="single" w:sz="4" w:space="0" w:color="auto"/>
            </w:tcBorders>
            <w:hideMark/>
          </w:tcPr>
          <w:p w14:paraId="08F42519" w14:textId="77777777" w:rsidR="00787121" w:rsidRPr="00AD16C6" w:rsidRDefault="00AD16C6">
            <w:pPr>
              <w:keepNext/>
              <w:spacing w:before="60" w:after="60"/>
              <w:jc w:val="center"/>
              <w:rPr>
                <w:rFonts w:asciiTheme="majorHAnsi" w:hAnsiTheme="majorHAnsi" w:cstheme="majorHAnsi"/>
                <w:b/>
                <w:szCs w:val="21"/>
                <w:lang w:eastAsia="fr-CH"/>
              </w:rPr>
            </w:pPr>
            <w:r>
              <w:rPr>
                <w:rFonts w:asciiTheme="majorHAnsi" w:hAnsiTheme="majorHAnsi" w:cstheme="majorHAnsi"/>
                <w:b/>
                <w:szCs w:val="21"/>
                <w:lang w:eastAsia="fr-CH"/>
              </w:rPr>
              <w:t>Anbieter 2</w:t>
            </w:r>
          </w:p>
        </w:tc>
        <w:tc>
          <w:tcPr>
            <w:tcW w:w="2564" w:type="dxa"/>
            <w:tcBorders>
              <w:top w:val="single" w:sz="4" w:space="0" w:color="auto"/>
              <w:left w:val="single" w:sz="4" w:space="0" w:color="auto"/>
              <w:bottom w:val="single" w:sz="4" w:space="0" w:color="auto"/>
              <w:right w:val="single" w:sz="4" w:space="0" w:color="auto"/>
            </w:tcBorders>
            <w:hideMark/>
          </w:tcPr>
          <w:p w14:paraId="193FF445" w14:textId="77777777" w:rsidR="00787121" w:rsidRPr="00AD16C6" w:rsidRDefault="00AD16C6">
            <w:pPr>
              <w:keepNext/>
              <w:spacing w:before="60" w:after="60"/>
              <w:jc w:val="center"/>
              <w:rPr>
                <w:rFonts w:asciiTheme="majorHAnsi" w:hAnsiTheme="majorHAnsi" w:cstheme="majorHAnsi"/>
                <w:b/>
                <w:szCs w:val="21"/>
                <w:lang w:eastAsia="fr-CH"/>
              </w:rPr>
            </w:pPr>
            <w:r>
              <w:rPr>
                <w:rFonts w:asciiTheme="majorHAnsi" w:hAnsiTheme="majorHAnsi" w:cstheme="majorHAnsi"/>
                <w:b/>
                <w:szCs w:val="21"/>
                <w:lang w:eastAsia="fr-CH"/>
              </w:rPr>
              <w:t>Anbieter 3</w:t>
            </w:r>
          </w:p>
        </w:tc>
      </w:tr>
      <w:tr w:rsidR="00787121" w:rsidRPr="00AD16C6" w14:paraId="5E993D8B" w14:textId="77777777" w:rsidTr="00787121">
        <w:trPr>
          <w:trHeight w:val="300"/>
        </w:trPr>
        <w:tc>
          <w:tcPr>
            <w:tcW w:w="1240" w:type="dxa"/>
            <w:tcBorders>
              <w:top w:val="single" w:sz="4" w:space="0" w:color="auto"/>
              <w:left w:val="single" w:sz="4" w:space="0" w:color="auto"/>
              <w:bottom w:val="single" w:sz="4" w:space="0" w:color="auto"/>
              <w:right w:val="single" w:sz="4" w:space="0" w:color="auto"/>
            </w:tcBorders>
            <w:noWrap/>
            <w:hideMark/>
          </w:tcPr>
          <w:p w14:paraId="760608C4" w14:textId="77777777" w:rsidR="00787121" w:rsidRPr="00AD16C6" w:rsidRDefault="00787121">
            <w:pPr>
              <w:spacing w:before="60" w:after="60"/>
              <w:rPr>
                <w:rFonts w:asciiTheme="majorHAnsi" w:hAnsiTheme="majorHAnsi" w:cstheme="majorHAnsi"/>
                <w:szCs w:val="21"/>
                <w:lang w:eastAsia="fr-CH"/>
              </w:rPr>
            </w:pPr>
            <w:r w:rsidRPr="00AD16C6">
              <w:rPr>
                <w:rFonts w:asciiTheme="majorHAnsi" w:hAnsiTheme="majorHAnsi" w:cstheme="majorHAnsi"/>
                <w:szCs w:val="21"/>
                <w:lang w:eastAsia="fr-CH"/>
              </w:rPr>
              <w:t>1</w:t>
            </w:r>
          </w:p>
        </w:tc>
        <w:tc>
          <w:tcPr>
            <w:tcW w:w="2562" w:type="dxa"/>
            <w:tcBorders>
              <w:top w:val="single" w:sz="4" w:space="0" w:color="auto"/>
              <w:left w:val="single" w:sz="4" w:space="0" w:color="auto"/>
              <w:bottom w:val="single" w:sz="4" w:space="0" w:color="auto"/>
              <w:right w:val="single" w:sz="4" w:space="0" w:color="auto"/>
            </w:tcBorders>
            <w:hideMark/>
          </w:tcPr>
          <w:p w14:paraId="608B429C" w14:textId="77777777" w:rsidR="00787121" w:rsidRPr="00AD16C6" w:rsidRDefault="00787121">
            <w:pPr>
              <w:jc w:val="center"/>
              <w:rPr>
                <w:rFonts w:asciiTheme="majorHAnsi" w:hAnsiTheme="majorHAnsi" w:cstheme="majorHAnsi"/>
                <w:szCs w:val="21"/>
                <w:lang w:eastAsia="en-US"/>
              </w:rPr>
            </w:pPr>
            <w:r w:rsidRPr="00AD16C6">
              <w:rPr>
                <w:rFonts w:asciiTheme="majorHAnsi" w:hAnsiTheme="majorHAnsi" w:cstheme="majorHAnsi"/>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59873ACE" w14:textId="77777777" w:rsidR="00787121" w:rsidRPr="00AD16C6" w:rsidRDefault="00787121">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33E7CC66" w14:textId="77777777" w:rsidR="00787121" w:rsidRPr="00AD16C6" w:rsidRDefault="00787121">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r>
      <w:tr w:rsidR="00787121" w:rsidRPr="00AD16C6" w14:paraId="48E0A6B1" w14:textId="77777777" w:rsidTr="00787121">
        <w:trPr>
          <w:trHeight w:val="300"/>
        </w:trPr>
        <w:tc>
          <w:tcPr>
            <w:tcW w:w="1240" w:type="dxa"/>
            <w:tcBorders>
              <w:top w:val="single" w:sz="4" w:space="0" w:color="auto"/>
              <w:left w:val="single" w:sz="4" w:space="0" w:color="auto"/>
              <w:bottom w:val="single" w:sz="4" w:space="0" w:color="auto"/>
              <w:right w:val="single" w:sz="4" w:space="0" w:color="auto"/>
            </w:tcBorders>
            <w:noWrap/>
            <w:hideMark/>
          </w:tcPr>
          <w:p w14:paraId="37DAEB31" w14:textId="77777777" w:rsidR="00787121" w:rsidRPr="00AD16C6" w:rsidRDefault="00787121">
            <w:pPr>
              <w:spacing w:before="60" w:after="60"/>
              <w:rPr>
                <w:rFonts w:asciiTheme="majorHAnsi" w:hAnsiTheme="majorHAnsi" w:cstheme="majorHAnsi"/>
                <w:szCs w:val="21"/>
                <w:lang w:eastAsia="fr-CH"/>
              </w:rPr>
            </w:pPr>
            <w:r w:rsidRPr="00AD16C6">
              <w:rPr>
                <w:rFonts w:asciiTheme="majorHAnsi" w:hAnsiTheme="majorHAnsi" w:cstheme="majorHAnsi"/>
                <w:szCs w:val="21"/>
                <w:lang w:eastAsia="fr-CH"/>
              </w:rPr>
              <w:t>2</w:t>
            </w:r>
          </w:p>
        </w:tc>
        <w:tc>
          <w:tcPr>
            <w:tcW w:w="2562" w:type="dxa"/>
            <w:tcBorders>
              <w:top w:val="single" w:sz="4" w:space="0" w:color="auto"/>
              <w:left w:val="single" w:sz="4" w:space="0" w:color="auto"/>
              <w:bottom w:val="single" w:sz="4" w:space="0" w:color="auto"/>
              <w:right w:val="single" w:sz="4" w:space="0" w:color="auto"/>
            </w:tcBorders>
            <w:hideMark/>
          </w:tcPr>
          <w:p w14:paraId="647D8DA4" w14:textId="77777777" w:rsidR="00787121" w:rsidRPr="00AD16C6" w:rsidRDefault="00787121">
            <w:pPr>
              <w:jc w:val="center"/>
              <w:rPr>
                <w:rFonts w:asciiTheme="majorHAnsi" w:hAnsiTheme="majorHAnsi" w:cstheme="majorHAnsi"/>
                <w:szCs w:val="21"/>
                <w:lang w:eastAsia="en-US"/>
              </w:rPr>
            </w:pPr>
            <w:r w:rsidRPr="00AD16C6">
              <w:rPr>
                <w:rFonts w:asciiTheme="majorHAnsi" w:hAnsiTheme="majorHAnsi" w:cstheme="majorHAnsi"/>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3FAFBA6C" w14:textId="77777777" w:rsidR="00787121" w:rsidRPr="00AD16C6" w:rsidRDefault="00787121">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538FA603" w14:textId="77777777" w:rsidR="00787121" w:rsidRPr="00AD16C6" w:rsidRDefault="00787121">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r>
      <w:tr w:rsidR="00787121" w:rsidRPr="00AD16C6" w14:paraId="461A076F" w14:textId="77777777" w:rsidTr="00787121">
        <w:trPr>
          <w:trHeight w:val="300"/>
        </w:trPr>
        <w:tc>
          <w:tcPr>
            <w:tcW w:w="1240" w:type="dxa"/>
            <w:tcBorders>
              <w:top w:val="single" w:sz="4" w:space="0" w:color="auto"/>
              <w:left w:val="single" w:sz="4" w:space="0" w:color="auto"/>
              <w:bottom w:val="single" w:sz="4" w:space="0" w:color="auto"/>
              <w:right w:val="single" w:sz="4" w:space="0" w:color="auto"/>
            </w:tcBorders>
            <w:noWrap/>
            <w:hideMark/>
          </w:tcPr>
          <w:p w14:paraId="6D67B9D3" w14:textId="77777777" w:rsidR="00787121" w:rsidRPr="00AD16C6" w:rsidRDefault="00787121">
            <w:pPr>
              <w:spacing w:before="60" w:after="60"/>
              <w:rPr>
                <w:rFonts w:asciiTheme="majorHAnsi" w:hAnsiTheme="majorHAnsi" w:cstheme="majorHAnsi"/>
                <w:szCs w:val="21"/>
                <w:lang w:eastAsia="fr-CH"/>
              </w:rPr>
            </w:pPr>
            <w:r w:rsidRPr="00AD16C6">
              <w:rPr>
                <w:rFonts w:asciiTheme="majorHAnsi" w:hAnsiTheme="majorHAnsi" w:cstheme="majorHAnsi"/>
                <w:szCs w:val="21"/>
                <w:lang w:eastAsia="fr-CH"/>
              </w:rPr>
              <w:t>3</w:t>
            </w:r>
          </w:p>
        </w:tc>
        <w:tc>
          <w:tcPr>
            <w:tcW w:w="2562" w:type="dxa"/>
            <w:tcBorders>
              <w:top w:val="single" w:sz="4" w:space="0" w:color="auto"/>
              <w:left w:val="single" w:sz="4" w:space="0" w:color="auto"/>
              <w:bottom w:val="single" w:sz="4" w:space="0" w:color="auto"/>
              <w:right w:val="single" w:sz="4" w:space="0" w:color="auto"/>
            </w:tcBorders>
            <w:hideMark/>
          </w:tcPr>
          <w:p w14:paraId="3F50D893" w14:textId="77777777" w:rsidR="00787121" w:rsidRPr="00AD16C6" w:rsidRDefault="00787121">
            <w:pPr>
              <w:jc w:val="center"/>
              <w:rPr>
                <w:rFonts w:asciiTheme="majorHAnsi" w:hAnsiTheme="majorHAnsi" w:cstheme="majorHAnsi"/>
                <w:szCs w:val="21"/>
                <w:lang w:eastAsia="en-US"/>
              </w:rPr>
            </w:pPr>
            <w:r w:rsidRPr="00AD16C6">
              <w:rPr>
                <w:rFonts w:asciiTheme="majorHAnsi" w:hAnsiTheme="majorHAnsi" w:cstheme="majorHAnsi"/>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1B91623C" w14:textId="77777777" w:rsidR="00787121" w:rsidRPr="00AD16C6" w:rsidRDefault="00787121">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337261AD" w14:textId="77777777" w:rsidR="00787121" w:rsidRPr="00AD16C6" w:rsidRDefault="00787121">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r>
      <w:tr w:rsidR="00787121" w:rsidRPr="00AD16C6" w14:paraId="22061A4F" w14:textId="77777777" w:rsidTr="00787121">
        <w:trPr>
          <w:trHeight w:val="330"/>
        </w:trPr>
        <w:tc>
          <w:tcPr>
            <w:tcW w:w="1240" w:type="dxa"/>
            <w:tcBorders>
              <w:top w:val="single" w:sz="4" w:space="0" w:color="auto"/>
              <w:left w:val="single" w:sz="4" w:space="0" w:color="auto"/>
              <w:bottom w:val="single" w:sz="4" w:space="0" w:color="auto"/>
              <w:right w:val="single" w:sz="4" w:space="0" w:color="auto"/>
            </w:tcBorders>
            <w:noWrap/>
            <w:hideMark/>
          </w:tcPr>
          <w:p w14:paraId="6F9C0224" w14:textId="77777777" w:rsidR="00787121" w:rsidRPr="00AD16C6" w:rsidRDefault="00787121">
            <w:pPr>
              <w:spacing w:before="60" w:after="60"/>
              <w:rPr>
                <w:rFonts w:asciiTheme="majorHAnsi" w:hAnsiTheme="majorHAnsi" w:cstheme="majorHAnsi"/>
                <w:b/>
                <w:szCs w:val="21"/>
                <w:lang w:eastAsia="fr-CH"/>
              </w:rPr>
            </w:pPr>
            <w:r w:rsidRPr="00AD16C6">
              <w:rPr>
                <w:rFonts w:asciiTheme="majorHAnsi" w:hAnsiTheme="majorHAnsi" w:cstheme="majorHAnsi"/>
                <w:b/>
                <w:szCs w:val="21"/>
                <w:lang w:eastAsia="fr-CH"/>
              </w:rPr>
              <w:t>Total</w:t>
            </w:r>
          </w:p>
        </w:tc>
        <w:tc>
          <w:tcPr>
            <w:tcW w:w="2562" w:type="dxa"/>
            <w:tcBorders>
              <w:top w:val="single" w:sz="4" w:space="0" w:color="auto"/>
              <w:left w:val="single" w:sz="4" w:space="0" w:color="auto"/>
              <w:bottom w:val="single" w:sz="4" w:space="0" w:color="auto"/>
              <w:right w:val="single" w:sz="4" w:space="0" w:color="auto"/>
            </w:tcBorders>
            <w:hideMark/>
          </w:tcPr>
          <w:p w14:paraId="4F0B1098" w14:textId="77777777" w:rsidR="00787121" w:rsidRPr="00AD16C6" w:rsidRDefault="00787121">
            <w:pPr>
              <w:jc w:val="center"/>
              <w:rPr>
                <w:rFonts w:asciiTheme="majorHAnsi" w:hAnsiTheme="majorHAnsi" w:cstheme="majorHAnsi"/>
                <w:b/>
                <w:szCs w:val="21"/>
                <w:lang w:eastAsia="en-US"/>
              </w:rPr>
            </w:pPr>
            <w:r w:rsidRPr="00AD16C6">
              <w:rPr>
                <w:rFonts w:asciiTheme="majorHAnsi" w:hAnsiTheme="majorHAnsi" w:cstheme="majorHAnsi"/>
                <w:b/>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7688783F" w14:textId="77777777" w:rsidR="00787121" w:rsidRPr="00AD16C6" w:rsidRDefault="00787121">
            <w:pPr>
              <w:jc w:val="center"/>
              <w:rPr>
                <w:rFonts w:asciiTheme="majorHAnsi" w:hAnsiTheme="majorHAnsi" w:cstheme="majorHAnsi"/>
                <w:b/>
                <w:szCs w:val="21"/>
              </w:rPr>
            </w:pPr>
            <w:r w:rsidRPr="00AD16C6">
              <w:rPr>
                <w:rFonts w:asciiTheme="majorHAnsi" w:hAnsiTheme="majorHAnsi" w:cstheme="majorHAnsi"/>
                <w:b/>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6C7A11B4" w14:textId="77777777" w:rsidR="00787121" w:rsidRPr="00AD16C6" w:rsidRDefault="00787121">
            <w:pPr>
              <w:jc w:val="center"/>
              <w:rPr>
                <w:rFonts w:asciiTheme="majorHAnsi" w:hAnsiTheme="majorHAnsi" w:cstheme="majorHAnsi"/>
                <w:b/>
                <w:szCs w:val="21"/>
              </w:rPr>
            </w:pPr>
            <w:r w:rsidRPr="00AD16C6">
              <w:rPr>
                <w:rFonts w:asciiTheme="majorHAnsi" w:hAnsiTheme="majorHAnsi" w:cstheme="majorHAnsi"/>
                <w:b/>
                <w:color w:val="FF0000"/>
                <w:szCs w:val="21"/>
                <w:lang w:eastAsia="fr-CH"/>
              </w:rPr>
              <w:t>…</w:t>
            </w:r>
          </w:p>
        </w:tc>
      </w:tr>
    </w:tbl>
    <w:p w14:paraId="35761C05" w14:textId="18F73877" w:rsidR="00556651" w:rsidRPr="003B7C7F" w:rsidRDefault="00787121" w:rsidP="00556651">
      <w:pPr>
        <w:pStyle w:val="Beschriftung"/>
        <w:keepNext/>
        <w:rPr>
          <w:sz w:val="18"/>
        </w:rPr>
      </w:pPr>
      <w:bookmarkStart w:id="74" w:name="_Toc468799739"/>
      <w:bookmarkStart w:id="75" w:name="_Toc222127480"/>
      <w:r w:rsidRPr="003B7C7F">
        <w:rPr>
          <w:sz w:val="18"/>
        </w:rPr>
        <w:t xml:space="preserve">Tabelle </w:t>
      </w:r>
      <w:r w:rsidRPr="003B7C7F">
        <w:rPr>
          <w:sz w:val="18"/>
        </w:rPr>
        <w:fldChar w:fldCharType="begin"/>
      </w:r>
      <w:r w:rsidRPr="003B7C7F">
        <w:rPr>
          <w:sz w:val="18"/>
        </w:rPr>
        <w:instrText xml:space="preserve"> SEQ Tabelle \* ARABIC </w:instrText>
      </w:r>
      <w:r w:rsidRPr="003B7C7F">
        <w:rPr>
          <w:sz w:val="18"/>
        </w:rPr>
        <w:fldChar w:fldCharType="separate"/>
      </w:r>
      <w:r w:rsidR="00734158">
        <w:rPr>
          <w:noProof/>
          <w:sz w:val="18"/>
        </w:rPr>
        <w:t>6</w:t>
      </w:r>
      <w:r w:rsidRPr="003B7C7F">
        <w:rPr>
          <w:sz w:val="18"/>
        </w:rPr>
        <w:fldChar w:fldCharType="end"/>
      </w:r>
      <w:r w:rsidRPr="003B7C7F">
        <w:rPr>
          <w:sz w:val="18"/>
        </w:rPr>
        <w:tab/>
        <w:t xml:space="preserve">Ergebnis der </w:t>
      </w:r>
      <w:bookmarkEnd w:id="74"/>
      <w:r w:rsidR="00E1586F">
        <w:rPr>
          <w:sz w:val="18"/>
        </w:rPr>
        <w:t>Bewertung</w:t>
      </w:r>
      <w:bookmarkEnd w:id="75"/>
    </w:p>
    <w:p w14:paraId="3FDA458E" w14:textId="4B7E551B" w:rsidR="00DF12C7" w:rsidRDefault="00DF12C7" w:rsidP="00DF12C7">
      <w:pPr>
        <w:pStyle w:val="berschrift2nummeriert"/>
      </w:pPr>
      <w:bookmarkStart w:id="76" w:name="_Toc468799732"/>
      <w:bookmarkStart w:id="77" w:name="_Toc428950769"/>
      <w:bookmarkStart w:id="78" w:name="_Toc415205757"/>
      <w:bookmarkStart w:id="79" w:name="_Toc222127471"/>
      <w:bookmarkEnd w:id="16"/>
      <w:bookmarkEnd w:id="17"/>
      <w:bookmarkEnd w:id="18"/>
      <w:r>
        <w:t>Rangliste</w:t>
      </w:r>
      <w:bookmarkEnd w:id="79"/>
    </w:p>
    <w:p w14:paraId="4893D7A8" w14:textId="2E13B757" w:rsidR="00DF12C7" w:rsidRDefault="00DF12C7" w:rsidP="00DF12C7">
      <w:r>
        <w:t>Die obenstehende Bewertung führt zur folgenden Rangliste:</w:t>
      </w:r>
    </w:p>
    <w:p w14:paraId="456D5827" w14:textId="4EE197B8" w:rsidR="00DF12C7" w:rsidRDefault="00DF12C7" w:rsidP="00DF12C7"/>
    <w:tbl>
      <w:tblPr>
        <w:tblStyle w:val="Tabellengitternetz"/>
        <w:tblW w:w="8930" w:type="dxa"/>
        <w:tblInd w:w="108" w:type="dxa"/>
        <w:tblLook w:val="04A0" w:firstRow="1" w:lastRow="0" w:firstColumn="1" w:lastColumn="0" w:noHBand="0" w:noVBand="1"/>
      </w:tblPr>
      <w:tblGrid>
        <w:gridCol w:w="1240"/>
        <w:gridCol w:w="3325"/>
        <w:gridCol w:w="2268"/>
        <w:gridCol w:w="2097"/>
      </w:tblGrid>
      <w:tr w:rsidR="00DF12C7" w:rsidRPr="00AD16C6" w14:paraId="0471C361" w14:textId="77777777" w:rsidTr="00DF12C7">
        <w:trPr>
          <w:trHeight w:val="409"/>
        </w:trPr>
        <w:tc>
          <w:tcPr>
            <w:tcW w:w="1240" w:type="dxa"/>
            <w:tcBorders>
              <w:top w:val="single" w:sz="4" w:space="0" w:color="auto"/>
              <w:left w:val="single" w:sz="4" w:space="0" w:color="auto"/>
              <w:bottom w:val="single" w:sz="4" w:space="0" w:color="auto"/>
              <w:right w:val="single" w:sz="4" w:space="0" w:color="auto"/>
            </w:tcBorders>
            <w:noWrap/>
            <w:hideMark/>
          </w:tcPr>
          <w:p w14:paraId="21414608" w14:textId="38D96FDD" w:rsidR="00DF12C7" w:rsidRPr="00AD16C6" w:rsidRDefault="00DF12C7" w:rsidP="00DF12C7">
            <w:pPr>
              <w:keepNext/>
              <w:spacing w:before="60" w:after="60"/>
              <w:rPr>
                <w:rFonts w:asciiTheme="majorHAnsi" w:hAnsiTheme="majorHAnsi" w:cstheme="majorHAnsi"/>
                <w:b/>
                <w:szCs w:val="21"/>
                <w:lang w:eastAsia="fr-CH"/>
              </w:rPr>
            </w:pPr>
            <w:r>
              <w:rPr>
                <w:rFonts w:asciiTheme="majorHAnsi" w:hAnsiTheme="majorHAnsi" w:cstheme="majorHAnsi"/>
                <w:b/>
                <w:szCs w:val="21"/>
                <w:lang w:eastAsia="fr-CH"/>
              </w:rPr>
              <w:t>Rang</w:t>
            </w:r>
          </w:p>
        </w:tc>
        <w:tc>
          <w:tcPr>
            <w:tcW w:w="3325" w:type="dxa"/>
            <w:tcBorders>
              <w:top w:val="single" w:sz="4" w:space="0" w:color="auto"/>
              <w:left w:val="single" w:sz="4" w:space="0" w:color="auto"/>
              <w:bottom w:val="single" w:sz="4" w:space="0" w:color="auto"/>
              <w:right w:val="single" w:sz="4" w:space="0" w:color="auto"/>
            </w:tcBorders>
            <w:hideMark/>
          </w:tcPr>
          <w:p w14:paraId="602860E5" w14:textId="62DB3147" w:rsidR="00DF12C7" w:rsidRPr="00AD16C6" w:rsidRDefault="00DF12C7" w:rsidP="00DF12C7">
            <w:pPr>
              <w:keepNext/>
              <w:spacing w:before="60" w:after="60"/>
              <w:jc w:val="center"/>
              <w:rPr>
                <w:rFonts w:asciiTheme="majorHAnsi" w:hAnsiTheme="majorHAnsi" w:cstheme="majorHAnsi"/>
                <w:b/>
                <w:szCs w:val="21"/>
                <w:lang w:eastAsia="fr-CH"/>
              </w:rPr>
            </w:pPr>
            <w:r>
              <w:rPr>
                <w:rFonts w:asciiTheme="majorHAnsi" w:hAnsiTheme="majorHAnsi" w:cstheme="majorHAnsi"/>
                <w:b/>
                <w:szCs w:val="21"/>
                <w:lang w:eastAsia="fr-CH"/>
              </w:rPr>
              <w:t>Anbieter</w:t>
            </w:r>
          </w:p>
        </w:tc>
        <w:tc>
          <w:tcPr>
            <w:tcW w:w="2268" w:type="dxa"/>
            <w:tcBorders>
              <w:top w:val="single" w:sz="4" w:space="0" w:color="auto"/>
              <w:left w:val="single" w:sz="4" w:space="0" w:color="auto"/>
              <w:bottom w:val="single" w:sz="4" w:space="0" w:color="auto"/>
              <w:right w:val="single" w:sz="4" w:space="0" w:color="auto"/>
            </w:tcBorders>
            <w:hideMark/>
          </w:tcPr>
          <w:p w14:paraId="081A0FAE" w14:textId="72AF17A3" w:rsidR="00DF12C7" w:rsidRPr="00AD16C6" w:rsidRDefault="00DF12C7" w:rsidP="00DF12C7">
            <w:pPr>
              <w:keepNext/>
              <w:spacing w:before="60" w:after="60"/>
              <w:jc w:val="center"/>
              <w:rPr>
                <w:rFonts w:asciiTheme="majorHAnsi" w:hAnsiTheme="majorHAnsi" w:cstheme="majorHAnsi"/>
                <w:b/>
                <w:szCs w:val="21"/>
                <w:lang w:eastAsia="fr-CH"/>
              </w:rPr>
            </w:pPr>
            <w:r>
              <w:rPr>
                <w:rFonts w:asciiTheme="majorHAnsi" w:hAnsiTheme="majorHAnsi" w:cstheme="majorHAnsi"/>
                <w:b/>
                <w:szCs w:val="21"/>
                <w:lang w:eastAsia="fr-CH"/>
              </w:rPr>
              <w:t>Gesamtkosten CHF</w:t>
            </w:r>
          </w:p>
        </w:tc>
        <w:tc>
          <w:tcPr>
            <w:tcW w:w="2097" w:type="dxa"/>
            <w:tcBorders>
              <w:top w:val="single" w:sz="4" w:space="0" w:color="auto"/>
              <w:left w:val="single" w:sz="4" w:space="0" w:color="auto"/>
              <w:bottom w:val="single" w:sz="4" w:space="0" w:color="auto"/>
              <w:right w:val="single" w:sz="4" w:space="0" w:color="auto"/>
            </w:tcBorders>
            <w:hideMark/>
          </w:tcPr>
          <w:p w14:paraId="6AD83B8F" w14:textId="669BF803" w:rsidR="00DF12C7" w:rsidRPr="00AD16C6" w:rsidRDefault="00DF12C7" w:rsidP="00DF12C7">
            <w:pPr>
              <w:keepNext/>
              <w:spacing w:before="60" w:after="60"/>
              <w:jc w:val="center"/>
              <w:rPr>
                <w:rFonts w:asciiTheme="majorHAnsi" w:hAnsiTheme="majorHAnsi" w:cstheme="majorHAnsi"/>
                <w:b/>
                <w:szCs w:val="21"/>
                <w:lang w:eastAsia="fr-CH"/>
              </w:rPr>
            </w:pPr>
            <w:r>
              <w:rPr>
                <w:rFonts w:asciiTheme="majorHAnsi" w:hAnsiTheme="majorHAnsi" w:cstheme="majorHAnsi"/>
                <w:b/>
                <w:szCs w:val="21"/>
                <w:lang w:eastAsia="fr-CH"/>
              </w:rPr>
              <w:t>Total Punkte</w:t>
            </w:r>
          </w:p>
        </w:tc>
      </w:tr>
      <w:tr w:rsidR="00DF12C7" w:rsidRPr="00AD16C6" w14:paraId="0DEA259D" w14:textId="77777777" w:rsidTr="00DF12C7">
        <w:trPr>
          <w:trHeight w:val="300"/>
        </w:trPr>
        <w:tc>
          <w:tcPr>
            <w:tcW w:w="1240" w:type="dxa"/>
            <w:tcBorders>
              <w:top w:val="single" w:sz="4" w:space="0" w:color="auto"/>
              <w:left w:val="single" w:sz="4" w:space="0" w:color="auto"/>
              <w:bottom w:val="single" w:sz="4" w:space="0" w:color="auto"/>
              <w:right w:val="single" w:sz="4" w:space="0" w:color="auto"/>
            </w:tcBorders>
            <w:noWrap/>
            <w:hideMark/>
          </w:tcPr>
          <w:p w14:paraId="1B611F68" w14:textId="77777777" w:rsidR="00DF12C7" w:rsidRPr="00AD16C6" w:rsidRDefault="00DF12C7" w:rsidP="00DF12C7">
            <w:pPr>
              <w:spacing w:before="60" w:after="60"/>
              <w:rPr>
                <w:rFonts w:asciiTheme="majorHAnsi" w:hAnsiTheme="majorHAnsi" w:cstheme="majorHAnsi"/>
                <w:szCs w:val="21"/>
                <w:lang w:eastAsia="fr-CH"/>
              </w:rPr>
            </w:pPr>
            <w:r w:rsidRPr="00AD16C6">
              <w:rPr>
                <w:rFonts w:asciiTheme="majorHAnsi" w:hAnsiTheme="majorHAnsi" w:cstheme="majorHAnsi"/>
                <w:szCs w:val="21"/>
                <w:lang w:eastAsia="fr-CH"/>
              </w:rPr>
              <w:t>1</w:t>
            </w:r>
          </w:p>
        </w:tc>
        <w:tc>
          <w:tcPr>
            <w:tcW w:w="3325" w:type="dxa"/>
            <w:tcBorders>
              <w:top w:val="single" w:sz="4" w:space="0" w:color="auto"/>
              <w:left w:val="single" w:sz="4" w:space="0" w:color="auto"/>
              <w:bottom w:val="single" w:sz="4" w:space="0" w:color="auto"/>
              <w:right w:val="single" w:sz="4" w:space="0" w:color="auto"/>
            </w:tcBorders>
            <w:hideMark/>
          </w:tcPr>
          <w:p w14:paraId="77FE90F9" w14:textId="77777777" w:rsidR="00DF12C7" w:rsidRPr="00AD16C6" w:rsidRDefault="00DF12C7" w:rsidP="00DF12C7">
            <w:pPr>
              <w:jc w:val="center"/>
              <w:rPr>
                <w:rFonts w:asciiTheme="majorHAnsi" w:hAnsiTheme="majorHAnsi" w:cstheme="majorHAnsi"/>
                <w:szCs w:val="21"/>
                <w:lang w:eastAsia="en-US"/>
              </w:rPr>
            </w:pPr>
            <w:r w:rsidRPr="00AD16C6">
              <w:rPr>
                <w:rFonts w:asciiTheme="majorHAnsi" w:hAnsiTheme="majorHAnsi" w:cstheme="majorHAnsi"/>
                <w:color w:val="FF0000"/>
                <w:szCs w:val="21"/>
                <w:lang w:eastAsia="fr-CH"/>
              </w:rPr>
              <w:t>…</w:t>
            </w:r>
          </w:p>
        </w:tc>
        <w:tc>
          <w:tcPr>
            <w:tcW w:w="2268" w:type="dxa"/>
            <w:tcBorders>
              <w:top w:val="single" w:sz="4" w:space="0" w:color="auto"/>
              <w:left w:val="single" w:sz="4" w:space="0" w:color="auto"/>
              <w:bottom w:val="single" w:sz="4" w:space="0" w:color="auto"/>
              <w:right w:val="single" w:sz="4" w:space="0" w:color="auto"/>
            </w:tcBorders>
            <w:hideMark/>
          </w:tcPr>
          <w:p w14:paraId="7C0CA97F" w14:textId="77777777" w:rsidR="00DF12C7" w:rsidRPr="00AD16C6" w:rsidRDefault="00DF12C7" w:rsidP="00DF12C7">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c>
          <w:tcPr>
            <w:tcW w:w="2097" w:type="dxa"/>
            <w:tcBorders>
              <w:top w:val="single" w:sz="4" w:space="0" w:color="auto"/>
              <w:left w:val="single" w:sz="4" w:space="0" w:color="auto"/>
              <w:bottom w:val="single" w:sz="4" w:space="0" w:color="auto"/>
              <w:right w:val="single" w:sz="4" w:space="0" w:color="auto"/>
            </w:tcBorders>
            <w:hideMark/>
          </w:tcPr>
          <w:p w14:paraId="0CCF75E2" w14:textId="77777777" w:rsidR="00DF12C7" w:rsidRPr="00AD16C6" w:rsidRDefault="00DF12C7" w:rsidP="00DF12C7">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r>
      <w:tr w:rsidR="00DF12C7" w:rsidRPr="00AD16C6" w14:paraId="2EC23A55" w14:textId="77777777" w:rsidTr="00DF12C7">
        <w:trPr>
          <w:trHeight w:val="300"/>
        </w:trPr>
        <w:tc>
          <w:tcPr>
            <w:tcW w:w="1240" w:type="dxa"/>
            <w:tcBorders>
              <w:top w:val="single" w:sz="4" w:space="0" w:color="auto"/>
              <w:left w:val="single" w:sz="4" w:space="0" w:color="auto"/>
              <w:bottom w:val="single" w:sz="4" w:space="0" w:color="auto"/>
              <w:right w:val="single" w:sz="4" w:space="0" w:color="auto"/>
            </w:tcBorders>
            <w:noWrap/>
            <w:hideMark/>
          </w:tcPr>
          <w:p w14:paraId="6AB1A896" w14:textId="77777777" w:rsidR="00DF12C7" w:rsidRPr="00AD16C6" w:rsidRDefault="00DF12C7" w:rsidP="00DF12C7">
            <w:pPr>
              <w:spacing w:before="60" w:after="60"/>
              <w:rPr>
                <w:rFonts w:asciiTheme="majorHAnsi" w:hAnsiTheme="majorHAnsi" w:cstheme="majorHAnsi"/>
                <w:szCs w:val="21"/>
                <w:lang w:eastAsia="fr-CH"/>
              </w:rPr>
            </w:pPr>
            <w:r w:rsidRPr="00AD16C6">
              <w:rPr>
                <w:rFonts w:asciiTheme="majorHAnsi" w:hAnsiTheme="majorHAnsi" w:cstheme="majorHAnsi"/>
                <w:szCs w:val="21"/>
                <w:lang w:eastAsia="fr-CH"/>
              </w:rPr>
              <w:t>2</w:t>
            </w:r>
          </w:p>
        </w:tc>
        <w:tc>
          <w:tcPr>
            <w:tcW w:w="3325" w:type="dxa"/>
            <w:tcBorders>
              <w:top w:val="single" w:sz="4" w:space="0" w:color="auto"/>
              <w:left w:val="single" w:sz="4" w:space="0" w:color="auto"/>
              <w:bottom w:val="single" w:sz="4" w:space="0" w:color="auto"/>
              <w:right w:val="single" w:sz="4" w:space="0" w:color="auto"/>
            </w:tcBorders>
            <w:hideMark/>
          </w:tcPr>
          <w:p w14:paraId="3C9D774E" w14:textId="77777777" w:rsidR="00DF12C7" w:rsidRPr="00AD16C6" w:rsidRDefault="00DF12C7" w:rsidP="00DF12C7">
            <w:pPr>
              <w:jc w:val="center"/>
              <w:rPr>
                <w:rFonts w:asciiTheme="majorHAnsi" w:hAnsiTheme="majorHAnsi" w:cstheme="majorHAnsi"/>
                <w:szCs w:val="21"/>
                <w:lang w:eastAsia="en-US"/>
              </w:rPr>
            </w:pPr>
            <w:r w:rsidRPr="00AD16C6">
              <w:rPr>
                <w:rFonts w:asciiTheme="majorHAnsi" w:hAnsiTheme="majorHAnsi" w:cstheme="majorHAnsi"/>
                <w:color w:val="FF0000"/>
                <w:szCs w:val="21"/>
                <w:lang w:eastAsia="fr-CH"/>
              </w:rPr>
              <w:t>…</w:t>
            </w:r>
          </w:p>
        </w:tc>
        <w:tc>
          <w:tcPr>
            <w:tcW w:w="2268" w:type="dxa"/>
            <w:tcBorders>
              <w:top w:val="single" w:sz="4" w:space="0" w:color="auto"/>
              <w:left w:val="single" w:sz="4" w:space="0" w:color="auto"/>
              <w:bottom w:val="single" w:sz="4" w:space="0" w:color="auto"/>
              <w:right w:val="single" w:sz="4" w:space="0" w:color="auto"/>
            </w:tcBorders>
            <w:hideMark/>
          </w:tcPr>
          <w:p w14:paraId="7FF6CBFD" w14:textId="77777777" w:rsidR="00DF12C7" w:rsidRPr="00AD16C6" w:rsidRDefault="00DF12C7" w:rsidP="00DF12C7">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c>
          <w:tcPr>
            <w:tcW w:w="2097" w:type="dxa"/>
            <w:tcBorders>
              <w:top w:val="single" w:sz="4" w:space="0" w:color="auto"/>
              <w:left w:val="single" w:sz="4" w:space="0" w:color="auto"/>
              <w:bottom w:val="single" w:sz="4" w:space="0" w:color="auto"/>
              <w:right w:val="single" w:sz="4" w:space="0" w:color="auto"/>
            </w:tcBorders>
            <w:hideMark/>
          </w:tcPr>
          <w:p w14:paraId="39FCB540" w14:textId="77777777" w:rsidR="00DF12C7" w:rsidRPr="00AD16C6" w:rsidRDefault="00DF12C7" w:rsidP="00DF12C7">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r>
      <w:tr w:rsidR="00DF12C7" w:rsidRPr="00AD16C6" w14:paraId="30C661E6" w14:textId="77777777" w:rsidTr="00DF12C7">
        <w:trPr>
          <w:trHeight w:val="300"/>
        </w:trPr>
        <w:tc>
          <w:tcPr>
            <w:tcW w:w="1240" w:type="dxa"/>
            <w:tcBorders>
              <w:top w:val="single" w:sz="4" w:space="0" w:color="auto"/>
              <w:left w:val="single" w:sz="4" w:space="0" w:color="auto"/>
              <w:bottom w:val="single" w:sz="4" w:space="0" w:color="auto"/>
              <w:right w:val="single" w:sz="4" w:space="0" w:color="auto"/>
            </w:tcBorders>
            <w:noWrap/>
            <w:hideMark/>
          </w:tcPr>
          <w:p w14:paraId="6C449FCD" w14:textId="77777777" w:rsidR="00DF12C7" w:rsidRPr="00AD16C6" w:rsidRDefault="00DF12C7" w:rsidP="00DF12C7">
            <w:pPr>
              <w:spacing w:before="60" w:after="60"/>
              <w:rPr>
                <w:rFonts w:asciiTheme="majorHAnsi" w:hAnsiTheme="majorHAnsi" w:cstheme="majorHAnsi"/>
                <w:szCs w:val="21"/>
                <w:lang w:eastAsia="fr-CH"/>
              </w:rPr>
            </w:pPr>
            <w:r w:rsidRPr="00AD16C6">
              <w:rPr>
                <w:rFonts w:asciiTheme="majorHAnsi" w:hAnsiTheme="majorHAnsi" w:cstheme="majorHAnsi"/>
                <w:szCs w:val="21"/>
                <w:lang w:eastAsia="fr-CH"/>
              </w:rPr>
              <w:t>3</w:t>
            </w:r>
          </w:p>
        </w:tc>
        <w:tc>
          <w:tcPr>
            <w:tcW w:w="3325" w:type="dxa"/>
            <w:tcBorders>
              <w:top w:val="single" w:sz="4" w:space="0" w:color="auto"/>
              <w:left w:val="single" w:sz="4" w:space="0" w:color="auto"/>
              <w:bottom w:val="single" w:sz="4" w:space="0" w:color="auto"/>
              <w:right w:val="single" w:sz="4" w:space="0" w:color="auto"/>
            </w:tcBorders>
            <w:hideMark/>
          </w:tcPr>
          <w:p w14:paraId="1FB35BE8" w14:textId="77777777" w:rsidR="00DF12C7" w:rsidRPr="00AD16C6" w:rsidRDefault="00DF12C7" w:rsidP="00DF12C7">
            <w:pPr>
              <w:jc w:val="center"/>
              <w:rPr>
                <w:rFonts w:asciiTheme="majorHAnsi" w:hAnsiTheme="majorHAnsi" w:cstheme="majorHAnsi"/>
                <w:szCs w:val="21"/>
                <w:lang w:eastAsia="en-US"/>
              </w:rPr>
            </w:pPr>
            <w:r w:rsidRPr="00AD16C6">
              <w:rPr>
                <w:rFonts w:asciiTheme="majorHAnsi" w:hAnsiTheme="majorHAnsi" w:cstheme="majorHAnsi"/>
                <w:color w:val="FF0000"/>
                <w:szCs w:val="21"/>
                <w:lang w:eastAsia="fr-CH"/>
              </w:rPr>
              <w:t>…</w:t>
            </w:r>
          </w:p>
        </w:tc>
        <w:tc>
          <w:tcPr>
            <w:tcW w:w="2268" w:type="dxa"/>
            <w:tcBorders>
              <w:top w:val="single" w:sz="4" w:space="0" w:color="auto"/>
              <w:left w:val="single" w:sz="4" w:space="0" w:color="auto"/>
              <w:bottom w:val="single" w:sz="4" w:space="0" w:color="auto"/>
              <w:right w:val="single" w:sz="4" w:space="0" w:color="auto"/>
            </w:tcBorders>
            <w:hideMark/>
          </w:tcPr>
          <w:p w14:paraId="3ED9A46E" w14:textId="77777777" w:rsidR="00DF12C7" w:rsidRPr="00AD16C6" w:rsidRDefault="00DF12C7" w:rsidP="00DF12C7">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c>
          <w:tcPr>
            <w:tcW w:w="2097" w:type="dxa"/>
            <w:tcBorders>
              <w:top w:val="single" w:sz="4" w:space="0" w:color="auto"/>
              <w:left w:val="single" w:sz="4" w:space="0" w:color="auto"/>
              <w:bottom w:val="single" w:sz="4" w:space="0" w:color="auto"/>
              <w:right w:val="single" w:sz="4" w:space="0" w:color="auto"/>
            </w:tcBorders>
            <w:hideMark/>
          </w:tcPr>
          <w:p w14:paraId="3E85DEF0" w14:textId="77777777" w:rsidR="00DF12C7" w:rsidRPr="00AD16C6" w:rsidRDefault="00DF12C7" w:rsidP="00DF12C7">
            <w:pPr>
              <w:jc w:val="center"/>
              <w:rPr>
                <w:rFonts w:asciiTheme="majorHAnsi" w:hAnsiTheme="majorHAnsi" w:cstheme="majorHAnsi"/>
                <w:szCs w:val="21"/>
              </w:rPr>
            </w:pPr>
            <w:r w:rsidRPr="00AD16C6">
              <w:rPr>
                <w:rFonts w:asciiTheme="majorHAnsi" w:hAnsiTheme="majorHAnsi" w:cstheme="majorHAnsi"/>
                <w:color w:val="FF0000"/>
                <w:szCs w:val="21"/>
                <w:lang w:eastAsia="fr-CH"/>
              </w:rPr>
              <w:t>…</w:t>
            </w:r>
          </w:p>
        </w:tc>
      </w:tr>
      <w:tr w:rsidR="00DF12C7" w:rsidRPr="00AD16C6" w14:paraId="319D96DF" w14:textId="77777777" w:rsidTr="00DF12C7">
        <w:trPr>
          <w:trHeight w:val="330"/>
        </w:trPr>
        <w:tc>
          <w:tcPr>
            <w:tcW w:w="1240" w:type="dxa"/>
            <w:tcBorders>
              <w:top w:val="single" w:sz="4" w:space="0" w:color="auto"/>
              <w:left w:val="single" w:sz="4" w:space="0" w:color="auto"/>
              <w:bottom w:val="single" w:sz="4" w:space="0" w:color="auto"/>
              <w:right w:val="single" w:sz="4" w:space="0" w:color="auto"/>
            </w:tcBorders>
            <w:noWrap/>
            <w:hideMark/>
          </w:tcPr>
          <w:p w14:paraId="45A67DAF" w14:textId="77777777" w:rsidR="00DF12C7" w:rsidRPr="00AD16C6" w:rsidRDefault="00DF12C7" w:rsidP="00DF12C7">
            <w:pPr>
              <w:spacing w:before="60" w:after="60"/>
              <w:rPr>
                <w:rFonts w:asciiTheme="majorHAnsi" w:hAnsiTheme="majorHAnsi" w:cstheme="majorHAnsi"/>
                <w:b/>
                <w:szCs w:val="21"/>
                <w:lang w:eastAsia="fr-CH"/>
              </w:rPr>
            </w:pPr>
            <w:r w:rsidRPr="00AD16C6">
              <w:rPr>
                <w:rFonts w:asciiTheme="majorHAnsi" w:hAnsiTheme="majorHAnsi" w:cstheme="majorHAnsi"/>
                <w:b/>
                <w:szCs w:val="21"/>
                <w:lang w:eastAsia="fr-CH"/>
              </w:rPr>
              <w:t>Total</w:t>
            </w:r>
          </w:p>
        </w:tc>
        <w:tc>
          <w:tcPr>
            <w:tcW w:w="3325" w:type="dxa"/>
            <w:tcBorders>
              <w:top w:val="single" w:sz="4" w:space="0" w:color="auto"/>
              <w:left w:val="single" w:sz="4" w:space="0" w:color="auto"/>
              <w:bottom w:val="single" w:sz="4" w:space="0" w:color="auto"/>
              <w:right w:val="single" w:sz="4" w:space="0" w:color="auto"/>
            </w:tcBorders>
            <w:hideMark/>
          </w:tcPr>
          <w:p w14:paraId="1F308735" w14:textId="77777777" w:rsidR="00DF12C7" w:rsidRPr="00AD16C6" w:rsidRDefault="00DF12C7" w:rsidP="00DF12C7">
            <w:pPr>
              <w:jc w:val="center"/>
              <w:rPr>
                <w:rFonts w:asciiTheme="majorHAnsi" w:hAnsiTheme="majorHAnsi" w:cstheme="majorHAnsi"/>
                <w:b/>
                <w:szCs w:val="21"/>
                <w:lang w:eastAsia="en-US"/>
              </w:rPr>
            </w:pPr>
            <w:r w:rsidRPr="00AD16C6">
              <w:rPr>
                <w:rFonts w:asciiTheme="majorHAnsi" w:hAnsiTheme="majorHAnsi" w:cstheme="majorHAnsi"/>
                <w:b/>
                <w:color w:val="FF0000"/>
                <w:szCs w:val="21"/>
                <w:lang w:eastAsia="fr-CH"/>
              </w:rPr>
              <w:t>…</w:t>
            </w:r>
          </w:p>
        </w:tc>
        <w:tc>
          <w:tcPr>
            <w:tcW w:w="2268" w:type="dxa"/>
            <w:tcBorders>
              <w:top w:val="single" w:sz="4" w:space="0" w:color="auto"/>
              <w:left w:val="single" w:sz="4" w:space="0" w:color="auto"/>
              <w:bottom w:val="single" w:sz="4" w:space="0" w:color="auto"/>
              <w:right w:val="single" w:sz="4" w:space="0" w:color="auto"/>
            </w:tcBorders>
            <w:hideMark/>
          </w:tcPr>
          <w:p w14:paraId="23BFAD8F" w14:textId="77777777" w:rsidR="00DF12C7" w:rsidRPr="00AD16C6" w:rsidRDefault="00DF12C7" w:rsidP="00DF12C7">
            <w:pPr>
              <w:jc w:val="center"/>
              <w:rPr>
                <w:rFonts w:asciiTheme="majorHAnsi" w:hAnsiTheme="majorHAnsi" w:cstheme="majorHAnsi"/>
                <w:b/>
                <w:szCs w:val="21"/>
              </w:rPr>
            </w:pPr>
            <w:r w:rsidRPr="00AD16C6">
              <w:rPr>
                <w:rFonts w:asciiTheme="majorHAnsi" w:hAnsiTheme="majorHAnsi" w:cstheme="majorHAnsi"/>
                <w:b/>
                <w:color w:val="FF0000"/>
                <w:szCs w:val="21"/>
                <w:lang w:eastAsia="fr-CH"/>
              </w:rPr>
              <w:t>…</w:t>
            </w:r>
          </w:p>
        </w:tc>
        <w:tc>
          <w:tcPr>
            <w:tcW w:w="2097" w:type="dxa"/>
            <w:tcBorders>
              <w:top w:val="single" w:sz="4" w:space="0" w:color="auto"/>
              <w:left w:val="single" w:sz="4" w:space="0" w:color="auto"/>
              <w:bottom w:val="single" w:sz="4" w:space="0" w:color="auto"/>
              <w:right w:val="single" w:sz="4" w:space="0" w:color="auto"/>
            </w:tcBorders>
            <w:hideMark/>
          </w:tcPr>
          <w:p w14:paraId="0B720E5C" w14:textId="77777777" w:rsidR="00DF12C7" w:rsidRPr="00AD16C6" w:rsidRDefault="00DF12C7" w:rsidP="00DF12C7">
            <w:pPr>
              <w:jc w:val="center"/>
              <w:rPr>
                <w:rFonts w:asciiTheme="majorHAnsi" w:hAnsiTheme="majorHAnsi" w:cstheme="majorHAnsi"/>
                <w:b/>
                <w:szCs w:val="21"/>
              </w:rPr>
            </w:pPr>
            <w:r w:rsidRPr="00AD16C6">
              <w:rPr>
                <w:rFonts w:asciiTheme="majorHAnsi" w:hAnsiTheme="majorHAnsi" w:cstheme="majorHAnsi"/>
                <w:b/>
                <w:color w:val="FF0000"/>
                <w:szCs w:val="21"/>
                <w:lang w:eastAsia="fr-CH"/>
              </w:rPr>
              <w:t>…</w:t>
            </w:r>
          </w:p>
        </w:tc>
      </w:tr>
    </w:tbl>
    <w:p w14:paraId="492ADD45" w14:textId="50191DD2" w:rsidR="003A327B" w:rsidRPr="003B7C7F" w:rsidRDefault="003A327B" w:rsidP="003A327B">
      <w:pPr>
        <w:pStyle w:val="Beschriftung"/>
        <w:keepNext/>
        <w:rPr>
          <w:sz w:val="18"/>
        </w:rPr>
      </w:pPr>
      <w:bookmarkStart w:id="80" w:name="_Toc222127481"/>
      <w:r w:rsidRPr="003B7C7F">
        <w:rPr>
          <w:sz w:val="18"/>
        </w:rPr>
        <w:t xml:space="preserve">Tabelle </w:t>
      </w:r>
      <w:r w:rsidRPr="003B7C7F">
        <w:rPr>
          <w:sz w:val="18"/>
        </w:rPr>
        <w:fldChar w:fldCharType="begin"/>
      </w:r>
      <w:r w:rsidRPr="003B7C7F">
        <w:rPr>
          <w:sz w:val="18"/>
        </w:rPr>
        <w:instrText xml:space="preserve"> SEQ Tabelle \* ARABIC </w:instrText>
      </w:r>
      <w:r w:rsidRPr="003B7C7F">
        <w:rPr>
          <w:sz w:val="18"/>
        </w:rPr>
        <w:fldChar w:fldCharType="separate"/>
      </w:r>
      <w:r>
        <w:rPr>
          <w:noProof/>
          <w:sz w:val="18"/>
        </w:rPr>
        <w:t>7</w:t>
      </w:r>
      <w:r w:rsidRPr="003B7C7F">
        <w:rPr>
          <w:sz w:val="18"/>
        </w:rPr>
        <w:fldChar w:fldCharType="end"/>
      </w:r>
      <w:r>
        <w:rPr>
          <w:sz w:val="18"/>
        </w:rPr>
        <w:tab/>
        <w:t>Rangliste</w:t>
      </w:r>
      <w:bookmarkEnd w:id="80"/>
    </w:p>
    <w:p w14:paraId="0F1DC536" w14:textId="4C6AB8C3" w:rsidR="00787121" w:rsidRPr="005A74CF" w:rsidRDefault="005A74CF">
      <w:pPr>
        <w:pStyle w:val="H1"/>
      </w:pPr>
      <w:bookmarkStart w:id="81" w:name="_Toc222127472"/>
      <w:r>
        <w:t xml:space="preserve">Empfehlung / </w:t>
      </w:r>
      <w:r w:rsidR="00787121" w:rsidRPr="005A74CF">
        <w:t>Antrag</w:t>
      </w:r>
      <w:bookmarkEnd w:id="76"/>
      <w:bookmarkEnd w:id="81"/>
    </w:p>
    <w:p w14:paraId="0423507C" w14:textId="4CA32267" w:rsidR="00787121" w:rsidRPr="00556651" w:rsidRDefault="00787121" w:rsidP="00787121">
      <w:pPr>
        <w:pStyle w:val="TextkrperBlau"/>
        <w:rPr>
          <w:sz w:val="21"/>
          <w:szCs w:val="21"/>
          <w:lang w:val="de-CH"/>
        </w:rPr>
      </w:pPr>
      <w:r w:rsidRPr="00556651">
        <w:rPr>
          <w:sz w:val="21"/>
          <w:szCs w:val="21"/>
          <w:lang w:val="de-CH"/>
        </w:rPr>
        <w:t xml:space="preserve">Dem antragstellenden Gremium werden die </w:t>
      </w:r>
      <w:r w:rsidR="005D5D6A">
        <w:rPr>
          <w:sz w:val="21"/>
          <w:szCs w:val="21"/>
          <w:lang w:val="de-CH"/>
        </w:rPr>
        <w:t>Anbieter</w:t>
      </w:r>
      <w:r w:rsidR="005D5D6A" w:rsidRPr="00556651">
        <w:rPr>
          <w:sz w:val="21"/>
          <w:szCs w:val="21"/>
          <w:lang w:val="de-CH"/>
        </w:rPr>
        <w:t xml:space="preserve"> </w:t>
      </w:r>
      <w:r w:rsidRPr="00556651">
        <w:rPr>
          <w:sz w:val="21"/>
          <w:szCs w:val="21"/>
          <w:lang w:val="de-CH"/>
        </w:rPr>
        <w:t xml:space="preserve">empfohlen, dem </w:t>
      </w:r>
      <w:proofErr w:type="spellStart"/>
      <w:r w:rsidRPr="00556651">
        <w:rPr>
          <w:sz w:val="21"/>
          <w:szCs w:val="21"/>
          <w:lang w:val="de-CH"/>
        </w:rPr>
        <w:t>Entscheidgremium</w:t>
      </w:r>
      <w:proofErr w:type="spellEnd"/>
      <w:r w:rsidRPr="00556651">
        <w:rPr>
          <w:sz w:val="21"/>
          <w:szCs w:val="21"/>
          <w:lang w:val="de-CH"/>
        </w:rPr>
        <w:t xml:space="preserve"> gegenüber wird der konkrete Vergabeantrag gestellt. Gleichzeitig wird die Empfehlung/der Antrag begründet.</w:t>
      </w:r>
    </w:p>
    <w:p w14:paraId="59D34A6F" w14:textId="296B9A58" w:rsidR="00787121" w:rsidRDefault="00787121" w:rsidP="00787121">
      <w:pPr>
        <w:pStyle w:val="Textkrper"/>
        <w:rPr>
          <w:lang w:val="de-CH"/>
        </w:rPr>
      </w:pPr>
      <w:r w:rsidRPr="00556651">
        <w:rPr>
          <w:lang w:val="de-CH"/>
        </w:rPr>
        <w:t xml:space="preserve">Aufgrund des Evaluationsergebnisses wird </w:t>
      </w:r>
      <w:r w:rsidRPr="00556651">
        <w:rPr>
          <w:color w:val="FF0000"/>
          <w:lang w:val="de-CH"/>
        </w:rPr>
        <w:t>empfohlen / beantragt</w:t>
      </w:r>
      <w:r w:rsidRPr="00556651">
        <w:rPr>
          <w:lang w:val="de-CH"/>
        </w:rPr>
        <w:t xml:space="preserve">, den Zuschlag </w:t>
      </w:r>
      <w:r w:rsidRPr="00556651">
        <w:rPr>
          <w:color w:val="FF0000"/>
          <w:lang w:val="de-CH"/>
        </w:rPr>
        <w:t>dem bzw. den</w:t>
      </w:r>
      <w:r w:rsidRPr="00556651">
        <w:rPr>
          <w:lang w:val="de-CH"/>
        </w:rPr>
        <w:t xml:space="preserve"> nachstehenden aufgeführten </w:t>
      </w:r>
      <w:r w:rsidR="005D5D6A">
        <w:rPr>
          <w:lang w:val="de-CH"/>
        </w:rPr>
        <w:t>Anbietern</w:t>
      </w:r>
      <w:r w:rsidR="005D5D6A" w:rsidRPr="00556651">
        <w:rPr>
          <w:lang w:val="de-CH"/>
        </w:rPr>
        <w:t xml:space="preserve"> </w:t>
      </w:r>
      <w:r w:rsidRPr="00556651">
        <w:rPr>
          <w:lang w:val="de-CH"/>
        </w:rPr>
        <w:t>zu erteilen:</w:t>
      </w:r>
    </w:p>
    <w:p w14:paraId="19DB76AB" w14:textId="77777777" w:rsidR="003B7C7F" w:rsidRPr="00556651" w:rsidRDefault="003B7C7F" w:rsidP="00787121">
      <w:pPr>
        <w:pStyle w:val="Textkrper"/>
        <w:rPr>
          <w:lang w:val="de-CH"/>
        </w:rPr>
      </w:pPr>
    </w:p>
    <w:p w14:paraId="136438A5" w14:textId="6874D3AF" w:rsidR="00787121" w:rsidRPr="00556651" w:rsidRDefault="003B7C7F" w:rsidP="00787121">
      <w:pPr>
        <w:pStyle w:val="Textkrper"/>
        <w:widowControl/>
        <w:numPr>
          <w:ilvl w:val="0"/>
          <w:numId w:val="38"/>
        </w:numPr>
        <w:tabs>
          <w:tab w:val="left" w:pos="2438"/>
          <w:tab w:val="left" w:pos="5330"/>
        </w:tabs>
        <w:autoSpaceDE/>
        <w:autoSpaceDN/>
        <w:spacing w:after="150"/>
        <w:ind w:left="284" w:hanging="284"/>
        <w:jc w:val="both"/>
        <w:rPr>
          <w:color w:val="FF0000"/>
          <w:lang w:val="de-CH"/>
        </w:rPr>
      </w:pPr>
      <w:r>
        <w:rPr>
          <w:color w:val="FF0000"/>
          <w:lang w:val="de-CH"/>
        </w:rPr>
        <w:t>Anbieter</w:t>
      </w:r>
      <w:r w:rsidR="00787121" w:rsidRPr="00556651">
        <w:rPr>
          <w:color w:val="FF0000"/>
          <w:lang w:val="de-CH"/>
        </w:rPr>
        <w:t xml:space="preserve"> 1</w:t>
      </w:r>
      <w:r w:rsidR="00AE5B05">
        <w:rPr>
          <w:color w:val="FF0000"/>
          <w:lang w:val="de-CH"/>
        </w:rPr>
        <w:t xml:space="preserve"> </w:t>
      </w:r>
    </w:p>
    <w:p w14:paraId="06DDC01A" w14:textId="3CB13E1B" w:rsidR="00787121" w:rsidRPr="00556651" w:rsidRDefault="003B7C7F" w:rsidP="00787121">
      <w:pPr>
        <w:pStyle w:val="Textkrper"/>
        <w:widowControl/>
        <w:numPr>
          <w:ilvl w:val="0"/>
          <w:numId w:val="38"/>
        </w:numPr>
        <w:tabs>
          <w:tab w:val="left" w:pos="2438"/>
          <w:tab w:val="left" w:pos="5330"/>
        </w:tabs>
        <w:autoSpaceDE/>
        <w:autoSpaceDN/>
        <w:spacing w:after="150"/>
        <w:ind w:left="284" w:hanging="284"/>
        <w:jc w:val="both"/>
        <w:rPr>
          <w:color w:val="FF0000"/>
          <w:lang w:val="de-CH"/>
        </w:rPr>
      </w:pPr>
      <w:r>
        <w:rPr>
          <w:color w:val="FF0000"/>
          <w:lang w:val="de-CH"/>
        </w:rPr>
        <w:t>Anbieter</w:t>
      </w:r>
      <w:r w:rsidR="00787121" w:rsidRPr="00556651">
        <w:rPr>
          <w:color w:val="FF0000"/>
          <w:lang w:val="de-CH"/>
        </w:rPr>
        <w:t xml:space="preserve"> 2</w:t>
      </w:r>
      <w:r w:rsidR="00AE5B05">
        <w:rPr>
          <w:color w:val="FF0000"/>
          <w:lang w:val="de-CH"/>
        </w:rPr>
        <w:t xml:space="preserve"> </w:t>
      </w:r>
      <w:r w:rsidR="00496BF7">
        <w:rPr>
          <w:color w:val="FF0000"/>
          <w:lang w:val="de-CH"/>
        </w:rPr>
        <w:t xml:space="preserve"> </w:t>
      </w:r>
    </w:p>
    <w:p w14:paraId="041F54BB" w14:textId="77777777" w:rsidR="00787121" w:rsidRPr="00556651" w:rsidRDefault="00787121" w:rsidP="00556651">
      <w:pPr>
        <w:pStyle w:val="H1"/>
        <w:rPr>
          <w:color w:val="000000"/>
        </w:rPr>
      </w:pPr>
      <w:bookmarkStart w:id="82" w:name="_Toc468799733"/>
      <w:bookmarkStart w:id="83" w:name="_Toc222127473"/>
      <w:bookmarkEnd w:id="77"/>
      <w:bookmarkEnd w:id="78"/>
      <w:r w:rsidRPr="00556651">
        <w:t>Entscheid</w:t>
      </w:r>
      <w:bookmarkEnd w:id="82"/>
      <w:bookmarkEnd w:id="83"/>
    </w:p>
    <w:p w14:paraId="41022EA6" w14:textId="1B003C35" w:rsidR="00787121" w:rsidRPr="00556651" w:rsidRDefault="00787121" w:rsidP="00787121">
      <w:pPr>
        <w:pStyle w:val="Textkrper"/>
        <w:rPr>
          <w:rFonts w:cs="Times New Roman"/>
          <w:lang w:val="de-CH"/>
        </w:rPr>
      </w:pPr>
      <w:r w:rsidRPr="00556651">
        <w:rPr>
          <w:lang w:val="de-CH"/>
        </w:rPr>
        <w:t xml:space="preserve">Der Zuschlag wird </w:t>
      </w:r>
      <w:r w:rsidRPr="00556651">
        <w:rPr>
          <w:color w:val="FF0000"/>
          <w:lang w:val="de-CH"/>
        </w:rPr>
        <w:t>dem bzw. den</w:t>
      </w:r>
      <w:r w:rsidRPr="00556651">
        <w:rPr>
          <w:lang w:val="de-CH"/>
        </w:rPr>
        <w:t xml:space="preserve"> folgenden Unternehmen erteilt:</w:t>
      </w:r>
      <w:r w:rsidR="00DF12C7">
        <w:rPr>
          <w:lang w:val="de-CH"/>
        </w:rPr>
        <w:br/>
      </w:r>
    </w:p>
    <w:p w14:paraId="0BC4704C" w14:textId="400D12DE" w:rsidR="00787121" w:rsidRPr="00174086" w:rsidRDefault="00787121" w:rsidP="00787121">
      <w:pPr>
        <w:pStyle w:val="Textkrper"/>
        <w:widowControl/>
        <w:numPr>
          <w:ilvl w:val="0"/>
          <w:numId w:val="38"/>
        </w:numPr>
        <w:tabs>
          <w:tab w:val="left" w:pos="2438"/>
          <w:tab w:val="left" w:pos="5330"/>
        </w:tabs>
        <w:autoSpaceDE/>
        <w:autoSpaceDN/>
        <w:spacing w:after="150"/>
        <w:ind w:left="284" w:hanging="284"/>
        <w:jc w:val="both"/>
        <w:rPr>
          <w:color w:val="FF0000"/>
          <w:lang w:val="de-CH"/>
        </w:rPr>
      </w:pPr>
      <w:r w:rsidRPr="00174086">
        <w:rPr>
          <w:color w:val="FF0000"/>
          <w:lang w:val="de-CH"/>
        </w:rPr>
        <w:t>Unternehmen 1</w:t>
      </w:r>
      <w:r w:rsidR="002F39C3">
        <w:rPr>
          <w:color w:val="FF0000"/>
          <w:lang w:val="de-CH"/>
        </w:rPr>
        <w:t xml:space="preserve"> </w:t>
      </w:r>
      <w:r w:rsidR="00174086">
        <w:rPr>
          <w:color w:val="FF0000"/>
          <w:lang w:val="de-CH"/>
        </w:rPr>
        <w:t xml:space="preserve"> </w:t>
      </w:r>
    </w:p>
    <w:p w14:paraId="0A14CCDC" w14:textId="333F6D0B" w:rsidR="00787121" w:rsidRPr="00556651" w:rsidRDefault="00787121" w:rsidP="00787121">
      <w:pPr>
        <w:pStyle w:val="Textkrper"/>
        <w:widowControl/>
        <w:numPr>
          <w:ilvl w:val="0"/>
          <w:numId w:val="38"/>
        </w:numPr>
        <w:tabs>
          <w:tab w:val="left" w:pos="2438"/>
          <w:tab w:val="left" w:pos="5330"/>
        </w:tabs>
        <w:autoSpaceDE/>
        <w:autoSpaceDN/>
        <w:spacing w:after="150"/>
        <w:ind w:left="284" w:hanging="284"/>
        <w:jc w:val="both"/>
        <w:rPr>
          <w:color w:val="FF0000"/>
          <w:lang w:val="de-CH"/>
        </w:rPr>
      </w:pPr>
      <w:r w:rsidRPr="00556651">
        <w:rPr>
          <w:color w:val="FF0000"/>
          <w:lang w:val="de-CH"/>
        </w:rPr>
        <w:t>Unternehmen 2</w:t>
      </w:r>
      <w:r w:rsidR="002F39C3">
        <w:rPr>
          <w:color w:val="FF0000"/>
          <w:lang w:val="de-CH"/>
        </w:rPr>
        <w:t xml:space="preserve"> </w:t>
      </w:r>
      <w:r w:rsidR="00174086">
        <w:rPr>
          <w:color w:val="FF0000"/>
          <w:lang w:val="de-CH"/>
        </w:rPr>
        <w:t xml:space="preserve"> </w:t>
      </w:r>
    </w:p>
    <w:p w14:paraId="1C42F823" w14:textId="77777777" w:rsidR="00DF12C7" w:rsidRDefault="00DF12C7" w:rsidP="00787121">
      <w:pPr>
        <w:rPr>
          <w:szCs w:val="21"/>
        </w:rPr>
      </w:pPr>
    </w:p>
    <w:p w14:paraId="70471271" w14:textId="77777777" w:rsidR="00805558" w:rsidRPr="00556651" w:rsidRDefault="00805558" w:rsidP="00805558">
      <w:pPr>
        <w:pStyle w:val="TextkrperBlau"/>
        <w:rPr>
          <w:sz w:val="21"/>
          <w:szCs w:val="21"/>
          <w:lang w:val="de-CH"/>
        </w:rPr>
      </w:pPr>
      <w:r w:rsidRPr="00556651">
        <w:rPr>
          <w:sz w:val="21"/>
          <w:szCs w:val="21"/>
          <w:lang w:val="de-CH"/>
        </w:rPr>
        <w:t>Ev. Begründung / Bemerkung, falls der Entscheid vom Antrag abweicht.</w:t>
      </w:r>
    </w:p>
    <w:p w14:paraId="758E2F94" w14:textId="77777777" w:rsidR="00805558" w:rsidRDefault="00805558" w:rsidP="00787121">
      <w:pPr>
        <w:rPr>
          <w:szCs w:val="21"/>
        </w:rPr>
      </w:pPr>
    </w:p>
    <w:p w14:paraId="047C0D2D" w14:textId="77777777" w:rsidR="00805558" w:rsidRDefault="00805558" w:rsidP="00787121">
      <w:pPr>
        <w:rPr>
          <w:szCs w:val="21"/>
        </w:rPr>
      </w:pPr>
    </w:p>
    <w:p w14:paraId="0548254B" w14:textId="2121A53F" w:rsidR="00787121" w:rsidRPr="00556651" w:rsidRDefault="00556651" w:rsidP="00787121">
      <w:pPr>
        <w:rPr>
          <w:szCs w:val="21"/>
        </w:rPr>
      </w:pPr>
      <w:r>
        <w:rPr>
          <w:szCs w:val="21"/>
        </w:rPr>
        <w:t>Datum:</w:t>
      </w:r>
      <w:r>
        <w:rPr>
          <w:szCs w:val="21"/>
        </w:rPr>
        <w:tab/>
      </w:r>
      <w:r>
        <w:rPr>
          <w:szCs w:val="21"/>
        </w:rPr>
        <w:tab/>
      </w:r>
      <w:r w:rsidR="003A327B">
        <w:rPr>
          <w:szCs w:val="21"/>
        </w:rPr>
        <w:tab/>
      </w:r>
      <w:r w:rsidR="00787121" w:rsidRPr="00556651">
        <w:rPr>
          <w:szCs w:val="21"/>
        </w:rPr>
        <w:t>…………………………</w:t>
      </w:r>
    </w:p>
    <w:p w14:paraId="3BCB4F4A" w14:textId="77777777" w:rsidR="00787121" w:rsidRPr="004D62AB" w:rsidRDefault="00787121" w:rsidP="00787121">
      <w:pPr>
        <w:rPr>
          <w:szCs w:val="21"/>
        </w:rPr>
      </w:pPr>
    </w:p>
    <w:p w14:paraId="01ADA7B2" w14:textId="77777777" w:rsidR="00787121" w:rsidRPr="004D62AB" w:rsidRDefault="00787121" w:rsidP="00787121">
      <w:pPr>
        <w:rPr>
          <w:szCs w:val="21"/>
        </w:rPr>
      </w:pPr>
    </w:p>
    <w:p w14:paraId="7E071B05" w14:textId="77777777" w:rsidR="00787121" w:rsidRPr="004D62AB" w:rsidRDefault="00787121" w:rsidP="00787121">
      <w:pPr>
        <w:rPr>
          <w:szCs w:val="21"/>
        </w:rPr>
      </w:pPr>
    </w:p>
    <w:p w14:paraId="52C1A80A" w14:textId="77777777" w:rsidR="00787121" w:rsidRPr="004D62AB" w:rsidRDefault="00787121" w:rsidP="00787121"/>
    <w:p w14:paraId="6A585688" w14:textId="77777777" w:rsidR="00787121" w:rsidRPr="004D62AB" w:rsidRDefault="00787121" w:rsidP="00787121"/>
    <w:p w14:paraId="59FC8382" w14:textId="77777777" w:rsidR="00787121" w:rsidRPr="004D62AB" w:rsidRDefault="00787121" w:rsidP="00787121"/>
    <w:p w14:paraId="474E05D7" w14:textId="1B35E0A3" w:rsidR="00787121" w:rsidRPr="004D62AB" w:rsidRDefault="00787121" w:rsidP="00787121">
      <w:r w:rsidRPr="004D62AB">
        <w:t>Unterschriften:</w:t>
      </w:r>
      <w:r w:rsidRPr="004D62AB">
        <w:tab/>
      </w:r>
      <w:r w:rsidRPr="004D62AB">
        <w:tab/>
        <w:t>…………………………</w:t>
      </w:r>
      <w:r w:rsidRPr="004D62AB">
        <w:tab/>
      </w:r>
      <w:r w:rsidRPr="004D62AB">
        <w:tab/>
      </w:r>
      <w:r w:rsidR="00B715F1" w:rsidRPr="004D62AB">
        <w:tab/>
      </w:r>
      <w:r w:rsidRPr="004D62AB">
        <w:t>……………………………….</w:t>
      </w:r>
    </w:p>
    <w:p w14:paraId="1742ED5D" w14:textId="77777777" w:rsidR="00787121" w:rsidRDefault="00787121" w:rsidP="00787121">
      <w:pPr>
        <w:rPr>
          <w:color w:val="FF0000"/>
        </w:rPr>
      </w:pPr>
    </w:p>
    <w:p w14:paraId="7D98BD9B" w14:textId="5743AC7F" w:rsidR="00787121" w:rsidRDefault="00787121" w:rsidP="00787121">
      <w:pPr>
        <w:rPr>
          <w:rFonts w:cs="Arial"/>
          <w:color w:val="FF0000"/>
        </w:rPr>
      </w:pPr>
      <w:r>
        <w:rPr>
          <w:color w:val="FF0000"/>
        </w:rPr>
        <w:tab/>
      </w:r>
      <w:r>
        <w:rPr>
          <w:color w:val="FF0000"/>
        </w:rPr>
        <w:tab/>
      </w:r>
      <w:r w:rsidR="00556651">
        <w:rPr>
          <w:rFonts w:cs="Arial"/>
          <w:color w:val="FF0000"/>
        </w:rPr>
        <w:tab/>
        <w:t>Vorname, Name</w:t>
      </w:r>
      <w:r w:rsidR="00556651">
        <w:rPr>
          <w:rFonts w:cs="Arial"/>
          <w:color w:val="FF0000"/>
        </w:rPr>
        <w:tab/>
      </w:r>
      <w:r w:rsidR="00556651">
        <w:rPr>
          <w:rFonts w:cs="Arial"/>
          <w:color w:val="FF0000"/>
        </w:rPr>
        <w:tab/>
      </w:r>
      <w:r w:rsidR="00B715F1">
        <w:rPr>
          <w:rFonts w:cs="Arial"/>
          <w:color w:val="FF0000"/>
        </w:rPr>
        <w:tab/>
      </w:r>
      <w:r>
        <w:rPr>
          <w:rFonts w:cs="Arial"/>
          <w:color w:val="FF0000"/>
        </w:rPr>
        <w:t xml:space="preserve">Vorname, Name </w:t>
      </w:r>
    </w:p>
    <w:p w14:paraId="06F41B0B" w14:textId="652D0D90" w:rsidR="00787121" w:rsidRDefault="00556651" w:rsidP="00787121">
      <w:pPr>
        <w:rPr>
          <w:rFonts w:cs="Arial"/>
          <w:color w:val="FF0000"/>
        </w:rPr>
      </w:pPr>
      <w:r>
        <w:rPr>
          <w:rFonts w:cs="Arial"/>
          <w:color w:val="FF0000"/>
        </w:rPr>
        <w:tab/>
      </w:r>
      <w:r>
        <w:rPr>
          <w:rFonts w:cs="Arial"/>
          <w:color w:val="FF0000"/>
        </w:rPr>
        <w:tab/>
      </w:r>
      <w:r>
        <w:rPr>
          <w:rFonts w:cs="Arial"/>
          <w:color w:val="FF0000"/>
        </w:rPr>
        <w:tab/>
        <w:t>Funktion</w:t>
      </w:r>
      <w:r w:rsidR="005F6313">
        <w:rPr>
          <w:rFonts w:cs="Arial"/>
          <w:color w:val="FF0000"/>
        </w:rPr>
        <w:t xml:space="preserve"> </w:t>
      </w:r>
      <w:r w:rsidR="00167F89">
        <w:rPr>
          <w:rFonts w:cs="Arial"/>
          <w:color w:val="FF0000"/>
        </w:rPr>
        <w:tab/>
      </w:r>
      <w:r w:rsidR="00167F89">
        <w:rPr>
          <w:rFonts w:cs="Arial"/>
          <w:color w:val="FF0000"/>
        </w:rPr>
        <w:tab/>
      </w:r>
      <w:r w:rsidR="00167F89">
        <w:rPr>
          <w:rFonts w:cs="Arial"/>
          <w:color w:val="FF0000"/>
        </w:rPr>
        <w:tab/>
      </w:r>
      <w:r>
        <w:rPr>
          <w:rFonts w:cs="Arial"/>
          <w:color w:val="FF0000"/>
        </w:rPr>
        <w:tab/>
      </w:r>
      <w:r w:rsidR="00787121">
        <w:rPr>
          <w:rFonts w:cs="Arial"/>
          <w:color w:val="FF0000"/>
        </w:rPr>
        <w:t>Funktion</w:t>
      </w:r>
      <w:r w:rsidR="005F6313">
        <w:rPr>
          <w:rFonts w:cs="Arial"/>
          <w:color w:val="FF0000"/>
        </w:rPr>
        <w:t xml:space="preserve"> </w:t>
      </w:r>
    </w:p>
    <w:p w14:paraId="62F85D91" w14:textId="1694F581" w:rsidR="00787121" w:rsidRDefault="00787121" w:rsidP="003A327B">
      <w:pPr>
        <w:pStyle w:val="H1"/>
      </w:pPr>
      <w:bookmarkStart w:id="84" w:name="_Toc468799734"/>
      <w:bookmarkStart w:id="85" w:name="_Toc222127474"/>
      <w:r>
        <w:t>Anhänge</w:t>
      </w:r>
      <w:bookmarkEnd w:id="84"/>
      <w:bookmarkEnd w:id="85"/>
    </w:p>
    <w:p w14:paraId="6D2A7484" w14:textId="44E7A87C" w:rsidR="00787121" w:rsidRPr="00556651" w:rsidRDefault="00787121" w:rsidP="00787121">
      <w:pPr>
        <w:pStyle w:val="TextkrperBlau"/>
        <w:rPr>
          <w:sz w:val="21"/>
          <w:szCs w:val="21"/>
          <w:lang w:val="de-CH"/>
        </w:rPr>
      </w:pPr>
      <w:r w:rsidRPr="00556651">
        <w:rPr>
          <w:sz w:val="21"/>
          <w:szCs w:val="21"/>
          <w:lang w:val="de-CH"/>
        </w:rPr>
        <w:t xml:space="preserve">Folgende Anhänge können </w:t>
      </w:r>
      <w:r w:rsidR="00EA76CB">
        <w:rPr>
          <w:sz w:val="21"/>
          <w:szCs w:val="21"/>
          <w:lang w:val="de-CH"/>
        </w:rPr>
        <w:t xml:space="preserve">je nach Bedarf </w:t>
      </w:r>
      <w:r w:rsidRPr="00556651">
        <w:rPr>
          <w:sz w:val="21"/>
          <w:szCs w:val="21"/>
          <w:lang w:val="de-CH"/>
        </w:rPr>
        <w:t>sinnvoll sein:</w:t>
      </w:r>
    </w:p>
    <w:tbl>
      <w:tblPr>
        <w:tblStyle w:val="Tabellengitternetz"/>
        <w:tblW w:w="0" w:type="dxa"/>
        <w:tblInd w:w="108" w:type="dxa"/>
        <w:tblLayout w:type="fixed"/>
        <w:tblLook w:val="01E0" w:firstRow="1" w:lastRow="1" w:firstColumn="1" w:lastColumn="1" w:noHBand="0" w:noVBand="0"/>
      </w:tblPr>
      <w:tblGrid>
        <w:gridCol w:w="1560"/>
        <w:gridCol w:w="8079"/>
      </w:tblGrid>
      <w:tr w:rsidR="00787121" w:rsidRPr="00556651" w14:paraId="49633D4C" w14:textId="77777777" w:rsidTr="00787121">
        <w:trPr>
          <w:trHeight w:val="340"/>
        </w:trPr>
        <w:tc>
          <w:tcPr>
            <w:tcW w:w="1560" w:type="dxa"/>
            <w:tcBorders>
              <w:top w:val="single" w:sz="4" w:space="0" w:color="auto"/>
              <w:left w:val="single" w:sz="4" w:space="0" w:color="auto"/>
              <w:bottom w:val="single" w:sz="4" w:space="0" w:color="auto"/>
              <w:right w:val="single" w:sz="4" w:space="0" w:color="auto"/>
            </w:tcBorders>
          </w:tcPr>
          <w:p w14:paraId="10C4DAED" w14:textId="77777777" w:rsidR="00787121" w:rsidRPr="00556651" w:rsidRDefault="00787121">
            <w:pPr>
              <w:pStyle w:val="TextkrperTabelle"/>
              <w:rPr>
                <w:b/>
                <w:sz w:val="21"/>
                <w:szCs w:val="21"/>
                <w:lang w:val="de-CH"/>
              </w:rPr>
            </w:pPr>
          </w:p>
        </w:tc>
        <w:tc>
          <w:tcPr>
            <w:tcW w:w="8079" w:type="dxa"/>
            <w:tcBorders>
              <w:top w:val="single" w:sz="4" w:space="0" w:color="auto"/>
              <w:left w:val="single" w:sz="4" w:space="0" w:color="auto"/>
              <w:bottom w:val="single" w:sz="4" w:space="0" w:color="auto"/>
              <w:right w:val="single" w:sz="4" w:space="0" w:color="auto"/>
            </w:tcBorders>
            <w:hideMark/>
          </w:tcPr>
          <w:p w14:paraId="6B0F6A05" w14:textId="77777777" w:rsidR="00787121" w:rsidRPr="00556651" w:rsidRDefault="00787121">
            <w:pPr>
              <w:pStyle w:val="TextkrperTabelle"/>
              <w:rPr>
                <w:b/>
                <w:sz w:val="21"/>
                <w:szCs w:val="21"/>
                <w:lang w:val="de-CH"/>
              </w:rPr>
            </w:pPr>
            <w:r w:rsidRPr="00556651">
              <w:rPr>
                <w:b/>
                <w:sz w:val="21"/>
                <w:szCs w:val="21"/>
                <w:lang w:val="de-CH"/>
              </w:rPr>
              <w:t>Dokumententitel</w:t>
            </w:r>
          </w:p>
        </w:tc>
      </w:tr>
      <w:tr w:rsidR="00787121" w:rsidRPr="00556651" w14:paraId="2708B113" w14:textId="77777777" w:rsidTr="00787121">
        <w:trPr>
          <w:trHeight w:val="340"/>
        </w:trPr>
        <w:tc>
          <w:tcPr>
            <w:tcW w:w="1560" w:type="dxa"/>
            <w:tcBorders>
              <w:top w:val="single" w:sz="4" w:space="0" w:color="auto"/>
              <w:left w:val="single" w:sz="4" w:space="0" w:color="auto"/>
              <w:bottom w:val="single" w:sz="4" w:space="0" w:color="auto"/>
              <w:right w:val="single" w:sz="4" w:space="0" w:color="auto"/>
            </w:tcBorders>
            <w:hideMark/>
          </w:tcPr>
          <w:p w14:paraId="7F3373A2" w14:textId="77777777" w:rsidR="00787121" w:rsidRPr="00556651" w:rsidRDefault="00787121">
            <w:pPr>
              <w:pStyle w:val="TextkrperTabelle"/>
              <w:rPr>
                <w:sz w:val="21"/>
                <w:szCs w:val="21"/>
                <w:lang w:val="de-CH"/>
              </w:rPr>
            </w:pPr>
            <w:r w:rsidRPr="00556651">
              <w:rPr>
                <w:sz w:val="21"/>
                <w:szCs w:val="21"/>
                <w:lang w:val="de-CH"/>
              </w:rPr>
              <w:t xml:space="preserve">Anhang </w:t>
            </w:r>
            <w:r w:rsidRPr="00556651">
              <w:rPr>
                <w:sz w:val="21"/>
                <w:szCs w:val="21"/>
                <w:lang w:val="de-CH"/>
              </w:rPr>
              <w:fldChar w:fldCharType="begin"/>
            </w:r>
            <w:r w:rsidRPr="00556651">
              <w:rPr>
                <w:sz w:val="21"/>
                <w:szCs w:val="21"/>
                <w:lang w:val="de-CH"/>
              </w:rPr>
              <w:instrText xml:space="preserve"> SEQ Anhang \* ARABIC </w:instrText>
            </w:r>
            <w:r w:rsidRPr="00556651">
              <w:rPr>
                <w:sz w:val="21"/>
                <w:szCs w:val="21"/>
                <w:lang w:val="de-CH"/>
              </w:rPr>
              <w:fldChar w:fldCharType="separate"/>
            </w:r>
            <w:r w:rsidRPr="00556651">
              <w:rPr>
                <w:sz w:val="21"/>
                <w:szCs w:val="21"/>
                <w:lang w:val="de-CH"/>
              </w:rPr>
              <w:t>1</w:t>
            </w:r>
            <w:r w:rsidRPr="00556651">
              <w:rPr>
                <w:sz w:val="21"/>
                <w:szCs w:val="21"/>
                <w:lang w:val="de-CH"/>
              </w:rPr>
              <w:fldChar w:fldCharType="end"/>
            </w:r>
          </w:p>
        </w:tc>
        <w:tc>
          <w:tcPr>
            <w:tcW w:w="8079" w:type="dxa"/>
            <w:tcBorders>
              <w:top w:val="single" w:sz="4" w:space="0" w:color="auto"/>
              <w:left w:val="single" w:sz="4" w:space="0" w:color="auto"/>
              <w:bottom w:val="single" w:sz="4" w:space="0" w:color="auto"/>
              <w:right w:val="single" w:sz="4" w:space="0" w:color="auto"/>
            </w:tcBorders>
            <w:hideMark/>
          </w:tcPr>
          <w:p w14:paraId="73E804AF" w14:textId="77777777" w:rsidR="00787121" w:rsidRPr="00556651" w:rsidRDefault="00787121">
            <w:pPr>
              <w:pStyle w:val="TextkrperTabelle"/>
              <w:rPr>
                <w:color w:val="FF0000"/>
                <w:sz w:val="21"/>
                <w:szCs w:val="21"/>
                <w:lang w:val="de-CH"/>
              </w:rPr>
            </w:pPr>
            <w:r w:rsidRPr="00556651">
              <w:rPr>
                <w:color w:val="FF0000"/>
                <w:sz w:val="21"/>
                <w:szCs w:val="21"/>
                <w:lang w:val="de-CH"/>
              </w:rPr>
              <w:t xml:space="preserve">Detailauswertung </w:t>
            </w:r>
          </w:p>
        </w:tc>
      </w:tr>
      <w:tr w:rsidR="00787121" w:rsidRPr="00556651" w14:paraId="6F854B4C" w14:textId="77777777" w:rsidTr="00787121">
        <w:trPr>
          <w:trHeight w:val="340"/>
        </w:trPr>
        <w:tc>
          <w:tcPr>
            <w:tcW w:w="1560" w:type="dxa"/>
            <w:tcBorders>
              <w:top w:val="single" w:sz="4" w:space="0" w:color="auto"/>
              <w:left w:val="single" w:sz="4" w:space="0" w:color="auto"/>
              <w:bottom w:val="single" w:sz="4" w:space="0" w:color="auto"/>
              <w:right w:val="single" w:sz="4" w:space="0" w:color="auto"/>
            </w:tcBorders>
            <w:hideMark/>
          </w:tcPr>
          <w:p w14:paraId="137DF75A" w14:textId="77777777" w:rsidR="00787121" w:rsidRPr="00556651" w:rsidRDefault="00787121">
            <w:pPr>
              <w:pStyle w:val="TextkrperTabelle"/>
              <w:keepNext/>
              <w:rPr>
                <w:sz w:val="21"/>
                <w:szCs w:val="21"/>
                <w:lang w:val="de-CH"/>
              </w:rPr>
            </w:pPr>
            <w:r w:rsidRPr="00556651">
              <w:rPr>
                <w:sz w:val="21"/>
                <w:szCs w:val="21"/>
                <w:lang w:val="de-CH"/>
              </w:rPr>
              <w:t xml:space="preserve">Anhang </w:t>
            </w:r>
            <w:r w:rsidRPr="00556651">
              <w:rPr>
                <w:sz w:val="21"/>
                <w:szCs w:val="21"/>
                <w:lang w:val="de-CH"/>
              </w:rPr>
              <w:fldChar w:fldCharType="begin"/>
            </w:r>
            <w:r w:rsidRPr="00556651">
              <w:rPr>
                <w:sz w:val="21"/>
                <w:szCs w:val="21"/>
                <w:lang w:val="de-CH"/>
              </w:rPr>
              <w:instrText xml:space="preserve"> SEQ Anhang \* ARABIC </w:instrText>
            </w:r>
            <w:r w:rsidRPr="00556651">
              <w:rPr>
                <w:sz w:val="21"/>
                <w:szCs w:val="21"/>
                <w:lang w:val="de-CH"/>
              </w:rPr>
              <w:fldChar w:fldCharType="separate"/>
            </w:r>
            <w:r w:rsidRPr="00556651">
              <w:rPr>
                <w:sz w:val="21"/>
                <w:szCs w:val="21"/>
                <w:lang w:val="de-CH"/>
              </w:rPr>
              <w:t>2</w:t>
            </w:r>
            <w:r w:rsidRPr="00556651">
              <w:rPr>
                <w:sz w:val="21"/>
                <w:szCs w:val="21"/>
                <w:lang w:val="de-CH"/>
              </w:rPr>
              <w:fldChar w:fldCharType="end"/>
            </w:r>
          </w:p>
        </w:tc>
        <w:tc>
          <w:tcPr>
            <w:tcW w:w="8079" w:type="dxa"/>
            <w:tcBorders>
              <w:top w:val="single" w:sz="4" w:space="0" w:color="auto"/>
              <w:left w:val="single" w:sz="4" w:space="0" w:color="auto"/>
              <w:bottom w:val="single" w:sz="4" w:space="0" w:color="auto"/>
              <w:right w:val="single" w:sz="4" w:space="0" w:color="auto"/>
            </w:tcBorders>
            <w:hideMark/>
          </w:tcPr>
          <w:p w14:paraId="6286FC2E" w14:textId="77777777" w:rsidR="00787121" w:rsidRPr="00556651" w:rsidRDefault="00787121">
            <w:pPr>
              <w:pStyle w:val="TextkrperTabelle"/>
              <w:keepNext/>
              <w:rPr>
                <w:color w:val="FF0000"/>
                <w:sz w:val="21"/>
                <w:szCs w:val="21"/>
                <w:lang w:val="de-CH"/>
              </w:rPr>
            </w:pPr>
            <w:r w:rsidRPr="00556651">
              <w:rPr>
                <w:color w:val="FF0000"/>
                <w:sz w:val="21"/>
                <w:szCs w:val="21"/>
                <w:lang w:val="de-CH"/>
              </w:rPr>
              <w:t>ASU oder Auszug aus den ASU</w:t>
            </w:r>
          </w:p>
        </w:tc>
      </w:tr>
    </w:tbl>
    <w:p w14:paraId="67A69399" w14:textId="77777777" w:rsidR="00787121" w:rsidRDefault="00787121" w:rsidP="00787121">
      <w:pPr>
        <w:pStyle w:val="TextkrperTabelle"/>
        <w:keepNext/>
        <w:rPr>
          <w:lang w:val="de-CH"/>
        </w:rPr>
      </w:pPr>
      <w:bookmarkStart w:id="86" w:name="_Toc434590712"/>
      <w:bookmarkStart w:id="87" w:name="_Toc434590807"/>
      <w:bookmarkStart w:id="88" w:name="_Toc434590716"/>
      <w:bookmarkStart w:id="89" w:name="_Toc434590811"/>
      <w:bookmarkStart w:id="90" w:name="_Toc434590731"/>
      <w:bookmarkStart w:id="91" w:name="_Toc434590826"/>
      <w:bookmarkStart w:id="92" w:name="_Toc434590736"/>
      <w:bookmarkStart w:id="93" w:name="_Toc434590831"/>
      <w:bookmarkStart w:id="94" w:name="_Toc434590752"/>
      <w:bookmarkStart w:id="95" w:name="_Toc434590847"/>
      <w:bookmarkStart w:id="96" w:name="_Toc434590757"/>
      <w:bookmarkStart w:id="97" w:name="_Toc434590852"/>
      <w:bookmarkStart w:id="98" w:name="_Toc434590762"/>
      <w:bookmarkStart w:id="99" w:name="_Toc434590857"/>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60378C5" w14:textId="1E05589E" w:rsidR="00955A35" w:rsidRPr="003B7C7F" w:rsidRDefault="00955A35" w:rsidP="00955A35">
      <w:pPr>
        <w:pStyle w:val="Beschriftung"/>
        <w:keepNext/>
        <w:rPr>
          <w:sz w:val="18"/>
        </w:rPr>
      </w:pPr>
      <w:bookmarkStart w:id="100" w:name="_Toc222127482"/>
      <w:r w:rsidRPr="003B7C7F">
        <w:rPr>
          <w:sz w:val="18"/>
        </w:rPr>
        <w:t xml:space="preserve">Tabelle </w:t>
      </w:r>
      <w:r w:rsidRPr="003B7C7F">
        <w:rPr>
          <w:sz w:val="18"/>
        </w:rPr>
        <w:fldChar w:fldCharType="begin"/>
      </w:r>
      <w:r w:rsidRPr="003B7C7F">
        <w:rPr>
          <w:sz w:val="18"/>
        </w:rPr>
        <w:instrText xml:space="preserve"> SEQ Tabelle \* ARABIC </w:instrText>
      </w:r>
      <w:r w:rsidRPr="003B7C7F">
        <w:rPr>
          <w:sz w:val="18"/>
        </w:rPr>
        <w:fldChar w:fldCharType="separate"/>
      </w:r>
      <w:r w:rsidR="00F16E66">
        <w:rPr>
          <w:noProof/>
          <w:sz w:val="18"/>
        </w:rPr>
        <w:t>8</w:t>
      </w:r>
      <w:r w:rsidRPr="003B7C7F">
        <w:rPr>
          <w:sz w:val="18"/>
        </w:rPr>
        <w:fldChar w:fldCharType="end"/>
      </w:r>
      <w:r>
        <w:rPr>
          <w:sz w:val="18"/>
        </w:rPr>
        <w:tab/>
        <w:t>Anhänge Evaluationsbericht</w:t>
      </w:r>
      <w:bookmarkEnd w:id="100"/>
    </w:p>
    <w:p w14:paraId="56167140" w14:textId="77777777" w:rsidR="00955A35" w:rsidRPr="00955A35" w:rsidRDefault="00955A35" w:rsidP="00955A35"/>
    <w:p w14:paraId="5537FA61" w14:textId="77777777" w:rsidR="00787121" w:rsidRPr="00D82C0E" w:rsidRDefault="00787121" w:rsidP="00607657">
      <w:pPr>
        <w:tabs>
          <w:tab w:val="left" w:pos="5850"/>
        </w:tabs>
        <w:rPr>
          <w:szCs w:val="21"/>
        </w:rPr>
      </w:pPr>
    </w:p>
    <w:sectPr w:rsidR="00787121" w:rsidRPr="00D82C0E" w:rsidSect="00B715F1">
      <w:headerReference w:type="even" r:id="rId15"/>
      <w:headerReference w:type="default" r:id="rId16"/>
      <w:footerReference w:type="default" r:id="rId17"/>
      <w:headerReference w:type="first" r:id="rId18"/>
      <w:footerReference w:type="first" r:id="rId19"/>
      <w:pgSz w:w="11906" w:h="16838"/>
      <w:pgMar w:top="1418"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4136" w14:textId="77777777" w:rsidR="00DF12C7" w:rsidRDefault="00DF12C7">
      <w:pPr>
        <w:spacing w:line="240" w:lineRule="auto"/>
      </w:pPr>
      <w:r>
        <w:separator/>
      </w:r>
    </w:p>
  </w:endnote>
  <w:endnote w:type="continuationSeparator" w:id="0">
    <w:p w14:paraId="3975801A" w14:textId="77777777" w:rsidR="00DF12C7" w:rsidRDefault="00DF1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43D1" w14:textId="77777777" w:rsidR="00DF12C7" w:rsidRPr="00BD4A9C" w:rsidRDefault="00DF12C7" w:rsidP="00702D19">
    <w:pPr>
      <w:pStyle w:val="Fuzeile"/>
    </w:pPr>
    <w:r>
      <w:rPr>
        <w:noProof/>
        <w:lang w:eastAsia="de-CH"/>
      </w:rPr>
      <mc:AlternateContent>
        <mc:Choice Requires="wps">
          <w:drawing>
            <wp:anchor distT="0" distB="0" distL="114300" distR="114300" simplePos="0" relativeHeight="251661312" behindDoc="0" locked="1" layoutInCell="1" allowOverlap="1" wp14:anchorId="586E6E56" wp14:editId="1F8BB136">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B830F" w14:textId="1B86036B" w:rsidR="00DF12C7" w:rsidRPr="005C6148" w:rsidRDefault="00DF12C7" w:rsidP="00702D19">
                          <w:pPr>
                            <w:pStyle w:val="Seitenzahlen"/>
                          </w:pPr>
                          <w:r w:rsidRPr="005C6148">
                            <w:fldChar w:fldCharType="begin"/>
                          </w:r>
                          <w:r w:rsidRPr="005C6148">
                            <w:instrText>PAGE   \* MERGEFORMAT</w:instrText>
                          </w:r>
                          <w:r w:rsidRPr="005C6148">
                            <w:fldChar w:fldCharType="separate"/>
                          </w:r>
                          <w:r w:rsidR="00C96AC0" w:rsidRPr="00C96AC0">
                            <w:rPr>
                              <w:noProof/>
                              <w:lang w:val="de-DE"/>
                            </w:rPr>
                            <w:t>9</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96AC0">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586E6E56"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16DB830F" w14:textId="1B86036B" w:rsidR="00DF12C7" w:rsidRPr="005C6148" w:rsidRDefault="00DF12C7" w:rsidP="00702D19">
                    <w:pPr>
                      <w:pStyle w:val="Seitenzahlen"/>
                    </w:pPr>
                    <w:r w:rsidRPr="005C6148">
                      <w:fldChar w:fldCharType="begin"/>
                    </w:r>
                    <w:r w:rsidRPr="005C6148">
                      <w:instrText>PAGE   \* MERGEFORMAT</w:instrText>
                    </w:r>
                    <w:r w:rsidRPr="005C6148">
                      <w:fldChar w:fldCharType="separate"/>
                    </w:r>
                    <w:r w:rsidR="00C96AC0" w:rsidRPr="00C96AC0">
                      <w:rPr>
                        <w:noProof/>
                        <w:lang w:val="de-DE"/>
                      </w:rPr>
                      <w:t>9</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96AC0">
                      <w:rPr>
                        <w:noProof/>
                      </w:rPr>
                      <w:t>9</w:t>
                    </w:r>
                    <w:r>
                      <w:rPr>
                        <w:noProof/>
                      </w:rPr>
                      <w:fldChar w:fldCharType="end"/>
                    </w:r>
                  </w:p>
                </w:txbxContent>
              </v:textbox>
              <w10:wrap anchorx="margin" anchory="page"/>
              <w10:anchorlock/>
            </v:shape>
          </w:pict>
        </mc:Fallback>
      </mc:AlternateContent>
    </w:r>
    <w:r>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C754" w14:textId="77777777" w:rsidR="00DF12C7" w:rsidRPr="002C6447" w:rsidRDefault="00DF12C7" w:rsidP="00702D19">
    <w:pPr>
      <w:pStyle w:val="Text65pt"/>
      <w:rPr>
        <w:lang w:val="de-CH"/>
      </w:rPr>
    </w:pPr>
    <w:bookmarkStart w:id="101" w:name="MetaTool_Script3"/>
    <w:bookmarkStart w:id="102" w:name="MetaTool_Script4"/>
    <w:bookmarkEnd w:id="101"/>
    <w:bookmarkEnd w:id="102"/>
    <w:r>
      <w:rPr>
        <w:noProof/>
        <w:lang w:val="de-CH" w:eastAsia="de-CH"/>
      </w:rPr>
      <mc:AlternateContent>
        <mc:Choice Requires="wps">
          <w:drawing>
            <wp:anchor distT="0" distB="0" distL="114300" distR="114300" simplePos="0" relativeHeight="251663360" behindDoc="0" locked="1" layoutInCell="1" allowOverlap="1" wp14:anchorId="55D9EDB1" wp14:editId="248082A8">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5BC73" w14:textId="5BD069F5" w:rsidR="00DF12C7" w:rsidRPr="005C6148" w:rsidRDefault="00DF12C7" w:rsidP="00702D19">
                          <w:pPr>
                            <w:pStyle w:val="Seitenzahlen"/>
                          </w:pPr>
                          <w:r w:rsidRPr="005C6148">
                            <w:fldChar w:fldCharType="begin"/>
                          </w:r>
                          <w:r w:rsidRPr="005C6148">
                            <w:instrText>PAGE   \* MERGEFORMAT</w:instrText>
                          </w:r>
                          <w:r w:rsidRPr="005C6148">
                            <w:fldChar w:fldCharType="separate"/>
                          </w:r>
                          <w:r w:rsidR="00C96AC0" w:rsidRPr="00C96AC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96AC0">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55D9EDB1"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6675BC73" w14:textId="5BD069F5" w:rsidR="00DF12C7" w:rsidRPr="005C6148" w:rsidRDefault="00DF12C7" w:rsidP="00702D19">
                    <w:pPr>
                      <w:pStyle w:val="Seitenzahlen"/>
                    </w:pPr>
                    <w:r w:rsidRPr="005C6148">
                      <w:fldChar w:fldCharType="begin"/>
                    </w:r>
                    <w:r w:rsidRPr="005C6148">
                      <w:instrText>PAGE   \* MERGEFORMAT</w:instrText>
                    </w:r>
                    <w:r w:rsidRPr="005C6148">
                      <w:fldChar w:fldCharType="separate"/>
                    </w:r>
                    <w:r w:rsidR="00C96AC0" w:rsidRPr="00C96AC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96AC0">
                      <w:rPr>
                        <w:noProof/>
                      </w:rPr>
                      <w:t>9</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71213B53" wp14:editId="22EDC641">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5E278" w14:textId="28E1258A" w:rsidR="00DF12C7" w:rsidRPr="005C6148" w:rsidRDefault="00DF12C7" w:rsidP="00702D19">
                          <w:pPr>
                            <w:pStyle w:val="Seitenzahlen"/>
                          </w:pPr>
                          <w:r w:rsidRPr="005C6148">
                            <w:fldChar w:fldCharType="begin"/>
                          </w:r>
                          <w:r w:rsidRPr="005C6148">
                            <w:instrText>PAGE   \* MERGEFORMAT</w:instrText>
                          </w:r>
                          <w:r w:rsidRPr="005C6148">
                            <w:fldChar w:fldCharType="separate"/>
                          </w:r>
                          <w:r w:rsidR="00C96AC0" w:rsidRPr="00C96AC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96AC0">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71213B53"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10A5E278" w14:textId="28E1258A" w:rsidR="00DF12C7" w:rsidRPr="005C6148" w:rsidRDefault="00DF12C7" w:rsidP="00702D19">
                    <w:pPr>
                      <w:pStyle w:val="Seitenzahlen"/>
                    </w:pPr>
                    <w:r w:rsidRPr="005C6148">
                      <w:fldChar w:fldCharType="begin"/>
                    </w:r>
                    <w:r w:rsidRPr="005C6148">
                      <w:instrText>PAGE   \* MERGEFORMAT</w:instrText>
                    </w:r>
                    <w:r w:rsidRPr="005C6148">
                      <w:fldChar w:fldCharType="separate"/>
                    </w:r>
                    <w:r w:rsidR="00C96AC0" w:rsidRPr="00C96AC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96AC0">
                      <w:rPr>
                        <w:noProof/>
                      </w:rPr>
                      <w:t>9</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8FE9" w14:textId="77777777" w:rsidR="00DF12C7" w:rsidRDefault="00DF12C7">
      <w:pPr>
        <w:spacing w:line="240" w:lineRule="auto"/>
      </w:pPr>
      <w:r>
        <w:separator/>
      </w:r>
    </w:p>
  </w:footnote>
  <w:footnote w:type="continuationSeparator" w:id="0">
    <w:p w14:paraId="136CABCF" w14:textId="77777777" w:rsidR="00DF12C7" w:rsidRDefault="00DF12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CE93" w14:textId="24178140" w:rsidR="00DF12C7" w:rsidRDefault="00DF12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FEE3" w14:textId="34C6293A" w:rsidR="00DF12C7" w:rsidRDefault="00DF12C7" w:rsidP="00607657">
    <w:pPr>
      <w:pStyle w:val="Kopfzeile"/>
      <w:tabs>
        <w:tab w:val="right" w:pos="9639"/>
      </w:tabs>
      <w:rPr>
        <w:rFonts w:cs="Arial"/>
        <w:sz w:val="18"/>
        <w:szCs w:val="18"/>
      </w:rPr>
    </w:pPr>
    <w:r>
      <w:rPr>
        <w:rFonts w:cs="Arial"/>
        <w:color w:val="FF0000"/>
        <w:sz w:val="18"/>
        <w:szCs w:val="18"/>
      </w:rPr>
      <w:t>Vergabestelle</w:t>
    </w:r>
    <w:r>
      <w:rPr>
        <w:rFonts w:cs="Arial"/>
        <w:sz w:val="18"/>
        <w:szCs w:val="18"/>
      </w:rPr>
      <w:tab/>
    </w:r>
    <w:r>
      <w:rPr>
        <w:rFonts w:cs="Arial"/>
        <w:sz w:val="18"/>
        <w:szCs w:val="18"/>
      </w:rPr>
      <w:tab/>
      <w:t>Evaluationsbericht</w:t>
    </w:r>
  </w:p>
  <w:p w14:paraId="6ADDF5FF" w14:textId="77777777" w:rsidR="00DF12C7" w:rsidRDefault="00DF12C7" w:rsidP="00607657">
    <w:pPr>
      <w:pStyle w:val="Kopfzeile"/>
      <w:pBdr>
        <w:bottom w:val="single" w:sz="4" w:space="1" w:color="auto"/>
      </w:pBdr>
      <w:tabs>
        <w:tab w:val="right" w:pos="9639"/>
      </w:tabs>
      <w:rPr>
        <w:rFonts w:cs="Times New Roman"/>
        <w:sz w:val="18"/>
        <w:szCs w:val="18"/>
      </w:rPr>
    </w:pPr>
    <w:r>
      <w:rPr>
        <w:b/>
        <w:sz w:val="18"/>
        <w:szCs w:val="18"/>
      </w:rPr>
      <w:tab/>
    </w:r>
    <w:r>
      <w:rPr>
        <w:b/>
        <w:sz w:val="18"/>
        <w:szCs w:val="18"/>
      </w:rPr>
      <w:tab/>
    </w:r>
    <w:r>
      <w:rPr>
        <w:color w:val="FF0000"/>
        <w:sz w:val="18"/>
        <w:szCs w:val="18"/>
      </w:rPr>
      <w:fldChar w:fldCharType="begin"/>
    </w:r>
    <w:r>
      <w:rPr>
        <w:color w:val="FF0000"/>
        <w:sz w:val="18"/>
        <w:szCs w:val="18"/>
      </w:rPr>
      <w:instrText xml:space="preserve"> SUBJECT  \* MERGEFORMAT </w:instrText>
    </w:r>
    <w:r>
      <w:rPr>
        <w:color w:val="FF0000"/>
        <w:sz w:val="18"/>
        <w:szCs w:val="18"/>
      </w:rPr>
      <w:fldChar w:fldCharType="end"/>
    </w:r>
  </w:p>
  <w:p w14:paraId="603325EE" w14:textId="77777777" w:rsidR="00DF12C7" w:rsidRDefault="00DF12C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550A" w14:textId="6C4166F4" w:rsidR="00DF12C7" w:rsidRDefault="00DF12C7" w:rsidP="00702D19">
    <w:pPr>
      <w:pStyle w:val="Kopfzeile"/>
      <w:jc w:val="right"/>
    </w:pPr>
    <w:r>
      <w:drawing>
        <wp:anchor distT="0" distB="0" distL="114300" distR="114300" simplePos="0" relativeHeight="251660288" behindDoc="0" locked="1" layoutInCell="1" allowOverlap="1" wp14:anchorId="7E855218" wp14:editId="5BAB4DF1">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336FE"/>
    <w:multiLevelType w:val="singleLevel"/>
    <w:tmpl w:val="203CEEC0"/>
    <w:lvl w:ilvl="0">
      <w:start w:val="1"/>
      <w:numFmt w:val="bullet"/>
      <w:pStyle w:val="Aufzhlung2"/>
      <w:lvlText w:val=""/>
      <w:lvlJc w:val="left"/>
      <w:pPr>
        <w:tabs>
          <w:tab w:val="num" w:pos="360"/>
        </w:tabs>
        <w:ind w:left="360" w:hanging="360"/>
      </w:pPr>
      <w:rPr>
        <w:rFonts w:ascii="Symbol" w:hAnsi="Symbol" w:hint="default"/>
      </w:r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4D0464"/>
    <w:multiLevelType w:val="hybridMultilevel"/>
    <w:tmpl w:val="237A79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AC805B4"/>
    <w:multiLevelType w:val="hybridMultilevel"/>
    <w:tmpl w:val="13DE94E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EAD5996"/>
    <w:multiLevelType w:val="hybridMultilevel"/>
    <w:tmpl w:val="13A86E9C"/>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6" w15:restartNumberingAfterBreak="0">
    <w:nsid w:val="3E9E711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8B280A"/>
    <w:multiLevelType w:val="hybridMultilevel"/>
    <w:tmpl w:val="0FEADB5A"/>
    <w:lvl w:ilvl="0" w:tplc="BCF82A32">
      <w:start w:val="4"/>
      <w:numFmt w:val="bullet"/>
      <w:lvlText w:val="-"/>
      <w:lvlJc w:val="left"/>
      <w:pPr>
        <w:ind w:left="720" w:hanging="360"/>
      </w:pPr>
      <w:rPr>
        <w:rFonts w:ascii="Arial" w:eastAsia="Arial" w:hAnsi="Arial" w:cs="Arial" w:hint="default"/>
        <w:color w:val="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47555D12"/>
    <w:multiLevelType w:val="hybridMultilevel"/>
    <w:tmpl w:val="A51EEEE8"/>
    <w:lvl w:ilvl="0" w:tplc="9160A79E">
      <w:start w:val="1"/>
      <w:numFmt w:val="decimal"/>
      <w:lvlText w:val="%1."/>
      <w:lvlJc w:val="left"/>
      <w:pPr>
        <w:ind w:left="720" w:hanging="360"/>
      </w:pPr>
    </w:lvl>
    <w:lvl w:ilvl="1" w:tplc="0A907C54" w:tentative="1">
      <w:start w:val="1"/>
      <w:numFmt w:val="lowerLetter"/>
      <w:lvlText w:val="%2."/>
      <w:lvlJc w:val="left"/>
      <w:pPr>
        <w:ind w:left="1440" w:hanging="360"/>
      </w:pPr>
    </w:lvl>
    <w:lvl w:ilvl="2" w:tplc="47CA8A56" w:tentative="1">
      <w:start w:val="1"/>
      <w:numFmt w:val="lowerRoman"/>
      <w:lvlText w:val="%3."/>
      <w:lvlJc w:val="right"/>
      <w:pPr>
        <w:ind w:left="2160" w:hanging="180"/>
      </w:pPr>
    </w:lvl>
    <w:lvl w:ilvl="3" w:tplc="8228C4F8" w:tentative="1">
      <w:start w:val="1"/>
      <w:numFmt w:val="decimal"/>
      <w:lvlText w:val="%4."/>
      <w:lvlJc w:val="left"/>
      <w:pPr>
        <w:ind w:left="2880" w:hanging="360"/>
      </w:pPr>
    </w:lvl>
    <w:lvl w:ilvl="4" w:tplc="1A604424" w:tentative="1">
      <w:start w:val="1"/>
      <w:numFmt w:val="lowerLetter"/>
      <w:lvlText w:val="%5."/>
      <w:lvlJc w:val="left"/>
      <w:pPr>
        <w:ind w:left="3600" w:hanging="360"/>
      </w:pPr>
    </w:lvl>
    <w:lvl w:ilvl="5" w:tplc="7DC4647E" w:tentative="1">
      <w:start w:val="1"/>
      <w:numFmt w:val="lowerRoman"/>
      <w:lvlText w:val="%6."/>
      <w:lvlJc w:val="right"/>
      <w:pPr>
        <w:ind w:left="4320" w:hanging="180"/>
      </w:pPr>
    </w:lvl>
    <w:lvl w:ilvl="6" w:tplc="C83C3376" w:tentative="1">
      <w:start w:val="1"/>
      <w:numFmt w:val="decimal"/>
      <w:lvlText w:val="%7."/>
      <w:lvlJc w:val="left"/>
      <w:pPr>
        <w:ind w:left="5040" w:hanging="360"/>
      </w:pPr>
    </w:lvl>
    <w:lvl w:ilvl="7" w:tplc="9FDC3362" w:tentative="1">
      <w:start w:val="1"/>
      <w:numFmt w:val="lowerLetter"/>
      <w:lvlText w:val="%8."/>
      <w:lvlJc w:val="left"/>
      <w:pPr>
        <w:ind w:left="5760" w:hanging="360"/>
      </w:pPr>
    </w:lvl>
    <w:lvl w:ilvl="8" w:tplc="979831FA" w:tentative="1">
      <w:start w:val="1"/>
      <w:numFmt w:val="lowerRoman"/>
      <w:lvlText w:val="%9."/>
      <w:lvlJc w:val="right"/>
      <w:pPr>
        <w:ind w:left="6480" w:hanging="180"/>
      </w:pPr>
    </w:lvl>
  </w:abstractNum>
  <w:abstractNum w:abstractNumId="20" w15:restartNumberingAfterBreak="0">
    <w:nsid w:val="486E73CA"/>
    <w:multiLevelType w:val="hybridMultilevel"/>
    <w:tmpl w:val="5D00219C"/>
    <w:lvl w:ilvl="0" w:tplc="F084BF82">
      <w:start w:val="1"/>
      <w:numFmt w:val="bullet"/>
      <w:lvlText w:val=""/>
      <w:lvlJc w:val="left"/>
      <w:pPr>
        <w:ind w:left="720" w:hanging="360"/>
      </w:pPr>
      <w:rPr>
        <w:rFonts w:ascii="Symbol" w:hAnsi="Symbol" w:hint="default"/>
      </w:rPr>
    </w:lvl>
    <w:lvl w:ilvl="1" w:tplc="726C3252">
      <w:start w:val="1"/>
      <w:numFmt w:val="bullet"/>
      <w:lvlText w:val="o"/>
      <w:lvlJc w:val="left"/>
      <w:pPr>
        <w:ind w:left="1440" w:hanging="360"/>
      </w:pPr>
      <w:rPr>
        <w:rFonts w:ascii="Courier New" w:hAnsi="Courier New" w:cs="Courier New" w:hint="default"/>
      </w:rPr>
    </w:lvl>
    <w:lvl w:ilvl="2" w:tplc="F67CA80A" w:tentative="1">
      <w:start w:val="1"/>
      <w:numFmt w:val="bullet"/>
      <w:lvlText w:val=""/>
      <w:lvlJc w:val="left"/>
      <w:pPr>
        <w:ind w:left="2160" w:hanging="360"/>
      </w:pPr>
      <w:rPr>
        <w:rFonts w:ascii="Wingdings" w:hAnsi="Wingdings" w:hint="default"/>
      </w:rPr>
    </w:lvl>
    <w:lvl w:ilvl="3" w:tplc="25521A72" w:tentative="1">
      <w:start w:val="1"/>
      <w:numFmt w:val="bullet"/>
      <w:lvlText w:val=""/>
      <w:lvlJc w:val="left"/>
      <w:pPr>
        <w:ind w:left="2880" w:hanging="360"/>
      </w:pPr>
      <w:rPr>
        <w:rFonts w:ascii="Symbol" w:hAnsi="Symbol" w:hint="default"/>
      </w:rPr>
    </w:lvl>
    <w:lvl w:ilvl="4" w:tplc="F3AEFF90" w:tentative="1">
      <w:start w:val="1"/>
      <w:numFmt w:val="bullet"/>
      <w:lvlText w:val="o"/>
      <w:lvlJc w:val="left"/>
      <w:pPr>
        <w:ind w:left="3600" w:hanging="360"/>
      </w:pPr>
      <w:rPr>
        <w:rFonts w:ascii="Courier New" w:hAnsi="Courier New" w:cs="Courier New" w:hint="default"/>
      </w:rPr>
    </w:lvl>
    <w:lvl w:ilvl="5" w:tplc="E3246BA4" w:tentative="1">
      <w:start w:val="1"/>
      <w:numFmt w:val="bullet"/>
      <w:lvlText w:val=""/>
      <w:lvlJc w:val="left"/>
      <w:pPr>
        <w:ind w:left="4320" w:hanging="360"/>
      </w:pPr>
      <w:rPr>
        <w:rFonts w:ascii="Wingdings" w:hAnsi="Wingdings" w:hint="default"/>
      </w:rPr>
    </w:lvl>
    <w:lvl w:ilvl="6" w:tplc="FB50CC2C" w:tentative="1">
      <w:start w:val="1"/>
      <w:numFmt w:val="bullet"/>
      <w:lvlText w:val=""/>
      <w:lvlJc w:val="left"/>
      <w:pPr>
        <w:ind w:left="5040" w:hanging="360"/>
      </w:pPr>
      <w:rPr>
        <w:rFonts w:ascii="Symbol" w:hAnsi="Symbol" w:hint="default"/>
      </w:rPr>
    </w:lvl>
    <w:lvl w:ilvl="7" w:tplc="2D44CEE4" w:tentative="1">
      <w:start w:val="1"/>
      <w:numFmt w:val="bullet"/>
      <w:lvlText w:val="o"/>
      <w:lvlJc w:val="left"/>
      <w:pPr>
        <w:ind w:left="5760" w:hanging="360"/>
      </w:pPr>
      <w:rPr>
        <w:rFonts w:ascii="Courier New" w:hAnsi="Courier New" w:cs="Courier New" w:hint="default"/>
      </w:rPr>
    </w:lvl>
    <w:lvl w:ilvl="8" w:tplc="A560CBAA" w:tentative="1">
      <w:start w:val="1"/>
      <w:numFmt w:val="bullet"/>
      <w:lvlText w:val=""/>
      <w:lvlJc w:val="left"/>
      <w:pPr>
        <w:ind w:left="6480" w:hanging="360"/>
      </w:pPr>
      <w:rPr>
        <w:rFonts w:ascii="Wingdings" w:hAnsi="Wingdings" w:hint="default"/>
      </w:rPr>
    </w:lvl>
  </w:abstractNum>
  <w:abstractNum w:abstractNumId="21" w15:restartNumberingAfterBreak="0">
    <w:nsid w:val="48C60936"/>
    <w:multiLevelType w:val="hybridMultilevel"/>
    <w:tmpl w:val="27C03E6E"/>
    <w:lvl w:ilvl="0" w:tplc="A20421B2">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2" w15:restartNumberingAfterBreak="0">
    <w:nsid w:val="49E80EC3"/>
    <w:multiLevelType w:val="hybridMultilevel"/>
    <w:tmpl w:val="F1AE417A"/>
    <w:lvl w:ilvl="0" w:tplc="F3304120">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3"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29A7929"/>
    <w:multiLevelType w:val="hybridMultilevel"/>
    <w:tmpl w:val="8F509AC0"/>
    <w:lvl w:ilvl="0" w:tplc="8B4088F4">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4C6F8A"/>
    <w:multiLevelType w:val="hybridMultilevel"/>
    <w:tmpl w:val="891EB3F0"/>
    <w:lvl w:ilvl="0" w:tplc="83B08536">
      <w:start w:val="1"/>
      <w:numFmt w:val="bullet"/>
      <w:lvlText w:val=""/>
      <w:lvlJc w:val="left"/>
      <w:pPr>
        <w:ind w:left="720" w:hanging="360"/>
      </w:pPr>
      <w:rPr>
        <w:rFonts w:ascii="Symbol" w:hAnsi="Symbol" w:hint="default"/>
      </w:rPr>
    </w:lvl>
    <w:lvl w:ilvl="1" w:tplc="E0F6CCCC" w:tentative="1">
      <w:start w:val="1"/>
      <w:numFmt w:val="bullet"/>
      <w:lvlText w:val="o"/>
      <w:lvlJc w:val="left"/>
      <w:pPr>
        <w:ind w:left="1440" w:hanging="360"/>
      </w:pPr>
      <w:rPr>
        <w:rFonts w:ascii="Courier New" w:hAnsi="Courier New" w:cs="Courier New" w:hint="default"/>
      </w:rPr>
    </w:lvl>
    <w:lvl w:ilvl="2" w:tplc="61F20D9E" w:tentative="1">
      <w:start w:val="1"/>
      <w:numFmt w:val="bullet"/>
      <w:lvlText w:val=""/>
      <w:lvlJc w:val="left"/>
      <w:pPr>
        <w:ind w:left="2160" w:hanging="360"/>
      </w:pPr>
      <w:rPr>
        <w:rFonts w:ascii="Wingdings" w:hAnsi="Wingdings" w:hint="default"/>
      </w:rPr>
    </w:lvl>
    <w:lvl w:ilvl="3" w:tplc="E8E8AAC8" w:tentative="1">
      <w:start w:val="1"/>
      <w:numFmt w:val="bullet"/>
      <w:lvlText w:val=""/>
      <w:lvlJc w:val="left"/>
      <w:pPr>
        <w:ind w:left="2880" w:hanging="360"/>
      </w:pPr>
      <w:rPr>
        <w:rFonts w:ascii="Symbol" w:hAnsi="Symbol" w:hint="default"/>
      </w:rPr>
    </w:lvl>
    <w:lvl w:ilvl="4" w:tplc="52F61B18" w:tentative="1">
      <w:start w:val="1"/>
      <w:numFmt w:val="bullet"/>
      <w:lvlText w:val="o"/>
      <w:lvlJc w:val="left"/>
      <w:pPr>
        <w:ind w:left="3600" w:hanging="360"/>
      </w:pPr>
      <w:rPr>
        <w:rFonts w:ascii="Courier New" w:hAnsi="Courier New" w:cs="Courier New" w:hint="default"/>
      </w:rPr>
    </w:lvl>
    <w:lvl w:ilvl="5" w:tplc="C186A3E4" w:tentative="1">
      <w:start w:val="1"/>
      <w:numFmt w:val="bullet"/>
      <w:lvlText w:val=""/>
      <w:lvlJc w:val="left"/>
      <w:pPr>
        <w:ind w:left="4320" w:hanging="360"/>
      </w:pPr>
      <w:rPr>
        <w:rFonts w:ascii="Wingdings" w:hAnsi="Wingdings" w:hint="default"/>
      </w:rPr>
    </w:lvl>
    <w:lvl w:ilvl="6" w:tplc="F4E8F1DE" w:tentative="1">
      <w:start w:val="1"/>
      <w:numFmt w:val="bullet"/>
      <w:lvlText w:val=""/>
      <w:lvlJc w:val="left"/>
      <w:pPr>
        <w:ind w:left="5040" w:hanging="360"/>
      </w:pPr>
      <w:rPr>
        <w:rFonts w:ascii="Symbol" w:hAnsi="Symbol" w:hint="default"/>
      </w:rPr>
    </w:lvl>
    <w:lvl w:ilvl="7" w:tplc="6116F812" w:tentative="1">
      <w:start w:val="1"/>
      <w:numFmt w:val="bullet"/>
      <w:lvlText w:val="o"/>
      <w:lvlJc w:val="left"/>
      <w:pPr>
        <w:ind w:left="5760" w:hanging="360"/>
      </w:pPr>
      <w:rPr>
        <w:rFonts w:ascii="Courier New" w:hAnsi="Courier New" w:cs="Courier New" w:hint="default"/>
      </w:rPr>
    </w:lvl>
    <w:lvl w:ilvl="8" w:tplc="79761084" w:tentative="1">
      <w:start w:val="1"/>
      <w:numFmt w:val="bullet"/>
      <w:lvlText w:val=""/>
      <w:lvlJc w:val="left"/>
      <w:pPr>
        <w:ind w:left="6480" w:hanging="360"/>
      </w:pPr>
      <w:rPr>
        <w:rFonts w:ascii="Wingdings" w:hAnsi="Wingdings" w:hint="default"/>
      </w:rPr>
    </w:lvl>
  </w:abstractNum>
  <w:abstractNum w:abstractNumId="29"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0"/>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C985FA8"/>
    <w:multiLevelType w:val="hybridMultilevel"/>
    <w:tmpl w:val="FD1A9CFC"/>
    <w:lvl w:ilvl="0" w:tplc="EE8AACB6">
      <w:start w:val="1"/>
      <w:numFmt w:val="bullet"/>
      <w:lvlText w:val=""/>
      <w:lvlJc w:val="left"/>
      <w:pPr>
        <w:ind w:left="720" w:hanging="360"/>
      </w:pPr>
      <w:rPr>
        <w:rFonts w:ascii="Symbol" w:hAnsi="Symbol" w:hint="default"/>
      </w:rPr>
    </w:lvl>
    <w:lvl w:ilvl="1" w:tplc="47C6E5DE" w:tentative="1">
      <w:start w:val="1"/>
      <w:numFmt w:val="bullet"/>
      <w:lvlText w:val="o"/>
      <w:lvlJc w:val="left"/>
      <w:pPr>
        <w:ind w:left="1440" w:hanging="360"/>
      </w:pPr>
      <w:rPr>
        <w:rFonts w:ascii="Courier New" w:hAnsi="Courier New" w:cs="Courier New" w:hint="default"/>
      </w:rPr>
    </w:lvl>
    <w:lvl w:ilvl="2" w:tplc="0D7C9172" w:tentative="1">
      <w:start w:val="1"/>
      <w:numFmt w:val="bullet"/>
      <w:lvlText w:val=""/>
      <w:lvlJc w:val="left"/>
      <w:pPr>
        <w:ind w:left="2160" w:hanging="360"/>
      </w:pPr>
      <w:rPr>
        <w:rFonts w:ascii="Wingdings" w:hAnsi="Wingdings" w:hint="default"/>
      </w:rPr>
    </w:lvl>
    <w:lvl w:ilvl="3" w:tplc="27822244" w:tentative="1">
      <w:start w:val="1"/>
      <w:numFmt w:val="bullet"/>
      <w:lvlText w:val=""/>
      <w:lvlJc w:val="left"/>
      <w:pPr>
        <w:ind w:left="2880" w:hanging="360"/>
      </w:pPr>
      <w:rPr>
        <w:rFonts w:ascii="Symbol" w:hAnsi="Symbol" w:hint="default"/>
      </w:rPr>
    </w:lvl>
    <w:lvl w:ilvl="4" w:tplc="FE606E40" w:tentative="1">
      <w:start w:val="1"/>
      <w:numFmt w:val="bullet"/>
      <w:lvlText w:val="o"/>
      <w:lvlJc w:val="left"/>
      <w:pPr>
        <w:ind w:left="3600" w:hanging="360"/>
      </w:pPr>
      <w:rPr>
        <w:rFonts w:ascii="Courier New" w:hAnsi="Courier New" w:cs="Courier New" w:hint="default"/>
      </w:rPr>
    </w:lvl>
    <w:lvl w:ilvl="5" w:tplc="1F14C6BC" w:tentative="1">
      <w:start w:val="1"/>
      <w:numFmt w:val="bullet"/>
      <w:lvlText w:val=""/>
      <w:lvlJc w:val="left"/>
      <w:pPr>
        <w:ind w:left="4320" w:hanging="360"/>
      </w:pPr>
      <w:rPr>
        <w:rFonts w:ascii="Wingdings" w:hAnsi="Wingdings" w:hint="default"/>
      </w:rPr>
    </w:lvl>
    <w:lvl w:ilvl="6" w:tplc="986CF636" w:tentative="1">
      <w:start w:val="1"/>
      <w:numFmt w:val="bullet"/>
      <w:lvlText w:val=""/>
      <w:lvlJc w:val="left"/>
      <w:pPr>
        <w:ind w:left="5040" w:hanging="360"/>
      </w:pPr>
      <w:rPr>
        <w:rFonts w:ascii="Symbol" w:hAnsi="Symbol" w:hint="default"/>
      </w:rPr>
    </w:lvl>
    <w:lvl w:ilvl="7" w:tplc="1818B6EE" w:tentative="1">
      <w:start w:val="1"/>
      <w:numFmt w:val="bullet"/>
      <w:lvlText w:val="o"/>
      <w:lvlJc w:val="left"/>
      <w:pPr>
        <w:ind w:left="5760" w:hanging="360"/>
      </w:pPr>
      <w:rPr>
        <w:rFonts w:ascii="Courier New" w:hAnsi="Courier New" w:cs="Courier New" w:hint="default"/>
      </w:rPr>
    </w:lvl>
    <w:lvl w:ilvl="8" w:tplc="4D1A6E10" w:tentative="1">
      <w:start w:val="1"/>
      <w:numFmt w:val="bullet"/>
      <w:lvlText w:val=""/>
      <w:lvlJc w:val="left"/>
      <w:pPr>
        <w:ind w:left="6480" w:hanging="360"/>
      </w:pPr>
      <w:rPr>
        <w:rFonts w:ascii="Wingdings" w:hAnsi="Wingdings" w:hint="default"/>
      </w:rPr>
    </w:lvl>
  </w:abstractNum>
  <w:abstractNum w:abstractNumId="31"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7C995C76"/>
    <w:multiLevelType w:val="hybridMultilevel"/>
    <w:tmpl w:val="9A623A26"/>
    <w:lvl w:ilvl="0" w:tplc="3EE2B26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FBA5CE2"/>
    <w:multiLevelType w:val="multilevel"/>
    <w:tmpl w:val="AFD2BA34"/>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D325A5"/>
    <w:multiLevelType w:val="hybridMultilevel"/>
    <w:tmpl w:val="5C6AB65C"/>
    <w:lvl w:ilvl="0" w:tplc="D3FCFCB8">
      <w:start w:val="1"/>
      <w:numFmt w:val="decimal"/>
      <w:lvlText w:val="%1."/>
      <w:lvlJc w:val="left"/>
      <w:pPr>
        <w:ind w:left="720" w:hanging="360"/>
      </w:pPr>
      <w:rPr>
        <w:rFonts w:hint="default"/>
      </w:rPr>
    </w:lvl>
    <w:lvl w:ilvl="1" w:tplc="EA3807DA" w:tentative="1">
      <w:start w:val="1"/>
      <w:numFmt w:val="lowerLetter"/>
      <w:lvlText w:val="%2."/>
      <w:lvlJc w:val="left"/>
      <w:pPr>
        <w:ind w:left="1440" w:hanging="360"/>
      </w:pPr>
    </w:lvl>
    <w:lvl w:ilvl="2" w:tplc="7DEC3512" w:tentative="1">
      <w:start w:val="1"/>
      <w:numFmt w:val="lowerRoman"/>
      <w:lvlText w:val="%3."/>
      <w:lvlJc w:val="right"/>
      <w:pPr>
        <w:ind w:left="2160" w:hanging="180"/>
      </w:pPr>
    </w:lvl>
    <w:lvl w:ilvl="3" w:tplc="502E5D2E" w:tentative="1">
      <w:start w:val="1"/>
      <w:numFmt w:val="decimal"/>
      <w:lvlText w:val="%4."/>
      <w:lvlJc w:val="left"/>
      <w:pPr>
        <w:ind w:left="2880" w:hanging="360"/>
      </w:pPr>
    </w:lvl>
    <w:lvl w:ilvl="4" w:tplc="2876B5FA" w:tentative="1">
      <w:start w:val="1"/>
      <w:numFmt w:val="lowerLetter"/>
      <w:lvlText w:val="%5."/>
      <w:lvlJc w:val="left"/>
      <w:pPr>
        <w:ind w:left="3600" w:hanging="360"/>
      </w:pPr>
    </w:lvl>
    <w:lvl w:ilvl="5" w:tplc="C61CBC20" w:tentative="1">
      <w:start w:val="1"/>
      <w:numFmt w:val="lowerRoman"/>
      <w:lvlText w:val="%6."/>
      <w:lvlJc w:val="right"/>
      <w:pPr>
        <w:ind w:left="4320" w:hanging="180"/>
      </w:pPr>
    </w:lvl>
    <w:lvl w:ilvl="6" w:tplc="C39823C0" w:tentative="1">
      <w:start w:val="1"/>
      <w:numFmt w:val="decimal"/>
      <w:lvlText w:val="%7."/>
      <w:lvlJc w:val="left"/>
      <w:pPr>
        <w:ind w:left="5040" w:hanging="360"/>
      </w:pPr>
    </w:lvl>
    <w:lvl w:ilvl="7" w:tplc="EB34E836" w:tentative="1">
      <w:start w:val="1"/>
      <w:numFmt w:val="lowerLetter"/>
      <w:lvlText w:val="%8."/>
      <w:lvlJc w:val="left"/>
      <w:pPr>
        <w:ind w:left="5760" w:hanging="360"/>
      </w:pPr>
    </w:lvl>
    <w:lvl w:ilvl="8" w:tplc="17B26C88" w:tentative="1">
      <w:start w:val="1"/>
      <w:numFmt w:val="lowerRoman"/>
      <w:lvlText w:val="%9."/>
      <w:lvlJc w:val="right"/>
      <w:pPr>
        <w:ind w:left="6480" w:hanging="180"/>
      </w:pPr>
    </w:lvl>
  </w:abstractNum>
  <w:num w:numId="1" w16cid:durableId="1010177149">
    <w:abstractNumId w:val="9"/>
  </w:num>
  <w:num w:numId="2" w16cid:durableId="943194230">
    <w:abstractNumId w:val="7"/>
  </w:num>
  <w:num w:numId="3" w16cid:durableId="1759788218">
    <w:abstractNumId w:val="6"/>
  </w:num>
  <w:num w:numId="4" w16cid:durableId="252589772">
    <w:abstractNumId w:val="5"/>
  </w:num>
  <w:num w:numId="5" w16cid:durableId="905187586">
    <w:abstractNumId w:val="4"/>
  </w:num>
  <w:num w:numId="6" w16cid:durableId="1931886183">
    <w:abstractNumId w:val="8"/>
  </w:num>
  <w:num w:numId="7" w16cid:durableId="1308167152">
    <w:abstractNumId w:val="3"/>
  </w:num>
  <w:num w:numId="8" w16cid:durableId="837036047">
    <w:abstractNumId w:val="2"/>
  </w:num>
  <w:num w:numId="9" w16cid:durableId="1937055509">
    <w:abstractNumId w:val="1"/>
  </w:num>
  <w:num w:numId="10" w16cid:durableId="2023165403">
    <w:abstractNumId w:val="0"/>
  </w:num>
  <w:num w:numId="11" w16cid:durableId="1418818807">
    <w:abstractNumId w:val="30"/>
  </w:num>
  <w:num w:numId="12" w16cid:durableId="642738359">
    <w:abstractNumId w:val="24"/>
  </w:num>
  <w:num w:numId="13" w16cid:durableId="1290821481">
    <w:abstractNumId w:val="19"/>
  </w:num>
  <w:num w:numId="14" w16cid:durableId="1731608210">
    <w:abstractNumId w:val="34"/>
  </w:num>
  <w:num w:numId="15" w16cid:durableId="542251933">
    <w:abstractNumId w:val="31"/>
  </w:num>
  <w:num w:numId="16" w16cid:durableId="765535152">
    <w:abstractNumId w:val="11"/>
  </w:num>
  <w:num w:numId="17" w16cid:durableId="1164660512">
    <w:abstractNumId w:val="20"/>
  </w:num>
  <w:num w:numId="18" w16cid:durableId="1216506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702117">
    <w:abstractNumId w:val="29"/>
  </w:num>
  <w:num w:numId="20" w16cid:durableId="1255287591">
    <w:abstractNumId w:val="18"/>
  </w:num>
  <w:num w:numId="21" w16cid:durableId="1018503470">
    <w:abstractNumId w:val="27"/>
  </w:num>
  <w:num w:numId="22" w16cid:durableId="1630550863">
    <w:abstractNumId w:val="25"/>
  </w:num>
  <w:num w:numId="23" w16cid:durableId="1673143110">
    <w:abstractNumId w:val="13"/>
  </w:num>
  <w:num w:numId="24" w16cid:durableId="1371224180">
    <w:abstractNumId w:val="23"/>
  </w:num>
  <w:num w:numId="25" w16cid:durableId="1796215233">
    <w:abstractNumId w:val="28"/>
  </w:num>
  <w:num w:numId="26" w16cid:durableId="433551566">
    <w:abstractNumId w:val="22"/>
  </w:num>
  <w:num w:numId="27" w16cid:durableId="1064253399">
    <w:abstractNumId w:val="10"/>
  </w:num>
  <w:num w:numId="28" w16cid:durableId="526914236">
    <w:abstractNumId w:val="33"/>
  </w:num>
  <w:num w:numId="29" w16cid:durableId="1272400985">
    <w:abstractNumId w:val="16"/>
  </w:num>
  <w:num w:numId="30" w16cid:durableId="999768491">
    <w:abstractNumId w:val="14"/>
  </w:num>
  <w:num w:numId="31" w16cid:durableId="1835367158">
    <w:abstractNumId w:val="12"/>
  </w:num>
  <w:num w:numId="32" w16cid:durableId="508638873">
    <w:abstractNumId w:val="10"/>
  </w:num>
  <w:num w:numId="33" w16cid:durableId="107436125">
    <w:abstractNumId w:val="21"/>
  </w:num>
  <w:num w:numId="34" w16cid:durableId="1450466417">
    <w:abstractNumId w:val="10"/>
  </w:num>
  <w:num w:numId="35" w16cid:durableId="22026789">
    <w:abstractNumId w:val="33"/>
  </w:num>
  <w:num w:numId="36" w16cid:durableId="1987662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5496068">
    <w:abstractNumId w:val="15"/>
  </w:num>
  <w:num w:numId="38" w16cid:durableId="1672444483">
    <w:abstractNumId w:val="26"/>
  </w:num>
  <w:num w:numId="39" w16cid:durableId="2098862936">
    <w:abstractNumId w:val="10"/>
  </w:num>
  <w:num w:numId="40" w16cid:durableId="395318563">
    <w:abstractNumId w:val="10"/>
  </w:num>
  <w:num w:numId="41" w16cid:durableId="836307595">
    <w:abstractNumId w:val="23"/>
  </w:num>
  <w:num w:numId="42" w16cid:durableId="1851985618">
    <w:abstractNumId w:val="23"/>
  </w:num>
  <w:num w:numId="43" w16cid:durableId="1964656509">
    <w:abstractNumId w:val="23"/>
  </w:num>
  <w:num w:numId="44" w16cid:durableId="1945186464">
    <w:abstractNumId w:val="32"/>
  </w:num>
  <w:num w:numId="45" w16cid:durableId="3210087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607657"/>
    <w:rsid w:val="0005683D"/>
    <w:rsid w:val="00106290"/>
    <w:rsid w:val="00145A3C"/>
    <w:rsid w:val="001531FA"/>
    <w:rsid w:val="00167F89"/>
    <w:rsid w:val="00174086"/>
    <w:rsid w:val="00201D2C"/>
    <w:rsid w:val="00291D00"/>
    <w:rsid w:val="002C7724"/>
    <w:rsid w:val="002F39C3"/>
    <w:rsid w:val="003031C9"/>
    <w:rsid w:val="00353952"/>
    <w:rsid w:val="003A327B"/>
    <w:rsid w:val="003B7C7F"/>
    <w:rsid w:val="00416E29"/>
    <w:rsid w:val="00470166"/>
    <w:rsid w:val="00496BF7"/>
    <w:rsid w:val="004B75DB"/>
    <w:rsid w:val="004C6A96"/>
    <w:rsid w:val="004C6C61"/>
    <w:rsid w:val="004D62AB"/>
    <w:rsid w:val="004F3BED"/>
    <w:rsid w:val="00502400"/>
    <w:rsid w:val="0050437E"/>
    <w:rsid w:val="005466CD"/>
    <w:rsid w:val="00550C89"/>
    <w:rsid w:val="00556651"/>
    <w:rsid w:val="005A74CF"/>
    <w:rsid w:val="005B142E"/>
    <w:rsid w:val="005D5D6A"/>
    <w:rsid w:val="005D77B5"/>
    <w:rsid w:val="005F6313"/>
    <w:rsid w:val="005F6A8A"/>
    <w:rsid w:val="00607657"/>
    <w:rsid w:val="00616C47"/>
    <w:rsid w:val="00620C99"/>
    <w:rsid w:val="006C2D3D"/>
    <w:rsid w:val="006D6B85"/>
    <w:rsid w:val="006D72B6"/>
    <w:rsid w:val="00702D19"/>
    <w:rsid w:val="00734158"/>
    <w:rsid w:val="00787121"/>
    <w:rsid w:val="007D4309"/>
    <w:rsid w:val="007F21AE"/>
    <w:rsid w:val="007F53D2"/>
    <w:rsid w:val="00805558"/>
    <w:rsid w:val="008060F7"/>
    <w:rsid w:val="00827EBA"/>
    <w:rsid w:val="00831CE7"/>
    <w:rsid w:val="00861834"/>
    <w:rsid w:val="00873605"/>
    <w:rsid w:val="008B6C67"/>
    <w:rsid w:val="008C4921"/>
    <w:rsid w:val="008E50C5"/>
    <w:rsid w:val="00924BD5"/>
    <w:rsid w:val="00935DEE"/>
    <w:rsid w:val="00953758"/>
    <w:rsid w:val="00955A35"/>
    <w:rsid w:val="0097029F"/>
    <w:rsid w:val="0097191A"/>
    <w:rsid w:val="0097537D"/>
    <w:rsid w:val="009B0E5B"/>
    <w:rsid w:val="009F42F3"/>
    <w:rsid w:val="00A363DD"/>
    <w:rsid w:val="00A50777"/>
    <w:rsid w:val="00A74E6C"/>
    <w:rsid w:val="00AA6851"/>
    <w:rsid w:val="00AD16C6"/>
    <w:rsid w:val="00AE3CC7"/>
    <w:rsid w:val="00AE5B05"/>
    <w:rsid w:val="00AF00E9"/>
    <w:rsid w:val="00B5029F"/>
    <w:rsid w:val="00B715F1"/>
    <w:rsid w:val="00B849BB"/>
    <w:rsid w:val="00C43514"/>
    <w:rsid w:val="00C6494E"/>
    <w:rsid w:val="00C65364"/>
    <w:rsid w:val="00C96AC0"/>
    <w:rsid w:val="00CF06C9"/>
    <w:rsid w:val="00D16345"/>
    <w:rsid w:val="00D44599"/>
    <w:rsid w:val="00D73F7C"/>
    <w:rsid w:val="00D7426F"/>
    <w:rsid w:val="00D82C0E"/>
    <w:rsid w:val="00DB3516"/>
    <w:rsid w:val="00DE5548"/>
    <w:rsid w:val="00DF12C7"/>
    <w:rsid w:val="00DF2FCA"/>
    <w:rsid w:val="00E1586F"/>
    <w:rsid w:val="00E6778B"/>
    <w:rsid w:val="00E76B44"/>
    <w:rsid w:val="00EA76CB"/>
    <w:rsid w:val="00EB2411"/>
    <w:rsid w:val="00ED4301"/>
    <w:rsid w:val="00EF43FA"/>
    <w:rsid w:val="00F01B8F"/>
    <w:rsid w:val="00F16E66"/>
    <w:rsid w:val="00F171E2"/>
    <w:rsid w:val="00F34F77"/>
    <w:rsid w:val="00F64B12"/>
    <w:rsid w:val="00F7728F"/>
    <w:rsid w:val="00FA4B8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11BC1"/>
  <w15:docId w15:val="{5C65D082-8B2A-4A52-8C1A-3575DBDF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16C6"/>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B1B9BD"/>
    </w:rPr>
  </w:style>
  <w:style w:type="paragraph" w:styleId="Kopfzeile">
    <w:name w:val="header"/>
    <w:basedOn w:val="Standard"/>
    <w:link w:val="KopfzeileZchn"/>
    <w:uiPriority w:val="9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0">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qFormat/>
    <w:rsid w:val="008A2609"/>
    <w:pPr>
      <w:spacing w:before="140" w:after="270" w:line="240" w:lineRule="auto"/>
    </w:pPr>
    <w:rPr>
      <w:iCs/>
      <w:sz w:val="17"/>
      <w:szCs w:val="18"/>
    </w:rPr>
  </w:style>
  <w:style w:type="paragraph" w:styleId="Inhaltsverzeichnisberschrift">
    <w:name w:val="TOC Heading"/>
    <w:basedOn w:val="berschrift1"/>
    <w:next w:val="Standard"/>
    <w:uiPriority w:val="39"/>
    <w:qFormat/>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pPr>
  </w:style>
  <w:style w:type="paragraph" w:customStyle="1" w:styleId="Nummerierung2">
    <w:name w:val="Nummerierung 2"/>
    <w:basedOn w:val="Nummerierung1"/>
    <w:uiPriority w:val="3"/>
    <w:qFormat/>
    <w:rsid w:val="00B56332"/>
    <w:pPr>
      <w:numPr>
        <w:ilvl w:val="8"/>
      </w:numPr>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TextkrperBlau">
    <w:name w:val="Textkörper Blau"/>
    <w:basedOn w:val="Textkrper"/>
    <w:qFormat/>
    <w:rsid w:val="00607657"/>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paragraph" w:customStyle="1" w:styleId="Einzug1">
    <w:name w:val="Einzug 1"/>
    <w:basedOn w:val="Standard"/>
    <w:link w:val="Einzug1Char"/>
    <w:uiPriority w:val="99"/>
    <w:rsid w:val="00702D19"/>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uiPriority w:val="99"/>
    <w:rsid w:val="00702D19"/>
    <w:rPr>
      <w:rFonts w:ascii="Arial" w:eastAsia="Times New Roman" w:hAnsi="Arial" w:cs="Times New Roman"/>
      <w:szCs w:val="24"/>
      <w:lang w:bidi="en-US"/>
    </w:rPr>
  </w:style>
  <w:style w:type="character" w:customStyle="1" w:styleId="collectionname">
    <w:name w:val="collection_name"/>
    <w:basedOn w:val="Absatz-Standardschriftart"/>
    <w:rsid w:val="00702D19"/>
  </w:style>
  <w:style w:type="paragraph" w:customStyle="1" w:styleId="Verzeichnistitel">
    <w:name w:val="Verzeichnistitel"/>
    <w:basedOn w:val="Standard"/>
    <w:next w:val="Standard"/>
    <w:semiHidden/>
    <w:rsid w:val="00702D19"/>
    <w:pPr>
      <w:spacing w:line="240" w:lineRule="auto"/>
    </w:pPr>
    <w:rPr>
      <w:rFonts w:ascii="Arial" w:eastAsia="Times New Roman" w:hAnsi="Arial" w:cs="Times New Roman"/>
      <w:b/>
      <w:bCs w:val="0"/>
      <w:spacing w:val="0"/>
      <w:sz w:val="28"/>
      <w:szCs w:val="28"/>
      <w:lang w:eastAsia="de-CH"/>
    </w:rPr>
  </w:style>
  <w:style w:type="paragraph" w:customStyle="1" w:styleId="Aufzhlung2">
    <w:name w:val="Aufzählung2"/>
    <w:basedOn w:val="Textkrper"/>
    <w:rsid w:val="00702D19"/>
    <w:pPr>
      <w:widowControl/>
      <w:numPr>
        <w:numId w:val="27"/>
      </w:numPr>
      <w:tabs>
        <w:tab w:val="left" w:pos="2438"/>
        <w:tab w:val="left" w:pos="5330"/>
      </w:tabs>
      <w:autoSpaceDE/>
      <w:autoSpaceDN/>
      <w:spacing w:before="150" w:after="150"/>
      <w:jc w:val="both"/>
    </w:pPr>
    <w:rPr>
      <w:rFonts w:eastAsia="Times New Roman" w:cs="Times New Roman"/>
      <w:bCs w:val="0"/>
      <w:sz w:val="22"/>
      <w:szCs w:val="22"/>
      <w:lang w:val="de-DE" w:eastAsia="de-DE" w:bidi="en-US"/>
    </w:rPr>
  </w:style>
  <w:style w:type="table" w:customStyle="1" w:styleId="Tabellengitternetz">
    <w:name w:val="Tabellengitternetz"/>
    <w:basedOn w:val="NormaleTabelle"/>
    <w:rsid w:val="00702D19"/>
    <w:pPr>
      <w:spacing w:after="0" w:line="240" w:lineRule="auto"/>
    </w:pPr>
    <w:rPr>
      <w:rFonts w:ascii="Calibri" w:eastAsia="Calibri" w:hAnsi="Calibri"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Rot">
    <w:name w:val="Textkörper Rot"/>
    <w:basedOn w:val="Textkrper"/>
    <w:qFormat/>
    <w:rsid w:val="00702D19"/>
    <w:pPr>
      <w:widowControl/>
      <w:tabs>
        <w:tab w:val="left" w:pos="2438"/>
        <w:tab w:val="left" w:pos="5330"/>
      </w:tabs>
      <w:autoSpaceDE/>
      <w:autoSpaceDN/>
      <w:spacing w:after="150"/>
      <w:jc w:val="both"/>
    </w:pPr>
    <w:rPr>
      <w:rFonts w:eastAsia="Times New Roman"/>
      <w:bCs w:val="0"/>
      <w:color w:val="FF0000"/>
      <w:sz w:val="22"/>
      <w:szCs w:val="22"/>
      <w:lang w:val="de-DE" w:eastAsia="de-DE" w:bidi="en-US"/>
    </w:rPr>
  </w:style>
  <w:style w:type="paragraph" w:customStyle="1" w:styleId="TextkrperTabelle">
    <w:name w:val="Textkörper Tabelle"/>
    <w:basedOn w:val="Textkrper"/>
    <w:qFormat/>
    <w:rsid w:val="00702D19"/>
    <w:pPr>
      <w:widowControl/>
      <w:tabs>
        <w:tab w:val="left" w:pos="2438"/>
        <w:tab w:val="left" w:pos="5330"/>
      </w:tabs>
      <w:autoSpaceDE/>
      <w:autoSpaceDN/>
      <w:spacing w:before="40" w:after="40"/>
    </w:pPr>
    <w:rPr>
      <w:rFonts w:eastAsia="Times New Roman" w:cs="Times New Roman"/>
      <w:bCs w:val="0"/>
      <w:sz w:val="22"/>
      <w:szCs w:val="22"/>
      <w:lang w:val="de-DE" w:eastAsia="de-DE" w:bidi="en-US"/>
    </w:rPr>
  </w:style>
  <w:style w:type="character" w:styleId="Kommentarzeichen">
    <w:name w:val="annotation reference"/>
    <w:basedOn w:val="Absatz-Standardschriftart"/>
    <w:uiPriority w:val="99"/>
    <w:semiHidden/>
    <w:unhideWhenUsed/>
    <w:rsid w:val="005F6313"/>
    <w:rPr>
      <w:sz w:val="16"/>
      <w:szCs w:val="16"/>
    </w:rPr>
  </w:style>
  <w:style w:type="paragraph" w:styleId="Kommentartext">
    <w:name w:val="annotation text"/>
    <w:basedOn w:val="Standard"/>
    <w:link w:val="KommentartextZchn"/>
    <w:uiPriority w:val="99"/>
    <w:unhideWhenUsed/>
    <w:rsid w:val="005F6313"/>
    <w:pPr>
      <w:spacing w:line="240" w:lineRule="auto"/>
    </w:pPr>
    <w:rPr>
      <w:sz w:val="20"/>
      <w:szCs w:val="20"/>
    </w:rPr>
  </w:style>
  <w:style w:type="character" w:customStyle="1" w:styleId="KommentartextZchn">
    <w:name w:val="Kommentartext Zchn"/>
    <w:basedOn w:val="Absatz-Standardschriftart"/>
    <w:link w:val="Kommentartext"/>
    <w:uiPriority w:val="99"/>
    <w:rsid w:val="005F6313"/>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5F6313"/>
    <w:rPr>
      <w:b/>
    </w:rPr>
  </w:style>
  <w:style w:type="character" w:customStyle="1" w:styleId="KommentarthemaZchn">
    <w:name w:val="Kommentarthema Zchn"/>
    <w:basedOn w:val="KommentartextZchn"/>
    <w:link w:val="Kommentarthema"/>
    <w:uiPriority w:val="99"/>
    <w:semiHidden/>
    <w:rsid w:val="005F6313"/>
    <w:rPr>
      <w:rFonts w:cs="System"/>
      <w:b/>
      <w:bCs/>
      <w:spacing w:val="2"/>
      <w:sz w:val="20"/>
      <w:szCs w:val="20"/>
    </w:rPr>
  </w:style>
  <w:style w:type="paragraph" w:styleId="berarbeitung">
    <w:name w:val="Revision"/>
    <w:hidden/>
    <w:uiPriority w:val="99"/>
    <w:semiHidden/>
    <w:rsid w:val="00AA6851"/>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4C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1777">
      <w:bodyDiv w:val="1"/>
      <w:marLeft w:val="0"/>
      <w:marRight w:val="0"/>
      <w:marTop w:val="0"/>
      <w:marBottom w:val="0"/>
      <w:divBdr>
        <w:top w:val="none" w:sz="0" w:space="0" w:color="auto"/>
        <w:left w:val="none" w:sz="0" w:space="0" w:color="auto"/>
        <w:bottom w:val="none" w:sz="0" w:space="0" w:color="auto"/>
        <w:right w:val="none" w:sz="0" w:space="0" w:color="auto"/>
      </w:divBdr>
    </w:div>
    <w:div w:id="474644165">
      <w:bodyDiv w:val="1"/>
      <w:marLeft w:val="0"/>
      <w:marRight w:val="0"/>
      <w:marTop w:val="0"/>
      <w:marBottom w:val="0"/>
      <w:divBdr>
        <w:top w:val="none" w:sz="0" w:space="0" w:color="auto"/>
        <w:left w:val="none" w:sz="0" w:space="0" w:color="auto"/>
        <w:bottom w:val="none" w:sz="0" w:space="0" w:color="auto"/>
        <w:right w:val="none" w:sz="0" w:space="0" w:color="auto"/>
      </w:divBdr>
    </w:div>
    <w:div w:id="748505892">
      <w:bodyDiv w:val="1"/>
      <w:marLeft w:val="0"/>
      <w:marRight w:val="0"/>
      <w:marTop w:val="0"/>
      <w:marBottom w:val="0"/>
      <w:divBdr>
        <w:top w:val="none" w:sz="0" w:space="0" w:color="auto"/>
        <w:left w:val="none" w:sz="0" w:space="0" w:color="auto"/>
        <w:bottom w:val="none" w:sz="0" w:space="0" w:color="auto"/>
        <w:right w:val="none" w:sz="0" w:space="0" w:color="auto"/>
      </w:divBdr>
    </w:div>
    <w:div w:id="1194269192">
      <w:bodyDiv w:val="1"/>
      <w:marLeft w:val="0"/>
      <w:marRight w:val="0"/>
      <w:marTop w:val="0"/>
      <w:marBottom w:val="0"/>
      <w:divBdr>
        <w:top w:val="none" w:sz="0" w:space="0" w:color="auto"/>
        <w:left w:val="none" w:sz="0" w:space="0" w:color="auto"/>
        <w:bottom w:val="none" w:sz="0" w:space="0" w:color="auto"/>
        <w:right w:val="none" w:sz="0" w:space="0" w:color="auto"/>
      </w:divBdr>
    </w:div>
    <w:div w:id="1633057230">
      <w:bodyDiv w:val="1"/>
      <w:marLeft w:val="0"/>
      <w:marRight w:val="0"/>
      <w:marTop w:val="0"/>
      <w:marBottom w:val="0"/>
      <w:divBdr>
        <w:top w:val="none" w:sz="0" w:space="0" w:color="auto"/>
        <w:left w:val="none" w:sz="0" w:space="0" w:color="auto"/>
        <w:bottom w:val="none" w:sz="0" w:space="0" w:color="auto"/>
        <w:right w:val="none" w:sz="0" w:space="0" w:color="auto"/>
      </w:divBdr>
    </w:div>
    <w:div w:id="18712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imap.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kaio.fin.be.ch/de/start/themen/oeffentliches-beschaffungswesen/rechtliches/allgemeine-geschaeftsbedingunge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imap.ch"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D9FD83BA464DCE87540DD19E6FE405"/>
        <w:category>
          <w:name w:val="Allgemein"/>
          <w:gallery w:val="placeholder"/>
        </w:category>
        <w:types>
          <w:type w:val="bbPlcHdr"/>
        </w:types>
        <w:behaviors>
          <w:behavior w:val="content"/>
        </w:behaviors>
        <w:guid w:val="{509AF6C0-99B0-415A-84A7-D85D09EE3FE4}"/>
      </w:docPartPr>
      <w:docPartBody>
        <w:p w:rsidR="006862EB" w:rsidRDefault="006862EB" w:rsidP="006862EB">
          <w:pPr>
            <w:pStyle w:val="15D9FD83BA464DCE87540DD19E6FE405"/>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EB"/>
    <w:rsid w:val="000876D0"/>
    <w:rsid w:val="001531FA"/>
    <w:rsid w:val="005D77B5"/>
    <w:rsid w:val="006862EB"/>
    <w:rsid w:val="006D6B85"/>
    <w:rsid w:val="006D72B6"/>
    <w:rsid w:val="00831CE7"/>
    <w:rsid w:val="0097537D"/>
    <w:rsid w:val="00CB22AA"/>
    <w:rsid w:val="00D07602"/>
    <w:rsid w:val="00DF2FCA"/>
    <w:rsid w:val="00F34F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62EB"/>
  </w:style>
  <w:style w:type="paragraph" w:customStyle="1" w:styleId="15D9FD83BA464DCE87540DD19E6FE405">
    <w:name w:val="15D9FD83BA464DCE87540DD19E6FE405"/>
    <w:rsid w:val="00686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C1B36C229D3F5C4286AF28FBA019BFE6" ma:contentTypeVersion="0" ma:contentTypeDescription="Ein neues Dokument erstellen." ma:contentTypeScope="" ma:versionID="cabd7cdd45e659ee421c9734e0e0fa68">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4952a7d-7ef1-4336-aa62-ac977ab7aed7">FIN-902326633-100</_dlc_DocId>
    <_dlc_DocIdUrl xmlns="44952a7d-7ef1-4336-aa62-ac977ab7aed7">
      <Url>https://www.collab.apps.be.ch/fin/kaio-stab-kbk/_layouts/15/DocIdRedir.aspx?ID=FIN-902326633-100</Url>
      <Description>FIN-902326633-100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AAE2B-7E98-4A43-86D2-8A36F5B55ED2}">
  <ds:schemaRefs>
    <ds:schemaRef ds:uri="http://schemas.microsoft.com/sharepoint/events"/>
  </ds:schemaRefs>
</ds:datastoreItem>
</file>

<file path=customXml/itemProps2.xml><?xml version="1.0" encoding="utf-8"?>
<ds:datastoreItem xmlns:ds="http://schemas.openxmlformats.org/officeDocument/2006/customXml" ds:itemID="{F027E223-90D3-4051-B13F-5E7AC6A997DA}">
  <ds:schemaRefs>
    <ds:schemaRef ds:uri="http://schemas.openxmlformats.org/officeDocument/2006/bibliography"/>
  </ds:schemaRefs>
</ds:datastoreItem>
</file>

<file path=customXml/itemProps3.xml><?xml version="1.0" encoding="utf-8"?>
<ds:datastoreItem xmlns:ds="http://schemas.openxmlformats.org/officeDocument/2006/customXml" ds:itemID="{E1474F21-F044-415D-83E5-70E250CEB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6BAB4-29C1-4896-A544-1199F00DE69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4952a7d-7ef1-4336-aa62-ac977ab7aed7"/>
    <ds:schemaRef ds:uri="http://www.w3.org/XML/1998/namespace"/>
    <ds:schemaRef ds:uri="http://purl.org/dc/terms/"/>
  </ds:schemaRefs>
</ds:datastoreItem>
</file>

<file path=customXml/itemProps5.xml><?xml version="1.0" encoding="utf-8"?>
<ds:datastoreItem xmlns:ds="http://schemas.openxmlformats.org/officeDocument/2006/customXml" ds:itemID="{73904BB2-22D0-4079-90DD-608D6FDA5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1734</Words>
  <Characters>10930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48</cp:revision>
  <cp:lastPrinted>2019-09-11T20:00:00Z</cp:lastPrinted>
  <dcterms:created xsi:type="dcterms:W3CDTF">2025-06-04T14:10:00Z</dcterms:created>
  <dcterms:modified xsi:type="dcterms:W3CDTF">2026-02-16T08:44:00Z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0x010100C1B36C229D3F5C4286AF28FBA019BFE6</vt:lpwstr>
  </property>
  <property fmtid="{D5CDD505-2E9C-101B-9397-08002B2CF9AE}" pid="3" name="_dlc_DocIdItemGuid">
    <vt:lpwstr>96bcf154-6803-4fa4-b85c-a3f43333ef9d</vt:lpwstr>
  </property>
  <property fmtid="{D5CDD505-2E9C-101B-9397-08002B2CF9AE}" pid="4" name="MSIP_Label_74fdd986-87d9-48c6-acda-407b1ab5fef0_Enabled">
    <vt:lpwstr>true</vt:lpwstr>
  </property>
  <property fmtid="{D5CDD505-2E9C-101B-9397-08002B2CF9AE}" pid="5" name="MSIP_Label_74fdd986-87d9-48c6-acda-407b1ab5fef0_SetDate">
    <vt:lpwstr>2025-06-04T14:10:22Z</vt:lpwstr>
  </property>
  <property fmtid="{D5CDD505-2E9C-101B-9397-08002B2CF9AE}" pid="6" name="MSIP_Label_74fdd986-87d9-48c6-acda-407b1ab5fef0_Method">
    <vt:lpwstr>Standard</vt:lpwstr>
  </property>
  <property fmtid="{D5CDD505-2E9C-101B-9397-08002B2CF9AE}" pid="7" name="MSIP_Label_74fdd986-87d9-48c6-acda-407b1ab5fef0_Name">
    <vt:lpwstr>NICHT KLASSIFIZIERT</vt:lpwstr>
  </property>
  <property fmtid="{D5CDD505-2E9C-101B-9397-08002B2CF9AE}" pid="8" name="MSIP_Label_74fdd986-87d9-48c6-acda-407b1ab5fef0_SiteId">
    <vt:lpwstr>cb96f99a-a111-42d7-9f65-e111197ba4bb</vt:lpwstr>
  </property>
  <property fmtid="{D5CDD505-2E9C-101B-9397-08002B2CF9AE}" pid="9" name="MSIP_Label_74fdd986-87d9-48c6-acda-407b1ab5fef0_ActionId">
    <vt:lpwstr>aad2d175-a057-4dd7-8da4-9e811b2e4b90</vt:lpwstr>
  </property>
  <property fmtid="{D5CDD505-2E9C-101B-9397-08002B2CF9AE}" pid="10" name="MSIP_Label_74fdd986-87d9-48c6-acda-407b1ab5fef0_ContentBits">
    <vt:lpwstr>0</vt:lpwstr>
  </property>
</Properties>
</file>