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9820" w14:textId="77777777" w:rsidR="00607657" w:rsidRPr="00607657" w:rsidRDefault="00607657" w:rsidP="00702D19">
      <w:pPr>
        <w:pStyle w:val="Text85pt"/>
        <w:rPr>
          <w:color w:val="FF0000"/>
        </w:rPr>
      </w:pPr>
      <w:r w:rsidRPr="00607657">
        <w:rPr>
          <w:color w:val="FF0000"/>
        </w:rPr>
        <w:t>Direktion</w:t>
      </w:r>
      <w:r w:rsidR="00702D19" w:rsidRPr="00607657">
        <w:rPr>
          <w:color w:val="FF0000"/>
        </w:rPr>
        <w:br/>
      </w:r>
      <w:r w:rsidRPr="00607657">
        <w:rPr>
          <w:color w:val="FF0000"/>
        </w:rPr>
        <w:t>Amt</w:t>
      </w:r>
    </w:p>
    <w:p w14:paraId="350BAE7C" w14:textId="77777777" w:rsidR="00702D19" w:rsidRPr="00607657" w:rsidRDefault="00702D19" w:rsidP="00702D19">
      <w:pPr>
        <w:pStyle w:val="Text85pt"/>
        <w:rPr>
          <w:color w:val="FF0000"/>
        </w:rPr>
      </w:pPr>
      <w:r w:rsidRPr="00607657">
        <w:rPr>
          <w:color w:val="FF0000"/>
        </w:rPr>
        <w:t>Abteilung</w:t>
      </w:r>
    </w:p>
    <w:p w14:paraId="1C31A0FE" w14:textId="77777777" w:rsidR="00607657" w:rsidRPr="00607657" w:rsidRDefault="00607657" w:rsidP="00702D19">
      <w:pPr>
        <w:pStyle w:val="Text85pt"/>
        <w:rPr>
          <w:color w:val="FF0000"/>
        </w:rPr>
      </w:pPr>
    </w:p>
    <w:p w14:paraId="36F9F0DD" w14:textId="77777777" w:rsidR="00607657" w:rsidRPr="00935DEE" w:rsidRDefault="00607657" w:rsidP="00607657">
      <w:pPr>
        <w:rPr>
          <w:rFonts w:cs="Times New Roman"/>
          <w:bCs w:val="0"/>
          <w:color w:val="FF0000"/>
          <w:spacing w:val="0"/>
          <w:sz w:val="17"/>
          <w:szCs w:val="17"/>
        </w:rPr>
      </w:pPr>
      <w:r w:rsidRPr="00935DEE">
        <w:rPr>
          <w:color w:val="FF0000"/>
          <w:sz w:val="17"/>
          <w:szCs w:val="17"/>
        </w:rPr>
        <w:t>Vergabestelle</w:t>
      </w:r>
    </w:p>
    <w:p w14:paraId="2D9A17CB" w14:textId="77777777" w:rsidR="00607657" w:rsidRPr="00935DEE" w:rsidRDefault="00607657" w:rsidP="00607657">
      <w:pPr>
        <w:rPr>
          <w:color w:val="FF0000"/>
          <w:sz w:val="17"/>
          <w:szCs w:val="17"/>
        </w:rPr>
      </w:pPr>
      <w:r w:rsidRPr="00935DEE">
        <w:rPr>
          <w:color w:val="FF0000"/>
          <w:sz w:val="17"/>
          <w:szCs w:val="17"/>
        </w:rPr>
        <w:t xml:space="preserve">Strasse / Nr. </w:t>
      </w:r>
    </w:p>
    <w:p w14:paraId="0B8F817E" w14:textId="77777777" w:rsidR="00607657" w:rsidRPr="00935DEE" w:rsidRDefault="00607657" w:rsidP="00607657">
      <w:pPr>
        <w:rPr>
          <w:color w:val="FF0000"/>
          <w:sz w:val="17"/>
          <w:szCs w:val="17"/>
        </w:rPr>
      </w:pPr>
      <w:r w:rsidRPr="00935DEE">
        <w:rPr>
          <w:color w:val="FF0000"/>
          <w:sz w:val="17"/>
          <w:szCs w:val="17"/>
        </w:rPr>
        <w:t>Postfach</w:t>
      </w:r>
    </w:p>
    <w:p w14:paraId="1B6781D6" w14:textId="77777777" w:rsidR="00607657" w:rsidRPr="00935DEE" w:rsidRDefault="00607657" w:rsidP="00607657">
      <w:pPr>
        <w:rPr>
          <w:color w:val="FF0000"/>
          <w:sz w:val="17"/>
          <w:szCs w:val="17"/>
        </w:rPr>
      </w:pPr>
      <w:r w:rsidRPr="00935DEE">
        <w:rPr>
          <w:color w:val="FF0000"/>
          <w:sz w:val="17"/>
          <w:szCs w:val="17"/>
        </w:rPr>
        <w:t>PLZ Ort</w:t>
      </w:r>
    </w:p>
    <w:p w14:paraId="6CECB805" w14:textId="77777777" w:rsidR="00607657" w:rsidRPr="00935DEE" w:rsidRDefault="00607657" w:rsidP="00607657">
      <w:pPr>
        <w:rPr>
          <w:color w:val="FF0000"/>
          <w:sz w:val="17"/>
          <w:szCs w:val="17"/>
        </w:rPr>
      </w:pPr>
      <w:r w:rsidRPr="00935DEE">
        <w:rPr>
          <w:color w:val="FF0000"/>
          <w:sz w:val="17"/>
          <w:szCs w:val="17"/>
        </w:rPr>
        <w:t>Telefon</w:t>
      </w:r>
    </w:p>
    <w:p w14:paraId="0935A11B" w14:textId="77777777" w:rsidR="00607657" w:rsidRPr="00935DEE" w:rsidRDefault="00607657" w:rsidP="00607657">
      <w:pPr>
        <w:rPr>
          <w:color w:val="FF0000"/>
          <w:sz w:val="17"/>
          <w:szCs w:val="17"/>
        </w:rPr>
      </w:pPr>
      <w:r w:rsidRPr="00935DEE">
        <w:rPr>
          <w:color w:val="FF0000"/>
          <w:sz w:val="17"/>
          <w:szCs w:val="17"/>
        </w:rPr>
        <w:t>E-Mail</w:t>
      </w:r>
    </w:p>
    <w:p w14:paraId="69723191" w14:textId="77777777" w:rsidR="00607657" w:rsidRPr="00935DEE" w:rsidRDefault="00607657" w:rsidP="00607657">
      <w:pPr>
        <w:pStyle w:val="Text85pt"/>
        <w:rPr>
          <w:color w:val="FF0000"/>
          <w:szCs w:val="17"/>
        </w:rPr>
      </w:pPr>
      <w:r w:rsidRPr="00935DEE">
        <w:rPr>
          <w:color w:val="FF0000"/>
          <w:szCs w:val="17"/>
        </w:rPr>
        <w:t>Web-Adresse</w:t>
      </w:r>
    </w:p>
    <w:p w14:paraId="5CE480AF" w14:textId="77777777" w:rsidR="00702D19" w:rsidRPr="00607657" w:rsidRDefault="00702D19" w:rsidP="00702D19">
      <w:pPr>
        <w:pStyle w:val="Titel"/>
        <w:spacing w:before="40"/>
      </w:pPr>
    </w:p>
    <w:p w14:paraId="4529A0D3" w14:textId="77777777" w:rsidR="00607657" w:rsidRPr="00607657" w:rsidRDefault="00607657" w:rsidP="00702D19">
      <w:pPr>
        <w:pStyle w:val="Titel"/>
        <w:spacing w:before="40"/>
        <w:rPr>
          <w:color w:val="FF0000"/>
        </w:rPr>
      </w:pPr>
      <w:r w:rsidRPr="00607657">
        <w:rPr>
          <w:color w:val="FF0000"/>
        </w:rPr>
        <w:t>Projektname</w:t>
      </w:r>
    </w:p>
    <w:p w14:paraId="690BA407" w14:textId="0B961726" w:rsidR="00702D19" w:rsidRDefault="00634466" w:rsidP="00702D19">
      <w:pPr>
        <w:pStyle w:val="Titel"/>
        <w:spacing w:before="40"/>
      </w:pPr>
      <w:r>
        <w:t xml:space="preserve">Angebotsunterlagen </w:t>
      </w:r>
      <w:r w:rsidR="007347D9">
        <w:t>(selektives Verfahren)</w:t>
      </w:r>
    </w:p>
    <w:p w14:paraId="7EA09787" w14:textId="77777777" w:rsidR="00607657" w:rsidRDefault="00607657" w:rsidP="00702D19">
      <w:pPr>
        <w:pStyle w:val="Titel"/>
        <w:spacing w:before="40"/>
      </w:pPr>
    </w:p>
    <w:p w14:paraId="71E200F7" w14:textId="77777777" w:rsidR="00607657" w:rsidRDefault="00607657" w:rsidP="00702D19">
      <w:pPr>
        <w:pStyle w:val="Titel"/>
        <w:spacing w:before="40"/>
      </w:pPr>
    </w:p>
    <w:p w14:paraId="064BE55E" w14:textId="77777777" w:rsidR="00607657" w:rsidRDefault="00607657" w:rsidP="00702D19">
      <w:pPr>
        <w:pStyle w:val="Titel"/>
        <w:spacing w:before="40"/>
      </w:pPr>
    </w:p>
    <w:p w14:paraId="28AAEE56" w14:textId="77777777" w:rsidR="00607657" w:rsidRDefault="00607657" w:rsidP="00702D19">
      <w:pPr>
        <w:pStyle w:val="Titel"/>
        <w:spacing w:before="40"/>
      </w:pPr>
    </w:p>
    <w:p w14:paraId="40863302" w14:textId="77777777" w:rsidR="00607657" w:rsidRDefault="00607657" w:rsidP="00702D19">
      <w:pPr>
        <w:pStyle w:val="Titel"/>
        <w:spacing w:before="40"/>
      </w:pPr>
    </w:p>
    <w:p w14:paraId="775F9E6D" w14:textId="77777777" w:rsidR="00607657" w:rsidRDefault="00607657" w:rsidP="00702D19">
      <w:pPr>
        <w:pStyle w:val="Titel"/>
        <w:spacing w:before="40"/>
      </w:pPr>
    </w:p>
    <w:p w14:paraId="2A4DBF79" w14:textId="77777777" w:rsidR="00607657" w:rsidRPr="00607657" w:rsidRDefault="00607657" w:rsidP="00702D19">
      <w:pPr>
        <w:pStyle w:val="Titel"/>
        <w:spacing w:before="40"/>
      </w:pPr>
    </w:p>
    <w:tbl>
      <w:tblPr>
        <w:tblW w:w="0" w:type="auto"/>
        <w:tblLook w:val="04A0" w:firstRow="1" w:lastRow="0" w:firstColumn="1" w:lastColumn="0" w:noHBand="0" w:noVBand="1"/>
      </w:tblPr>
      <w:tblGrid>
        <w:gridCol w:w="2590"/>
        <w:gridCol w:w="2300"/>
      </w:tblGrid>
      <w:tr w:rsidR="00607657" w14:paraId="6BFC688A" w14:textId="77777777" w:rsidTr="00607657">
        <w:trPr>
          <w:trHeight w:val="510"/>
        </w:trPr>
        <w:tc>
          <w:tcPr>
            <w:tcW w:w="2590" w:type="dxa"/>
            <w:hideMark/>
          </w:tcPr>
          <w:p w14:paraId="03B752D0" w14:textId="77777777" w:rsidR="00607657" w:rsidRDefault="00607657">
            <w:pPr>
              <w:rPr>
                <w:rFonts w:cs="Arial"/>
                <w:bCs w:val="0"/>
                <w:spacing w:val="0"/>
                <w:sz w:val="22"/>
              </w:rPr>
            </w:pPr>
            <w:r>
              <w:rPr>
                <w:rFonts w:cs="Arial"/>
                <w:szCs w:val="24"/>
              </w:rPr>
              <w:t>Bearbeitungs-Datum:</w:t>
            </w:r>
          </w:p>
        </w:tc>
        <w:tc>
          <w:tcPr>
            <w:tcW w:w="2300" w:type="dxa"/>
            <w:hideMark/>
          </w:tcPr>
          <w:p w14:paraId="2AF09E7A" w14:textId="265F18A4" w:rsidR="00607657" w:rsidRDefault="009B4010">
            <w:pPr>
              <w:rPr>
                <w:rFonts w:cs="Arial"/>
              </w:rPr>
            </w:pPr>
            <w:r>
              <w:rPr>
                <w:rFonts w:cs="Arial"/>
                <w:color w:val="FF0000"/>
              </w:rPr>
              <w:t xml:space="preserve">Februar </w:t>
            </w:r>
            <w:r w:rsidR="00031B1F">
              <w:rPr>
                <w:rFonts w:cs="Arial"/>
                <w:color w:val="FF0000"/>
              </w:rPr>
              <w:t xml:space="preserve">2026 </w:t>
            </w:r>
            <w:r w:rsidR="0063502F">
              <w:rPr>
                <w:rFonts w:cs="Arial"/>
                <w:color w:val="FF0000"/>
              </w:rPr>
              <w:t xml:space="preserve"> </w:t>
            </w:r>
            <w:r w:rsidR="009359C5">
              <w:rPr>
                <w:rFonts w:cs="Arial"/>
                <w:color w:val="FF0000"/>
              </w:rPr>
              <w:t xml:space="preserve"> </w:t>
            </w:r>
          </w:p>
        </w:tc>
      </w:tr>
      <w:tr w:rsidR="00607657" w14:paraId="727AB6D5" w14:textId="77777777" w:rsidTr="00607657">
        <w:trPr>
          <w:trHeight w:val="510"/>
        </w:trPr>
        <w:tc>
          <w:tcPr>
            <w:tcW w:w="2590" w:type="dxa"/>
            <w:hideMark/>
          </w:tcPr>
          <w:p w14:paraId="4D435524" w14:textId="77777777" w:rsidR="00607657" w:rsidRDefault="00607657">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15D9FD83BA464DCE87540DD19E6FE405"/>
              </w:placeholder>
            </w:sdtPr>
            <w:sdtEndPr/>
            <w:sdtContent>
              <w:p w14:paraId="2B262C35" w14:textId="77777777" w:rsidR="00607657" w:rsidRDefault="00607657">
                <w:pPr>
                  <w:spacing w:before="60"/>
                  <w:rPr>
                    <w:rFonts w:cs="Times New Roman"/>
                    <w:color w:val="FF0000"/>
                  </w:rPr>
                </w:pPr>
                <w:r>
                  <w:rPr>
                    <w:color w:val="FF0000"/>
                  </w:rPr>
                  <w:t>1</w:t>
                </w:r>
              </w:p>
              <w:bookmarkEnd w:id="0" w:displacedByCustomXml="next"/>
            </w:sdtContent>
          </w:sdt>
        </w:tc>
      </w:tr>
      <w:tr w:rsidR="00607657" w14:paraId="6B38C2F0" w14:textId="77777777" w:rsidTr="00607657">
        <w:trPr>
          <w:trHeight w:val="510"/>
        </w:trPr>
        <w:tc>
          <w:tcPr>
            <w:tcW w:w="2590" w:type="dxa"/>
            <w:hideMark/>
          </w:tcPr>
          <w:p w14:paraId="68C4F174" w14:textId="77777777" w:rsidR="00607657" w:rsidRDefault="00607657">
            <w:pPr>
              <w:spacing w:before="60"/>
              <w:rPr>
                <w:rFonts w:cs="Arial"/>
                <w:szCs w:val="24"/>
              </w:rPr>
            </w:pPr>
            <w:r>
              <w:rPr>
                <w:rFonts w:cs="Arial"/>
                <w:szCs w:val="24"/>
              </w:rPr>
              <w:t>Dokument-Status:</w:t>
            </w:r>
          </w:p>
        </w:tc>
        <w:tc>
          <w:tcPr>
            <w:tcW w:w="2300" w:type="dxa"/>
            <w:hideMark/>
          </w:tcPr>
          <w:p w14:paraId="666FD484" w14:textId="77777777" w:rsidR="00607657" w:rsidRDefault="00607657">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607657" w14:paraId="5D18CF63" w14:textId="77777777" w:rsidTr="00607657">
        <w:trPr>
          <w:trHeight w:val="510"/>
        </w:trPr>
        <w:tc>
          <w:tcPr>
            <w:tcW w:w="2590" w:type="dxa"/>
            <w:hideMark/>
          </w:tcPr>
          <w:p w14:paraId="7B9B5C1B" w14:textId="77777777" w:rsidR="00607657" w:rsidRDefault="00607657">
            <w:pPr>
              <w:spacing w:before="60"/>
              <w:rPr>
                <w:rFonts w:cs="Arial"/>
                <w:szCs w:val="24"/>
              </w:rPr>
            </w:pPr>
            <w:r>
              <w:rPr>
                <w:rFonts w:cs="Arial"/>
                <w:szCs w:val="24"/>
              </w:rPr>
              <w:t>Klassifizierung:</w:t>
            </w:r>
          </w:p>
        </w:tc>
        <w:tc>
          <w:tcPr>
            <w:tcW w:w="2300" w:type="dxa"/>
            <w:hideMark/>
          </w:tcPr>
          <w:p w14:paraId="12297FCE" w14:textId="04C366DA" w:rsidR="00607657" w:rsidRDefault="009359C5">
            <w:pPr>
              <w:spacing w:before="60"/>
              <w:rPr>
                <w:rFonts w:cs="Arial"/>
                <w:color w:val="FF0000"/>
              </w:rPr>
            </w:pPr>
            <w:r>
              <w:rPr>
                <w:rFonts w:cs="Arial"/>
                <w:color w:val="FF0000"/>
              </w:rPr>
              <w:t xml:space="preserve">Intern </w:t>
            </w:r>
          </w:p>
        </w:tc>
      </w:tr>
      <w:tr w:rsidR="00607657" w14:paraId="21FC4CBA" w14:textId="77777777" w:rsidTr="00607657">
        <w:trPr>
          <w:trHeight w:val="510"/>
        </w:trPr>
        <w:tc>
          <w:tcPr>
            <w:tcW w:w="2590" w:type="dxa"/>
            <w:hideMark/>
          </w:tcPr>
          <w:p w14:paraId="1BD8E2BB" w14:textId="77777777" w:rsidR="00607657" w:rsidRDefault="00607657">
            <w:pPr>
              <w:spacing w:before="60"/>
              <w:rPr>
                <w:rFonts w:cs="Arial"/>
                <w:szCs w:val="24"/>
              </w:rPr>
            </w:pPr>
            <w:r>
              <w:rPr>
                <w:rFonts w:cs="Arial"/>
                <w:szCs w:val="24"/>
              </w:rPr>
              <w:t>Ersteller:</w:t>
            </w:r>
          </w:p>
        </w:tc>
        <w:tc>
          <w:tcPr>
            <w:tcW w:w="2300" w:type="dxa"/>
            <w:hideMark/>
          </w:tcPr>
          <w:p w14:paraId="6A7EEAA3" w14:textId="77777777" w:rsidR="00607657" w:rsidRDefault="00607657">
            <w:pPr>
              <w:spacing w:before="60"/>
              <w:rPr>
                <w:rFonts w:cs="Arial"/>
              </w:rPr>
            </w:pPr>
            <w:r>
              <w:rPr>
                <w:rFonts w:cs="Arial"/>
                <w:color w:val="FF0000"/>
              </w:rPr>
              <w:t>Name</w:t>
            </w:r>
          </w:p>
        </w:tc>
      </w:tr>
      <w:tr w:rsidR="00607657" w14:paraId="1952F2D0" w14:textId="77777777" w:rsidTr="00607657">
        <w:trPr>
          <w:trHeight w:val="510"/>
        </w:trPr>
        <w:tc>
          <w:tcPr>
            <w:tcW w:w="2590" w:type="dxa"/>
            <w:hideMark/>
          </w:tcPr>
          <w:p w14:paraId="6718496B" w14:textId="77777777" w:rsidR="00607657" w:rsidRDefault="00607657">
            <w:pPr>
              <w:spacing w:before="60"/>
              <w:rPr>
                <w:rFonts w:cs="Arial"/>
                <w:szCs w:val="24"/>
              </w:rPr>
            </w:pPr>
            <w:r>
              <w:rPr>
                <w:rFonts w:cs="Arial"/>
                <w:szCs w:val="24"/>
              </w:rPr>
              <w:t>Verteiler:</w:t>
            </w:r>
          </w:p>
        </w:tc>
        <w:tc>
          <w:tcPr>
            <w:tcW w:w="2300" w:type="dxa"/>
            <w:hideMark/>
          </w:tcPr>
          <w:p w14:paraId="29C58383" w14:textId="77777777" w:rsidR="00607657" w:rsidRDefault="00607657">
            <w:pPr>
              <w:spacing w:before="60"/>
              <w:rPr>
                <w:rFonts w:cs="Arial"/>
              </w:rPr>
            </w:pPr>
            <w:r>
              <w:rPr>
                <w:rFonts w:cs="Arial"/>
              </w:rPr>
              <w:fldChar w:fldCharType="begin"/>
            </w:r>
            <w:r>
              <w:rPr>
                <w:rFonts w:cs="Arial"/>
              </w:rPr>
              <w:instrText xml:space="preserve"> DOCPROPERTY  Empfaenger  \* MERGEFORMAT </w:instrText>
            </w:r>
            <w:r>
              <w:rPr>
                <w:rFonts w:cs="Arial"/>
              </w:rPr>
              <w:fldChar w:fldCharType="separate"/>
            </w:r>
            <w:r>
              <w:rPr>
                <w:rFonts w:cs="Arial"/>
              </w:rPr>
              <w:t>Anbietende</w:t>
            </w:r>
            <w:r>
              <w:rPr>
                <w:rFonts w:cs="Arial"/>
              </w:rPr>
              <w:fldChar w:fldCharType="end"/>
            </w:r>
          </w:p>
        </w:tc>
      </w:tr>
    </w:tbl>
    <w:p w14:paraId="1E39CE36" w14:textId="77777777" w:rsidR="00702D19" w:rsidRDefault="00702D19" w:rsidP="00702D19"/>
    <w:p w14:paraId="2AA8AD62" w14:textId="77777777" w:rsidR="00607657" w:rsidRDefault="00607657" w:rsidP="00702D19"/>
    <w:p w14:paraId="2410522F" w14:textId="77777777" w:rsidR="00607657" w:rsidRDefault="00607657" w:rsidP="00702D19"/>
    <w:p w14:paraId="212D96CA" w14:textId="77777777" w:rsidR="00607657" w:rsidRDefault="00607657" w:rsidP="00702D19"/>
    <w:p w14:paraId="6CFE8252" w14:textId="77777777" w:rsidR="00607657" w:rsidRDefault="00607657" w:rsidP="00702D19"/>
    <w:p w14:paraId="7ADA73CE" w14:textId="77777777" w:rsidR="00607657" w:rsidRDefault="00607657" w:rsidP="00702D19"/>
    <w:p w14:paraId="299994F5" w14:textId="77777777" w:rsidR="00607657" w:rsidRDefault="00607657" w:rsidP="00702D19"/>
    <w:p w14:paraId="03F43CDF" w14:textId="77777777" w:rsidR="00607657" w:rsidRDefault="00607657" w:rsidP="00702D19"/>
    <w:p w14:paraId="4BCFDD86" w14:textId="77777777" w:rsidR="00607657" w:rsidRDefault="00607657" w:rsidP="00702D19"/>
    <w:p w14:paraId="00724576" w14:textId="77777777" w:rsidR="00607657" w:rsidRDefault="00607657" w:rsidP="00702D19"/>
    <w:p w14:paraId="530954BB" w14:textId="77777777" w:rsidR="009359C5" w:rsidRDefault="009359C5">
      <w:pPr>
        <w:spacing w:after="200" w:line="24" w:lineRule="auto"/>
        <w:rPr>
          <w:rFonts w:ascii="Arial" w:eastAsia="Times New Roman" w:hAnsi="Arial" w:cs="Times New Roman"/>
          <w:b/>
          <w:bCs w:val="0"/>
          <w:color w:val="0000FF"/>
          <w:spacing w:val="0"/>
          <w:szCs w:val="21"/>
          <w:lang w:eastAsia="de-DE" w:bidi="en-US"/>
        </w:rPr>
      </w:pPr>
      <w:r>
        <w:rPr>
          <w:b/>
          <w:szCs w:val="21"/>
        </w:rPr>
        <w:br w:type="page"/>
      </w:r>
    </w:p>
    <w:p w14:paraId="3ADF62EF" w14:textId="574D7EE1" w:rsidR="00607657" w:rsidRPr="00D82C0E" w:rsidRDefault="00607657" w:rsidP="00607657">
      <w:pPr>
        <w:pStyle w:val="TextkrperBlau"/>
        <w:rPr>
          <w:b/>
          <w:sz w:val="21"/>
          <w:szCs w:val="21"/>
          <w:lang w:val="de-CH"/>
        </w:rPr>
      </w:pPr>
      <w:r w:rsidRPr="00D82C0E">
        <w:rPr>
          <w:b/>
          <w:sz w:val="21"/>
          <w:szCs w:val="21"/>
          <w:lang w:val="de-CH"/>
        </w:rPr>
        <w:lastRenderedPageBreak/>
        <w:t>Hinweis für Vergabestelle</w:t>
      </w:r>
    </w:p>
    <w:p w14:paraId="26E344F7" w14:textId="77777777" w:rsidR="00607657" w:rsidRPr="00D82C0E" w:rsidRDefault="00607657" w:rsidP="00607657">
      <w:pPr>
        <w:pStyle w:val="TextkrperBlau"/>
        <w:rPr>
          <w:sz w:val="21"/>
          <w:szCs w:val="21"/>
          <w:lang w:val="de-CH"/>
        </w:rPr>
      </w:pPr>
      <w:r w:rsidRPr="00D82C0E">
        <w:rPr>
          <w:sz w:val="21"/>
          <w:szCs w:val="21"/>
          <w:lang w:val="de-CH"/>
        </w:rPr>
        <w:t>In der Vorlage werden folgende Textarten verwendet:</w:t>
      </w:r>
    </w:p>
    <w:p w14:paraId="77D98A60" w14:textId="77777777" w:rsidR="00607657" w:rsidRPr="00D82C0E" w:rsidRDefault="00607657" w:rsidP="00607657">
      <w:pPr>
        <w:pStyle w:val="TextkrperBlau"/>
        <w:rPr>
          <w:sz w:val="21"/>
          <w:szCs w:val="21"/>
          <w:u w:val="single"/>
          <w:lang w:val="de-CH"/>
        </w:rPr>
      </w:pPr>
      <w:r w:rsidRPr="00D82C0E">
        <w:rPr>
          <w:sz w:val="21"/>
          <w:szCs w:val="21"/>
          <w:u w:val="single"/>
          <w:lang w:val="de-CH"/>
        </w:rPr>
        <w:t>Standardtext:</w:t>
      </w:r>
    </w:p>
    <w:p w14:paraId="6F9E6C20"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000000" w:themeColor="text1"/>
          <w:sz w:val="21"/>
          <w:szCs w:val="21"/>
          <w:lang w:val="de-CH"/>
        </w:rPr>
        <w:t>schwarzer Schrift</w:t>
      </w:r>
      <w:r w:rsidRPr="00D82C0E">
        <w:rPr>
          <w:color w:val="000000" w:themeColor="text1"/>
          <w:sz w:val="21"/>
          <w:szCs w:val="21"/>
          <w:lang w:val="de-CH"/>
        </w:rPr>
        <w:t xml:space="preserve"> </w:t>
      </w:r>
      <w:r w:rsidRPr="00D82C0E">
        <w:rPr>
          <w:sz w:val="21"/>
          <w:szCs w:val="21"/>
          <w:lang w:val="de-CH"/>
        </w:rPr>
        <w:t>werden die allgemein gültigen Dokumentangaben, Verzeichnisse sowie Inhalte dargestellt, die in der Regel unverändert übernommen werden können.</w:t>
      </w:r>
    </w:p>
    <w:p w14:paraId="2BA6ED28" w14:textId="77777777" w:rsidR="00607657" w:rsidRPr="00D82C0E" w:rsidRDefault="00607657" w:rsidP="00607657">
      <w:pPr>
        <w:pStyle w:val="TextkrperBlau"/>
        <w:rPr>
          <w:sz w:val="21"/>
          <w:szCs w:val="21"/>
          <w:u w:val="single"/>
          <w:lang w:val="de-CH"/>
        </w:rPr>
      </w:pPr>
      <w:r w:rsidRPr="00D82C0E">
        <w:rPr>
          <w:sz w:val="21"/>
          <w:szCs w:val="21"/>
          <w:u w:val="single"/>
          <w:lang w:val="de-CH"/>
        </w:rPr>
        <w:t>Hinweistext:</w:t>
      </w:r>
    </w:p>
    <w:p w14:paraId="3DE4CFCE"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sz w:val="21"/>
          <w:szCs w:val="21"/>
          <w:lang w:val="de-CH"/>
        </w:rPr>
        <w:t>blauer Schrift</w:t>
      </w:r>
      <w:r w:rsidRPr="00D82C0E">
        <w:rPr>
          <w:sz w:val="21"/>
          <w:szCs w:val="21"/>
          <w:lang w:val="de-CH"/>
        </w:rPr>
        <w:t xml:space="preserve"> werden im Dokument Hinweise an die Autorin oder den Autor aufgeführt. Vor der Freigabe des Dokumentes sind die Hinweistexte zu löschen.</w:t>
      </w:r>
    </w:p>
    <w:p w14:paraId="0E04D520" w14:textId="77777777" w:rsidR="00607657" w:rsidRPr="00D82C0E" w:rsidRDefault="00607657" w:rsidP="00607657">
      <w:pPr>
        <w:pStyle w:val="TextkrperBlau"/>
        <w:rPr>
          <w:sz w:val="21"/>
          <w:szCs w:val="21"/>
          <w:u w:val="single"/>
          <w:lang w:val="de-CH"/>
        </w:rPr>
      </w:pPr>
      <w:r w:rsidRPr="00D82C0E">
        <w:rPr>
          <w:sz w:val="21"/>
          <w:szCs w:val="21"/>
          <w:u w:val="single"/>
          <w:lang w:val="de-CH"/>
        </w:rPr>
        <w:t>Vorgabetext:</w:t>
      </w:r>
    </w:p>
    <w:p w14:paraId="6A70E472"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FF0000"/>
          <w:sz w:val="21"/>
          <w:szCs w:val="21"/>
          <w:lang w:val="de-CH"/>
        </w:rPr>
        <w:t>roter Schrift</w:t>
      </w:r>
      <w:r w:rsidRPr="00D82C0E">
        <w:rPr>
          <w:color w:val="FF0000"/>
          <w:sz w:val="21"/>
          <w:szCs w:val="21"/>
          <w:lang w:val="de-CH"/>
        </w:rPr>
        <w:t xml:space="preserve"> </w:t>
      </w:r>
      <w:r w:rsidRPr="00D82C0E">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07F8CF9F" w14:textId="77777777" w:rsidR="00607657" w:rsidRPr="00D82C0E" w:rsidRDefault="00607657" w:rsidP="00607657">
      <w:pPr>
        <w:pStyle w:val="TextkrperBlau"/>
        <w:rPr>
          <w:b/>
          <w:sz w:val="21"/>
          <w:szCs w:val="21"/>
          <w:lang w:val="de-CH"/>
        </w:rPr>
      </w:pPr>
      <w:r w:rsidRPr="00D82C0E">
        <w:rPr>
          <w:b/>
          <w:sz w:val="21"/>
          <w:szCs w:val="21"/>
          <w:lang w:val="de-CH"/>
        </w:rPr>
        <w:t>Diese ganze Seite ist vor Freigabe zu löschen.</w:t>
      </w:r>
    </w:p>
    <w:p w14:paraId="6F41B0F2" w14:textId="77777777" w:rsidR="00607657" w:rsidRPr="00D82C0E" w:rsidRDefault="00607657" w:rsidP="00607657">
      <w:pPr>
        <w:rPr>
          <w:szCs w:val="21"/>
        </w:rPr>
      </w:pPr>
    </w:p>
    <w:p w14:paraId="462E17DE" w14:textId="77777777" w:rsidR="00607657" w:rsidRPr="00D82C0E" w:rsidRDefault="00607657" w:rsidP="00607657">
      <w:pPr>
        <w:rPr>
          <w:szCs w:val="21"/>
        </w:rPr>
      </w:pPr>
    </w:p>
    <w:p w14:paraId="71568579" w14:textId="77777777" w:rsidR="00607657" w:rsidRPr="00D82C0E" w:rsidRDefault="00607657" w:rsidP="00607657">
      <w:pPr>
        <w:tabs>
          <w:tab w:val="left" w:pos="5850"/>
        </w:tabs>
        <w:rPr>
          <w:szCs w:val="21"/>
        </w:rPr>
      </w:pPr>
      <w:r w:rsidRPr="00D82C0E">
        <w:rPr>
          <w:szCs w:val="21"/>
        </w:rPr>
        <w:tab/>
      </w:r>
    </w:p>
    <w:p w14:paraId="1F4B6D64" w14:textId="77777777" w:rsidR="00702D19" w:rsidRPr="00D82C0E" w:rsidRDefault="00702D19" w:rsidP="00607657">
      <w:pPr>
        <w:tabs>
          <w:tab w:val="left" w:pos="5850"/>
        </w:tabs>
        <w:rPr>
          <w:szCs w:val="21"/>
        </w:rPr>
      </w:pPr>
    </w:p>
    <w:p w14:paraId="2BB067AD" w14:textId="77777777" w:rsidR="00702D19" w:rsidRPr="00D82C0E" w:rsidRDefault="00702D19" w:rsidP="00607657">
      <w:pPr>
        <w:tabs>
          <w:tab w:val="left" w:pos="5850"/>
        </w:tabs>
        <w:rPr>
          <w:szCs w:val="21"/>
        </w:rPr>
      </w:pPr>
    </w:p>
    <w:p w14:paraId="2986233A" w14:textId="77777777" w:rsidR="00702D19" w:rsidRPr="00D82C0E" w:rsidRDefault="00702D19" w:rsidP="00607657">
      <w:pPr>
        <w:tabs>
          <w:tab w:val="left" w:pos="5850"/>
        </w:tabs>
        <w:rPr>
          <w:szCs w:val="21"/>
        </w:rPr>
      </w:pPr>
    </w:p>
    <w:p w14:paraId="1A023792" w14:textId="77777777" w:rsidR="00702D19" w:rsidRPr="00D82C0E" w:rsidRDefault="00702D19" w:rsidP="00607657">
      <w:pPr>
        <w:tabs>
          <w:tab w:val="left" w:pos="5850"/>
        </w:tabs>
        <w:rPr>
          <w:szCs w:val="21"/>
        </w:rPr>
      </w:pPr>
    </w:p>
    <w:p w14:paraId="621AAB29" w14:textId="77777777" w:rsidR="00702D19" w:rsidRPr="00D82C0E" w:rsidRDefault="00702D19" w:rsidP="00607657">
      <w:pPr>
        <w:tabs>
          <w:tab w:val="left" w:pos="5850"/>
        </w:tabs>
        <w:rPr>
          <w:szCs w:val="21"/>
        </w:rPr>
      </w:pPr>
    </w:p>
    <w:p w14:paraId="34253CE8" w14:textId="77777777" w:rsidR="00702D19" w:rsidRPr="00D82C0E" w:rsidRDefault="00702D19" w:rsidP="00607657">
      <w:pPr>
        <w:tabs>
          <w:tab w:val="left" w:pos="5850"/>
        </w:tabs>
        <w:rPr>
          <w:szCs w:val="21"/>
        </w:rPr>
      </w:pPr>
    </w:p>
    <w:p w14:paraId="139E512C" w14:textId="77777777" w:rsidR="00702D19" w:rsidRPr="00D82C0E" w:rsidRDefault="00702D19" w:rsidP="00607657">
      <w:pPr>
        <w:tabs>
          <w:tab w:val="left" w:pos="5850"/>
        </w:tabs>
        <w:rPr>
          <w:szCs w:val="21"/>
        </w:rPr>
      </w:pPr>
    </w:p>
    <w:p w14:paraId="3B9CC400" w14:textId="77777777" w:rsidR="00702D19" w:rsidRPr="00D82C0E" w:rsidRDefault="00702D19" w:rsidP="00607657">
      <w:pPr>
        <w:tabs>
          <w:tab w:val="left" w:pos="5850"/>
        </w:tabs>
        <w:rPr>
          <w:szCs w:val="21"/>
        </w:rPr>
      </w:pPr>
    </w:p>
    <w:p w14:paraId="081804A0" w14:textId="77777777" w:rsidR="00702D19" w:rsidRPr="00D82C0E" w:rsidRDefault="00702D19" w:rsidP="00607657">
      <w:pPr>
        <w:tabs>
          <w:tab w:val="left" w:pos="5850"/>
        </w:tabs>
        <w:rPr>
          <w:szCs w:val="21"/>
        </w:rPr>
      </w:pPr>
    </w:p>
    <w:p w14:paraId="1C7632B0" w14:textId="77777777" w:rsidR="00702D19" w:rsidRPr="00D82C0E" w:rsidRDefault="00702D19" w:rsidP="00607657">
      <w:pPr>
        <w:tabs>
          <w:tab w:val="left" w:pos="5850"/>
        </w:tabs>
        <w:rPr>
          <w:szCs w:val="21"/>
        </w:rPr>
      </w:pPr>
    </w:p>
    <w:p w14:paraId="7D834521" w14:textId="77777777" w:rsidR="00702D19" w:rsidRPr="00D82C0E" w:rsidRDefault="00702D19" w:rsidP="00607657">
      <w:pPr>
        <w:tabs>
          <w:tab w:val="left" w:pos="5850"/>
        </w:tabs>
        <w:rPr>
          <w:szCs w:val="21"/>
        </w:rPr>
      </w:pPr>
    </w:p>
    <w:p w14:paraId="2FFFEFDC" w14:textId="77777777" w:rsidR="00702D19" w:rsidRPr="00D82C0E" w:rsidRDefault="00702D19" w:rsidP="00607657">
      <w:pPr>
        <w:tabs>
          <w:tab w:val="left" w:pos="5850"/>
        </w:tabs>
        <w:rPr>
          <w:szCs w:val="21"/>
        </w:rPr>
      </w:pPr>
    </w:p>
    <w:p w14:paraId="08A1A1EB" w14:textId="77777777" w:rsidR="00702D19" w:rsidRPr="00D82C0E" w:rsidRDefault="00702D19" w:rsidP="00607657">
      <w:pPr>
        <w:tabs>
          <w:tab w:val="left" w:pos="5850"/>
        </w:tabs>
        <w:rPr>
          <w:szCs w:val="21"/>
        </w:rPr>
      </w:pPr>
    </w:p>
    <w:p w14:paraId="3BCD636D" w14:textId="77777777" w:rsidR="00702D19" w:rsidRPr="00D82C0E" w:rsidRDefault="00702D19" w:rsidP="00607657">
      <w:pPr>
        <w:tabs>
          <w:tab w:val="left" w:pos="5850"/>
        </w:tabs>
        <w:rPr>
          <w:szCs w:val="21"/>
        </w:rPr>
      </w:pPr>
    </w:p>
    <w:p w14:paraId="516C2922" w14:textId="77777777" w:rsidR="00702D19" w:rsidRPr="00D82C0E" w:rsidRDefault="00702D19" w:rsidP="00607657">
      <w:pPr>
        <w:tabs>
          <w:tab w:val="left" w:pos="5850"/>
        </w:tabs>
        <w:rPr>
          <w:szCs w:val="21"/>
        </w:rPr>
      </w:pPr>
    </w:p>
    <w:p w14:paraId="3D72E3B4" w14:textId="77777777" w:rsidR="00702D19" w:rsidRPr="00D82C0E" w:rsidRDefault="00702D19" w:rsidP="00607657">
      <w:pPr>
        <w:tabs>
          <w:tab w:val="left" w:pos="5850"/>
        </w:tabs>
        <w:rPr>
          <w:szCs w:val="21"/>
        </w:rPr>
      </w:pPr>
    </w:p>
    <w:p w14:paraId="7B964EDF" w14:textId="77777777" w:rsidR="00702D19" w:rsidRPr="00D82C0E" w:rsidRDefault="00702D19" w:rsidP="00607657">
      <w:pPr>
        <w:tabs>
          <w:tab w:val="left" w:pos="5850"/>
        </w:tabs>
        <w:rPr>
          <w:szCs w:val="21"/>
        </w:rPr>
      </w:pPr>
    </w:p>
    <w:p w14:paraId="505CC316" w14:textId="77777777" w:rsidR="00702D19" w:rsidRPr="00D82C0E" w:rsidRDefault="00702D19" w:rsidP="00607657">
      <w:pPr>
        <w:tabs>
          <w:tab w:val="left" w:pos="5850"/>
        </w:tabs>
        <w:rPr>
          <w:szCs w:val="21"/>
        </w:rPr>
      </w:pPr>
    </w:p>
    <w:p w14:paraId="11B5096C" w14:textId="77777777" w:rsidR="00702D19" w:rsidRPr="00D82C0E" w:rsidRDefault="00702D19" w:rsidP="00607657">
      <w:pPr>
        <w:tabs>
          <w:tab w:val="left" w:pos="5850"/>
        </w:tabs>
        <w:rPr>
          <w:szCs w:val="21"/>
        </w:rPr>
      </w:pPr>
    </w:p>
    <w:p w14:paraId="69373352" w14:textId="77777777" w:rsidR="00702D19" w:rsidRPr="00D82C0E" w:rsidRDefault="00702D19" w:rsidP="00607657">
      <w:pPr>
        <w:tabs>
          <w:tab w:val="left" w:pos="5850"/>
        </w:tabs>
        <w:rPr>
          <w:szCs w:val="21"/>
        </w:rPr>
      </w:pPr>
    </w:p>
    <w:p w14:paraId="05B8CEBF" w14:textId="77777777" w:rsidR="00702D19" w:rsidRPr="00D82C0E" w:rsidRDefault="00702D19" w:rsidP="00607657">
      <w:pPr>
        <w:tabs>
          <w:tab w:val="left" w:pos="5850"/>
        </w:tabs>
        <w:rPr>
          <w:szCs w:val="21"/>
        </w:rPr>
      </w:pPr>
    </w:p>
    <w:p w14:paraId="1DE035D4" w14:textId="77777777" w:rsidR="00702D19" w:rsidRPr="00D82C0E" w:rsidRDefault="00702D19" w:rsidP="00607657">
      <w:pPr>
        <w:tabs>
          <w:tab w:val="left" w:pos="5850"/>
        </w:tabs>
        <w:rPr>
          <w:szCs w:val="21"/>
        </w:rPr>
      </w:pPr>
    </w:p>
    <w:p w14:paraId="3D7DC196" w14:textId="77777777" w:rsidR="00702D19" w:rsidRPr="00D82C0E" w:rsidRDefault="00702D19" w:rsidP="00607657">
      <w:pPr>
        <w:tabs>
          <w:tab w:val="left" w:pos="5850"/>
        </w:tabs>
        <w:rPr>
          <w:szCs w:val="21"/>
        </w:rPr>
      </w:pPr>
    </w:p>
    <w:p w14:paraId="1C785A7B" w14:textId="77777777" w:rsidR="00702D19" w:rsidRPr="00D82C0E" w:rsidRDefault="00702D19" w:rsidP="00607657">
      <w:pPr>
        <w:tabs>
          <w:tab w:val="left" w:pos="5850"/>
        </w:tabs>
        <w:rPr>
          <w:szCs w:val="21"/>
        </w:rPr>
      </w:pPr>
    </w:p>
    <w:p w14:paraId="5033E2FF" w14:textId="77777777" w:rsidR="00702D19" w:rsidRPr="00D82C0E" w:rsidRDefault="00702D19" w:rsidP="00607657">
      <w:pPr>
        <w:tabs>
          <w:tab w:val="left" w:pos="5850"/>
        </w:tabs>
        <w:rPr>
          <w:szCs w:val="21"/>
        </w:rPr>
      </w:pPr>
    </w:p>
    <w:p w14:paraId="719820F5" w14:textId="77777777" w:rsidR="00702D19" w:rsidRPr="00D82C0E" w:rsidRDefault="00702D19" w:rsidP="00607657">
      <w:pPr>
        <w:tabs>
          <w:tab w:val="left" w:pos="5850"/>
        </w:tabs>
        <w:rPr>
          <w:szCs w:val="21"/>
        </w:rPr>
      </w:pPr>
    </w:p>
    <w:p w14:paraId="74354C6A" w14:textId="77777777" w:rsidR="00702D19" w:rsidRPr="00D82C0E" w:rsidRDefault="00702D19" w:rsidP="00607657">
      <w:pPr>
        <w:tabs>
          <w:tab w:val="left" w:pos="5850"/>
        </w:tabs>
        <w:rPr>
          <w:szCs w:val="21"/>
        </w:rPr>
      </w:pPr>
    </w:p>
    <w:p w14:paraId="3BC170A0" w14:textId="77777777" w:rsidR="00702D19" w:rsidRPr="00D82C0E" w:rsidRDefault="00702D19" w:rsidP="00607657">
      <w:pPr>
        <w:tabs>
          <w:tab w:val="left" w:pos="5850"/>
        </w:tabs>
        <w:rPr>
          <w:szCs w:val="21"/>
        </w:rPr>
      </w:pPr>
    </w:p>
    <w:p w14:paraId="070A762E" w14:textId="77777777" w:rsidR="00702D19" w:rsidRPr="00D82C0E" w:rsidRDefault="00702D19" w:rsidP="00607657">
      <w:pPr>
        <w:tabs>
          <w:tab w:val="left" w:pos="5850"/>
        </w:tabs>
        <w:rPr>
          <w:szCs w:val="21"/>
        </w:rPr>
      </w:pPr>
    </w:p>
    <w:p w14:paraId="37648433" w14:textId="77777777" w:rsidR="00702D19" w:rsidRPr="00D82C0E" w:rsidRDefault="00702D19" w:rsidP="00607657">
      <w:pPr>
        <w:tabs>
          <w:tab w:val="left" w:pos="5850"/>
        </w:tabs>
        <w:rPr>
          <w:szCs w:val="21"/>
        </w:rPr>
      </w:pPr>
    </w:p>
    <w:p w14:paraId="263068ED" w14:textId="77777777" w:rsidR="00702D19" w:rsidRPr="00D82C0E" w:rsidRDefault="00702D19" w:rsidP="00607657">
      <w:pPr>
        <w:tabs>
          <w:tab w:val="left" w:pos="5850"/>
        </w:tabs>
        <w:rPr>
          <w:szCs w:val="21"/>
        </w:rPr>
      </w:pPr>
    </w:p>
    <w:bookmarkStart w:id="1" w:name="_Toc104993362" w:displacedByCustomXml="next"/>
    <w:bookmarkStart w:id="2" w:name="_Toc66289710" w:displacedByCustomXml="next"/>
    <w:bookmarkStart w:id="3" w:name="_Toc66290260" w:displacedByCustomXml="next"/>
    <w:sdt>
      <w:sdtPr>
        <w:rPr>
          <w:b w:val="0"/>
          <w:bCs w:val="0"/>
          <w:sz w:val="21"/>
          <w:lang w:val="de-DE"/>
        </w:rPr>
        <w:id w:val="-945608928"/>
        <w:docPartObj>
          <w:docPartGallery w:val="Table of Contents"/>
          <w:docPartUnique/>
        </w:docPartObj>
      </w:sdtPr>
      <w:sdtEndPr>
        <w:rPr>
          <w:bCs/>
        </w:rPr>
      </w:sdtEndPr>
      <w:sdtContent>
        <w:p w14:paraId="02DD19B4" w14:textId="77777777" w:rsidR="00ED0F55" w:rsidRDefault="00D82C0E">
          <w:pPr>
            <w:pStyle w:val="Verzeichnis1"/>
            <w:rPr>
              <w:lang w:val="de-DE"/>
            </w:rPr>
          </w:pPr>
          <w:r w:rsidRPr="00511AAE">
            <w:rPr>
              <w:lang w:val="de-DE"/>
            </w:rPr>
            <w:t>Inhalt</w:t>
          </w:r>
          <w:bookmarkEnd w:id="3"/>
          <w:bookmarkEnd w:id="2"/>
          <w:bookmarkEnd w:id="1"/>
        </w:p>
        <w:p w14:paraId="0684931C" w14:textId="2725DB8A" w:rsidR="00CD068A" w:rsidRDefault="00D82C0E">
          <w:pPr>
            <w:pStyle w:val="Verzeichnis1"/>
            <w:rPr>
              <w:rFonts w:eastAsiaTheme="minorEastAsia" w:cstheme="minorBidi"/>
              <w:b w:val="0"/>
              <w:bCs w:val="0"/>
              <w:noProof/>
              <w:spacing w:val="0"/>
              <w:kern w:val="2"/>
              <w:sz w:val="24"/>
              <w:szCs w:val="24"/>
              <w:lang w:eastAsia="de-CH"/>
              <w14:ligatures w14:val="standardContextual"/>
            </w:rPr>
          </w:pPr>
          <w:r w:rsidRPr="00511AAE">
            <w:rPr>
              <w:rFonts w:asciiTheme="majorHAnsi" w:eastAsiaTheme="majorEastAsia" w:hAnsiTheme="majorHAnsi" w:cstheme="majorBidi"/>
              <w:bCs w:val="0"/>
            </w:rPr>
            <w:fldChar w:fldCharType="begin"/>
          </w:r>
          <w:r w:rsidRPr="00511AAE">
            <w:instrText xml:space="preserve"> TOC \o "1-3" \h \z \u </w:instrText>
          </w:r>
          <w:r w:rsidRPr="00511AAE">
            <w:rPr>
              <w:rFonts w:asciiTheme="majorHAnsi" w:eastAsiaTheme="majorEastAsia" w:hAnsiTheme="majorHAnsi" w:cstheme="majorBidi"/>
              <w:bCs w:val="0"/>
            </w:rPr>
            <w:fldChar w:fldCharType="separate"/>
          </w:r>
          <w:hyperlink w:anchor="_Toc222064743" w:history="1">
            <w:r w:rsidR="00CD068A" w:rsidRPr="009E058E">
              <w:rPr>
                <w:rStyle w:val="Hyperlink"/>
                <w:noProof/>
              </w:rPr>
              <w:t>Begriffe und Abkürzungen</w:t>
            </w:r>
            <w:r w:rsidR="00CD068A">
              <w:rPr>
                <w:noProof/>
                <w:webHidden/>
              </w:rPr>
              <w:tab/>
            </w:r>
            <w:r w:rsidR="00CD068A">
              <w:rPr>
                <w:noProof/>
                <w:webHidden/>
              </w:rPr>
              <w:fldChar w:fldCharType="begin"/>
            </w:r>
            <w:r w:rsidR="00CD068A">
              <w:rPr>
                <w:noProof/>
                <w:webHidden/>
              </w:rPr>
              <w:instrText xml:space="preserve"> PAGEREF _Toc222064743 \h </w:instrText>
            </w:r>
            <w:r w:rsidR="00CD068A">
              <w:rPr>
                <w:noProof/>
                <w:webHidden/>
              </w:rPr>
            </w:r>
            <w:r w:rsidR="00CD068A">
              <w:rPr>
                <w:noProof/>
                <w:webHidden/>
              </w:rPr>
              <w:fldChar w:fldCharType="separate"/>
            </w:r>
            <w:r w:rsidR="00CD068A">
              <w:rPr>
                <w:noProof/>
                <w:webHidden/>
              </w:rPr>
              <w:t>4</w:t>
            </w:r>
            <w:r w:rsidR="00CD068A">
              <w:rPr>
                <w:noProof/>
                <w:webHidden/>
              </w:rPr>
              <w:fldChar w:fldCharType="end"/>
            </w:r>
          </w:hyperlink>
        </w:p>
        <w:p w14:paraId="270C5843" w14:textId="4C0DC52B"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44" w:history="1">
            <w:r w:rsidRPr="009E058E">
              <w:rPr>
                <w:rStyle w:val="Hyperlink"/>
                <w:noProof/>
              </w:rPr>
              <w:t>Referenzierte Dokumente</w:t>
            </w:r>
            <w:r>
              <w:rPr>
                <w:noProof/>
                <w:webHidden/>
              </w:rPr>
              <w:tab/>
            </w:r>
            <w:r>
              <w:rPr>
                <w:noProof/>
                <w:webHidden/>
              </w:rPr>
              <w:fldChar w:fldCharType="begin"/>
            </w:r>
            <w:r>
              <w:rPr>
                <w:noProof/>
                <w:webHidden/>
              </w:rPr>
              <w:instrText xml:space="preserve"> PAGEREF _Toc222064744 \h </w:instrText>
            </w:r>
            <w:r>
              <w:rPr>
                <w:noProof/>
                <w:webHidden/>
              </w:rPr>
            </w:r>
            <w:r>
              <w:rPr>
                <w:noProof/>
                <w:webHidden/>
              </w:rPr>
              <w:fldChar w:fldCharType="separate"/>
            </w:r>
            <w:r>
              <w:rPr>
                <w:noProof/>
                <w:webHidden/>
              </w:rPr>
              <w:t>4</w:t>
            </w:r>
            <w:r>
              <w:rPr>
                <w:noProof/>
                <w:webHidden/>
              </w:rPr>
              <w:fldChar w:fldCharType="end"/>
            </w:r>
          </w:hyperlink>
        </w:p>
        <w:p w14:paraId="1FA2D9EF" w14:textId="47C330DF"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45" w:history="1">
            <w:r w:rsidRPr="009E058E">
              <w:rPr>
                <w:rStyle w:val="Hyperlink"/>
                <w:noProof/>
                <w:spacing w:val="-10"/>
              </w:rPr>
              <w:t>1.</w:t>
            </w:r>
            <w:r>
              <w:rPr>
                <w:rFonts w:eastAsiaTheme="minorEastAsia" w:cstheme="minorBidi"/>
                <w:b w:val="0"/>
                <w:bCs w:val="0"/>
                <w:noProof/>
                <w:spacing w:val="0"/>
                <w:kern w:val="2"/>
                <w:sz w:val="24"/>
                <w:szCs w:val="24"/>
                <w:lang w:eastAsia="de-CH"/>
                <w14:ligatures w14:val="standardContextual"/>
              </w:rPr>
              <w:tab/>
            </w:r>
            <w:r w:rsidRPr="009E058E">
              <w:rPr>
                <w:rStyle w:val="Hyperlink"/>
                <w:noProof/>
              </w:rPr>
              <w:t>Allgemeines</w:t>
            </w:r>
            <w:r>
              <w:rPr>
                <w:noProof/>
                <w:webHidden/>
              </w:rPr>
              <w:tab/>
            </w:r>
            <w:r>
              <w:rPr>
                <w:noProof/>
                <w:webHidden/>
              </w:rPr>
              <w:fldChar w:fldCharType="begin"/>
            </w:r>
            <w:r>
              <w:rPr>
                <w:noProof/>
                <w:webHidden/>
              </w:rPr>
              <w:instrText xml:space="preserve"> PAGEREF _Toc222064745 \h </w:instrText>
            </w:r>
            <w:r>
              <w:rPr>
                <w:noProof/>
                <w:webHidden/>
              </w:rPr>
            </w:r>
            <w:r>
              <w:rPr>
                <w:noProof/>
                <w:webHidden/>
              </w:rPr>
              <w:fldChar w:fldCharType="separate"/>
            </w:r>
            <w:r>
              <w:rPr>
                <w:noProof/>
                <w:webHidden/>
              </w:rPr>
              <w:t>5</w:t>
            </w:r>
            <w:r>
              <w:rPr>
                <w:noProof/>
                <w:webHidden/>
              </w:rPr>
              <w:fldChar w:fldCharType="end"/>
            </w:r>
          </w:hyperlink>
        </w:p>
        <w:p w14:paraId="458F6643" w14:textId="35C6BBB6"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46" w:history="1">
            <w:r w:rsidRPr="009E058E">
              <w:rPr>
                <w:rStyle w:val="Hyperlink"/>
                <w:noProof/>
                <w:spacing w:val="-10"/>
              </w:rPr>
              <w:t>1.1</w:t>
            </w:r>
            <w:r>
              <w:rPr>
                <w:rFonts w:eastAsiaTheme="minorEastAsia" w:cstheme="minorBidi"/>
                <w:bCs w:val="0"/>
                <w:noProof/>
                <w:spacing w:val="0"/>
                <w:kern w:val="2"/>
                <w:sz w:val="24"/>
                <w:szCs w:val="24"/>
                <w:lang w:eastAsia="de-CH"/>
                <w14:ligatures w14:val="standardContextual"/>
              </w:rPr>
              <w:tab/>
            </w:r>
            <w:r w:rsidRPr="009E058E">
              <w:rPr>
                <w:rStyle w:val="Hyperlink"/>
                <w:noProof/>
              </w:rPr>
              <w:t>Zweck des Dokumentes</w:t>
            </w:r>
            <w:r>
              <w:rPr>
                <w:noProof/>
                <w:webHidden/>
              </w:rPr>
              <w:tab/>
            </w:r>
            <w:r>
              <w:rPr>
                <w:noProof/>
                <w:webHidden/>
              </w:rPr>
              <w:fldChar w:fldCharType="begin"/>
            </w:r>
            <w:r>
              <w:rPr>
                <w:noProof/>
                <w:webHidden/>
              </w:rPr>
              <w:instrText xml:space="preserve"> PAGEREF _Toc222064746 \h </w:instrText>
            </w:r>
            <w:r>
              <w:rPr>
                <w:noProof/>
                <w:webHidden/>
              </w:rPr>
            </w:r>
            <w:r>
              <w:rPr>
                <w:noProof/>
                <w:webHidden/>
              </w:rPr>
              <w:fldChar w:fldCharType="separate"/>
            </w:r>
            <w:r>
              <w:rPr>
                <w:noProof/>
                <w:webHidden/>
              </w:rPr>
              <w:t>5</w:t>
            </w:r>
            <w:r>
              <w:rPr>
                <w:noProof/>
                <w:webHidden/>
              </w:rPr>
              <w:fldChar w:fldCharType="end"/>
            </w:r>
          </w:hyperlink>
        </w:p>
        <w:p w14:paraId="2952FA46" w14:textId="0A30438C"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47" w:history="1">
            <w:r w:rsidRPr="009E058E">
              <w:rPr>
                <w:rStyle w:val="Hyperlink"/>
                <w:noProof/>
                <w:spacing w:val="-10"/>
              </w:rPr>
              <w:t>1.2</w:t>
            </w:r>
            <w:r>
              <w:rPr>
                <w:rFonts w:eastAsiaTheme="minorEastAsia" w:cstheme="minorBidi"/>
                <w:bCs w:val="0"/>
                <w:noProof/>
                <w:spacing w:val="0"/>
                <w:kern w:val="2"/>
                <w:sz w:val="24"/>
                <w:szCs w:val="24"/>
                <w:lang w:eastAsia="de-CH"/>
                <w14:ligatures w14:val="standardContextual"/>
              </w:rPr>
              <w:tab/>
            </w:r>
            <w:r w:rsidRPr="009E058E">
              <w:rPr>
                <w:rStyle w:val="Hyperlink"/>
                <w:noProof/>
              </w:rPr>
              <w:t>Auftraggeber</w:t>
            </w:r>
            <w:r>
              <w:rPr>
                <w:noProof/>
                <w:webHidden/>
              </w:rPr>
              <w:tab/>
            </w:r>
            <w:r>
              <w:rPr>
                <w:noProof/>
                <w:webHidden/>
              </w:rPr>
              <w:fldChar w:fldCharType="begin"/>
            </w:r>
            <w:r>
              <w:rPr>
                <w:noProof/>
                <w:webHidden/>
              </w:rPr>
              <w:instrText xml:space="preserve"> PAGEREF _Toc222064747 \h </w:instrText>
            </w:r>
            <w:r>
              <w:rPr>
                <w:noProof/>
                <w:webHidden/>
              </w:rPr>
            </w:r>
            <w:r>
              <w:rPr>
                <w:noProof/>
                <w:webHidden/>
              </w:rPr>
              <w:fldChar w:fldCharType="separate"/>
            </w:r>
            <w:r>
              <w:rPr>
                <w:noProof/>
                <w:webHidden/>
              </w:rPr>
              <w:t>5</w:t>
            </w:r>
            <w:r>
              <w:rPr>
                <w:noProof/>
                <w:webHidden/>
              </w:rPr>
              <w:fldChar w:fldCharType="end"/>
            </w:r>
          </w:hyperlink>
        </w:p>
        <w:p w14:paraId="6F58126A" w14:textId="2DEB22FF"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48" w:history="1">
            <w:r w:rsidRPr="009E058E">
              <w:rPr>
                <w:rStyle w:val="Hyperlink"/>
                <w:noProof/>
                <w:spacing w:val="-10"/>
              </w:rPr>
              <w:t>1.3</w:t>
            </w:r>
            <w:r>
              <w:rPr>
                <w:rFonts w:eastAsiaTheme="minorEastAsia" w:cstheme="minorBidi"/>
                <w:bCs w:val="0"/>
                <w:noProof/>
                <w:spacing w:val="0"/>
                <w:kern w:val="2"/>
                <w:sz w:val="24"/>
                <w:szCs w:val="24"/>
                <w:lang w:eastAsia="de-CH"/>
                <w14:ligatures w14:val="standardContextual"/>
              </w:rPr>
              <w:tab/>
            </w:r>
            <w:r w:rsidRPr="009E058E">
              <w:rPr>
                <w:rStyle w:val="Hyperlink"/>
                <w:noProof/>
              </w:rPr>
              <w:t>Bezeichnung, Verfahren und Form der Ausschreibung</w:t>
            </w:r>
            <w:r>
              <w:rPr>
                <w:noProof/>
                <w:webHidden/>
              </w:rPr>
              <w:tab/>
            </w:r>
            <w:r>
              <w:rPr>
                <w:noProof/>
                <w:webHidden/>
              </w:rPr>
              <w:fldChar w:fldCharType="begin"/>
            </w:r>
            <w:r>
              <w:rPr>
                <w:noProof/>
                <w:webHidden/>
              </w:rPr>
              <w:instrText xml:space="preserve"> PAGEREF _Toc222064748 \h </w:instrText>
            </w:r>
            <w:r>
              <w:rPr>
                <w:noProof/>
                <w:webHidden/>
              </w:rPr>
            </w:r>
            <w:r>
              <w:rPr>
                <w:noProof/>
                <w:webHidden/>
              </w:rPr>
              <w:fldChar w:fldCharType="separate"/>
            </w:r>
            <w:r>
              <w:rPr>
                <w:noProof/>
                <w:webHidden/>
              </w:rPr>
              <w:t>5</w:t>
            </w:r>
            <w:r>
              <w:rPr>
                <w:noProof/>
                <w:webHidden/>
              </w:rPr>
              <w:fldChar w:fldCharType="end"/>
            </w:r>
          </w:hyperlink>
        </w:p>
        <w:p w14:paraId="20C7552F" w14:textId="5EFA8903"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49" w:history="1">
            <w:r w:rsidRPr="009E058E">
              <w:rPr>
                <w:rStyle w:val="Hyperlink"/>
                <w:rFonts w:cs="Times New Roman"/>
                <w:noProof/>
                <w:spacing w:val="-10"/>
              </w:rPr>
              <w:t>1.4</w:t>
            </w:r>
            <w:r>
              <w:rPr>
                <w:rFonts w:eastAsiaTheme="minorEastAsia" w:cstheme="minorBidi"/>
                <w:bCs w:val="0"/>
                <w:noProof/>
                <w:spacing w:val="0"/>
                <w:kern w:val="2"/>
                <w:sz w:val="24"/>
                <w:szCs w:val="24"/>
                <w:lang w:eastAsia="de-CH"/>
                <w14:ligatures w14:val="standardContextual"/>
              </w:rPr>
              <w:tab/>
            </w:r>
            <w:r w:rsidRPr="009E058E">
              <w:rPr>
                <w:rStyle w:val="Hyperlink"/>
                <w:noProof/>
              </w:rPr>
              <w:t>Vorbehalte</w:t>
            </w:r>
            <w:r>
              <w:rPr>
                <w:noProof/>
                <w:webHidden/>
              </w:rPr>
              <w:tab/>
            </w:r>
            <w:r>
              <w:rPr>
                <w:noProof/>
                <w:webHidden/>
              </w:rPr>
              <w:fldChar w:fldCharType="begin"/>
            </w:r>
            <w:r>
              <w:rPr>
                <w:noProof/>
                <w:webHidden/>
              </w:rPr>
              <w:instrText xml:space="preserve"> PAGEREF _Toc222064749 \h </w:instrText>
            </w:r>
            <w:r>
              <w:rPr>
                <w:noProof/>
                <w:webHidden/>
              </w:rPr>
            </w:r>
            <w:r>
              <w:rPr>
                <w:noProof/>
                <w:webHidden/>
              </w:rPr>
              <w:fldChar w:fldCharType="separate"/>
            </w:r>
            <w:r>
              <w:rPr>
                <w:noProof/>
                <w:webHidden/>
              </w:rPr>
              <w:t>5</w:t>
            </w:r>
            <w:r>
              <w:rPr>
                <w:noProof/>
                <w:webHidden/>
              </w:rPr>
              <w:fldChar w:fldCharType="end"/>
            </w:r>
          </w:hyperlink>
        </w:p>
        <w:p w14:paraId="1A1BBC7A" w14:textId="41F9237F"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50" w:history="1">
            <w:r w:rsidRPr="009E058E">
              <w:rPr>
                <w:rStyle w:val="Hyperlink"/>
                <w:noProof/>
                <w:spacing w:val="-10"/>
              </w:rPr>
              <w:t>1.5</w:t>
            </w:r>
            <w:r>
              <w:rPr>
                <w:rFonts w:eastAsiaTheme="minorEastAsia" w:cstheme="minorBidi"/>
                <w:bCs w:val="0"/>
                <w:noProof/>
                <w:spacing w:val="0"/>
                <w:kern w:val="2"/>
                <w:sz w:val="24"/>
                <w:szCs w:val="24"/>
                <w:lang w:eastAsia="de-CH"/>
                <w14:ligatures w14:val="standardContextual"/>
              </w:rPr>
              <w:tab/>
            </w:r>
            <w:r w:rsidRPr="009E058E">
              <w:rPr>
                <w:rStyle w:val="Hyperlink"/>
                <w:noProof/>
              </w:rPr>
              <w:t>Zustellungsdomizil</w:t>
            </w:r>
            <w:r>
              <w:rPr>
                <w:noProof/>
                <w:webHidden/>
              </w:rPr>
              <w:tab/>
            </w:r>
            <w:r>
              <w:rPr>
                <w:noProof/>
                <w:webHidden/>
              </w:rPr>
              <w:fldChar w:fldCharType="begin"/>
            </w:r>
            <w:r>
              <w:rPr>
                <w:noProof/>
                <w:webHidden/>
              </w:rPr>
              <w:instrText xml:space="preserve"> PAGEREF _Toc222064750 \h </w:instrText>
            </w:r>
            <w:r>
              <w:rPr>
                <w:noProof/>
                <w:webHidden/>
              </w:rPr>
            </w:r>
            <w:r>
              <w:rPr>
                <w:noProof/>
                <w:webHidden/>
              </w:rPr>
              <w:fldChar w:fldCharType="separate"/>
            </w:r>
            <w:r>
              <w:rPr>
                <w:noProof/>
                <w:webHidden/>
              </w:rPr>
              <w:t>5</w:t>
            </w:r>
            <w:r>
              <w:rPr>
                <w:noProof/>
                <w:webHidden/>
              </w:rPr>
              <w:fldChar w:fldCharType="end"/>
            </w:r>
          </w:hyperlink>
        </w:p>
        <w:p w14:paraId="351A43FA" w14:textId="2E0455E0"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51" w:history="1">
            <w:r w:rsidRPr="009E058E">
              <w:rPr>
                <w:rStyle w:val="Hyperlink"/>
                <w:noProof/>
                <w:spacing w:val="-10"/>
              </w:rPr>
              <w:t>1.6</w:t>
            </w:r>
            <w:r>
              <w:rPr>
                <w:rFonts w:eastAsiaTheme="minorEastAsia" w:cstheme="minorBidi"/>
                <w:bCs w:val="0"/>
                <w:noProof/>
                <w:spacing w:val="0"/>
                <w:kern w:val="2"/>
                <w:sz w:val="24"/>
                <w:szCs w:val="24"/>
                <w:lang w:eastAsia="de-CH"/>
                <w14:ligatures w14:val="standardContextual"/>
              </w:rPr>
              <w:tab/>
            </w:r>
            <w:r w:rsidRPr="009E058E">
              <w:rPr>
                <w:rStyle w:val="Hyperlink"/>
                <w:noProof/>
              </w:rPr>
              <w:t>Berichtigungen</w:t>
            </w:r>
            <w:r>
              <w:rPr>
                <w:noProof/>
                <w:webHidden/>
              </w:rPr>
              <w:tab/>
            </w:r>
            <w:r>
              <w:rPr>
                <w:noProof/>
                <w:webHidden/>
              </w:rPr>
              <w:fldChar w:fldCharType="begin"/>
            </w:r>
            <w:r>
              <w:rPr>
                <w:noProof/>
                <w:webHidden/>
              </w:rPr>
              <w:instrText xml:space="preserve"> PAGEREF _Toc222064751 \h </w:instrText>
            </w:r>
            <w:r>
              <w:rPr>
                <w:noProof/>
                <w:webHidden/>
              </w:rPr>
            </w:r>
            <w:r>
              <w:rPr>
                <w:noProof/>
                <w:webHidden/>
              </w:rPr>
              <w:fldChar w:fldCharType="separate"/>
            </w:r>
            <w:r>
              <w:rPr>
                <w:noProof/>
                <w:webHidden/>
              </w:rPr>
              <w:t>5</w:t>
            </w:r>
            <w:r>
              <w:rPr>
                <w:noProof/>
                <w:webHidden/>
              </w:rPr>
              <w:fldChar w:fldCharType="end"/>
            </w:r>
          </w:hyperlink>
        </w:p>
        <w:p w14:paraId="4BAE9560" w14:textId="3F99D786"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52" w:history="1">
            <w:r w:rsidRPr="009E058E">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9E058E">
              <w:rPr>
                <w:rStyle w:val="Hyperlink"/>
                <w:noProof/>
              </w:rPr>
              <w:t>Ausgangslage</w:t>
            </w:r>
            <w:r>
              <w:rPr>
                <w:noProof/>
                <w:webHidden/>
              </w:rPr>
              <w:tab/>
            </w:r>
            <w:r>
              <w:rPr>
                <w:noProof/>
                <w:webHidden/>
              </w:rPr>
              <w:fldChar w:fldCharType="begin"/>
            </w:r>
            <w:r>
              <w:rPr>
                <w:noProof/>
                <w:webHidden/>
              </w:rPr>
              <w:instrText xml:space="preserve"> PAGEREF _Toc222064752 \h </w:instrText>
            </w:r>
            <w:r>
              <w:rPr>
                <w:noProof/>
                <w:webHidden/>
              </w:rPr>
            </w:r>
            <w:r>
              <w:rPr>
                <w:noProof/>
                <w:webHidden/>
              </w:rPr>
              <w:fldChar w:fldCharType="separate"/>
            </w:r>
            <w:r>
              <w:rPr>
                <w:noProof/>
                <w:webHidden/>
              </w:rPr>
              <w:t>6</w:t>
            </w:r>
            <w:r>
              <w:rPr>
                <w:noProof/>
                <w:webHidden/>
              </w:rPr>
              <w:fldChar w:fldCharType="end"/>
            </w:r>
          </w:hyperlink>
        </w:p>
        <w:p w14:paraId="03A56FA0" w14:textId="63661C96"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53" w:history="1">
            <w:r w:rsidRPr="009E058E">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9E058E">
              <w:rPr>
                <w:rStyle w:val="Hyperlink"/>
                <w:noProof/>
              </w:rPr>
              <w:t>Beschaffungsgegenstand</w:t>
            </w:r>
            <w:r>
              <w:rPr>
                <w:noProof/>
                <w:webHidden/>
              </w:rPr>
              <w:tab/>
            </w:r>
            <w:r>
              <w:rPr>
                <w:noProof/>
                <w:webHidden/>
              </w:rPr>
              <w:fldChar w:fldCharType="begin"/>
            </w:r>
            <w:r>
              <w:rPr>
                <w:noProof/>
                <w:webHidden/>
              </w:rPr>
              <w:instrText xml:space="preserve"> PAGEREF _Toc222064753 \h </w:instrText>
            </w:r>
            <w:r>
              <w:rPr>
                <w:noProof/>
                <w:webHidden/>
              </w:rPr>
            </w:r>
            <w:r>
              <w:rPr>
                <w:noProof/>
                <w:webHidden/>
              </w:rPr>
              <w:fldChar w:fldCharType="separate"/>
            </w:r>
            <w:r>
              <w:rPr>
                <w:noProof/>
                <w:webHidden/>
              </w:rPr>
              <w:t>6</w:t>
            </w:r>
            <w:r>
              <w:rPr>
                <w:noProof/>
                <w:webHidden/>
              </w:rPr>
              <w:fldChar w:fldCharType="end"/>
            </w:r>
          </w:hyperlink>
        </w:p>
        <w:p w14:paraId="7CB8083D" w14:textId="3808C610"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54" w:history="1">
            <w:r w:rsidRPr="009E058E">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9E058E">
              <w:rPr>
                <w:rStyle w:val="Hyperlink"/>
                <w:noProof/>
              </w:rPr>
              <w:t>Vertragliche Regelung</w:t>
            </w:r>
            <w:r>
              <w:rPr>
                <w:noProof/>
                <w:webHidden/>
              </w:rPr>
              <w:tab/>
            </w:r>
            <w:r>
              <w:rPr>
                <w:noProof/>
                <w:webHidden/>
              </w:rPr>
              <w:fldChar w:fldCharType="begin"/>
            </w:r>
            <w:r>
              <w:rPr>
                <w:noProof/>
                <w:webHidden/>
              </w:rPr>
              <w:instrText xml:space="preserve"> PAGEREF _Toc222064754 \h </w:instrText>
            </w:r>
            <w:r>
              <w:rPr>
                <w:noProof/>
                <w:webHidden/>
              </w:rPr>
            </w:r>
            <w:r>
              <w:rPr>
                <w:noProof/>
                <w:webHidden/>
              </w:rPr>
              <w:fldChar w:fldCharType="separate"/>
            </w:r>
            <w:r>
              <w:rPr>
                <w:noProof/>
                <w:webHidden/>
              </w:rPr>
              <w:t>6</w:t>
            </w:r>
            <w:r>
              <w:rPr>
                <w:noProof/>
                <w:webHidden/>
              </w:rPr>
              <w:fldChar w:fldCharType="end"/>
            </w:r>
          </w:hyperlink>
        </w:p>
        <w:p w14:paraId="3B21186D" w14:textId="6BB8C621"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55" w:history="1">
            <w:r w:rsidRPr="009E058E">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9E058E">
              <w:rPr>
                <w:rStyle w:val="Hyperlink"/>
                <w:noProof/>
              </w:rPr>
              <w:t>Beurteilung und Bewertung des Angebots</w:t>
            </w:r>
            <w:r>
              <w:rPr>
                <w:noProof/>
                <w:webHidden/>
              </w:rPr>
              <w:tab/>
            </w:r>
            <w:r>
              <w:rPr>
                <w:noProof/>
                <w:webHidden/>
              </w:rPr>
              <w:fldChar w:fldCharType="begin"/>
            </w:r>
            <w:r>
              <w:rPr>
                <w:noProof/>
                <w:webHidden/>
              </w:rPr>
              <w:instrText xml:space="preserve"> PAGEREF _Toc222064755 \h </w:instrText>
            </w:r>
            <w:r>
              <w:rPr>
                <w:noProof/>
                <w:webHidden/>
              </w:rPr>
            </w:r>
            <w:r>
              <w:rPr>
                <w:noProof/>
                <w:webHidden/>
              </w:rPr>
              <w:fldChar w:fldCharType="separate"/>
            </w:r>
            <w:r>
              <w:rPr>
                <w:noProof/>
                <w:webHidden/>
              </w:rPr>
              <w:t>6</w:t>
            </w:r>
            <w:r>
              <w:rPr>
                <w:noProof/>
                <w:webHidden/>
              </w:rPr>
              <w:fldChar w:fldCharType="end"/>
            </w:r>
          </w:hyperlink>
        </w:p>
        <w:p w14:paraId="7FB2E8A2" w14:textId="5B21B9DD"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56" w:history="1">
            <w:r w:rsidRPr="009E058E">
              <w:rPr>
                <w:rStyle w:val="Hyperlink"/>
                <w:rFonts w:cs="Times New Roman"/>
                <w:noProof/>
                <w:spacing w:val="-10"/>
              </w:rPr>
              <w:t>5.1</w:t>
            </w:r>
            <w:r>
              <w:rPr>
                <w:rFonts w:eastAsiaTheme="minorEastAsia" w:cstheme="minorBidi"/>
                <w:bCs w:val="0"/>
                <w:noProof/>
                <w:spacing w:val="0"/>
                <w:kern w:val="2"/>
                <w:sz w:val="24"/>
                <w:szCs w:val="24"/>
                <w:lang w:eastAsia="de-CH"/>
                <w14:ligatures w14:val="standardContextual"/>
              </w:rPr>
              <w:tab/>
            </w:r>
            <w:r w:rsidRPr="009E058E">
              <w:rPr>
                <w:rStyle w:val="Hyperlink"/>
                <w:noProof/>
              </w:rPr>
              <w:t>Allgemein</w:t>
            </w:r>
            <w:r>
              <w:rPr>
                <w:noProof/>
                <w:webHidden/>
              </w:rPr>
              <w:tab/>
            </w:r>
            <w:r>
              <w:rPr>
                <w:noProof/>
                <w:webHidden/>
              </w:rPr>
              <w:fldChar w:fldCharType="begin"/>
            </w:r>
            <w:r>
              <w:rPr>
                <w:noProof/>
                <w:webHidden/>
              </w:rPr>
              <w:instrText xml:space="preserve"> PAGEREF _Toc222064756 \h </w:instrText>
            </w:r>
            <w:r>
              <w:rPr>
                <w:noProof/>
                <w:webHidden/>
              </w:rPr>
            </w:r>
            <w:r>
              <w:rPr>
                <w:noProof/>
                <w:webHidden/>
              </w:rPr>
              <w:fldChar w:fldCharType="separate"/>
            </w:r>
            <w:r>
              <w:rPr>
                <w:noProof/>
                <w:webHidden/>
              </w:rPr>
              <w:t>6</w:t>
            </w:r>
            <w:r>
              <w:rPr>
                <w:noProof/>
                <w:webHidden/>
              </w:rPr>
              <w:fldChar w:fldCharType="end"/>
            </w:r>
          </w:hyperlink>
        </w:p>
        <w:p w14:paraId="0D93834B" w14:textId="34979643"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57" w:history="1">
            <w:r w:rsidRPr="009E058E">
              <w:rPr>
                <w:rStyle w:val="Hyperlink"/>
                <w:noProof/>
                <w:spacing w:val="-10"/>
              </w:rPr>
              <w:t>5.2</w:t>
            </w:r>
            <w:r>
              <w:rPr>
                <w:rFonts w:eastAsiaTheme="minorEastAsia" w:cstheme="minorBidi"/>
                <w:bCs w:val="0"/>
                <w:noProof/>
                <w:spacing w:val="0"/>
                <w:kern w:val="2"/>
                <w:sz w:val="24"/>
                <w:szCs w:val="24"/>
                <w:lang w:eastAsia="de-CH"/>
                <w14:ligatures w14:val="standardContextual"/>
              </w:rPr>
              <w:tab/>
            </w:r>
            <w:r w:rsidRPr="009E058E">
              <w:rPr>
                <w:rStyle w:val="Hyperlink"/>
                <w:noProof/>
              </w:rPr>
              <w:t>Zuschlagskriterien</w:t>
            </w:r>
            <w:r>
              <w:rPr>
                <w:noProof/>
                <w:webHidden/>
              </w:rPr>
              <w:tab/>
            </w:r>
            <w:r>
              <w:rPr>
                <w:noProof/>
                <w:webHidden/>
              </w:rPr>
              <w:fldChar w:fldCharType="begin"/>
            </w:r>
            <w:r>
              <w:rPr>
                <w:noProof/>
                <w:webHidden/>
              </w:rPr>
              <w:instrText xml:space="preserve"> PAGEREF _Toc222064757 \h </w:instrText>
            </w:r>
            <w:r>
              <w:rPr>
                <w:noProof/>
                <w:webHidden/>
              </w:rPr>
            </w:r>
            <w:r>
              <w:rPr>
                <w:noProof/>
                <w:webHidden/>
              </w:rPr>
              <w:fldChar w:fldCharType="separate"/>
            </w:r>
            <w:r>
              <w:rPr>
                <w:noProof/>
                <w:webHidden/>
              </w:rPr>
              <w:t>8</w:t>
            </w:r>
            <w:r>
              <w:rPr>
                <w:noProof/>
                <w:webHidden/>
              </w:rPr>
              <w:fldChar w:fldCharType="end"/>
            </w:r>
          </w:hyperlink>
        </w:p>
        <w:p w14:paraId="6F209236" w14:textId="7EB50C31" w:rsidR="00CD068A" w:rsidRDefault="00CD068A">
          <w:pPr>
            <w:pStyle w:val="Verzeichnis3"/>
            <w:rPr>
              <w:rFonts w:eastAsiaTheme="minorEastAsia" w:cstheme="minorBidi"/>
              <w:bCs w:val="0"/>
              <w:spacing w:val="0"/>
              <w:kern w:val="2"/>
              <w:sz w:val="24"/>
              <w:szCs w:val="24"/>
              <w:lang w:eastAsia="de-CH"/>
              <w14:ligatures w14:val="standardContextual"/>
            </w:rPr>
          </w:pPr>
          <w:hyperlink w:anchor="_Toc222064758" w:history="1">
            <w:r w:rsidRPr="009E058E">
              <w:rPr>
                <w:rStyle w:val="Hyperlink"/>
                <w:spacing w:val="-10"/>
              </w:rPr>
              <w:t>5.2.1</w:t>
            </w:r>
            <w:r>
              <w:rPr>
                <w:rFonts w:eastAsiaTheme="minorEastAsia" w:cstheme="minorBidi"/>
                <w:bCs w:val="0"/>
                <w:spacing w:val="0"/>
                <w:kern w:val="2"/>
                <w:sz w:val="24"/>
                <w:szCs w:val="24"/>
                <w:lang w:eastAsia="de-CH"/>
                <w14:ligatures w14:val="standardContextual"/>
              </w:rPr>
              <w:tab/>
            </w:r>
            <w:r w:rsidRPr="009E058E">
              <w:rPr>
                <w:rStyle w:val="Hyperlink"/>
              </w:rPr>
              <w:t>Allgemein</w:t>
            </w:r>
            <w:r>
              <w:rPr>
                <w:webHidden/>
              </w:rPr>
              <w:tab/>
            </w:r>
            <w:r>
              <w:rPr>
                <w:webHidden/>
              </w:rPr>
              <w:fldChar w:fldCharType="begin"/>
            </w:r>
            <w:r>
              <w:rPr>
                <w:webHidden/>
              </w:rPr>
              <w:instrText xml:space="preserve"> PAGEREF _Toc222064758 \h </w:instrText>
            </w:r>
            <w:r>
              <w:rPr>
                <w:webHidden/>
              </w:rPr>
            </w:r>
            <w:r>
              <w:rPr>
                <w:webHidden/>
              </w:rPr>
              <w:fldChar w:fldCharType="separate"/>
            </w:r>
            <w:r>
              <w:rPr>
                <w:webHidden/>
              </w:rPr>
              <w:t>8</w:t>
            </w:r>
            <w:r>
              <w:rPr>
                <w:webHidden/>
              </w:rPr>
              <w:fldChar w:fldCharType="end"/>
            </w:r>
          </w:hyperlink>
        </w:p>
        <w:p w14:paraId="4F9603C6" w14:textId="013B7547" w:rsidR="00CD068A" w:rsidRDefault="00CD068A">
          <w:pPr>
            <w:pStyle w:val="Verzeichnis3"/>
            <w:rPr>
              <w:rFonts w:eastAsiaTheme="minorEastAsia" w:cstheme="minorBidi"/>
              <w:bCs w:val="0"/>
              <w:spacing w:val="0"/>
              <w:kern w:val="2"/>
              <w:sz w:val="24"/>
              <w:szCs w:val="24"/>
              <w:lang w:eastAsia="de-CH"/>
              <w14:ligatures w14:val="standardContextual"/>
            </w:rPr>
          </w:pPr>
          <w:hyperlink w:anchor="_Toc222064759" w:history="1">
            <w:r w:rsidRPr="009E058E">
              <w:rPr>
                <w:rStyle w:val="Hyperlink"/>
                <w:spacing w:val="-10"/>
              </w:rPr>
              <w:t>5.2.2</w:t>
            </w:r>
            <w:r>
              <w:rPr>
                <w:rFonts w:eastAsiaTheme="minorEastAsia" w:cstheme="minorBidi"/>
                <w:bCs w:val="0"/>
                <w:spacing w:val="0"/>
                <w:kern w:val="2"/>
                <w:sz w:val="24"/>
                <w:szCs w:val="24"/>
                <w:lang w:eastAsia="de-CH"/>
                <w14:ligatures w14:val="standardContextual"/>
              </w:rPr>
              <w:tab/>
            </w:r>
            <w:r w:rsidRPr="009E058E">
              <w:rPr>
                <w:rStyle w:val="Hyperlink"/>
              </w:rPr>
              <w:t>Preisbewertung</w:t>
            </w:r>
            <w:r>
              <w:rPr>
                <w:webHidden/>
              </w:rPr>
              <w:tab/>
            </w:r>
            <w:r>
              <w:rPr>
                <w:webHidden/>
              </w:rPr>
              <w:fldChar w:fldCharType="begin"/>
            </w:r>
            <w:r>
              <w:rPr>
                <w:webHidden/>
              </w:rPr>
              <w:instrText xml:space="preserve"> PAGEREF _Toc222064759 \h </w:instrText>
            </w:r>
            <w:r>
              <w:rPr>
                <w:webHidden/>
              </w:rPr>
            </w:r>
            <w:r>
              <w:rPr>
                <w:webHidden/>
              </w:rPr>
              <w:fldChar w:fldCharType="separate"/>
            </w:r>
            <w:r>
              <w:rPr>
                <w:webHidden/>
              </w:rPr>
              <w:t>8</w:t>
            </w:r>
            <w:r>
              <w:rPr>
                <w:webHidden/>
              </w:rPr>
              <w:fldChar w:fldCharType="end"/>
            </w:r>
          </w:hyperlink>
        </w:p>
        <w:p w14:paraId="491B9AF8" w14:textId="18E9D8A9"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0" w:history="1">
            <w:r w:rsidRPr="009E058E">
              <w:rPr>
                <w:rStyle w:val="Hyperlink"/>
                <w:noProof/>
                <w:spacing w:val="-10"/>
              </w:rPr>
              <w:t>5.3</w:t>
            </w:r>
            <w:r>
              <w:rPr>
                <w:rFonts w:eastAsiaTheme="minorEastAsia" w:cstheme="minorBidi"/>
                <w:bCs w:val="0"/>
                <w:noProof/>
                <w:spacing w:val="0"/>
                <w:kern w:val="2"/>
                <w:sz w:val="24"/>
                <w:szCs w:val="24"/>
                <w:lang w:eastAsia="de-CH"/>
                <w14:ligatures w14:val="standardContextual"/>
              </w:rPr>
              <w:tab/>
            </w:r>
            <w:r w:rsidRPr="009E058E">
              <w:rPr>
                <w:rStyle w:val="Hyperlink"/>
                <w:noProof/>
              </w:rPr>
              <w:t>Vorgehen bei der Beurteilung</w:t>
            </w:r>
            <w:r>
              <w:rPr>
                <w:noProof/>
                <w:webHidden/>
              </w:rPr>
              <w:tab/>
            </w:r>
            <w:r>
              <w:rPr>
                <w:noProof/>
                <w:webHidden/>
              </w:rPr>
              <w:fldChar w:fldCharType="begin"/>
            </w:r>
            <w:r>
              <w:rPr>
                <w:noProof/>
                <w:webHidden/>
              </w:rPr>
              <w:instrText xml:space="preserve"> PAGEREF _Toc222064760 \h </w:instrText>
            </w:r>
            <w:r>
              <w:rPr>
                <w:noProof/>
                <w:webHidden/>
              </w:rPr>
            </w:r>
            <w:r>
              <w:rPr>
                <w:noProof/>
                <w:webHidden/>
              </w:rPr>
              <w:fldChar w:fldCharType="separate"/>
            </w:r>
            <w:r>
              <w:rPr>
                <w:noProof/>
                <w:webHidden/>
              </w:rPr>
              <w:t>9</w:t>
            </w:r>
            <w:r>
              <w:rPr>
                <w:noProof/>
                <w:webHidden/>
              </w:rPr>
              <w:fldChar w:fldCharType="end"/>
            </w:r>
          </w:hyperlink>
        </w:p>
        <w:p w14:paraId="43150658" w14:textId="03C9F355"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1" w:history="1">
            <w:r w:rsidRPr="009E058E">
              <w:rPr>
                <w:rStyle w:val="Hyperlink"/>
                <w:noProof/>
                <w:spacing w:val="-10"/>
              </w:rPr>
              <w:t>5.4</w:t>
            </w:r>
            <w:r>
              <w:rPr>
                <w:rFonts w:eastAsiaTheme="minorEastAsia" w:cstheme="minorBidi"/>
                <w:bCs w:val="0"/>
                <w:noProof/>
                <w:spacing w:val="0"/>
                <w:kern w:val="2"/>
                <w:sz w:val="24"/>
                <w:szCs w:val="24"/>
                <w:lang w:eastAsia="de-CH"/>
                <w14:ligatures w14:val="standardContextual"/>
              </w:rPr>
              <w:tab/>
            </w:r>
            <w:r w:rsidRPr="009E058E">
              <w:rPr>
                <w:rStyle w:val="Hyperlink"/>
                <w:noProof/>
              </w:rPr>
              <w:t>Präsentation und Assessment (wenn vorgesehen)</w:t>
            </w:r>
            <w:r>
              <w:rPr>
                <w:noProof/>
                <w:webHidden/>
              </w:rPr>
              <w:tab/>
            </w:r>
            <w:r>
              <w:rPr>
                <w:noProof/>
                <w:webHidden/>
              </w:rPr>
              <w:fldChar w:fldCharType="begin"/>
            </w:r>
            <w:r>
              <w:rPr>
                <w:noProof/>
                <w:webHidden/>
              </w:rPr>
              <w:instrText xml:space="preserve"> PAGEREF _Toc222064761 \h </w:instrText>
            </w:r>
            <w:r>
              <w:rPr>
                <w:noProof/>
                <w:webHidden/>
              </w:rPr>
            </w:r>
            <w:r>
              <w:rPr>
                <w:noProof/>
                <w:webHidden/>
              </w:rPr>
              <w:fldChar w:fldCharType="separate"/>
            </w:r>
            <w:r>
              <w:rPr>
                <w:noProof/>
                <w:webHidden/>
              </w:rPr>
              <w:t>9</w:t>
            </w:r>
            <w:r>
              <w:rPr>
                <w:noProof/>
                <w:webHidden/>
              </w:rPr>
              <w:fldChar w:fldCharType="end"/>
            </w:r>
          </w:hyperlink>
        </w:p>
        <w:p w14:paraId="18A1272D" w14:textId="4EA38D39"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2" w:history="1">
            <w:r w:rsidRPr="009E058E">
              <w:rPr>
                <w:rStyle w:val="Hyperlink"/>
                <w:noProof/>
                <w:spacing w:val="-10"/>
              </w:rPr>
              <w:t>5.5</w:t>
            </w:r>
            <w:r>
              <w:rPr>
                <w:rFonts w:eastAsiaTheme="minorEastAsia" w:cstheme="minorBidi"/>
                <w:bCs w:val="0"/>
                <w:noProof/>
                <w:spacing w:val="0"/>
                <w:kern w:val="2"/>
                <w:sz w:val="24"/>
                <w:szCs w:val="24"/>
                <w:lang w:eastAsia="de-CH"/>
                <w14:ligatures w14:val="standardContextual"/>
              </w:rPr>
              <w:tab/>
            </w:r>
            <w:r w:rsidRPr="009E058E">
              <w:rPr>
                <w:rStyle w:val="Hyperlink"/>
                <w:noProof/>
              </w:rPr>
              <w:t>Referenzauskünfte (wenn vorgesehen)</w:t>
            </w:r>
            <w:r>
              <w:rPr>
                <w:noProof/>
                <w:webHidden/>
              </w:rPr>
              <w:tab/>
            </w:r>
            <w:r>
              <w:rPr>
                <w:noProof/>
                <w:webHidden/>
              </w:rPr>
              <w:fldChar w:fldCharType="begin"/>
            </w:r>
            <w:r>
              <w:rPr>
                <w:noProof/>
                <w:webHidden/>
              </w:rPr>
              <w:instrText xml:space="preserve"> PAGEREF _Toc222064762 \h </w:instrText>
            </w:r>
            <w:r>
              <w:rPr>
                <w:noProof/>
                <w:webHidden/>
              </w:rPr>
            </w:r>
            <w:r>
              <w:rPr>
                <w:noProof/>
                <w:webHidden/>
              </w:rPr>
              <w:fldChar w:fldCharType="separate"/>
            </w:r>
            <w:r>
              <w:rPr>
                <w:noProof/>
                <w:webHidden/>
              </w:rPr>
              <w:t>9</w:t>
            </w:r>
            <w:r>
              <w:rPr>
                <w:noProof/>
                <w:webHidden/>
              </w:rPr>
              <w:fldChar w:fldCharType="end"/>
            </w:r>
          </w:hyperlink>
        </w:p>
        <w:p w14:paraId="7968AE94" w14:textId="6833B43D"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3" w:history="1">
            <w:r w:rsidRPr="009E058E">
              <w:rPr>
                <w:rStyle w:val="Hyperlink"/>
                <w:noProof/>
                <w:spacing w:val="-10"/>
              </w:rPr>
              <w:t>5.6</w:t>
            </w:r>
            <w:r>
              <w:rPr>
                <w:rFonts w:eastAsiaTheme="minorEastAsia" w:cstheme="minorBidi"/>
                <w:bCs w:val="0"/>
                <w:noProof/>
                <w:spacing w:val="0"/>
                <w:kern w:val="2"/>
                <w:sz w:val="24"/>
                <w:szCs w:val="24"/>
                <w:lang w:eastAsia="de-CH"/>
                <w14:ligatures w14:val="standardContextual"/>
              </w:rPr>
              <w:tab/>
            </w:r>
            <w:r w:rsidRPr="009E058E">
              <w:rPr>
                <w:rStyle w:val="Hyperlink"/>
                <w:noProof/>
              </w:rPr>
              <w:t>Terminplan</w:t>
            </w:r>
            <w:r>
              <w:rPr>
                <w:noProof/>
                <w:webHidden/>
              </w:rPr>
              <w:tab/>
            </w:r>
            <w:r>
              <w:rPr>
                <w:noProof/>
                <w:webHidden/>
              </w:rPr>
              <w:fldChar w:fldCharType="begin"/>
            </w:r>
            <w:r>
              <w:rPr>
                <w:noProof/>
                <w:webHidden/>
              </w:rPr>
              <w:instrText xml:space="preserve"> PAGEREF _Toc222064763 \h </w:instrText>
            </w:r>
            <w:r>
              <w:rPr>
                <w:noProof/>
                <w:webHidden/>
              </w:rPr>
            </w:r>
            <w:r>
              <w:rPr>
                <w:noProof/>
                <w:webHidden/>
              </w:rPr>
              <w:fldChar w:fldCharType="separate"/>
            </w:r>
            <w:r>
              <w:rPr>
                <w:noProof/>
                <w:webHidden/>
              </w:rPr>
              <w:t>9</w:t>
            </w:r>
            <w:r>
              <w:rPr>
                <w:noProof/>
                <w:webHidden/>
              </w:rPr>
              <w:fldChar w:fldCharType="end"/>
            </w:r>
          </w:hyperlink>
        </w:p>
        <w:p w14:paraId="3FFE5DAD" w14:textId="023EC377"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64" w:history="1">
            <w:r w:rsidRPr="009E058E">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9E058E">
              <w:rPr>
                <w:rStyle w:val="Hyperlink"/>
                <w:noProof/>
              </w:rPr>
              <w:t>Angebot</w:t>
            </w:r>
            <w:r>
              <w:rPr>
                <w:noProof/>
                <w:webHidden/>
              </w:rPr>
              <w:tab/>
            </w:r>
            <w:r>
              <w:rPr>
                <w:noProof/>
                <w:webHidden/>
              </w:rPr>
              <w:fldChar w:fldCharType="begin"/>
            </w:r>
            <w:r>
              <w:rPr>
                <w:noProof/>
                <w:webHidden/>
              </w:rPr>
              <w:instrText xml:space="preserve"> PAGEREF _Toc222064764 \h </w:instrText>
            </w:r>
            <w:r>
              <w:rPr>
                <w:noProof/>
                <w:webHidden/>
              </w:rPr>
            </w:r>
            <w:r>
              <w:rPr>
                <w:noProof/>
                <w:webHidden/>
              </w:rPr>
              <w:fldChar w:fldCharType="separate"/>
            </w:r>
            <w:r>
              <w:rPr>
                <w:noProof/>
                <w:webHidden/>
              </w:rPr>
              <w:t>10</w:t>
            </w:r>
            <w:r>
              <w:rPr>
                <w:noProof/>
                <w:webHidden/>
              </w:rPr>
              <w:fldChar w:fldCharType="end"/>
            </w:r>
          </w:hyperlink>
        </w:p>
        <w:p w14:paraId="1C5C7DB5" w14:textId="03BA2206"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5" w:history="1">
            <w:r w:rsidRPr="009E058E">
              <w:rPr>
                <w:rStyle w:val="Hyperlink"/>
                <w:rFonts w:cs="Times New Roman"/>
                <w:noProof/>
                <w:spacing w:val="-10"/>
              </w:rPr>
              <w:t>6.1</w:t>
            </w:r>
            <w:r>
              <w:rPr>
                <w:rFonts w:eastAsiaTheme="minorEastAsia" w:cstheme="minorBidi"/>
                <w:bCs w:val="0"/>
                <w:noProof/>
                <w:spacing w:val="0"/>
                <w:kern w:val="2"/>
                <w:sz w:val="24"/>
                <w:szCs w:val="24"/>
                <w:lang w:eastAsia="de-CH"/>
                <w14:ligatures w14:val="standardContextual"/>
              </w:rPr>
              <w:tab/>
            </w:r>
            <w:r w:rsidRPr="009E058E">
              <w:rPr>
                <w:rStyle w:val="Hyperlink"/>
                <w:noProof/>
              </w:rPr>
              <w:t>Grundlage für die Angebote</w:t>
            </w:r>
            <w:r>
              <w:rPr>
                <w:noProof/>
                <w:webHidden/>
              </w:rPr>
              <w:tab/>
            </w:r>
            <w:r>
              <w:rPr>
                <w:noProof/>
                <w:webHidden/>
              </w:rPr>
              <w:fldChar w:fldCharType="begin"/>
            </w:r>
            <w:r>
              <w:rPr>
                <w:noProof/>
                <w:webHidden/>
              </w:rPr>
              <w:instrText xml:space="preserve"> PAGEREF _Toc222064765 \h </w:instrText>
            </w:r>
            <w:r>
              <w:rPr>
                <w:noProof/>
                <w:webHidden/>
              </w:rPr>
            </w:r>
            <w:r>
              <w:rPr>
                <w:noProof/>
                <w:webHidden/>
              </w:rPr>
              <w:fldChar w:fldCharType="separate"/>
            </w:r>
            <w:r>
              <w:rPr>
                <w:noProof/>
                <w:webHidden/>
              </w:rPr>
              <w:t>10</w:t>
            </w:r>
            <w:r>
              <w:rPr>
                <w:noProof/>
                <w:webHidden/>
              </w:rPr>
              <w:fldChar w:fldCharType="end"/>
            </w:r>
          </w:hyperlink>
        </w:p>
        <w:p w14:paraId="234F43A6" w14:textId="037EFB0A"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6" w:history="1">
            <w:r w:rsidRPr="009E058E">
              <w:rPr>
                <w:rStyle w:val="Hyperlink"/>
                <w:noProof/>
                <w:spacing w:val="-10"/>
              </w:rPr>
              <w:t>6.2</w:t>
            </w:r>
            <w:r>
              <w:rPr>
                <w:rFonts w:eastAsiaTheme="minorEastAsia" w:cstheme="minorBidi"/>
                <w:bCs w:val="0"/>
                <w:noProof/>
                <w:spacing w:val="0"/>
                <w:kern w:val="2"/>
                <w:sz w:val="24"/>
                <w:szCs w:val="24"/>
                <w:lang w:eastAsia="de-CH"/>
                <w14:ligatures w14:val="standardContextual"/>
              </w:rPr>
              <w:tab/>
            </w:r>
            <w:r w:rsidRPr="009E058E">
              <w:rPr>
                <w:rStyle w:val="Hyperlink"/>
                <w:noProof/>
              </w:rPr>
              <w:t>Angebotsaufbau</w:t>
            </w:r>
            <w:r>
              <w:rPr>
                <w:noProof/>
                <w:webHidden/>
              </w:rPr>
              <w:tab/>
            </w:r>
            <w:r>
              <w:rPr>
                <w:noProof/>
                <w:webHidden/>
              </w:rPr>
              <w:fldChar w:fldCharType="begin"/>
            </w:r>
            <w:r>
              <w:rPr>
                <w:noProof/>
                <w:webHidden/>
              </w:rPr>
              <w:instrText xml:space="preserve"> PAGEREF _Toc222064766 \h </w:instrText>
            </w:r>
            <w:r>
              <w:rPr>
                <w:noProof/>
                <w:webHidden/>
              </w:rPr>
            </w:r>
            <w:r>
              <w:rPr>
                <w:noProof/>
                <w:webHidden/>
              </w:rPr>
              <w:fldChar w:fldCharType="separate"/>
            </w:r>
            <w:r>
              <w:rPr>
                <w:noProof/>
                <w:webHidden/>
              </w:rPr>
              <w:t>10</w:t>
            </w:r>
            <w:r>
              <w:rPr>
                <w:noProof/>
                <w:webHidden/>
              </w:rPr>
              <w:fldChar w:fldCharType="end"/>
            </w:r>
          </w:hyperlink>
        </w:p>
        <w:p w14:paraId="32E3084E" w14:textId="60BCD00D"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7" w:history="1">
            <w:r w:rsidRPr="009E058E">
              <w:rPr>
                <w:rStyle w:val="Hyperlink"/>
                <w:noProof/>
                <w:spacing w:val="-10"/>
              </w:rPr>
              <w:t>6.3</w:t>
            </w:r>
            <w:r>
              <w:rPr>
                <w:rFonts w:eastAsiaTheme="minorEastAsia" w:cstheme="minorBidi"/>
                <w:bCs w:val="0"/>
                <w:noProof/>
                <w:spacing w:val="0"/>
                <w:kern w:val="2"/>
                <w:sz w:val="24"/>
                <w:szCs w:val="24"/>
                <w:lang w:eastAsia="de-CH"/>
                <w14:ligatures w14:val="standardContextual"/>
              </w:rPr>
              <w:tab/>
            </w:r>
            <w:r w:rsidRPr="009E058E">
              <w:rPr>
                <w:rStyle w:val="Hyperlink"/>
                <w:noProof/>
              </w:rPr>
              <w:t>Sprache</w:t>
            </w:r>
            <w:r>
              <w:rPr>
                <w:noProof/>
                <w:webHidden/>
              </w:rPr>
              <w:tab/>
            </w:r>
            <w:r>
              <w:rPr>
                <w:noProof/>
                <w:webHidden/>
              </w:rPr>
              <w:fldChar w:fldCharType="begin"/>
            </w:r>
            <w:r>
              <w:rPr>
                <w:noProof/>
                <w:webHidden/>
              </w:rPr>
              <w:instrText xml:space="preserve"> PAGEREF _Toc222064767 \h </w:instrText>
            </w:r>
            <w:r>
              <w:rPr>
                <w:noProof/>
                <w:webHidden/>
              </w:rPr>
            </w:r>
            <w:r>
              <w:rPr>
                <w:noProof/>
                <w:webHidden/>
              </w:rPr>
              <w:fldChar w:fldCharType="separate"/>
            </w:r>
            <w:r>
              <w:rPr>
                <w:noProof/>
                <w:webHidden/>
              </w:rPr>
              <w:t>11</w:t>
            </w:r>
            <w:r>
              <w:rPr>
                <w:noProof/>
                <w:webHidden/>
              </w:rPr>
              <w:fldChar w:fldCharType="end"/>
            </w:r>
          </w:hyperlink>
        </w:p>
        <w:p w14:paraId="4AC25960" w14:textId="17C090E9"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8" w:history="1">
            <w:r w:rsidRPr="009E058E">
              <w:rPr>
                <w:rStyle w:val="Hyperlink"/>
                <w:noProof/>
                <w:spacing w:val="-10"/>
              </w:rPr>
              <w:t>6.4</w:t>
            </w:r>
            <w:r>
              <w:rPr>
                <w:rFonts w:eastAsiaTheme="minorEastAsia" w:cstheme="minorBidi"/>
                <w:bCs w:val="0"/>
                <w:noProof/>
                <w:spacing w:val="0"/>
                <w:kern w:val="2"/>
                <w:sz w:val="24"/>
                <w:szCs w:val="24"/>
                <w:lang w:eastAsia="de-CH"/>
                <w14:ligatures w14:val="standardContextual"/>
              </w:rPr>
              <w:tab/>
            </w:r>
            <w:r w:rsidRPr="009E058E">
              <w:rPr>
                <w:rStyle w:val="Hyperlink"/>
                <w:noProof/>
              </w:rPr>
              <w:t>Fragen; simap</w:t>
            </w:r>
            <w:r>
              <w:rPr>
                <w:noProof/>
                <w:webHidden/>
              </w:rPr>
              <w:tab/>
            </w:r>
            <w:r>
              <w:rPr>
                <w:noProof/>
                <w:webHidden/>
              </w:rPr>
              <w:fldChar w:fldCharType="begin"/>
            </w:r>
            <w:r>
              <w:rPr>
                <w:noProof/>
                <w:webHidden/>
              </w:rPr>
              <w:instrText xml:space="preserve"> PAGEREF _Toc222064768 \h </w:instrText>
            </w:r>
            <w:r>
              <w:rPr>
                <w:noProof/>
                <w:webHidden/>
              </w:rPr>
            </w:r>
            <w:r>
              <w:rPr>
                <w:noProof/>
                <w:webHidden/>
              </w:rPr>
              <w:fldChar w:fldCharType="separate"/>
            </w:r>
            <w:r>
              <w:rPr>
                <w:noProof/>
                <w:webHidden/>
              </w:rPr>
              <w:t>11</w:t>
            </w:r>
            <w:r>
              <w:rPr>
                <w:noProof/>
                <w:webHidden/>
              </w:rPr>
              <w:fldChar w:fldCharType="end"/>
            </w:r>
          </w:hyperlink>
        </w:p>
        <w:p w14:paraId="1CEB84D4" w14:textId="4FF96C03"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69" w:history="1">
            <w:r w:rsidRPr="009E058E">
              <w:rPr>
                <w:rStyle w:val="Hyperlink"/>
                <w:noProof/>
                <w:spacing w:val="-10"/>
              </w:rPr>
              <w:t>6.5</w:t>
            </w:r>
            <w:r>
              <w:rPr>
                <w:rFonts w:eastAsiaTheme="minorEastAsia" w:cstheme="minorBidi"/>
                <w:bCs w:val="0"/>
                <w:noProof/>
                <w:spacing w:val="0"/>
                <w:kern w:val="2"/>
                <w:sz w:val="24"/>
                <w:szCs w:val="24"/>
                <w:lang w:eastAsia="de-CH"/>
                <w14:ligatures w14:val="standardContextual"/>
              </w:rPr>
              <w:tab/>
            </w:r>
            <w:r w:rsidRPr="009E058E">
              <w:rPr>
                <w:rStyle w:val="Hyperlink"/>
                <w:noProof/>
              </w:rPr>
              <w:t>Abgabe; Form und Frist</w:t>
            </w:r>
            <w:r>
              <w:rPr>
                <w:noProof/>
                <w:webHidden/>
              </w:rPr>
              <w:tab/>
            </w:r>
            <w:r>
              <w:rPr>
                <w:noProof/>
                <w:webHidden/>
              </w:rPr>
              <w:fldChar w:fldCharType="begin"/>
            </w:r>
            <w:r>
              <w:rPr>
                <w:noProof/>
                <w:webHidden/>
              </w:rPr>
              <w:instrText xml:space="preserve"> PAGEREF _Toc222064769 \h </w:instrText>
            </w:r>
            <w:r>
              <w:rPr>
                <w:noProof/>
                <w:webHidden/>
              </w:rPr>
            </w:r>
            <w:r>
              <w:rPr>
                <w:noProof/>
                <w:webHidden/>
              </w:rPr>
              <w:fldChar w:fldCharType="separate"/>
            </w:r>
            <w:r>
              <w:rPr>
                <w:noProof/>
                <w:webHidden/>
              </w:rPr>
              <w:t>11</w:t>
            </w:r>
            <w:r>
              <w:rPr>
                <w:noProof/>
                <w:webHidden/>
              </w:rPr>
              <w:fldChar w:fldCharType="end"/>
            </w:r>
          </w:hyperlink>
        </w:p>
        <w:p w14:paraId="12538166" w14:textId="2565C5B0" w:rsidR="00CD068A" w:rsidRDefault="00CD068A">
          <w:pPr>
            <w:pStyle w:val="Verzeichnis3"/>
            <w:rPr>
              <w:rFonts w:eastAsiaTheme="minorEastAsia" w:cstheme="minorBidi"/>
              <w:bCs w:val="0"/>
              <w:spacing w:val="0"/>
              <w:kern w:val="2"/>
              <w:sz w:val="24"/>
              <w:szCs w:val="24"/>
              <w:lang w:eastAsia="de-CH"/>
              <w14:ligatures w14:val="standardContextual"/>
            </w:rPr>
          </w:pPr>
          <w:hyperlink w:anchor="_Toc222064770" w:history="1">
            <w:r w:rsidRPr="009E058E">
              <w:rPr>
                <w:rStyle w:val="Hyperlink"/>
                <w:spacing w:val="-10"/>
              </w:rPr>
              <w:t>6.5.1</w:t>
            </w:r>
            <w:r>
              <w:rPr>
                <w:rFonts w:eastAsiaTheme="minorEastAsia" w:cstheme="minorBidi"/>
                <w:bCs w:val="0"/>
                <w:spacing w:val="0"/>
                <w:kern w:val="2"/>
                <w:sz w:val="24"/>
                <w:szCs w:val="24"/>
                <w:lang w:eastAsia="de-CH"/>
                <w14:ligatures w14:val="standardContextual"/>
              </w:rPr>
              <w:tab/>
            </w:r>
            <w:r w:rsidRPr="009E058E">
              <w:rPr>
                <w:rStyle w:val="Hyperlink"/>
              </w:rPr>
              <w:t>Form</w:t>
            </w:r>
            <w:r>
              <w:rPr>
                <w:webHidden/>
              </w:rPr>
              <w:tab/>
            </w:r>
            <w:r>
              <w:rPr>
                <w:webHidden/>
              </w:rPr>
              <w:fldChar w:fldCharType="begin"/>
            </w:r>
            <w:r>
              <w:rPr>
                <w:webHidden/>
              </w:rPr>
              <w:instrText xml:space="preserve"> PAGEREF _Toc222064770 \h </w:instrText>
            </w:r>
            <w:r>
              <w:rPr>
                <w:webHidden/>
              </w:rPr>
            </w:r>
            <w:r>
              <w:rPr>
                <w:webHidden/>
              </w:rPr>
              <w:fldChar w:fldCharType="separate"/>
            </w:r>
            <w:r>
              <w:rPr>
                <w:webHidden/>
              </w:rPr>
              <w:t>11</w:t>
            </w:r>
            <w:r>
              <w:rPr>
                <w:webHidden/>
              </w:rPr>
              <w:fldChar w:fldCharType="end"/>
            </w:r>
          </w:hyperlink>
        </w:p>
        <w:p w14:paraId="2897EB5D" w14:textId="1E326AA7" w:rsidR="00CD068A" w:rsidRDefault="00CD068A">
          <w:pPr>
            <w:pStyle w:val="Verzeichnis3"/>
            <w:rPr>
              <w:rFonts w:eastAsiaTheme="minorEastAsia" w:cstheme="minorBidi"/>
              <w:bCs w:val="0"/>
              <w:spacing w:val="0"/>
              <w:kern w:val="2"/>
              <w:sz w:val="24"/>
              <w:szCs w:val="24"/>
              <w:lang w:eastAsia="de-CH"/>
              <w14:ligatures w14:val="standardContextual"/>
            </w:rPr>
          </w:pPr>
          <w:hyperlink w:anchor="_Toc222064771" w:history="1">
            <w:r w:rsidRPr="009E058E">
              <w:rPr>
                <w:rStyle w:val="Hyperlink"/>
                <w:spacing w:val="-10"/>
              </w:rPr>
              <w:t>6.5.2</w:t>
            </w:r>
            <w:r>
              <w:rPr>
                <w:rFonts w:eastAsiaTheme="minorEastAsia" w:cstheme="minorBidi"/>
                <w:bCs w:val="0"/>
                <w:spacing w:val="0"/>
                <w:kern w:val="2"/>
                <w:sz w:val="24"/>
                <w:szCs w:val="24"/>
                <w:lang w:eastAsia="de-CH"/>
                <w14:ligatures w14:val="standardContextual"/>
              </w:rPr>
              <w:tab/>
            </w:r>
            <w:r w:rsidRPr="009E058E">
              <w:rPr>
                <w:rStyle w:val="Hyperlink"/>
              </w:rPr>
              <w:t>Frist</w:t>
            </w:r>
            <w:r>
              <w:rPr>
                <w:webHidden/>
              </w:rPr>
              <w:tab/>
            </w:r>
            <w:r>
              <w:rPr>
                <w:webHidden/>
              </w:rPr>
              <w:fldChar w:fldCharType="begin"/>
            </w:r>
            <w:r>
              <w:rPr>
                <w:webHidden/>
              </w:rPr>
              <w:instrText xml:space="preserve"> PAGEREF _Toc222064771 \h </w:instrText>
            </w:r>
            <w:r>
              <w:rPr>
                <w:webHidden/>
              </w:rPr>
            </w:r>
            <w:r>
              <w:rPr>
                <w:webHidden/>
              </w:rPr>
              <w:fldChar w:fldCharType="separate"/>
            </w:r>
            <w:r>
              <w:rPr>
                <w:webHidden/>
              </w:rPr>
              <w:t>12</w:t>
            </w:r>
            <w:r>
              <w:rPr>
                <w:webHidden/>
              </w:rPr>
              <w:fldChar w:fldCharType="end"/>
            </w:r>
          </w:hyperlink>
        </w:p>
        <w:p w14:paraId="672D294C" w14:textId="3C347089"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72" w:history="1">
            <w:r w:rsidRPr="009E058E">
              <w:rPr>
                <w:rStyle w:val="Hyperlink"/>
                <w:noProof/>
                <w:spacing w:val="-10"/>
              </w:rPr>
              <w:t>6.6</w:t>
            </w:r>
            <w:r>
              <w:rPr>
                <w:rFonts w:eastAsiaTheme="minorEastAsia" w:cstheme="minorBidi"/>
                <w:bCs w:val="0"/>
                <w:noProof/>
                <w:spacing w:val="0"/>
                <w:kern w:val="2"/>
                <w:sz w:val="24"/>
                <w:szCs w:val="24"/>
                <w:lang w:eastAsia="de-CH"/>
                <w14:ligatures w14:val="standardContextual"/>
              </w:rPr>
              <w:tab/>
            </w:r>
            <w:r w:rsidRPr="009E058E">
              <w:rPr>
                <w:rStyle w:val="Hyperlink"/>
                <w:noProof/>
              </w:rPr>
              <w:t>Währung und Zahlungsbedingungen</w:t>
            </w:r>
            <w:r>
              <w:rPr>
                <w:noProof/>
                <w:webHidden/>
              </w:rPr>
              <w:tab/>
            </w:r>
            <w:r>
              <w:rPr>
                <w:noProof/>
                <w:webHidden/>
              </w:rPr>
              <w:fldChar w:fldCharType="begin"/>
            </w:r>
            <w:r>
              <w:rPr>
                <w:noProof/>
                <w:webHidden/>
              </w:rPr>
              <w:instrText xml:space="preserve"> PAGEREF _Toc222064772 \h </w:instrText>
            </w:r>
            <w:r>
              <w:rPr>
                <w:noProof/>
                <w:webHidden/>
              </w:rPr>
            </w:r>
            <w:r>
              <w:rPr>
                <w:noProof/>
                <w:webHidden/>
              </w:rPr>
              <w:fldChar w:fldCharType="separate"/>
            </w:r>
            <w:r>
              <w:rPr>
                <w:noProof/>
                <w:webHidden/>
              </w:rPr>
              <w:t>12</w:t>
            </w:r>
            <w:r>
              <w:rPr>
                <w:noProof/>
                <w:webHidden/>
              </w:rPr>
              <w:fldChar w:fldCharType="end"/>
            </w:r>
          </w:hyperlink>
        </w:p>
        <w:p w14:paraId="4A9632A2" w14:textId="44002F59"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73" w:history="1">
            <w:r w:rsidRPr="009E058E">
              <w:rPr>
                <w:rStyle w:val="Hyperlink"/>
                <w:noProof/>
                <w:spacing w:val="-10"/>
              </w:rPr>
              <w:t>6.7</w:t>
            </w:r>
            <w:r>
              <w:rPr>
                <w:rFonts w:eastAsiaTheme="minorEastAsia" w:cstheme="minorBidi"/>
                <w:bCs w:val="0"/>
                <w:noProof/>
                <w:spacing w:val="0"/>
                <w:kern w:val="2"/>
                <w:sz w:val="24"/>
                <w:szCs w:val="24"/>
                <w:lang w:eastAsia="de-CH"/>
                <w14:ligatures w14:val="standardContextual"/>
              </w:rPr>
              <w:tab/>
            </w:r>
            <w:r w:rsidRPr="009E058E">
              <w:rPr>
                <w:rStyle w:val="Hyperlink"/>
                <w:noProof/>
              </w:rPr>
              <w:t>Berücksichtigung der Teuerung</w:t>
            </w:r>
            <w:r>
              <w:rPr>
                <w:noProof/>
                <w:webHidden/>
              </w:rPr>
              <w:tab/>
            </w:r>
            <w:r>
              <w:rPr>
                <w:noProof/>
                <w:webHidden/>
              </w:rPr>
              <w:fldChar w:fldCharType="begin"/>
            </w:r>
            <w:r>
              <w:rPr>
                <w:noProof/>
                <w:webHidden/>
              </w:rPr>
              <w:instrText xml:space="preserve"> PAGEREF _Toc222064773 \h </w:instrText>
            </w:r>
            <w:r>
              <w:rPr>
                <w:noProof/>
                <w:webHidden/>
              </w:rPr>
            </w:r>
            <w:r>
              <w:rPr>
                <w:noProof/>
                <w:webHidden/>
              </w:rPr>
              <w:fldChar w:fldCharType="separate"/>
            </w:r>
            <w:r>
              <w:rPr>
                <w:noProof/>
                <w:webHidden/>
              </w:rPr>
              <w:t>13</w:t>
            </w:r>
            <w:r>
              <w:rPr>
                <w:noProof/>
                <w:webHidden/>
              </w:rPr>
              <w:fldChar w:fldCharType="end"/>
            </w:r>
          </w:hyperlink>
        </w:p>
        <w:p w14:paraId="7F214B83" w14:textId="0D8B9A42"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74" w:history="1">
            <w:r w:rsidRPr="009E058E">
              <w:rPr>
                <w:rStyle w:val="Hyperlink"/>
                <w:noProof/>
                <w:spacing w:val="-10"/>
                <w:lang w:eastAsia="de-DE"/>
              </w:rPr>
              <w:t>6.8</w:t>
            </w:r>
            <w:r>
              <w:rPr>
                <w:rFonts w:eastAsiaTheme="minorEastAsia" w:cstheme="minorBidi"/>
                <w:bCs w:val="0"/>
                <w:noProof/>
                <w:spacing w:val="0"/>
                <w:kern w:val="2"/>
                <w:sz w:val="24"/>
                <w:szCs w:val="24"/>
                <w:lang w:eastAsia="de-CH"/>
                <w14:ligatures w14:val="standardContextual"/>
              </w:rPr>
              <w:tab/>
            </w:r>
            <w:r w:rsidRPr="009E058E">
              <w:rPr>
                <w:rStyle w:val="Hyperlink"/>
                <w:noProof/>
              </w:rPr>
              <w:t>Teilangebote / Lose</w:t>
            </w:r>
            <w:r>
              <w:rPr>
                <w:noProof/>
                <w:webHidden/>
              </w:rPr>
              <w:tab/>
            </w:r>
            <w:r>
              <w:rPr>
                <w:noProof/>
                <w:webHidden/>
              </w:rPr>
              <w:fldChar w:fldCharType="begin"/>
            </w:r>
            <w:r>
              <w:rPr>
                <w:noProof/>
                <w:webHidden/>
              </w:rPr>
              <w:instrText xml:space="preserve"> PAGEREF _Toc222064774 \h </w:instrText>
            </w:r>
            <w:r>
              <w:rPr>
                <w:noProof/>
                <w:webHidden/>
              </w:rPr>
            </w:r>
            <w:r>
              <w:rPr>
                <w:noProof/>
                <w:webHidden/>
              </w:rPr>
              <w:fldChar w:fldCharType="separate"/>
            </w:r>
            <w:r>
              <w:rPr>
                <w:noProof/>
                <w:webHidden/>
              </w:rPr>
              <w:t>13</w:t>
            </w:r>
            <w:r>
              <w:rPr>
                <w:noProof/>
                <w:webHidden/>
              </w:rPr>
              <w:fldChar w:fldCharType="end"/>
            </w:r>
          </w:hyperlink>
        </w:p>
        <w:p w14:paraId="3B5AD88D" w14:textId="1648E507"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75" w:history="1">
            <w:r w:rsidRPr="009E058E">
              <w:rPr>
                <w:rStyle w:val="Hyperlink"/>
                <w:noProof/>
                <w:spacing w:val="-10"/>
              </w:rPr>
              <w:t>6.9</w:t>
            </w:r>
            <w:r>
              <w:rPr>
                <w:rFonts w:eastAsiaTheme="minorEastAsia" w:cstheme="minorBidi"/>
                <w:bCs w:val="0"/>
                <w:noProof/>
                <w:spacing w:val="0"/>
                <w:kern w:val="2"/>
                <w:sz w:val="24"/>
                <w:szCs w:val="24"/>
                <w:lang w:eastAsia="de-CH"/>
                <w14:ligatures w14:val="standardContextual"/>
              </w:rPr>
              <w:tab/>
            </w:r>
            <w:r w:rsidRPr="009E058E">
              <w:rPr>
                <w:rStyle w:val="Hyperlink"/>
                <w:noProof/>
              </w:rPr>
              <w:t>Varianten</w:t>
            </w:r>
            <w:r>
              <w:rPr>
                <w:noProof/>
                <w:webHidden/>
              </w:rPr>
              <w:tab/>
            </w:r>
            <w:r>
              <w:rPr>
                <w:noProof/>
                <w:webHidden/>
              </w:rPr>
              <w:fldChar w:fldCharType="begin"/>
            </w:r>
            <w:r>
              <w:rPr>
                <w:noProof/>
                <w:webHidden/>
              </w:rPr>
              <w:instrText xml:space="preserve"> PAGEREF _Toc222064775 \h </w:instrText>
            </w:r>
            <w:r>
              <w:rPr>
                <w:noProof/>
                <w:webHidden/>
              </w:rPr>
            </w:r>
            <w:r>
              <w:rPr>
                <w:noProof/>
                <w:webHidden/>
              </w:rPr>
              <w:fldChar w:fldCharType="separate"/>
            </w:r>
            <w:r>
              <w:rPr>
                <w:noProof/>
                <w:webHidden/>
              </w:rPr>
              <w:t>13</w:t>
            </w:r>
            <w:r>
              <w:rPr>
                <w:noProof/>
                <w:webHidden/>
              </w:rPr>
              <w:fldChar w:fldCharType="end"/>
            </w:r>
          </w:hyperlink>
        </w:p>
        <w:p w14:paraId="27326BB8" w14:textId="43BDB613"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76" w:history="1">
            <w:r w:rsidRPr="009E058E">
              <w:rPr>
                <w:rStyle w:val="Hyperlink"/>
                <w:noProof/>
                <w:spacing w:val="-10"/>
              </w:rPr>
              <w:t>6.10</w:t>
            </w:r>
            <w:r>
              <w:rPr>
                <w:rFonts w:eastAsiaTheme="minorEastAsia" w:cstheme="minorBidi"/>
                <w:bCs w:val="0"/>
                <w:noProof/>
                <w:spacing w:val="0"/>
                <w:kern w:val="2"/>
                <w:sz w:val="24"/>
                <w:szCs w:val="24"/>
                <w:lang w:eastAsia="de-CH"/>
                <w14:ligatures w14:val="standardContextual"/>
              </w:rPr>
              <w:tab/>
            </w:r>
            <w:r w:rsidRPr="009E058E">
              <w:rPr>
                <w:rStyle w:val="Hyperlink"/>
                <w:noProof/>
              </w:rPr>
              <w:t>Vergütung des Angebots</w:t>
            </w:r>
            <w:r>
              <w:rPr>
                <w:noProof/>
                <w:webHidden/>
              </w:rPr>
              <w:tab/>
            </w:r>
            <w:r>
              <w:rPr>
                <w:noProof/>
                <w:webHidden/>
              </w:rPr>
              <w:fldChar w:fldCharType="begin"/>
            </w:r>
            <w:r>
              <w:rPr>
                <w:noProof/>
                <w:webHidden/>
              </w:rPr>
              <w:instrText xml:space="preserve"> PAGEREF _Toc222064776 \h </w:instrText>
            </w:r>
            <w:r>
              <w:rPr>
                <w:noProof/>
                <w:webHidden/>
              </w:rPr>
            </w:r>
            <w:r>
              <w:rPr>
                <w:noProof/>
                <w:webHidden/>
              </w:rPr>
              <w:fldChar w:fldCharType="separate"/>
            </w:r>
            <w:r>
              <w:rPr>
                <w:noProof/>
                <w:webHidden/>
              </w:rPr>
              <w:t>13</w:t>
            </w:r>
            <w:r>
              <w:rPr>
                <w:noProof/>
                <w:webHidden/>
              </w:rPr>
              <w:fldChar w:fldCharType="end"/>
            </w:r>
          </w:hyperlink>
        </w:p>
        <w:p w14:paraId="545B4B28" w14:textId="22EE3358"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77" w:history="1">
            <w:r w:rsidRPr="009E058E">
              <w:rPr>
                <w:rStyle w:val="Hyperlink"/>
                <w:noProof/>
                <w:spacing w:val="-10"/>
              </w:rPr>
              <w:t>6.11</w:t>
            </w:r>
            <w:r>
              <w:rPr>
                <w:rFonts w:eastAsiaTheme="minorEastAsia" w:cstheme="minorBidi"/>
                <w:bCs w:val="0"/>
                <w:noProof/>
                <w:spacing w:val="0"/>
                <w:kern w:val="2"/>
                <w:sz w:val="24"/>
                <w:szCs w:val="24"/>
                <w:lang w:eastAsia="de-CH"/>
                <w14:ligatures w14:val="standardContextual"/>
              </w:rPr>
              <w:tab/>
            </w:r>
            <w:r w:rsidRPr="009E058E">
              <w:rPr>
                <w:rStyle w:val="Hyperlink"/>
                <w:noProof/>
              </w:rPr>
              <w:t>Gültigkeit des Angebots</w:t>
            </w:r>
            <w:r>
              <w:rPr>
                <w:noProof/>
                <w:webHidden/>
              </w:rPr>
              <w:tab/>
            </w:r>
            <w:r>
              <w:rPr>
                <w:noProof/>
                <w:webHidden/>
              </w:rPr>
              <w:fldChar w:fldCharType="begin"/>
            </w:r>
            <w:r>
              <w:rPr>
                <w:noProof/>
                <w:webHidden/>
              </w:rPr>
              <w:instrText xml:space="preserve"> PAGEREF _Toc222064777 \h </w:instrText>
            </w:r>
            <w:r>
              <w:rPr>
                <w:noProof/>
                <w:webHidden/>
              </w:rPr>
            </w:r>
            <w:r>
              <w:rPr>
                <w:noProof/>
                <w:webHidden/>
              </w:rPr>
              <w:fldChar w:fldCharType="separate"/>
            </w:r>
            <w:r>
              <w:rPr>
                <w:noProof/>
                <w:webHidden/>
              </w:rPr>
              <w:t>13</w:t>
            </w:r>
            <w:r>
              <w:rPr>
                <w:noProof/>
                <w:webHidden/>
              </w:rPr>
              <w:fldChar w:fldCharType="end"/>
            </w:r>
          </w:hyperlink>
        </w:p>
        <w:p w14:paraId="4D5F2B27" w14:textId="66F9CDC2"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78" w:history="1">
            <w:r w:rsidRPr="009E058E">
              <w:rPr>
                <w:rStyle w:val="Hyperlink"/>
                <w:noProof/>
                <w:spacing w:val="-10"/>
              </w:rPr>
              <w:t>6.12</w:t>
            </w:r>
            <w:r>
              <w:rPr>
                <w:rFonts w:eastAsiaTheme="minorEastAsia" w:cstheme="minorBidi"/>
                <w:bCs w:val="0"/>
                <w:noProof/>
                <w:spacing w:val="0"/>
                <w:kern w:val="2"/>
                <w:sz w:val="24"/>
                <w:szCs w:val="24"/>
                <w:lang w:eastAsia="de-CH"/>
                <w14:ligatures w14:val="standardContextual"/>
              </w:rPr>
              <w:tab/>
            </w:r>
            <w:r w:rsidRPr="009E058E">
              <w:rPr>
                <w:rStyle w:val="Hyperlink"/>
                <w:noProof/>
              </w:rPr>
              <w:t>Ausführungstermine</w:t>
            </w:r>
            <w:r>
              <w:rPr>
                <w:noProof/>
                <w:webHidden/>
              </w:rPr>
              <w:tab/>
            </w:r>
            <w:r>
              <w:rPr>
                <w:noProof/>
                <w:webHidden/>
              </w:rPr>
              <w:fldChar w:fldCharType="begin"/>
            </w:r>
            <w:r>
              <w:rPr>
                <w:noProof/>
                <w:webHidden/>
              </w:rPr>
              <w:instrText xml:space="preserve"> PAGEREF _Toc222064778 \h </w:instrText>
            </w:r>
            <w:r>
              <w:rPr>
                <w:noProof/>
                <w:webHidden/>
              </w:rPr>
            </w:r>
            <w:r>
              <w:rPr>
                <w:noProof/>
                <w:webHidden/>
              </w:rPr>
              <w:fldChar w:fldCharType="separate"/>
            </w:r>
            <w:r>
              <w:rPr>
                <w:noProof/>
                <w:webHidden/>
              </w:rPr>
              <w:t>13</w:t>
            </w:r>
            <w:r>
              <w:rPr>
                <w:noProof/>
                <w:webHidden/>
              </w:rPr>
              <w:fldChar w:fldCharType="end"/>
            </w:r>
          </w:hyperlink>
        </w:p>
        <w:p w14:paraId="5707470A" w14:textId="637D3A39"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79" w:history="1">
            <w:r w:rsidRPr="009E058E">
              <w:rPr>
                <w:rStyle w:val="Hyperlink"/>
                <w:noProof/>
                <w:spacing w:val="-10"/>
              </w:rPr>
              <w:t>6.13</w:t>
            </w:r>
            <w:r>
              <w:rPr>
                <w:rFonts w:eastAsiaTheme="minorEastAsia" w:cstheme="minorBidi"/>
                <w:bCs w:val="0"/>
                <w:noProof/>
                <w:spacing w:val="0"/>
                <w:kern w:val="2"/>
                <w:sz w:val="24"/>
                <w:szCs w:val="24"/>
                <w:lang w:eastAsia="de-CH"/>
                <w14:ligatures w14:val="standardContextual"/>
              </w:rPr>
              <w:tab/>
            </w:r>
            <w:r w:rsidRPr="009E058E">
              <w:rPr>
                <w:rStyle w:val="Hyperlink"/>
                <w:noProof/>
              </w:rPr>
              <w:t>Erläuterung und Bereinigungen</w:t>
            </w:r>
            <w:r>
              <w:rPr>
                <w:noProof/>
                <w:webHidden/>
              </w:rPr>
              <w:tab/>
            </w:r>
            <w:r>
              <w:rPr>
                <w:noProof/>
                <w:webHidden/>
              </w:rPr>
              <w:fldChar w:fldCharType="begin"/>
            </w:r>
            <w:r>
              <w:rPr>
                <w:noProof/>
                <w:webHidden/>
              </w:rPr>
              <w:instrText xml:space="preserve"> PAGEREF _Toc222064779 \h </w:instrText>
            </w:r>
            <w:r>
              <w:rPr>
                <w:noProof/>
                <w:webHidden/>
              </w:rPr>
            </w:r>
            <w:r>
              <w:rPr>
                <w:noProof/>
                <w:webHidden/>
              </w:rPr>
              <w:fldChar w:fldCharType="separate"/>
            </w:r>
            <w:r>
              <w:rPr>
                <w:noProof/>
                <w:webHidden/>
              </w:rPr>
              <w:t>13</w:t>
            </w:r>
            <w:r>
              <w:rPr>
                <w:noProof/>
                <w:webHidden/>
              </w:rPr>
              <w:fldChar w:fldCharType="end"/>
            </w:r>
          </w:hyperlink>
        </w:p>
        <w:p w14:paraId="4D3D3C99" w14:textId="1DBDEC68"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80" w:history="1">
            <w:r w:rsidRPr="009E058E">
              <w:rPr>
                <w:rStyle w:val="Hyperlink"/>
                <w:noProof/>
                <w:spacing w:val="-10"/>
              </w:rPr>
              <w:t>6.14</w:t>
            </w:r>
            <w:r>
              <w:rPr>
                <w:rFonts w:eastAsiaTheme="minorEastAsia" w:cstheme="minorBidi"/>
                <w:bCs w:val="0"/>
                <w:noProof/>
                <w:spacing w:val="0"/>
                <w:kern w:val="2"/>
                <w:sz w:val="24"/>
                <w:szCs w:val="24"/>
                <w:lang w:eastAsia="de-CH"/>
                <w14:ligatures w14:val="standardContextual"/>
              </w:rPr>
              <w:tab/>
            </w:r>
            <w:r w:rsidRPr="009E058E">
              <w:rPr>
                <w:rStyle w:val="Hyperlink"/>
                <w:noProof/>
              </w:rPr>
              <w:t>Preis der Ausschreibungsunterlagen</w:t>
            </w:r>
            <w:r>
              <w:rPr>
                <w:noProof/>
                <w:webHidden/>
              </w:rPr>
              <w:tab/>
            </w:r>
            <w:r>
              <w:rPr>
                <w:noProof/>
                <w:webHidden/>
              </w:rPr>
              <w:fldChar w:fldCharType="begin"/>
            </w:r>
            <w:r>
              <w:rPr>
                <w:noProof/>
                <w:webHidden/>
              </w:rPr>
              <w:instrText xml:space="preserve"> PAGEREF _Toc222064780 \h </w:instrText>
            </w:r>
            <w:r>
              <w:rPr>
                <w:noProof/>
                <w:webHidden/>
              </w:rPr>
            </w:r>
            <w:r>
              <w:rPr>
                <w:noProof/>
                <w:webHidden/>
              </w:rPr>
              <w:fldChar w:fldCharType="separate"/>
            </w:r>
            <w:r>
              <w:rPr>
                <w:noProof/>
                <w:webHidden/>
              </w:rPr>
              <w:t>14</w:t>
            </w:r>
            <w:r>
              <w:rPr>
                <w:noProof/>
                <w:webHidden/>
              </w:rPr>
              <w:fldChar w:fldCharType="end"/>
            </w:r>
          </w:hyperlink>
        </w:p>
        <w:p w14:paraId="414A9DFC" w14:textId="61F80A85"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81" w:history="1">
            <w:r w:rsidRPr="009E058E">
              <w:rPr>
                <w:rStyle w:val="Hyperlink"/>
                <w:noProof/>
                <w:spacing w:val="-10"/>
              </w:rPr>
              <w:t>6.15</w:t>
            </w:r>
            <w:r>
              <w:rPr>
                <w:rFonts w:eastAsiaTheme="minorEastAsia" w:cstheme="minorBidi"/>
                <w:bCs w:val="0"/>
                <w:noProof/>
                <w:spacing w:val="0"/>
                <w:kern w:val="2"/>
                <w:sz w:val="24"/>
                <w:szCs w:val="24"/>
                <w:lang w:eastAsia="de-CH"/>
                <w14:ligatures w14:val="standardContextual"/>
              </w:rPr>
              <w:tab/>
            </w:r>
            <w:r w:rsidRPr="009E058E">
              <w:rPr>
                <w:rStyle w:val="Hyperlink"/>
                <w:noProof/>
              </w:rPr>
              <w:t>Optionen für zusätzliche Leistungen</w:t>
            </w:r>
            <w:r>
              <w:rPr>
                <w:noProof/>
                <w:webHidden/>
              </w:rPr>
              <w:tab/>
            </w:r>
            <w:r>
              <w:rPr>
                <w:noProof/>
                <w:webHidden/>
              </w:rPr>
              <w:fldChar w:fldCharType="begin"/>
            </w:r>
            <w:r>
              <w:rPr>
                <w:noProof/>
                <w:webHidden/>
              </w:rPr>
              <w:instrText xml:space="preserve"> PAGEREF _Toc222064781 \h </w:instrText>
            </w:r>
            <w:r>
              <w:rPr>
                <w:noProof/>
                <w:webHidden/>
              </w:rPr>
            </w:r>
            <w:r>
              <w:rPr>
                <w:noProof/>
                <w:webHidden/>
              </w:rPr>
              <w:fldChar w:fldCharType="separate"/>
            </w:r>
            <w:r>
              <w:rPr>
                <w:noProof/>
                <w:webHidden/>
              </w:rPr>
              <w:t>14</w:t>
            </w:r>
            <w:r>
              <w:rPr>
                <w:noProof/>
                <w:webHidden/>
              </w:rPr>
              <w:fldChar w:fldCharType="end"/>
            </w:r>
          </w:hyperlink>
        </w:p>
        <w:p w14:paraId="669BB5AB" w14:textId="4451274C"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82" w:history="1">
            <w:r w:rsidRPr="009E058E">
              <w:rPr>
                <w:rStyle w:val="Hyperlink"/>
                <w:noProof/>
                <w:spacing w:val="-10"/>
              </w:rPr>
              <w:t>6.16</w:t>
            </w:r>
            <w:r>
              <w:rPr>
                <w:rFonts w:eastAsiaTheme="minorEastAsia" w:cstheme="minorBidi"/>
                <w:bCs w:val="0"/>
                <w:noProof/>
                <w:spacing w:val="0"/>
                <w:kern w:val="2"/>
                <w:sz w:val="24"/>
                <w:szCs w:val="24"/>
                <w:lang w:eastAsia="de-CH"/>
                <w14:ligatures w14:val="standardContextual"/>
              </w:rPr>
              <w:tab/>
            </w:r>
            <w:r w:rsidRPr="009E058E">
              <w:rPr>
                <w:rStyle w:val="Hyperlink"/>
                <w:noProof/>
              </w:rPr>
              <w:t>Vorbehalt</w:t>
            </w:r>
            <w:r>
              <w:rPr>
                <w:noProof/>
                <w:webHidden/>
              </w:rPr>
              <w:tab/>
            </w:r>
            <w:r>
              <w:rPr>
                <w:noProof/>
                <w:webHidden/>
              </w:rPr>
              <w:fldChar w:fldCharType="begin"/>
            </w:r>
            <w:r>
              <w:rPr>
                <w:noProof/>
                <w:webHidden/>
              </w:rPr>
              <w:instrText xml:space="preserve"> PAGEREF _Toc222064782 \h </w:instrText>
            </w:r>
            <w:r>
              <w:rPr>
                <w:noProof/>
                <w:webHidden/>
              </w:rPr>
            </w:r>
            <w:r>
              <w:rPr>
                <w:noProof/>
                <w:webHidden/>
              </w:rPr>
              <w:fldChar w:fldCharType="separate"/>
            </w:r>
            <w:r>
              <w:rPr>
                <w:noProof/>
                <w:webHidden/>
              </w:rPr>
              <w:t>14</w:t>
            </w:r>
            <w:r>
              <w:rPr>
                <w:noProof/>
                <w:webHidden/>
              </w:rPr>
              <w:fldChar w:fldCharType="end"/>
            </w:r>
          </w:hyperlink>
        </w:p>
        <w:p w14:paraId="7E955B40" w14:textId="17D3F632"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83" w:history="1">
            <w:r w:rsidRPr="009E058E">
              <w:rPr>
                <w:rStyle w:val="Hyperlink"/>
                <w:noProof/>
                <w:spacing w:val="-10"/>
              </w:rPr>
              <w:t>6.17</w:t>
            </w:r>
            <w:r>
              <w:rPr>
                <w:rFonts w:eastAsiaTheme="minorEastAsia" w:cstheme="minorBidi"/>
                <w:bCs w:val="0"/>
                <w:noProof/>
                <w:spacing w:val="0"/>
                <w:kern w:val="2"/>
                <w:sz w:val="24"/>
                <w:szCs w:val="24"/>
                <w:lang w:eastAsia="de-CH"/>
                <w14:ligatures w14:val="standardContextual"/>
              </w:rPr>
              <w:tab/>
            </w:r>
            <w:r w:rsidRPr="009E058E">
              <w:rPr>
                <w:rStyle w:val="Hyperlink"/>
                <w:noProof/>
              </w:rPr>
              <w:t>Vertragsabschluss</w:t>
            </w:r>
            <w:r>
              <w:rPr>
                <w:noProof/>
                <w:webHidden/>
              </w:rPr>
              <w:tab/>
            </w:r>
            <w:r>
              <w:rPr>
                <w:noProof/>
                <w:webHidden/>
              </w:rPr>
              <w:fldChar w:fldCharType="begin"/>
            </w:r>
            <w:r>
              <w:rPr>
                <w:noProof/>
                <w:webHidden/>
              </w:rPr>
              <w:instrText xml:space="preserve"> PAGEREF _Toc222064783 \h </w:instrText>
            </w:r>
            <w:r>
              <w:rPr>
                <w:noProof/>
                <w:webHidden/>
              </w:rPr>
            </w:r>
            <w:r>
              <w:rPr>
                <w:noProof/>
                <w:webHidden/>
              </w:rPr>
              <w:fldChar w:fldCharType="separate"/>
            </w:r>
            <w:r>
              <w:rPr>
                <w:noProof/>
                <w:webHidden/>
              </w:rPr>
              <w:t>14</w:t>
            </w:r>
            <w:r>
              <w:rPr>
                <w:noProof/>
                <w:webHidden/>
              </w:rPr>
              <w:fldChar w:fldCharType="end"/>
            </w:r>
          </w:hyperlink>
        </w:p>
        <w:p w14:paraId="42DAA94D" w14:textId="79C35BC2" w:rsidR="00CD068A" w:rsidRDefault="00CD068A">
          <w:pPr>
            <w:pStyle w:val="Verzeichnis2"/>
            <w:rPr>
              <w:rFonts w:eastAsiaTheme="minorEastAsia" w:cstheme="minorBidi"/>
              <w:bCs w:val="0"/>
              <w:noProof/>
              <w:spacing w:val="0"/>
              <w:kern w:val="2"/>
              <w:sz w:val="24"/>
              <w:szCs w:val="24"/>
              <w:lang w:eastAsia="de-CH"/>
              <w14:ligatures w14:val="standardContextual"/>
            </w:rPr>
          </w:pPr>
          <w:hyperlink w:anchor="_Toc222064784" w:history="1">
            <w:r w:rsidRPr="009E058E">
              <w:rPr>
                <w:rStyle w:val="Hyperlink"/>
                <w:noProof/>
                <w:spacing w:val="-10"/>
              </w:rPr>
              <w:t>6.18</w:t>
            </w:r>
            <w:r>
              <w:rPr>
                <w:rFonts w:eastAsiaTheme="minorEastAsia" w:cstheme="minorBidi"/>
                <w:bCs w:val="0"/>
                <w:noProof/>
                <w:spacing w:val="0"/>
                <w:kern w:val="2"/>
                <w:sz w:val="24"/>
                <w:szCs w:val="24"/>
                <w:lang w:eastAsia="de-CH"/>
                <w14:ligatures w14:val="standardContextual"/>
              </w:rPr>
              <w:tab/>
            </w:r>
            <w:r w:rsidRPr="009E058E">
              <w:rPr>
                <w:rStyle w:val="Hyperlink"/>
                <w:noProof/>
              </w:rPr>
              <w:t>Bestandteile des Vertrags</w:t>
            </w:r>
            <w:r>
              <w:rPr>
                <w:noProof/>
                <w:webHidden/>
              </w:rPr>
              <w:tab/>
            </w:r>
            <w:r>
              <w:rPr>
                <w:noProof/>
                <w:webHidden/>
              </w:rPr>
              <w:fldChar w:fldCharType="begin"/>
            </w:r>
            <w:r>
              <w:rPr>
                <w:noProof/>
                <w:webHidden/>
              </w:rPr>
              <w:instrText xml:space="preserve"> PAGEREF _Toc222064784 \h </w:instrText>
            </w:r>
            <w:r>
              <w:rPr>
                <w:noProof/>
                <w:webHidden/>
              </w:rPr>
            </w:r>
            <w:r>
              <w:rPr>
                <w:noProof/>
                <w:webHidden/>
              </w:rPr>
              <w:fldChar w:fldCharType="separate"/>
            </w:r>
            <w:r>
              <w:rPr>
                <w:noProof/>
                <w:webHidden/>
              </w:rPr>
              <w:t>14</w:t>
            </w:r>
            <w:r>
              <w:rPr>
                <w:noProof/>
                <w:webHidden/>
              </w:rPr>
              <w:fldChar w:fldCharType="end"/>
            </w:r>
          </w:hyperlink>
        </w:p>
        <w:p w14:paraId="599DBCF9" w14:textId="35FD9EDC"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85" w:history="1">
            <w:r w:rsidRPr="009E058E">
              <w:rPr>
                <w:rStyle w:val="Hyperlink"/>
                <w:noProof/>
                <w:spacing w:val="-10"/>
              </w:rPr>
              <w:t>7.</w:t>
            </w:r>
            <w:r>
              <w:rPr>
                <w:rFonts w:eastAsiaTheme="minorEastAsia" w:cstheme="minorBidi"/>
                <w:b w:val="0"/>
                <w:bCs w:val="0"/>
                <w:noProof/>
                <w:spacing w:val="0"/>
                <w:kern w:val="2"/>
                <w:sz w:val="24"/>
                <w:szCs w:val="24"/>
                <w:lang w:eastAsia="de-CH"/>
                <w14:ligatures w14:val="standardContextual"/>
              </w:rPr>
              <w:tab/>
            </w:r>
            <w:r w:rsidRPr="009E058E">
              <w:rPr>
                <w:rStyle w:val="Hyperlink"/>
                <w:noProof/>
              </w:rPr>
              <w:t>Anhänge</w:t>
            </w:r>
            <w:r>
              <w:rPr>
                <w:noProof/>
                <w:webHidden/>
              </w:rPr>
              <w:tab/>
            </w:r>
            <w:r>
              <w:rPr>
                <w:noProof/>
                <w:webHidden/>
              </w:rPr>
              <w:fldChar w:fldCharType="begin"/>
            </w:r>
            <w:r>
              <w:rPr>
                <w:noProof/>
                <w:webHidden/>
              </w:rPr>
              <w:instrText xml:space="preserve"> PAGEREF _Toc222064785 \h </w:instrText>
            </w:r>
            <w:r>
              <w:rPr>
                <w:noProof/>
                <w:webHidden/>
              </w:rPr>
            </w:r>
            <w:r>
              <w:rPr>
                <w:noProof/>
                <w:webHidden/>
              </w:rPr>
              <w:fldChar w:fldCharType="separate"/>
            </w:r>
            <w:r>
              <w:rPr>
                <w:noProof/>
                <w:webHidden/>
              </w:rPr>
              <w:t>14</w:t>
            </w:r>
            <w:r>
              <w:rPr>
                <w:noProof/>
                <w:webHidden/>
              </w:rPr>
              <w:fldChar w:fldCharType="end"/>
            </w:r>
          </w:hyperlink>
        </w:p>
        <w:p w14:paraId="136779AC" w14:textId="6B237F38" w:rsidR="00CD068A" w:rsidRDefault="00CD068A">
          <w:pPr>
            <w:pStyle w:val="Verzeichnis1"/>
            <w:rPr>
              <w:rFonts w:eastAsiaTheme="minorEastAsia" w:cstheme="minorBidi"/>
              <w:b w:val="0"/>
              <w:bCs w:val="0"/>
              <w:noProof/>
              <w:spacing w:val="0"/>
              <w:kern w:val="2"/>
              <w:sz w:val="24"/>
              <w:szCs w:val="24"/>
              <w:lang w:eastAsia="de-CH"/>
              <w14:ligatures w14:val="standardContextual"/>
            </w:rPr>
          </w:pPr>
          <w:hyperlink w:anchor="_Toc222064786" w:history="1">
            <w:r w:rsidRPr="009E058E">
              <w:rPr>
                <w:rStyle w:val="Hyperlink"/>
                <w:noProof/>
              </w:rPr>
              <w:t>Rechtsmittelbelehrung</w:t>
            </w:r>
            <w:r>
              <w:rPr>
                <w:noProof/>
                <w:webHidden/>
              </w:rPr>
              <w:tab/>
            </w:r>
            <w:r>
              <w:rPr>
                <w:noProof/>
                <w:webHidden/>
              </w:rPr>
              <w:fldChar w:fldCharType="begin"/>
            </w:r>
            <w:r>
              <w:rPr>
                <w:noProof/>
                <w:webHidden/>
              </w:rPr>
              <w:instrText xml:space="preserve"> PAGEREF _Toc222064786 \h </w:instrText>
            </w:r>
            <w:r>
              <w:rPr>
                <w:noProof/>
                <w:webHidden/>
              </w:rPr>
            </w:r>
            <w:r>
              <w:rPr>
                <w:noProof/>
                <w:webHidden/>
              </w:rPr>
              <w:fldChar w:fldCharType="separate"/>
            </w:r>
            <w:r>
              <w:rPr>
                <w:noProof/>
                <w:webHidden/>
              </w:rPr>
              <w:t>14</w:t>
            </w:r>
            <w:r>
              <w:rPr>
                <w:noProof/>
                <w:webHidden/>
              </w:rPr>
              <w:fldChar w:fldCharType="end"/>
            </w:r>
          </w:hyperlink>
        </w:p>
        <w:p w14:paraId="341F75A8" w14:textId="03B36D77" w:rsidR="00702D19" w:rsidRPr="00D82C0E" w:rsidRDefault="00D82C0E" w:rsidP="00D82C0E">
          <w:pPr>
            <w:rPr>
              <w:szCs w:val="21"/>
            </w:rPr>
          </w:pPr>
          <w:r w:rsidRPr="00511AAE">
            <w:rPr>
              <w:b/>
              <w:szCs w:val="21"/>
              <w:lang w:val="de-DE"/>
            </w:rPr>
            <w:fldChar w:fldCharType="end"/>
          </w:r>
        </w:p>
      </w:sdtContent>
    </w:sdt>
    <w:p w14:paraId="35F16E78" w14:textId="77777777" w:rsidR="00702D19" w:rsidRPr="00D82C0E" w:rsidRDefault="00702D19" w:rsidP="00607657">
      <w:pPr>
        <w:tabs>
          <w:tab w:val="left" w:pos="5850"/>
        </w:tabs>
        <w:rPr>
          <w:szCs w:val="21"/>
        </w:rPr>
      </w:pPr>
    </w:p>
    <w:p w14:paraId="0A27D387" w14:textId="77777777" w:rsidR="00702D19" w:rsidRPr="00D82C0E" w:rsidRDefault="00702D19" w:rsidP="00607657">
      <w:pPr>
        <w:tabs>
          <w:tab w:val="left" w:pos="5850"/>
        </w:tabs>
        <w:rPr>
          <w:szCs w:val="21"/>
        </w:rPr>
      </w:pPr>
    </w:p>
    <w:p w14:paraId="34EAA508" w14:textId="77777777" w:rsidR="00702D19" w:rsidRPr="00D82C0E" w:rsidRDefault="00702D19" w:rsidP="00702D19">
      <w:pPr>
        <w:pStyle w:val="Verzeichnistitel"/>
        <w:spacing w:after="120"/>
        <w:rPr>
          <w:sz w:val="21"/>
          <w:szCs w:val="21"/>
        </w:rPr>
      </w:pPr>
      <w:r w:rsidRPr="00D82C0E">
        <w:rPr>
          <w:sz w:val="21"/>
          <w:szCs w:val="21"/>
        </w:rPr>
        <w:t>Tabellenverzeichnis</w:t>
      </w:r>
    </w:p>
    <w:p w14:paraId="28C9E638" w14:textId="77777777" w:rsidR="007347D9" w:rsidRDefault="00702D19">
      <w:pPr>
        <w:pStyle w:val="Abbildungsverzeichnis"/>
        <w:tabs>
          <w:tab w:val="left" w:pos="863"/>
        </w:tabs>
        <w:rPr>
          <w:rFonts w:eastAsiaTheme="minorEastAsia" w:cstheme="minorBidi"/>
          <w:bCs w:val="0"/>
          <w:noProof/>
          <w:spacing w:val="0"/>
          <w:sz w:val="22"/>
          <w:lang w:eastAsia="de-CH"/>
        </w:rPr>
      </w:pPr>
      <w:r w:rsidRPr="00D82C0E">
        <w:rPr>
          <w:bCs w:val="0"/>
          <w:sz w:val="21"/>
          <w:szCs w:val="21"/>
          <w:lang w:eastAsia="de-CH"/>
        </w:rPr>
        <w:fldChar w:fldCharType="begin"/>
      </w:r>
      <w:r w:rsidRPr="00D82C0E">
        <w:rPr>
          <w:sz w:val="21"/>
          <w:szCs w:val="21"/>
        </w:rPr>
        <w:instrText xml:space="preserve"> TOC \h \z \c "Tabelle" </w:instrText>
      </w:r>
      <w:r w:rsidRPr="00D82C0E">
        <w:rPr>
          <w:bCs w:val="0"/>
          <w:sz w:val="21"/>
          <w:szCs w:val="21"/>
          <w:lang w:eastAsia="de-CH"/>
        </w:rPr>
        <w:fldChar w:fldCharType="separate"/>
      </w:r>
      <w:hyperlink w:anchor="_Toc66290296" w:history="1">
        <w:r w:rsidR="007347D9" w:rsidRPr="00F948D6">
          <w:rPr>
            <w:rStyle w:val="Hyperlink"/>
            <w:noProof/>
          </w:rPr>
          <w:t xml:space="preserve">Tabelle </w:t>
        </w:r>
        <w:r w:rsidR="007347D9" w:rsidRPr="00F948D6">
          <w:rPr>
            <w:rStyle w:val="Hyperlink"/>
            <w:rFonts w:cs="Arial"/>
            <w:noProof/>
          </w:rPr>
          <w:t>1</w:t>
        </w:r>
        <w:r w:rsidR="007347D9">
          <w:rPr>
            <w:rFonts w:eastAsiaTheme="minorEastAsia" w:cstheme="minorBidi"/>
            <w:bCs w:val="0"/>
            <w:noProof/>
            <w:spacing w:val="0"/>
            <w:sz w:val="22"/>
            <w:lang w:eastAsia="de-CH"/>
          </w:rPr>
          <w:tab/>
        </w:r>
        <w:r w:rsidR="007347D9" w:rsidRPr="00F948D6">
          <w:rPr>
            <w:rStyle w:val="Hyperlink"/>
            <w:noProof/>
          </w:rPr>
          <w:t>Zuschlagskriterien</w:t>
        </w:r>
        <w:r w:rsidR="007347D9">
          <w:rPr>
            <w:noProof/>
            <w:webHidden/>
          </w:rPr>
          <w:tab/>
        </w:r>
        <w:r w:rsidR="007347D9">
          <w:rPr>
            <w:noProof/>
            <w:webHidden/>
          </w:rPr>
          <w:fldChar w:fldCharType="begin"/>
        </w:r>
        <w:r w:rsidR="007347D9">
          <w:rPr>
            <w:noProof/>
            <w:webHidden/>
          </w:rPr>
          <w:instrText xml:space="preserve"> PAGEREF _Toc66290296 \h </w:instrText>
        </w:r>
        <w:r w:rsidR="007347D9">
          <w:rPr>
            <w:noProof/>
            <w:webHidden/>
          </w:rPr>
        </w:r>
        <w:r w:rsidR="007347D9">
          <w:rPr>
            <w:noProof/>
            <w:webHidden/>
          </w:rPr>
          <w:fldChar w:fldCharType="separate"/>
        </w:r>
        <w:r w:rsidR="007347D9">
          <w:rPr>
            <w:noProof/>
            <w:webHidden/>
          </w:rPr>
          <w:t>7</w:t>
        </w:r>
        <w:r w:rsidR="007347D9">
          <w:rPr>
            <w:noProof/>
            <w:webHidden/>
          </w:rPr>
          <w:fldChar w:fldCharType="end"/>
        </w:r>
      </w:hyperlink>
    </w:p>
    <w:p w14:paraId="6491C2AA" w14:textId="77777777" w:rsidR="007347D9" w:rsidRDefault="007347D9">
      <w:pPr>
        <w:pStyle w:val="Abbildungsverzeichnis"/>
        <w:tabs>
          <w:tab w:val="left" w:pos="863"/>
        </w:tabs>
        <w:rPr>
          <w:rFonts w:eastAsiaTheme="minorEastAsia" w:cstheme="minorBidi"/>
          <w:bCs w:val="0"/>
          <w:noProof/>
          <w:spacing w:val="0"/>
          <w:sz w:val="22"/>
          <w:lang w:eastAsia="de-CH"/>
        </w:rPr>
      </w:pPr>
      <w:hyperlink w:anchor="_Toc66290297" w:history="1">
        <w:r w:rsidRPr="00F948D6">
          <w:rPr>
            <w:rStyle w:val="Hyperlink"/>
            <w:rFonts w:cs="Arial"/>
            <w:noProof/>
          </w:rPr>
          <w:t>Tabelle 2</w:t>
        </w:r>
        <w:r>
          <w:rPr>
            <w:rFonts w:eastAsiaTheme="minorEastAsia" w:cstheme="minorBidi"/>
            <w:bCs w:val="0"/>
            <w:noProof/>
            <w:spacing w:val="0"/>
            <w:sz w:val="22"/>
            <w:lang w:eastAsia="de-CH"/>
          </w:rPr>
          <w:tab/>
        </w:r>
        <w:r w:rsidRPr="00F948D6">
          <w:rPr>
            <w:rStyle w:val="Hyperlink"/>
            <w:rFonts w:cs="Arial"/>
            <w:noProof/>
          </w:rPr>
          <w:t>Terminplan</w:t>
        </w:r>
        <w:r>
          <w:rPr>
            <w:noProof/>
            <w:webHidden/>
          </w:rPr>
          <w:tab/>
        </w:r>
        <w:r>
          <w:rPr>
            <w:noProof/>
            <w:webHidden/>
          </w:rPr>
          <w:fldChar w:fldCharType="begin"/>
        </w:r>
        <w:r>
          <w:rPr>
            <w:noProof/>
            <w:webHidden/>
          </w:rPr>
          <w:instrText xml:space="preserve"> PAGEREF _Toc66290297 \h </w:instrText>
        </w:r>
        <w:r>
          <w:rPr>
            <w:noProof/>
            <w:webHidden/>
          </w:rPr>
        </w:r>
        <w:r>
          <w:rPr>
            <w:noProof/>
            <w:webHidden/>
          </w:rPr>
          <w:fldChar w:fldCharType="separate"/>
        </w:r>
        <w:r>
          <w:rPr>
            <w:noProof/>
            <w:webHidden/>
          </w:rPr>
          <w:t>8</w:t>
        </w:r>
        <w:r>
          <w:rPr>
            <w:noProof/>
            <w:webHidden/>
          </w:rPr>
          <w:fldChar w:fldCharType="end"/>
        </w:r>
      </w:hyperlink>
    </w:p>
    <w:p w14:paraId="46E5E92C" w14:textId="77777777" w:rsidR="007347D9" w:rsidRDefault="007347D9">
      <w:pPr>
        <w:pStyle w:val="Abbildungsverzeichnis"/>
        <w:tabs>
          <w:tab w:val="left" w:pos="863"/>
        </w:tabs>
        <w:rPr>
          <w:rFonts w:eastAsiaTheme="minorEastAsia" w:cstheme="minorBidi"/>
          <w:bCs w:val="0"/>
          <w:noProof/>
          <w:spacing w:val="0"/>
          <w:sz w:val="22"/>
          <w:lang w:eastAsia="de-CH"/>
        </w:rPr>
      </w:pPr>
      <w:hyperlink w:anchor="_Toc66290298" w:history="1">
        <w:r w:rsidRPr="00F948D6">
          <w:rPr>
            <w:rStyle w:val="Hyperlink"/>
            <w:noProof/>
          </w:rPr>
          <w:t>Tabelle 3</w:t>
        </w:r>
        <w:r>
          <w:rPr>
            <w:rFonts w:eastAsiaTheme="minorEastAsia" w:cstheme="minorBidi"/>
            <w:bCs w:val="0"/>
            <w:noProof/>
            <w:spacing w:val="0"/>
            <w:sz w:val="22"/>
            <w:lang w:eastAsia="de-CH"/>
          </w:rPr>
          <w:tab/>
        </w:r>
        <w:r w:rsidRPr="00F948D6">
          <w:rPr>
            <w:rStyle w:val="Hyperlink"/>
            <w:noProof/>
          </w:rPr>
          <w:t>Gliederung des Angebots</w:t>
        </w:r>
        <w:r>
          <w:rPr>
            <w:noProof/>
            <w:webHidden/>
          </w:rPr>
          <w:tab/>
        </w:r>
        <w:r>
          <w:rPr>
            <w:noProof/>
            <w:webHidden/>
          </w:rPr>
          <w:fldChar w:fldCharType="begin"/>
        </w:r>
        <w:r>
          <w:rPr>
            <w:noProof/>
            <w:webHidden/>
          </w:rPr>
          <w:instrText xml:space="preserve"> PAGEREF _Toc66290298 \h </w:instrText>
        </w:r>
        <w:r>
          <w:rPr>
            <w:noProof/>
            <w:webHidden/>
          </w:rPr>
        </w:r>
        <w:r>
          <w:rPr>
            <w:noProof/>
            <w:webHidden/>
          </w:rPr>
          <w:fldChar w:fldCharType="separate"/>
        </w:r>
        <w:r>
          <w:rPr>
            <w:noProof/>
            <w:webHidden/>
          </w:rPr>
          <w:t>9</w:t>
        </w:r>
        <w:r>
          <w:rPr>
            <w:noProof/>
            <w:webHidden/>
          </w:rPr>
          <w:fldChar w:fldCharType="end"/>
        </w:r>
      </w:hyperlink>
    </w:p>
    <w:p w14:paraId="7D2F08A9" w14:textId="77777777" w:rsidR="007347D9" w:rsidRDefault="007347D9">
      <w:pPr>
        <w:pStyle w:val="Abbildungsverzeichnis"/>
        <w:tabs>
          <w:tab w:val="left" w:pos="863"/>
        </w:tabs>
        <w:rPr>
          <w:rFonts w:eastAsiaTheme="minorEastAsia" w:cstheme="minorBidi"/>
          <w:bCs w:val="0"/>
          <w:noProof/>
          <w:spacing w:val="0"/>
          <w:sz w:val="22"/>
          <w:lang w:eastAsia="de-CH"/>
        </w:rPr>
      </w:pPr>
      <w:hyperlink w:anchor="_Toc66290299" w:history="1">
        <w:r w:rsidRPr="00F948D6">
          <w:rPr>
            <w:rStyle w:val="Hyperlink"/>
            <w:noProof/>
          </w:rPr>
          <w:t>Tabelle 4</w:t>
        </w:r>
        <w:r>
          <w:rPr>
            <w:rFonts w:eastAsiaTheme="minorEastAsia" w:cstheme="minorBidi"/>
            <w:bCs w:val="0"/>
            <w:noProof/>
            <w:spacing w:val="0"/>
            <w:sz w:val="22"/>
            <w:lang w:eastAsia="de-CH"/>
          </w:rPr>
          <w:tab/>
        </w:r>
        <w:r w:rsidRPr="00F948D6">
          <w:rPr>
            <w:rStyle w:val="Hyperlink"/>
            <w:noProof/>
          </w:rPr>
          <w:t>Anhänge</w:t>
        </w:r>
        <w:r>
          <w:rPr>
            <w:noProof/>
            <w:webHidden/>
          </w:rPr>
          <w:tab/>
        </w:r>
        <w:r>
          <w:rPr>
            <w:noProof/>
            <w:webHidden/>
          </w:rPr>
          <w:fldChar w:fldCharType="begin"/>
        </w:r>
        <w:r>
          <w:rPr>
            <w:noProof/>
            <w:webHidden/>
          </w:rPr>
          <w:instrText xml:space="preserve"> PAGEREF _Toc66290299 \h </w:instrText>
        </w:r>
        <w:r>
          <w:rPr>
            <w:noProof/>
            <w:webHidden/>
          </w:rPr>
        </w:r>
        <w:r>
          <w:rPr>
            <w:noProof/>
            <w:webHidden/>
          </w:rPr>
          <w:fldChar w:fldCharType="separate"/>
        </w:r>
        <w:r>
          <w:rPr>
            <w:noProof/>
            <w:webHidden/>
          </w:rPr>
          <w:t>11</w:t>
        </w:r>
        <w:r>
          <w:rPr>
            <w:noProof/>
            <w:webHidden/>
          </w:rPr>
          <w:fldChar w:fldCharType="end"/>
        </w:r>
      </w:hyperlink>
    </w:p>
    <w:p w14:paraId="56822F45" w14:textId="674ACF38" w:rsidR="00702D19" w:rsidRDefault="00702D19" w:rsidP="00ED0F55">
      <w:pPr>
        <w:pStyle w:val="berschrift1"/>
      </w:pPr>
      <w:r w:rsidRPr="00D82C0E">
        <w:rPr>
          <w:b w:val="0"/>
        </w:rPr>
        <w:fldChar w:fldCharType="end"/>
      </w:r>
      <w:bookmarkStart w:id="4" w:name="_Toc468799560"/>
      <w:bookmarkStart w:id="5" w:name="_Toc65079853"/>
      <w:bookmarkStart w:id="6" w:name="_Toc222064743"/>
      <w:r w:rsidRPr="00D82C0E">
        <w:t>Begriffe und Abkürzungen</w:t>
      </w:r>
      <w:bookmarkEnd w:id="4"/>
      <w:bookmarkEnd w:id="5"/>
      <w:bookmarkEnd w:id="6"/>
    </w:p>
    <w:p w14:paraId="5B5C3F1C" w14:textId="77777777" w:rsidR="00511AAE" w:rsidRPr="00511AAE" w:rsidRDefault="00511AAE" w:rsidP="00511AAE">
      <w:pPr>
        <w:pStyle w:val="TextkrperBlau"/>
        <w:rPr>
          <w:sz w:val="21"/>
          <w:szCs w:val="21"/>
          <w:lang w:val="de-CH"/>
        </w:rPr>
      </w:pPr>
      <w:r w:rsidRPr="00511AAE">
        <w:rPr>
          <w:sz w:val="21"/>
          <w:szCs w:val="21"/>
          <w:lang w:val="de-CH"/>
        </w:rPr>
        <w:t>Abzugleichen mit den Begriffen und Abkürzungen in den PQU.</w:t>
      </w:r>
    </w:p>
    <w:tbl>
      <w:tblPr>
        <w:tblW w:w="0" w:type="auto"/>
        <w:tblCellMar>
          <w:left w:w="0" w:type="dxa"/>
          <w:right w:w="0" w:type="dxa"/>
        </w:tblCellMar>
        <w:tblLook w:val="01E0" w:firstRow="1" w:lastRow="1" w:firstColumn="1" w:lastColumn="1" w:noHBand="0" w:noVBand="0"/>
      </w:tblPr>
      <w:tblGrid>
        <w:gridCol w:w="3261"/>
        <w:gridCol w:w="6339"/>
      </w:tblGrid>
      <w:tr w:rsidR="00702D19" w:rsidRPr="00D82C0E" w14:paraId="392BC23B" w14:textId="77777777" w:rsidTr="005C7492">
        <w:tc>
          <w:tcPr>
            <w:tcW w:w="3261" w:type="dxa"/>
          </w:tcPr>
          <w:p w14:paraId="7CEDF53A" w14:textId="77777777" w:rsidR="00702D19" w:rsidRPr="00D82C0E" w:rsidRDefault="00702D19" w:rsidP="00702D19">
            <w:pPr>
              <w:pStyle w:val="Einzug1"/>
              <w:spacing w:before="60"/>
              <w:ind w:left="0"/>
              <w:rPr>
                <w:sz w:val="21"/>
                <w:szCs w:val="21"/>
              </w:rPr>
            </w:pPr>
            <w:r w:rsidRPr="00D82C0E">
              <w:rPr>
                <w:sz w:val="21"/>
                <w:szCs w:val="21"/>
              </w:rPr>
              <w:t>AGB</w:t>
            </w:r>
          </w:p>
        </w:tc>
        <w:tc>
          <w:tcPr>
            <w:tcW w:w="6339" w:type="dxa"/>
          </w:tcPr>
          <w:p w14:paraId="4FE5AD07" w14:textId="77777777" w:rsidR="00702D19" w:rsidRPr="00D82C0E" w:rsidRDefault="00702D19" w:rsidP="00702D19">
            <w:pPr>
              <w:pStyle w:val="Einzug1"/>
              <w:spacing w:before="60"/>
              <w:ind w:left="0"/>
              <w:rPr>
                <w:rFonts w:cs="Arial"/>
                <w:sz w:val="21"/>
                <w:szCs w:val="21"/>
              </w:rPr>
            </w:pPr>
            <w:r w:rsidRPr="00D82C0E">
              <w:rPr>
                <w:rFonts w:cs="Arial"/>
                <w:sz w:val="21"/>
                <w:szCs w:val="21"/>
              </w:rPr>
              <w:t>Allgemeine Geschäftsbedingungen</w:t>
            </w:r>
          </w:p>
        </w:tc>
      </w:tr>
      <w:tr w:rsidR="00702D19" w:rsidRPr="00D82C0E" w14:paraId="74A67037" w14:textId="77777777" w:rsidTr="005C7492">
        <w:tc>
          <w:tcPr>
            <w:tcW w:w="3261" w:type="dxa"/>
          </w:tcPr>
          <w:p w14:paraId="5EC71F5C" w14:textId="7009A28D" w:rsidR="00702D19" w:rsidRPr="00D82C0E" w:rsidRDefault="00AB02FE" w:rsidP="00702D19">
            <w:pPr>
              <w:pStyle w:val="Einzug1"/>
              <w:spacing w:before="60"/>
              <w:ind w:left="0"/>
              <w:rPr>
                <w:sz w:val="21"/>
                <w:szCs w:val="21"/>
              </w:rPr>
            </w:pPr>
            <w:r>
              <w:rPr>
                <w:sz w:val="21"/>
                <w:szCs w:val="21"/>
              </w:rPr>
              <w:t>AGU</w:t>
            </w:r>
          </w:p>
        </w:tc>
        <w:tc>
          <w:tcPr>
            <w:tcW w:w="6339" w:type="dxa"/>
          </w:tcPr>
          <w:p w14:paraId="180AE2AB" w14:textId="42604E8E" w:rsidR="00702D19" w:rsidRPr="00D82C0E" w:rsidRDefault="00AB02FE" w:rsidP="00702D19">
            <w:pPr>
              <w:pStyle w:val="Einzug1"/>
              <w:spacing w:before="60"/>
              <w:ind w:left="0"/>
              <w:rPr>
                <w:rFonts w:cs="Arial"/>
                <w:sz w:val="21"/>
                <w:szCs w:val="21"/>
              </w:rPr>
            </w:pPr>
            <w:r>
              <w:rPr>
                <w:rFonts w:cs="Arial"/>
                <w:sz w:val="21"/>
                <w:szCs w:val="21"/>
              </w:rPr>
              <w:t>Angebotsunterlagen</w:t>
            </w:r>
          </w:p>
        </w:tc>
      </w:tr>
      <w:tr w:rsidR="00C94CB5" w:rsidRPr="00D82C0E" w14:paraId="1799BE8F" w14:textId="77777777" w:rsidTr="005C7492">
        <w:tc>
          <w:tcPr>
            <w:tcW w:w="3261" w:type="dxa"/>
          </w:tcPr>
          <w:p w14:paraId="302BF3BB" w14:textId="5E4B34A7" w:rsidR="00C94CB5" w:rsidRPr="00D82C0E" w:rsidRDefault="00C94CB5" w:rsidP="00C94CB5">
            <w:pPr>
              <w:pStyle w:val="Einzug1"/>
              <w:spacing w:before="60"/>
              <w:ind w:left="0"/>
              <w:rPr>
                <w:sz w:val="21"/>
                <w:szCs w:val="21"/>
              </w:rPr>
            </w:pPr>
            <w:r>
              <w:rPr>
                <w:sz w:val="21"/>
                <w:szCs w:val="21"/>
              </w:rPr>
              <w:t xml:space="preserve">IVöB </w:t>
            </w:r>
          </w:p>
        </w:tc>
        <w:tc>
          <w:tcPr>
            <w:tcW w:w="6339" w:type="dxa"/>
          </w:tcPr>
          <w:p w14:paraId="21320941" w14:textId="66133D6C" w:rsidR="00C94CB5" w:rsidRPr="00D82C0E" w:rsidRDefault="00C94CB5" w:rsidP="00C94CB5">
            <w:pPr>
              <w:pStyle w:val="Einzug1"/>
              <w:spacing w:before="60"/>
              <w:ind w:left="0"/>
              <w:rPr>
                <w:rFonts w:cs="Arial"/>
                <w:sz w:val="21"/>
                <w:szCs w:val="21"/>
              </w:rPr>
            </w:pPr>
            <w:r w:rsidRPr="00F738CA">
              <w:rPr>
                <w:rFonts w:cs="Arial"/>
                <w:sz w:val="21"/>
                <w:szCs w:val="21"/>
              </w:rPr>
              <w:t>Interkantonale Vereinbarung über das öffentliche Beschaffungswesen</w:t>
            </w:r>
            <w:r>
              <w:rPr>
                <w:rFonts w:cs="Arial"/>
                <w:sz w:val="21"/>
                <w:szCs w:val="21"/>
              </w:rPr>
              <w:t xml:space="preserve"> vom 15. November 2019 </w:t>
            </w:r>
            <w:r w:rsidRPr="00D82C0E">
              <w:rPr>
                <w:rFonts w:cs="Arial"/>
                <w:sz w:val="21"/>
                <w:szCs w:val="21"/>
              </w:rPr>
              <w:t xml:space="preserve">(BSG </w:t>
            </w:r>
            <w:r w:rsidRPr="001C156F">
              <w:rPr>
                <w:rFonts w:cs="Arial"/>
                <w:sz w:val="21"/>
                <w:szCs w:val="21"/>
              </w:rPr>
              <w:t>731.2-1</w:t>
            </w:r>
            <w:r w:rsidRPr="00D82C0E">
              <w:rPr>
                <w:rFonts w:cs="Arial"/>
                <w:sz w:val="21"/>
                <w:szCs w:val="21"/>
              </w:rPr>
              <w:t>)</w:t>
            </w:r>
          </w:p>
        </w:tc>
      </w:tr>
      <w:tr w:rsidR="00C94CB5" w:rsidRPr="00D82C0E" w14:paraId="001428F8" w14:textId="77777777" w:rsidTr="005C7492">
        <w:tc>
          <w:tcPr>
            <w:tcW w:w="3261" w:type="dxa"/>
          </w:tcPr>
          <w:p w14:paraId="0030336B" w14:textId="73027058" w:rsidR="00C94CB5" w:rsidRPr="00D82C0E" w:rsidRDefault="00C94CB5" w:rsidP="00C94CB5">
            <w:pPr>
              <w:pStyle w:val="Einzug1"/>
              <w:spacing w:before="60"/>
              <w:ind w:left="0"/>
              <w:rPr>
                <w:sz w:val="21"/>
                <w:szCs w:val="21"/>
              </w:rPr>
            </w:pPr>
            <w:r>
              <w:rPr>
                <w:sz w:val="21"/>
                <w:szCs w:val="21"/>
              </w:rPr>
              <w:t>IVöBG</w:t>
            </w:r>
          </w:p>
        </w:tc>
        <w:tc>
          <w:tcPr>
            <w:tcW w:w="6339" w:type="dxa"/>
          </w:tcPr>
          <w:p w14:paraId="54313D94" w14:textId="3F9CC2F3" w:rsidR="00C94CB5" w:rsidRPr="00D82C0E" w:rsidRDefault="00C94CB5" w:rsidP="00C94CB5">
            <w:pPr>
              <w:pStyle w:val="Einzug1"/>
              <w:spacing w:before="60"/>
              <w:ind w:left="0"/>
              <w:rPr>
                <w:rFonts w:cs="Arial"/>
                <w:sz w:val="21"/>
                <w:szCs w:val="21"/>
              </w:rPr>
            </w:pPr>
            <w:r w:rsidRPr="001F58DE">
              <w:rPr>
                <w:rFonts w:cs="Arial"/>
                <w:sz w:val="21"/>
                <w:szCs w:val="21"/>
              </w:rPr>
              <w:t>Gesetz</w:t>
            </w:r>
            <w:r>
              <w:rPr>
                <w:rFonts w:cs="Arial"/>
                <w:sz w:val="21"/>
                <w:szCs w:val="21"/>
              </w:rPr>
              <w:t xml:space="preserve"> </w:t>
            </w:r>
            <w:r w:rsidRPr="001F58DE">
              <w:rPr>
                <w:rFonts w:cs="Arial"/>
                <w:sz w:val="21"/>
                <w:szCs w:val="21"/>
              </w:rPr>
              <w:t xml:space="preserve">über den Beitritt zur Interkantonalen Vereinbarung über das öffentliche </w:t>
            </w:r>
            <w:r>
              <w:rPr>
                <w:rFonts w:cs="Arial"/>
                <w:sz w:val="21"/>
                <w:szCs w:val="21"/>
              </w:rPr>
              <w:t xml:space="preserve">Beschaffungswesen </w:t>
            </w:r>
            <w:r w:rsidRPr="001C156F">
              <w:rPr>
                <w:rFonts w:cs="Arial"/>
                <w:sz w:val="21"/>
                <w:szCs w:val="21"/>
              </w:rPr>
              <w:t>vom 8. Juni 2021 (BSG 731.2)</w:t>
            </w:r>
          </w:p>
        </w:tc>
      </w:tr>
      <w:tr w:rsidR="00C94CB5" w:rsidRPr="00D82C0E" w14:paraId="54B3CA97" w14:textId="77777777" w:rsidTr="005C7492">
        <w:tc>
          <w:tcPr>
            <w:tcW w:w="3261" w:type="dxa"/>
          </w:tcPr>
          <w:p w14:paraId="2074578F" w14:textId="7BEFBC2A" w:rsidR="00C94CB5" w:rsidRPr="00D82C0E" w:rsidRDefault="00C94CB5" w:rsidP="00C94CB5">
            <w:pPr>
              <w:pStyle w:val="Einzug1"/>
              <w:spacing w:before="60"/>
              <w:ind w:left="0"/>
              <w:rPr>
                <w:sz w:val="21"/>
                <w:szCs w:val="21"/>
              </w:rPr>
            </w:pPr>
            <w:r>
              <w:rPr>
                <w:sz w:val="21"/>
                <w:szCs w:val="21"/>
              </w:rPr>
              <w:t>IVöBV</w:t>
            </w:r>
          </w:p>
        </w:tc>
        <w:tc>
          <w:tcPr>
            <w:tcW w:w="6339" w:type="dxa"/>
          </w:tcPr>
          <w:p w14:paraId="2A4FDBE6" w14:textId="371299EF" w:rsidR="00C94CB5" w:rsidRPr="00D82C0E" w:rsidRDefault="00C94CB5" w:rsidP="00C94CB5">
            <w:pPr>
              <w:pStyle w:val="Einzug1"/>
              <w:spacing w:before="60"/>
              <w:ind w:left="0"/>
              <w:rPr>
                <w:rFonts w:cs="Arial"/>
                <w:sz w:val="21"/>
                <w:szCs w:val="21"/>
              </w:rPr>
            </w:pPr>
            <w:r>
              <w:rPr>
                <w:rFonts w:cs="Arial"/>
                <w:sz w:val="21"/>
                <w:szCs w:val="21"/>
              </w:rPr>
              <w:t>V</w:t>
            </w:r>
            <w:r w:rsidRPr="00F738CA">
              <w:rPr>
                <w:rFonts w:cs="Arial"/>
                <w:sz w:val="21"/>
                <w:szCs w:val="21"/>
              </w:rPr>
              <w:t xml:space="preserve">erordnung zur Interkantonalen Vereinbarung über das öffentliche Beschaffungswesen </w:t>
            </w:r>
            <w:r w:rsidRPr="001C156F">
              <w:rPr>
                <w:rFonts w:cs="Arial"/>
                <w:sz w:val="21"/>
                <w:szCs w:val="21"/>
              </w:rPr>
              <w:t>vom 17. November 2021 (BSG 731.21)</w:t>
            </w:r>
          </w:p>
        </w:tc>
      </w:tr>
      <w:tr w:rsidR="00702D19" w:rsidRPr="00D82C0E" w14:paraId="747F5A91" w14:textId="77777777" w:rsidTr="005C7492">
        <w:tc>
          <w:tcPr>
            <w:tcW w:w="3261" w:type="dxa"/>
          </w:tcPr>
          <w:p w14:paraId="106FDA00" w14:textId="77777777" w:rsidR="00702D19" w:rsidRPr="00D82C0E" w:rsidRDefault="00702D19" w:rsidP="00702D19">
            <w:pPr>
              <w:pStyle w:val="Einzug1"/>
              <w:spacing w:before="60"/>
              <w:ind w:left="0"/>
              <w:rPr>
                <w:color w:val="FF0000"/>
                <w:sz w:val="21"/>
                <w:szCs w:val="21"/>
              </w:rPr>
            </w:pPr>
            <w:r w:rsidRPr="00D82C0E">
              <w:rPr>
                <w:color w:val="FF0000"/>
                <w:sz w:val="21"/>
                <w:szCs w:val="21"/>
              </w:rPr>
              <w:t>Online-Tool</w:t>
            </w:r>
          </w:p>
        </w:tc>
        <w:tc>
          <w:tcPr>
            <w:tcW w:w="6339" w:type="dxa"/>
          </w:tcPr>
          <w:p w14:paraId="2E0AEEFE" w14:textId="372C487F" w:rsidR="00511AAE" w:rsidRPr="00D82C0E" w:rsidRDefault="0063502F" w:rsidP="00702D19">
            <w:pPr>
              <w:pStyle w:val="Einzug1"/>
              <w:spacing w:before="60"/>
              <w:ind w:left="0"/>
              <w:rPr>
                <w:rFonts w:cs="Arial"/>
                <w:color w:val="FF0000"/>
                <w:sz w:val="21"/>
                <w:szCs w:val="21"/>
              </w:rPr>
            </w:pPr>
            <w:r>
              <w:rPr>
                <w:rFonts w:cs="Arial"/>
                <w:color w:val="FF0000"/>
                <w:sz w:val="21"/>
                <w:szCs w:val="21"/>
              </w:rPr>
              <w:t xml:space="preserve">Eine vom Auftraggeber besonders vorgesehene </w:t>
            </w:r>
            <w:r w:rsidR="00702D19" w:rsidRPr="00D82C0E">
              <w:rPr>
                <w:rFonts w:cs="Arial"/>
                <w:color w:val="FF0000"/>
                <w:sz w:val="21"/>
                <w:szCs w:val="21"/>
              </w:rPr>
              <w:t xml:space="preserve">Webseite, auf welcher sich Anbietende anmelden und ihre Angebote hochladen können </w:t>
            </w:r>
            <w:r>
              <w:rPr>
                <w:rFonts w:cs="Arial"/>
                <w:color w:val="FF0000"/>
                <w:sz w:val="21"/>
                <w:szCs w:val="21"/>
              </w:rPr>
              <w:t>(</w:t>
            </w:r>
            <w:r w:rsidRPr="00C03C28">
              <w:rPr>
                <w:rFonts w:cs="Arial"/>
                <w:color w:val="FF0000"/>
                <w:sz w:val="21"/>
                <w:szCs w:val="21"/>
              </w:rPr>
              <w:t xml:space="preserve">nicht </w:t>
            </w:r>
            <w:hyperlink r:id="rId8" w:history="1">
              <w:r w:rsidR="005C7492" w:rsidRPr="00C03C28">
                <w:rPr>
                  <w:rStyle w:val="Hyperlink"/>
                  <w:rFonts w:cs="Arial"/>
                  <w:color w:val="FF0000"/>
                  <w:sz w:val="21"/>
                  <w:szCs w:val="21"/>
                </w:rPr>
                <w:t>www.simap.ch</w:t>
              </w:r>
            </w:hyperlink>
            <w:r>
              <w:rPr>
                <w:rFonts w:cs="Arial"/>
                <w:color w:val="FF0000"/>
                <w:sz w:val="21"/>
                <w:szCs w:val="21"/>
              </w:rPr>
              <w:t>)</w:t>
            </w:r>
          </w:p>
        </w:tc>
      </w:tr>
      <w:tr w:rsidR="00511AAE" w:rsidRPr="00D82C0E" w14:paraId="3F98952A" w14:textId="77777777" w:rsidTr="005C7492">
        <w:tc>
          <w:tcPr>
            <w:tcW w:w="3261" w:type="dxa"/>
          </w:tcPr>
          <w:p w14:paraId="54C253C7" w14:textId="77777777" w:rsidR="00511AAE" w:rsidRPr="00511AAE" w:rsidRDefault="00511AAE" w:rsidP="00702D19">
            <w:pPr>
              <w:pStyle w:val="Einzug1"/>
              <w:spacing w:before="60"/>
              <w:ind w:left="0"/>
              <w:rPr>
                <w:sz w:val="21"/>
                <w:szCs w:val="21"/>
              </w:rPr>
            </w:pPr>
            <w:r w:rsidRPr="00511AAE">
              <w:rPr>
                <w:sz w:val="21"/>
                <w:szCs w:val="21"/>
              </w:rPr>
              <w:t>PQU</w:t>
            </w:r>
          </w:p>
        </w:tc>
        <w:tc>
          <w:tcPr>
            <w:tcW w:w="6339" w:type="dxa"/>
          </w:tcPr>
          <w:p w14:paraId="3E14D0BC" w14:textId="77777777" w:rsidR="00511AAE" w:rsidRPr="00511AAE" w:rsidRDefault="00511AAE" w:rsidP="00702D19">
            <w:pPr>
              <w:pStyle w:val="Einzug1"/>
              <w:spacing w:before="60"/>
              <w:ind w:left="0"/>
              <w:rPr>
                <w:rFonts w:cs="Arial"/>
                <w:sz w:val="21"/>
                <w:szCs w:val="21"/>
              </w:rPr>
            </w:pPr>
            <w:r w:rsidRPr="00511AAE">
              <w:rPr>
                <w:rFonts w:cs="Arial"/>
                <w:sz w:val="21"/>
                <w:szCs w:val="21"/>
              </w:rPr>
              <w:t>Präqualifikationsunterlagen</w:t>
            </w:r>
          </w:p>
        </w:tc>
      </w:tr>
      <w:tr w:rsidR="00702D19" w:rsidRPr="00D82C0E" w14:paraId="016C6FA7" w14:textId="77777777" w:rsidTr="005C7492">
        <w:tc>
          <w:tcPr>
            <w:tcW w:w="3261" w:type="dxa"/>
          </w:tcPr>
          <w:p w14:paraId="5B9F3011" w14:textId="77777777" w:rsidR="00702D19" w:rsidRPr="00D82C0E" w:rsidRDefault="00702D19" w:rsidP="00702D19">
            <w:pPr>
              <w:pStyle w:val="Einzug1"/>
              <w:spacing w:before="60"/>
              <w:ind w:left="0"/>
              <w:rPr>
                <w:sz w:val="21"/>
                <w:szCs w:val="21"/>
              </w:rPr>
            </w:pPr>
            <w:r w:rsidRPr="00D82C0E">
              <w:rPr>
                <w:sz w:val="21"/>
                <w:szCs w:val="21"/>
              </w:rPr>
              <w:t>simap</w:t>
            </w:r>
          </w:p>
        </w:tc>
        <w:tc>
          <w:tcPr>
            <w:tcW w:w="6339" w:type="dxa"/>
          </w:tcPr>
          <w:p w14:paraId="0503E4C8" w14:textId="77777777" w:rsidR="00702D19" w:rsidRPr="00D82C0E" w:rsidRDefault="00702D19" w:rsidP="00702D19">
            <w:pPr>
              <w:pStyle w:val="Einzug1"/>
              <w:spacing w:before="60"/>
              <w:ind w:left="0"/>
              <w:rPr>
                <w:rFonts w:cs="Arial"/>
                <w:sz w:val="21"/>
                <w:szCs w:val="21"/>
              </w:rPr>
            </w:pPr>
            <w:r w:rsidRPr="00D82C0E">
              <w:rPr>
                <w:rFonts w:cs="Arial"/>
                <w:sz w:val="21"/>
                <w:szCs w:val="21"/>
              </w:rPr>
              <w:t>Internet-Plattform, auf welcher Bund, Kantone und Gemeinden ihre Ausschreibungen im Bereich des öffentlichen Beschaffungswesens veröffentlichen können (</w:t>
            </w:r>
            <w:hyperlink r:id="rId9" w:history="1">
              <w:r w:rsidRPr="00D82C0E">
                <w:rPr>
                  <w:rStyle w:val="Hyperlink"/>
                  <w:rFonts w:cs="Arial"/>
                  <w:sz w:val="21"/>
                  <w:szCs w:val="21"/>
                </w:rPr>
                <w:t>www.simap.ch</w:t>
              </w:r>
            </w:hyperlink>
            <w:r w:rsidRPr="00D82C0E">
              <w:rPr>
                <w:rFonts w:cs="Arial"/>
                <w:sz w:val="21"/>
                <w:szCs w:val="21"/>
              </w:rPr>
              <w:t>)</w:t>
            </w:r>
          </w:p>
        </w:tc>
      </w:tr>
      <w:tr w:rsidR="00702D19" w:rsidRPr="00D82C0E" w14:paraId="7FD76B1E" w14:textId="77777777" w:rsidTr="005C7492">
        <w:tc>
          <w:tcPr>
            <w:tcW w:w="3261" w:type="dxa"/>
          </w:tcPr>
          <w:p w14:paraId="3804067A" w14:textId="77777777" w:rsidR="00702D19" w:rsidRPr="00D82C0E" w:rsidRDefault="00702D19" w:rsidP="00702D19">
            <w:pPr>
              <w:pStyle w:val="Einzug1"/>
              <w:spacing w:before="60"/>
              <w:ind w:left="0"/>
              <w:rPr>
                <w:sz w:val="21"/>
                <w:szCs w:val="21"/>
              </w:rPr>
            </w:pPr>
            <w:r w:rsidRPr="00D82C0E">
              <w:rPr>
                <w:sz w:val="21"/>
                <w:szCs w:val="21"/>
              </w:rPr>
              <w:t>VRPG</w:t>
            </w:r>
          </w:p>
        </w:tc>
        <w:tc>
          <w:tcPr>
            <w:tcW w:w="6339" w:type="dxa"/>
          </w:tcPr>
          <w:p w14:paraId="0D7941A1" w14:textId="77777777" w:rsidR="00702D19" w:rsidRPr="00D82C0E" w:rsidRDefault="00702D19" w:rsidP="00702D19">
            <w:pPr>
              <w:pStyle w:val="Einzug1"/>
              <w:spacing w:before="60"/>
              <w:ind w:left="0"/>
              <w:rPr>
                <w:rFonts w:cs="Arial"/>
                <w:sz w:val="21"/>
                <w:szCs w:val="21"/>
              </w:rPr>
            </w:pPr>
            <w:r w:rsidRPr="00D82C0E">
              <w:rPr>
                <w:sz w:val="21"/>
                <w:szCs w:val="21"/>
              </w:rPr>
              <w:t>Gesetz vom 23. Mai1989 über die Verwaltungsrechtspflege</w:t>
            </w:r>
            <w:r w:rsidRPr="00D82C0E">
              <w:rPr>
                <w:rStyle w:val="collectionname"/>
                <w:sz w:val="21"/>
                <w:szCs w:val="21"/>
              </w:rPr>
              <w:t xml:space="preserve"> (BSG</w:t>
            </w:r>
            <w:r w:rsidRPr="00D82C0E">
              <w:rPr>
                <w:sz w:val="21"/>
                <w:szCs w:val="21"/>
              </w:rPr>
              <w:t xml:space="preserve"> 155.21)</w:t>
            </w:r>
          </w:p>
        </w:tc>
      </w:tr>
    </w:tbl>
    <w:p w14:paraId="06354F7E" w14:textId="77777777" w:rsidR="00702D19" w:rsidRPr="00D82C0E" w:rsidRDefault="00702D19" w:rsidP="00702D19">
      <w:pPr>
        <w:pStyle w:val="Textkrper"/>
        <w:rPr>
          <w:lang w:val="de-CH"/>
        </w:rPr>
      </w:pPr>
      <w:bookmarkStart w:id="7" w:name="_Toc123734818"/>
      <w:bookmarkStart w:id="8" w:name="_Toc130608049"/>
    </w:p>
    <w:p w14:paraId="46375656" w14:textId="77777777" w:rsidR="00702D19" w:rsidRPr="00D82C0E" w:rsidRDefault="00702D19" w:rsidP="00702D19">
      <w:pPr>
        <w:pStyle w:val="berschrift1"/>
      </w:pPr>
      <w:bookmarkStart w:id="9" w:name="_Toc123734819"/>
      <w:bookmarkStart w:id="10" w:name="_Toc130608050"/>
      <w:bookmarkStart w:id="11" w:name="_Toc468799561"/>
      <w:bookmarkStart w:id="12" w:name="_Toc65079854"/>
      <w:bookmarkStart w:id="13" w:name="_Toc222064744"/>
      <w:bookmarkEnd w:id="7"/>
      <w:bookmarkEnd w:id="8"/>
      <w:r w:rsidRPr="00D82C0E">
        <w:t>Referenzierte Dokumente</w:t>
      </w:r>
      <w:bookmarkEnd w:id="9"/>
      <w:bookmarkEnd w:id="10"/>
      <w:bookmarkEnd w:id="11"/>
      <w:bookmarkEnd w:id="12"/>
      <w:bookmarkEnd w:id="13"/>
    </w:p>
    <w:tbl>
      <w:tblPr>
        <w:tblW w:w="0" w:type="auto"/>
        <w:tblCellMar>
          <w:left w:w="0" w:type="dxa"/>
          <w:right w:w="0" w:type="dxa"/>
        </w:tblCellMar>
        <w:tblLook w:val="01E0" w:firstRow="1" w:lastRow="1" w:firstColumn="1" w:lastColumn="1" w:noHBand="0" w:noVBand="0"/>
      </w:tblPr>
      <w:tblGrid>
        <w:gridCol w:w="1418"/>
        <w:gridCol w:w="8182"/>
      </w:tblGrid>
      <w:tr w:rsidR="00702D19" w:rsidRPr="00D82C0E" w14:paraId="5E7E8AF8" w14:textId="77777777" w:rsidTr="00702D19">
        <w:tc>
          <w:tcPr>
            <w:tcW w:w="1418" w:type="dxa"/>
          </w:tcPr>
          <w:p w14:paraId="53F7F89C" w14:textId="77777777" w:rsidR="00702D19" w:rsidRPr="00D82C0E" w:rsidRDefault="00702D19" w:rsidP="00702D19">
            <w:pPr>
              <w:pStyle w:val="Einzug1"/>
              <w:spacing w:before="60"/>
              <w:ind w:left="0"/>
              <w:rPr>
                <w:color w:val="FF0000"/>
                <w:sz w:val="21"/>
                <w:szCs w:val="21"/>
              </w:rPr>
            </w:pPr>
            <w:r w:rsidRPr="00D82C0E">
              <w:rPr>
                <w:color w:val="FF0000"/>
                <w:sz w:val="21"/>
                <w:szCs w:val="21"/>
              </w:rPr>
              <w:t>[1]</w:t>
            </w:r>
          </w:p>
        </w:tc>
        <w:tc>
          <w:tcPr>
            <w:tcW w:w="8182" w:type="dxa"/>
          </w:tcPr>
          <w:p w14:paraId="6B094A91"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r w:rsidR="00702D19" w:rsidRPr="00D82C0E" w14:paraId="5E6A3388" w14:textId="77777777" w:rsidTr="00702D19">
        <w:tc>
          <w:tcPr>
            <w:tcW w:w="1418" w:type="dxa"/>
          </w:tcPr>
          <w:p w14:paraId="37A63452" w14:textId="77777777" w:rsidR="00702D19" w:rsidRPr="00D82C0E" w:rsidRDefault="00702D19" w:rsidP="00702D19">
            <w:pPr>
              <w:pStyle w:val="Einzug1"/>
              <w:spacing w:before="60"/>
              <w:ind w:left="0"/>
              <w:rPr>
                <w:color w:val="FF0000"/>
                <w:sz w:val="21"/>
                <w:szCs w:val="21"/>
              </w:rPr>
            </w:pPr>
            <w:r w:rsidRPr="00D82C0E">
              <w:rPr>
                <w:color w:val="FF0000"/>
                <w:sz w:val="21"/>
                <w:szCs w:val="21"/>
              </w:rPr>
              <w:t>[2]</w:t>
            </w:r>
          </w:p>
        </w:tc>
        <w:tc>
          <w:tcPr>
            <w:tcW w:w="8182" w:type="dxa"/>
          </w:tcPr>
          <w:p w14:paraId="7E31FAA9"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bl>
    <w:p w14:paraId="7A26CE12" w14:textId="77777777" w:rsidR="00702D19" w:rsidRPr="00D82C0E" w:rsidRDefault="00702D19" w:rsidP="00607657">
      <w:pPr>
        <w:tabs>
          <w:tab w:val="left" w:pos="5850"/>
        </w:tabs>
        <w:rPr>
          <w:szCs w:val="21"/>
        </w:rPr>
      </w:pPr>
    </w:p>
    <w:p w14:paraId="33161789" w14:textId="77777777" w:rsidR="0030305B" w:rsidRDefault="0030305B">
      <w:pPr>
        <w:spacing w:after="200" w:line="24" w:lineRule="auto"/>
        <w:rPr>
          <w:rFonts w:asciiTheme="majorHAnsi" w:eastAsiaTheme="majorEastAsia" w:hAnsiTheme="majorHAnsi" w:cstheme="majorBidi"/>
          <w:b/>
          <w:bCs w:val="0"/>
          <w:szCs w:val="21"/>
        </w:rPr>
      </w:pPr>
      <w:bookmarkStart w:id="14" w:name="_Toc468799612"/>
      <w:bookmarkStart w:id="15" w:name="_Toc507126640"/>
      <w:bookmarkStart w:id="16" w:name="_Toc496432524"/>
      <w:bookmarkStart w:id="17" w:name="_Toc496428251"/>
      <w:r>
        <w:br w:type="page"/>
      </w:r>
    </w:p>
    <w:p w14:paraId="5AFC39CD" w14:textId="58619821" w:rsidR="007347D9" w:rsidRDefault="007347D9" w:rsidP="007347D9">
      <w:pPr>
        <w:pStyle w:val="H1"/>
        <w:rPr>
          <w:bCs/>
          <w:spacing w:val="0"/>
          <w:sz w:val="22"/>
        </w:rPr>
      </w:pPr>
      <w:bookmarkStart w:id="18" w:name="_Toc222064745"/>
      <w:r>
        <w:t>Allgemeines</w:t>
      </w:r>
      <w:bookmarkEnd w:id="14"/>
      <w:bookmarkEnd w:id="18"/>
    </w:p>
    <w:p w14:paraId="19424C8F" w14:textId="77777777" w:rsidR="007347D9" w:rsidRDefault="007347D9" w:rsidP="007347D9">
      <w:pPr>
        <w:pStyle w:val="berschrift2nummeriert"/>
        <w:rPr>
          <w:szCs w:val="24"/>
        </w:rPr>
      </w:pPr>
      <w:bookmarkStart w:id="19" w:name="_Toc468799613"/>
      <w:bookmarkStart w:id="20" w:name="_Toc222064746"/>
      <w:r>
        <w:t>Zweck des Dokumentes</w:t>
      </w:r>
      <w:bookmarkEnd w:id="19"/>
      <w:bookmarkEnd w:id="20"/>
    </w:p>
    <w:p w14:paraId="1F7FD0AF" w14:textId="77777777" w:rsidR="007347D9" w:rsidRDefault="007347D9" w:rsidP="007347D9">
      <w:pPr>
        <w:pStyle w:val="Textkrper"/>
        <w:rPr>
          <w:rFonts w:cs="Times New Roman"/>
          <w:lang w:val="de-CH"/>
        </w:rPr>
      </w:pPr>
      <w:r>
        <w:rPr>
          <w:lang w:val="de-CH"/>
        </w:rPr>
        <w:t>Die vorliegenden Angebotsunterlagen (AGU) regeln Vorgehen und Form für die Erstellung eines Angebots durch diejenigen Anbietenden, die sich im Rahmen der vorangegangenen Selektion dazu qualifiziert haben.</w:t>
      </w:r>
    </w:p>
    <w:p w14:paraId="05758F09" w14:textId="77777777" w:rsidR="007347D9" w:rsidRDefault="007347D9" w:rsidP="007347D9">
      <w:pPr>
        <w:pStyle w:val="berschrift2nummeriert"/>
      </w:pPr>
      <w:bookmarkStart w:id="21" w:name="_Toc468799614"/>
      <w:bookmarkStart w:id="22" w:name="_Toc222064747"/>
      <w:r>
        <w:t>Auftraggeber</w:t>
      </w:r>
      <w:bookmarkEnd w:id="21"/>
      <w:bookmarkEnd w:id="22"/>
    </w:p>
    <w:p w14:paraId="09FD0E5C" w14:textId="77777777" w:rsidR="007347D9" w:rsidRPr="007347D9" w:rsidRDefault="007347D9" w:rsidP="007347D9">
      <w:pPr>
        <w:pStyle w:val="Textkrper"/>
        <w:rPr>
          <w:rFonts w:cs="Times New Roman"/>
          <w:lang w:val="de-CH"/>
        </w:rPr>
      </w:pPr>
      <w:r w:rsidRPr="007347D9">
        <w:rPr>
          <w:lang w:val="de-CH"/>
        </w:rPr>
        <w:t xml:space="preserve">Auftraggeber ist der Kanton Bern, welcher vorliegend durch </w:t>
      </w:r>
      <w:r w:rsidRPr="007347D9">
        <w:rPr>
          <w:b/>
          <w:color w:val="FF0000"/>
          <w:lang w:val="de-CH"/>
        </w:rPr>
        <w:t xml:space="preserve">Vergabestelle </w:t>
      </w:r>
      <w:r w:rsidRPr="007347D9">
        <w:rPr>
          <w:lang w:val="de-CH"/>
        </w:rPr>
        <w:t xml:space="preserve">handelt. Diese ist Teil des </w:t>
      </w:r>
      <w:r w:rsidRPr="007347D9">
        <w:rPr>
          <w:b/>
          <w:color w:val="FF0000"/>
          <w:lang w:val="de-CH"/>
        </w:rPr>
        <w:t>Amts</w:t>
      </w:r>
      <w:r w:rsidRPr="007347D9">
        <w:rPr>
          <w:lang w:val="de-CH"/>
        </w:rPr>
        <w:t xml:space="preserve">, welches der </w:t>
      </w:r>
      <w:r w:rsidRPr="007347D9">
        <w:rPr>
          <w:b/>
          <w:color w:val="FF0000"/>
          <w:lang w:val="de-CH"/>
        </w:rPr>
        <w:t>Direktion</w:t>
      </w:r>
      <w:r w:rsidRPr="007347D9">
        <w:rPr>
          <w:color w:val="FF0000"/>
          <w:lang w:val="de-CH"/>
        </w:rPr>
        <w:t xml:space="preserve"> </w:t>
      </w:r>
      <w:r w:rsidRPr="007347D9">
        <w:rPr>
          <w:lang w:val="de-CH"/>
        </w:rPr>
        <w:t>angehört.</w:t>
      </w:r>
    </w:p>
    <w:p w14:paraId="4C1C9AD7"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Kurzbeschreibung der Vergabestelle (ev. Link auf Internet)</w:t>
      </w:r>
    </w:p>
    <w:p w14:paraId="006D0586"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Aufgaben</w:t>
      </w:r>
    </w:p>
    <w:p w14:paraId="717989DE"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Organisation</w:t>
      </w:r>
    </w:p>
    <w:p w14:paraId="5EAAFF96"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Organigramm</w:t>
      </w:r>
    </w:p>
    <w:p w14:paraId="611BFF1F"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Kontaktperson, -adresse und -daten</w:t>
      </w:r>
    </w:p>
    <w:p w14:paraId="0A173C1B" w14:textId="77777777" w:rsidR="007347D9" w:rsidRDefault="007347D9" w:rsidP="007347D9">
      <w:pPr>
        <w:pStyle w:val="berschrift2nummeriert"/>
      </w:pPr>
      <w:bookmarkStart w:id="23" w:name="_Toc468799615"/>
      <w:bookmarkStart w:id="24" w:name="_Toc222064748"/>
      <w:r>
        <w:t>Bezeichnung, Verfahren und Form der Ausschreibung</w:t>
      </w:r>
      <w:bookmarkEnd w:id="23"/>
      <w:bookmarkEnd w:id="24"/>
    </w:p>
    <w:tbl>
      <w:tblPr>
        <w:tblW w:w="0" w:type="auto"/>
        <w:tblLook w:val="01E0" w:firstRow="1" w:lastRow="1" w:firstColumn="1" w:lastColumn="1" w:noHBand="0" w:noVBand="0"/>
      </w:tblPr>
      <w:tblGrid>
        <w:gridCol w:w="2513"/>
        <w:gridCol w:w="7062"/>
      </w:tblGrid>
      <w:tr w:rsidR="007347D9" w14:paraId="6723EC77" w14:textId="77777777" w:rsidTr="007347D9">
        <w:tc>
          <w:tcPr>
            <w:tcW w:w="2513" w:type="dxa"/>
            <w:tcMar>
              <w:top w:w="0" w:type="dxa"/>
              <w:left w:w="0" w:type="dxa"/>
              <w:bottom w:w="0" w:type="dxa"/>
              <w:right w:w="0" w:type="dxa"/>
            </w:tcMar>
            <w:hideMark/>
          </w:tcPr>
          <w:p w14:paraId="3869843E" w14:textId="77777777" w:rsidR="007347D9" w:rsidRDefault="007347D9">
            <w:pPr>
              <w:pStyle w:val="Textkrper"/>
              <w:rPr>
                <w:lang w:val="de-CH"/>
              </w:rPr>
            </w:pPr>
            <w:r>
              <w:rPr>
                <w:lang w:val="de-CH"/>
              </w:rPr>
              <w:t>Bezeichnung:</w:t>
            </w:r>
          </w:p>
        </w:tc>
        <w:tc>
          <w:tcPr>
            <w:tcW w:w="7062" w:type="dxa"/>
            <w:tcMar>
              <w:top w:w="0" w:type="dxa"/>
              <w:left w:w="0" w:type="dxa"/>
              <w:bottom w:w="0" w:type="dxa"/>
              <w:right w:w="0" w:type="dxa"/>
            </w:tcMar>
            <w:hideMark/>
          </w:tcPr>
          <w:p w14:paraId="43030D59" w14:textId="77777777" w:rsidR="007347D9" w:rsidRDefault="007347D9">
            <w:pPr>
              <w:pStyle w:val="Textkrper"/>
              <w:rPr>
                <w:lang w:val="de-CH"/>
              </w:rPr>
            </w:pPr>
            <w:r>
              <w:rPr>
                <w:color w:val="FF0000"/>
                <w:lang w:val="de-CH"/>
              </w:rPr>
              <w:t>Projektname</w:t>
            </w:r>
          </w:p>
        </w:tc>
      </w:tr>
      <w:tr w:rsidR="007347D9" w14:paraId="386CF262" w14:textId="77777777" w:rsidTr="007347D9">
        <w:tc>
          <w:tcPr>
            <w:tcW w:w="2513" w:type="dxa"/>
            <w:tcMar>
              <w:top w:w="0" w:type="dxa"/>
              <w:left w:w="0" w:type="dxa"/>
              <w:bottom w:w="0" w:type="dxa"/>
              <w:right w:w="0" w:type="dxa"/>
            </w:tcMar>
            <w:hideMark/>
          </w:tcPr>
          <w:p w14:paraId="683388F7" w14:textId="77777777" w:rsidR="007347D9" w:rsidRDefault="007347D9">
            <w:pPr>
              <w:pStyle w:val="Textkrper"/>
              <w:rPr>
                <w:lang w:val="de-CH"/>
              </w:rPr>
            </w:pPr>
            <w:r>
              <w:rPr>
                <w:lang w:val="de-CH"/>
              </w:rPr>
              <w:t>Verfahren:</w:t>
            </w:r>
          </w:p>
        </w:tc>
        <w:tc>
          <w:tcPr>
            <w:tcW w:w="7062" w:type="dxa"/>
            <w:tcMar>
              <w:top w:w="0" w:type="dxa"/>
              <w:left w:w="0" w:type="dxa"/>
              <w:bottom w:w="0" w:type="dxa"/>
              <w:right w:w="0" w:type="dxa"/>
            </w:tcMar>
            <w:hideMark/>
          </w:tcPr>
          <w:p w14:paraId="1C1A4F9D" w14:textId="7B098C10" w:rsidR="00787183" w:rsidRDefault="007347D9" w:rsidP="00C94CB5">
            <w:pPr>
              <w:pStyle w:val="Textkrper"/>
              <w:rPr>
                <w:lang w:val="de-CH"/>
              </w:rPr>
            </w:pPr>
            <w:r>
              <w:rPr>
                <w:lang w:val="de-CH"/>
              </w:rPr>
              <w:t xml:space="preserve">Selektives Verfahren gemäss Art. </w:t>
            </w:r>
            <w:r w:rsidR="00C94CB5">
              <w:rPr>
                <w:lang w:val="de-CH"/>
              </w:rPr>
              <w:t>19 IVöB</w:t>
            </w:r>
            <w:r>
              <w:rPr>
                <w:lang w:val="de-CH"/>
              </w:rPr>
              <w:t xml:space="preserve"> </w:t>
            </w:r>
          </w:p>
        </w:tc>
      </w:tr>
    </w:tbl>
    <w:p w14:paraId="47359457" w14:textId="2900A764" w:rsidR="00C94CB5" w:rsidRPr="00ED0F55" w:rsidRDefault="007347D9" w:rsidP="00ED0F55">
      <w:pPr>
        <w:pStyle w:val="berschrift2nummeriert"/>
        <w:rPr>
          <w:rFonts w:cs="Times New Roman"/>
        </w:rPr>
      </w:pPr>
      <w:bookmarkStart w:id="25" w:name="_Toc433109807"/>
      <w:bookmarkStart w:id="26" w:name="_Toc433109881"/>
      <w:bookmarkStart w:id="27" w:name="_Toc433109814"/>
      <w:bookmarkStart w:id="28" w:name="_Toc433109888"/>
      <w:bookmarkStart w:id="29" w:name="_Toc468799616"/>
      <w:bookmarkStart w:id="30" w:name="_Toc222064749"/>
      <w:bookmarkEnd w:id="25"/>
      <w:bookmarkEnd w:id="26"/>
      <w:bookmarkEnd w:id="27"/>
      <w:bookmarkEnd w:id="28"/>
      <w:r>
        <w:t>Vorbehalte</w:t>
      </w:r>
      <w:bookmarkEnd w:id="29"/>
      <w:bookmarkEnd w:id="30"/>
    </w:p>
    <w:p w14:paraId="6D889AA1" w14:textId="77777777" w:rsidR="007347D9" w:rsidRDefault="007347D9" w:rsidP="007347D9">
      <w:pPr>
        <w:pStyle w:val="Textkrper"/>
        <w:rPr>
          <w:lang w:val="de-CH"/>
        </w:rPr>
      </w:pPr>
      <w:r>
        <w:rPr>
          <w:lang w:val="de-CH"/>
        </w:rPr>
        <w:t xml:space="preserve">Wenn der Auftrag nach dem Zuschlag nicht ausschreibungs- oder vertragsgemäss ausgeführt wird, </w:t>
      </w:r>
      <w:r w:rsidR="00302CE8">
        <w:rPr>
          <w:lang w:val="de-CH"/>
        </w:rPr>
        <w:t xml:space="preserve">oder wenn der Vertrag nach dem Zuschlag nicht abgeschlossen werden kann oder vorzeitig beendigt wird, </w:t>
      </w:r>
      <w:r>
        <w:rPr>
          <w:lang w:val="de-CH"/>
        </w:rPr>
        <w:t xml:space="preserve">ist der Auftraggeber berechtigt, </w:t>
      </w:r>
      <w:r w:rsidR="00302CE8" w:rsidRPr="00D82C0E">
        <w:rPr>
          <w:lang w:val="de-CH"/>
        </w:rPr>
        <w:t xml:space="preserve">den </w:t>
      </w:r>
      <w:r w:rsidR="00302CE8">
        <w:rPr>
          <w:lang w:val="de-CH"/>
        </w:rPr>
        <w:t xml:space="preserve">Zuschlag zu widerrufen (Art. 44 Abs. 1 Bst. a IVöB) oder </w:t>
      </w:r>
      <w:r>
        <w:rPr>
          <w:lang w:val="de-CH"/>
        </w:rPr>
        <w:t>den Auftrag ohne neue Ausschreibung der oder dem Anbietenden mit dem am nächstbesten bewerteten Angebot zu vergeben.</w:t>
      </w:r>
    </w:p>
    <w:p w14:paraId="2CA10834" w14:textId="77777777" w:rsidR="00302CE8" w:rsidRDefault="00302CE8" w:rsidP="007347D9">
      <w:pPr>
        <w:pStyle w:val="Textkrper"/>
        <w:rPr>
          <w:lang w:val="de-CH"/>
        </w:rPr>
      </w:pPr>
    </w:p>
    <w:p w14:paraId="38C47427" w14:textId="77777777" w:rsidR="007347D9" w:rsidRDefault="007347D9" w:rsidP="007347D9">
      <w:pPr>
        <w:pStyle w:val="Textkrper"/>
        <w:rPr>
          <w:lang w:val="de-CH"/>
        </w:rPr>
      </w:pPr>
      <w:r>
        <w:rPr>
          <w:lang w:val="de-CH"/>
        </w:rPr>
        <w:t>Der Vertragsabschluss erfolgt unter dem Vorbehalt der Erteilung der Ausgabenbewilligung durch die dafür zuständige Behörde.</w:t>
      </w:r>
    </w:p>
    <w:p w14:paraId="63A8DE06" w14:textId="77777777" w:rsidR="007347D9" w:rsidRDefault="007347D9" w:rsidP="007347D9">
      <w:pPr>
        <w:pStyle w:val="berschrift2nummeriert"/>
      </w:pPr>
      <w:bookmarkStart w:id="31" w:name="_Toc468799617"/>
      <w:bookmarkStart w:id="32" w:name="_Toc222064750"/>
      <w:r>
        <w:t>Zustellungsdomizil</w:t>
      </w:r>
      <w:bookmarkEnd w:id="31"/>
      <w:bookmarkEnd w:id="32"/>
    </w:p>
    <w:p w14:paraId="085050C0" w14:textId="1F07EAA8" w:rsidR="007347D9" w:rsidRPr="00E34485" w:rsidRDefault="00302CE8" w:rsidP="007347D9">
      <w:pPr>
        <w:pStyle w:val="Textkrper"/>
        <w:rPr>
          <w:color w:val="EA161F" w:themeColor="accent6"/>
          <w:lang w:val="de-CH"/>
        </w:rPr>
      </w:pPr>
      <w:r w:rsidRPr="007506E5">
        <w:rPr>
          <w:color w:val="EA161F" w:themeColor="accent6"/>
          <w:lang w:val="de-CH"/>
        </w:rPr>
        <w:t>Alle Anbiete</w:t>
      </w:r>
      <w:r>
        <w:rPr>
          <w:color w:val="EA161F" w:themeColor="accent6"/>
          <w:lang w:val="de-CH"/>
        </w:rPr>
        <w:t>r</w:t>
      </w:r>
      <w:r w:rsidRPr="007506E5">
        <w:rPr>
          <w:color w:val="EA161F" w:themeColor="accent6"/>
          <w:lang w:val="de-CH"/>
        </w:rPr>
        <w:t xml:space="preserve"> mit Sitz im Ausland haben ein Zustellungsdomizil in der Schweiz anzugeben, an welches Verfügungen im Rahmen dieses Vergabeverfahrens per Briefpost zugestellt werden können. Der Auftraggeber behält sich andernfalls vor, von der </w:t>
      </w:r>
      <w:r w:rsidR="009359C5">
        <w:rPr>
          <w:color w:val="EA161F" w:themeColor="accent6"/>
          <w:lang w:val="de-CH"/>
        </w:rPr>
        <w:t>individuellen</w:t>
      </w:r>
      <w:r w:rsidRPr="007506E5">
        <w:rPr>
          <w:color w:val="EA161F" w:themeColor="accent6"/>
          <w:lang w:val="de-CH"/>
        </w:rPr>
        <w:t xml:space="preserve"> Zustellung abzusehen und </w:t>
      </w:r>
      <w:r>
        <w:rPr>
          <w:color w:val="EA161F" w:themeColor="accent6"/>
          <w:lang w:val="de-CH"/>
        </w:rPr>
        <w:t>Verfügungen</w:t>
      </w:r>
      <w:r w:rsidRPr="007506E5">
        <w:rPr>
          <w:color w:val="EA161F" w:themeColor="accent6"/>
          <w:lang w:val="de-CH"/>
        </w:rPr>
        <w:t xml:space="preserve"> nur auf simap.ch zu publizieren (Art. </w:t>
      </w:r>
      <w:r>
        <w:rPr>
          <w:color w:val="EA161F" w:themeColor="accent6"/>
          <w:lang w:val="de-CH"/>
        </w:rPr>
        <w:t>51 Abs. 1 IVöB</w:t>
      </w:r>
      <w:r w:rsidRPr="007506E5">
        <w:rPr>
          <w:color w:val="EA161F" w:themeColor="accent6"/>
          <w:lang w:val="de-CH"/>
        </w:rPr>
        <w:t>).</w:t>
      </w:r>
    </w:p>
    <w:p w14:paraId="0C367F57" w14:textId="77777777" w:rsidR="007347D9" w:rsidRDefault="007347D9" w:rsidP="007347D9">
      <w:pPr>
        <w:pStyle w:val="berschrift2nummeriert"/>
      </w:pPr>
      <w:bookmarkStart w:id="33" w:name="_Toc433109816"/>
      <w:bookmarkStart w:id="34" w:name="_Toc433109890"/>
      <w:bookmarkStart w:id="35" w:name="_Toc434413058"/>
      <w:bookmarkStart w:id="36" w:name="_Toc434413092"/>
      <w:bookmarkStart w:id="37" w:name="_Toc468799618"/>
      <w:bookmarkStart w:id="38" w:name="_Toc222064751"/>
      <w:bookmarkEnd w:id="33"/>
      <w:bookmarkEnd w:id="34"/>
      <w:bookmarkEnd w:id="35"/>
      <w:bookmarkEnd w:id="36"/>
      <w:r>
        <w:t>Berichtigungen</w:t>
      </w:r>
      <w:bookmarkEnd w:id="37"/>
      <w:bookmarkEnd w:id="38"/>
      <w:r>
        <w:t xml:space="preserve"> </w:t>
      </w:r>
    </w:p>
    <w:p w14:paraId="57ED83D8" w14:textId="6399D186" w:rsidR="007347D9" w:rsidRPr="00E34485" w:rsidRDefault="00302CE8" w:rsidP="007347D9">
      <w:pPr>
        <w:pStyle w:val="Textkrper"/>
        <w:rPr>
          <w:lang w:val="de-CH"/>
        </w:rPr>
      </w:pPr>
      <w:r w:rsidRPr="00D82C0E">
        <w:rPr>
          <w:lang w:val="de-CH"/>
        </w:rPr>
        <w:t>Der Auftraggeber behält sich vor, Berichtigungen und Ergänzungen zu den vorliegenden Unterla</w:t>
      </w:r>
      <w:r w:rsidRPr="00D82C0E">
        <w:rPr>
          <w:lang w:val="de-CH"/>
        </w:rPr>
        <w:softHyphen/>
        <w:t>gen innerhalb der Frist zur Einreichung des Angebots vorzunehmen. Er wird diese Berichtigungen und Ergänzungen gleichzeitig allen Anbiete</w:t>
      </w:r>
      <w:r>
        <w:rPr>
          <w:lang w:val="de-CH"/>
        </w:rPr>
        <w:t>rn</w:t>
      </w:r>
      <w:r w:rsidRPr="00D82C0E">
        <w:rPr>
          <w:lang w:val="de-CH"/>
        </w:rPr>
        <w:t xml:space="preserve"> </w:t>
      </w:r>
      <w:r>
        <w:rPr>
          <w:lang w:val="de-CH"/>
        </w:rPr>
        <w:t>per E-Mail</w:t>
      </w:r>
      <w:r w:rsidRPr="00D82C0E">
        <w:rPr>
          <w:lang w:val="de-CH"/>
        </w:rPr>
        <w:t xml:space="preserve"> </w:t>
      </w:r>
      <w:r>
        <w:rPr>
          <w:lang w:val="de-CH"/>
        </w:rPr>
        <w:t xml:space="preserve">oder über simap.ch </w:t>
      </w:r>
      <w:r w:rsidRPr="00D82C0E">
        <w:rPr>
          <w:lang w:val="de-CH"/>
        </w:rPr>
        <w:t xml:space="preserve">mitteilen und </w:t>
      </w:r>
      <w:r>
        <w:rPr>
          <w:lang w:val="de-CH"/>
        </w:rPr>
        <w:t>nötigen</w:t>
      </w:r>
      <w:r w:rsidRPr="00D82C0E">
        <w:rPr>
          <w:lang w:val="de-CH"/>
        </w:rPr>
        <w:t>falls die Frist zur Einreichung des Angebots erstrecken. Die Anbiete</w:t>
      </w:r>
      <w:r>
        <w:rPr>
          <w:lang w:val="de-CH"/>
        </w:rPr>
        <w:t>r</w:t>
      </w:r>
      <w:r w:rsidRPr="00D82C0E">
        <w:rPr>
          <w:lang w:val="de-CH"/>
        </w:rPr>
        <w:t xml:space="preserve"> sind verpflichtet, diese Berichtigungen und Ergänzungen in ihrem Angebot zu berücksichtigen.</w:t>
      </w:r>
    </w:p>
    <w:p w14:paraId="4DE7DEF8" w14:textId="77777777" w:rsidR="007347D9" w:rsidRDefault="007347D9" w:rsidP="007347D9">
      <w:pPr>
        <w:pStyle w:val="H1"/>
      </w:pPr>
      <w:bookmarkStart w:id="39" w:name="_Toc433109819"/>
      <w:bookmarkStart w:id="40" w:name="_Toc433109893"/>
      <w:bookmarkStart w:id="41" w:name="_Toc433109820"/>
      <w:bookmarkStart w:id="42" w:name="_Toc433109894"/>
      <w:bookmarkStart w:id="43" w:name="_Toc468799619"/>
      <w:bookmarkStart w:id="44" w:name="_Toc222064752"/>
      <w:bookmarkEnd w:id="39"/>
      <w:bookmarkEnd w:id="40"/>
      <w:bookmarkEnd w:id="41"/>
      <w:bookmarkEnd w:id="42"/>
      <w:r>
        <w:t>Ausgangslage</w:t>
      </w:r>
      <w:bookmarkEnd w:id="43"/>
      <w:bookmarkEnd w:id="44"/>
    </w:p>
    <w:p w14:paraId="5361A057" w14:textId="77777777" w:rsidR="007347D9" w:rsidRPr="007347D9" w:rsidRDefault="007347D9" w:rsidP="007347D9">
      <w:pPr>
        <w:pStyle w:val="TextkrperBlau"/>
        <w:rPr>
          <w:sz w:val="21"/>
          <w:szCs w:val="21"/>
          <w:lang w:val="de-CH"/>
        </w:rPr>
      </w:pPr>
      <w:r w:rsidRPr="007347D9">
        <w:rPr>
          <w:sz w:val="21"/>
          <w:szCs w:val="21"/>
          <w:lang w:val="de-CH"/>
        </w:rPr>
        <w:t>Die Ausgangslage ist nur in dem Ausmass und Detaillierungsgrad zu beschreiben, als dies für die Erstellung des Angebots notwendig und nützlich ist.</w:t>
      </w:r>
    </w:p>
    <w:p w14:paraId="6351180C"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Überblick (Grafik)</w:t>
      </w:r>
    </w:p>
    <w:p w14:paraId="39147A86"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Hauptmerkmale bisherige Organisation / Systeme / Lösungen</w:t>
      </w:r>
    </w:p>
    <w:p w14:paraId="61AD2B50"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Volumen / Mengengerüst</w:t>
      </w:r>
    </w:p>
    <w:p w14:paraId="4B638496"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Eingesetzte Produkte / Technologien</w:t>
      </w:r>
    </w:p>
    <w:p w14:paraId="43E2573E"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Stärken / Schwächen</w:t>
      </w:r>
    </w:p>
    <w:p w14:paraId="5D39BCD0" w14:textId="77777777" w:rsidR="007347D9" w:rsidRPr="007347D9" w:rsidRDefault="007347D9" w:rsidP="007347D9">
      <w:pPr>
        <w:pStyle w:val="H1"/>
        <w:rPr>
          <w:color w:val="000000"/>
        </w:rPr>
      </w:pPr>
      <w:bookmarkStart w:id="45" w:name="_Toc468799620"/>
      <w:bookmarkStart w:id="46" w:name="_Toc222064753"/>
      <w:r w:rsidRPr="007347D9">
        <w:t>Beschaffungsgegenstand</w:t>
      </w:r>
      <w:bookmarkEnd w:id="45"/>
      <w:bookmarkEnd w:id="46"/>
    </w:p>
    <w:p w14:paraId="0B0D68DC" w14:textId="77777777" w:rsidR="007347D9" w:rsidRPr="007347D9" w:rsidRDefault="007347D9" w:rsidP="007347D9">
      <w:pPr>
        <w:pStyle w:val="TextkrperBlau"/>
        <w:rPr>
          <w:sz w:val="21"/>
          <w:szCs w:val="21"/>
          <w:lang w:val="de-CH"/>
        </w:rPr>
      </w:pPr>
      <w:r w:rsidRPr="007347D9">
        <w:rPr>
          <w:sz w:val="21"/>
          <w:szCs w:val="21"/>
          <w:lang w:val="de-CH"/>
        </w:rPr>
        <w:t>An dieser Stelle sind die zu erbringenden Leistungen kurz zu beschreiben</w:t>
      </w:r>
      <w:r w:rsidR="00302CE8">
        <w:rPr>
          <w:sz w:val="21"/>
          <w:szCs w:val="21"/>
          <w:lang w:val="de-CH"/>
        </w:rPr>
        <w:t xml:space="preserve"> (vgl. für die erforderlichen Inhalte Art. 36 IVöB)</w:t>
      </w:r>
      <w:r w:rsidRPr="007347D9">
        <w:rPr>
          <w:sz w:val="21"/>
          <w:szCs w:val="21"/>
          <w:lang w:val="de-CH"/>
        </w:rPr>
        <w:t>.</w:t>
      </w:r>
    </w:p>
    <w:p w14:paraId="1C7C659D"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Big Picture (ev. Grafik)</w:t>
      </w:r>
    </w:p>
    <w:p w14:paraId="6B52F985"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Lokalisierung</w:t>
      </w:r>
    </w:p>
    <w:p w14:paraId="693B5A13"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Abgrenzung</w:t>
      </w:r>
    </w:p>
    <w:p w14:paraId="24FB875C"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Kontext</w:t>
      </w:r>
    </w:p>
    <w:p w14:paraId="6084A2F2" w14:textId="48F24EF7" w:rsid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Anstoss</w:t>
      </w:r>
    </w:p>
    <w:p w14:paraId="279477BE" w14:textId="4338E78F" w:rsidR="009E591E" w:rsidRDefault="009E591E" w:rsidP="009E591E">
      <w:pPr>
        <w:pStyle w:val="Aufzhlung2"/>
        <w:numPr>
          <w:ilvl w:val="0"/>
          <w:numId w:val="38"/>
        </w:numPr>
        <w:ind w:left="357" w:hanging="357"/>
        <w:rPr>
          <w:color w:val="0000FF"/>
          <w:sz w:val="21"/>
          <w:szCs w:val="21"/>
          <w:lang w:val="de-CH"/>
        </w:rPr>
      </w:pPr>
      <w:r>
        <w:rPr>
          <w:color w:val="0000FF"/>
          <w:sz w:val="21"/>
          <w:szCs w:val="21"/>
          <w:lang w:val="de-CH"/>
        </w:rPr>
        <w:t>Umfang (Beschaffungsmenge) und Dauer des Auftrags</w:t>
      </w:r>
    </w:p>
    <w:p w14:paraId="79182632" w14:textId="29F8C23C" w:rsidR="009E591E" w:rsidRDefault="009E591E" w:rsidP="009E591E">
      <w:pPr>
        <w:pStyle w:val="Aufzhlung2"/>
        <w:numPr>
          <w:ilvl w:val="0"/>
          <w:numId w:val="38"/>
        </w:numPr>
        <w:ind w:left="357" w:hanging="357"/>
        <w:rPr>
          <w:color w:val="0000FF"/>
          <w:sz w:val="21"/>
          <w:szCs w:val="21"/>
          <w:lang w:val="de-CH"/>
        </w:rPr>
      </w:pPr>
      <w:r>
        <w:rPr>
          <w:color w:val="0000FF"/>
          <w:sz w:val="21"/>
          <w:szCs w:val="21"/>
          <w:lang w:val="de-CH"/>
        </w:rPr>
        <w:t>Ggf. technische Spezifikationen und Konformitätsbescheinigungen, Pläne, Zeichnungen, notwendige Instruktionen (ev. Durch Verweis auf Beilagen)</w:t>
      </w:r>
    </w:p>
    <w:p w14:paraId="47402FB1" w14:textId="60941987" w:rsidR="009E591E" w:rsidRPr="009E591E" w:rsidRDefault="009E591E" w:rsidP="009E591E">
      <w:pPr>
        <w:pStyle w:val="Aufzhlung2"/>
        <w:numPr>
          <w:ilvl w:val="0"/>
          <w:numId w:val="38"/>
        </w:numPr>
        <w:ind w:left="357" w:hanging="357"/>
        <w:rPr>
          <w:color w:val="0000FF"/>
          <w:sz w:val="21"/>
          <w:szCs w:val="21"/>
          <w:lang w:val="de-CH"/>
        </w:rPr>
      </w:pPr>
      <w:r>
        <w:rPr>
          <w:color w:val="0000FF"/>
          <w:sz w:val="21"/>
          <w:szCs w:val="21"/>
          <w:lang w:val="de-CH"/>
        </w:rPr>
        <w:t>Termine</w:t>
      </w:r>
    </w:p>
    <w:p w14:paraId="5B6C058A" w14:textId="77777777" w:rsidR="007347D9" w:rsidRDefault="007347D9" w:rsidP="007347D9">
      <w:pPr>
        <w:pStyle w:val="H1"/>
        <w:rPr>
          <w:color w:val="000000"/>
        </w:rPr>
      </w:pPr>
      <w:bookmarkStart w:id="47" w:name="_Toc468799621"/>
      <w:bookmarkStart w:id="48" w:name="_Ref250632246"/>
      <w:bookmarkStart w:id="49" w:name="_Toc222064754"/>
      <w:r>
        <w:t>Vertragliche Regelung</w:t>
      </w:r>
      <w:bookmarkEnd w:id="47"/>
      <w:bookmarkEnd w:id="48"/>
      <w:bookmarkEnd w:id="49"/>
    </w:p>
    <w:p w14:paraId="5A1D60FD" w14:textId="5F967C79" w:rsidR="007347D9" w:rsidRDefault="00283B97" w:rsidP="00584E99">
      <w:pPr>
        <w:pStyle w:val="Aufzhlung2"/>
        <w:numPr>
          <w:ilvl w:val="0"/>
          <w:numId w:val="0"/>
        </w:numPr>
        <w:ind w:left="360" w:hanging="360"/>
        <w:rPr>
          <w:lang w:val="de-CH"/>
        </w:rPr>
      </w:pPr>
      <w:r w:rsidRPr="00584E99">
        <w:rPr>
          <w:color w:val="0000FF"/>
          <w:sz w:val="21"/>
          <w:szCs w:val="21"/>
          <w:lang w:val="de-CH"/>
        </w:rPr>
        <w:t>Hier sind die vertraglichen Vorgaben gemäss der Ankündigung in den PQU aufzuführen.</w:t>
      </w:r>
    </w:p>
    <w:p w14:paraId="341EAC4B" w14:textId="77777777" w:rsidR="007347D9" w:rsidRDefault="007347D9" w:rsidP="007347D9">
      <w:pPr>
        <w:pStyle w:val="H1"/>
      </w:pPr>
      <w:bookmarkStart w:id="50" w:name="_Toc468799622"/>
      <w:bookmarkStart w:id="51" w:name="_Toc222064755"/>
      <w:r>
        <w:t>Beurteilung und Bewertung des Angebots</w:t>
      </w:r>
      <w:bookmarkEnd w:id="50"/>
      <w:bookmarkEnd w:id="51"/>
    </w:p>
    <w:p w14:paraId="17C47FAE" w14:textId="77777777" w:rsidR="007347D9" w:rsidRDefault="007347D9" w:rsidP="007347D9">
      <w:pPr>
        <w:pStyle w:val="berschrift2nummeriert"/>
        <w:rPr>
          <w:rFonts w:cs="Times New Roman"/>
          <w:szCs w:val="24"/>
        </w:rPr>
      </w:pPr>
      <w:bookmarkStart w:id="52" w:name="_Toc468799623"/>
      <w:bookmarkStart w:id="53" w:name="_Toc222064756"/>
      <w:r>
        <w:t>Allgemein</w:t>
      </w:r>
      <w:bookmarkEnd w:id="52"/>
      <w:bookmarkEnd w:id="53"/>
    </w:p>
    <w:p w14:paraId="5C94ED36" w14:textId="77777777" w:rsidR="00181A81" w:rsidRDefault="00181A81" w:rsidP="007347D9">
      <w:pPr>
        <w:pStyle w:val="Textkrper"/>
        <w:rPr>
          <w:lang w:val="de-CH"/>
        </w:rPr>
      </w:pPr>
    </w:p>
    <w:p w14:paraId="5C496310" w14:textId="54F2489D" w:rsidR="00181A81" w:rsidRDefault="00181A81" w:rsidP="00181A81">
      <w:pPr>
        <w:pStyle w:val="Textkrper"/>
        <w:rPr>
          <w:lang w:val="de-CH"/>
        </w:rPr>
      </w:pPr>
      <w:r>
        <w:rPr>
          <w:lang w:val="de-CH"/>
        </w:rPr>
        <w:t xml:space="preserve">Den Zuschlag erhält das vorteilhafteste Angebot. Dieses ist dasjenige unter den nicht vom Verfahren ausgeschlossenen Angeboten, das am meisten Punkte für die Erfüllung der Zuschlagskriterien erhält.  </w:t>
      </w:r>
    </w:p>
    <w:p w14:paraId="6DD8A4BF" w14:textId="77777777" w:rsidR="00181A81" w:rsidRDefault="00181A81" w:rsidP="00181A81">
      <w:pPr>
        <w:pStyle w:val="Textkrper"/>
        <w:rPr>
          <w:lang w:val="de-CH"/>
        </w:rPr>
      </w:pPr>
    </w:p>
    <w:p w14:paraId="68630628" w14:textId="42765644" w:rsidR="007347D9" w:rsidRDefault="007347D9" w:rsidP="007347D9">
      <w:pPr>
        <w:pStyle w:val="Textkrper"/>
        <w:rPr>
          <w:lang w:val="de-CH"/>
        </w:rPr>
      </w:pPr>
      <w:r>
        <w:rPr>
          <w:lang w:val="de-CH"/>
        </w:rPr>
        <w:t xml:space="preserve">Die Ermittlung des </w:t>
      </w:r>
      <w:r w:rsidR="0063502F">
        <w:rPr>
          <w:lang w:val="de-CH"/>
        </w:rPr>
        <w:t>vorteilhaftesten</w:t>
      </w:r>
      <w:r>
        <w:rPr>
          <w:lang w:val="de-CH"/>
        </w:rPr>
        <w:t xml:space="preserve"> Angebots erfolgt durch Beurteilung und Bewertung der Angebote unter Anwendung der nachfolgenden Kriterien:</w:t>
      </w:r>
    </w:p>
    <w:p w14:paraId="30F3A597" w14:textId="77777777" w:rsidR="00A22B5A" w:rsidRDefault="00A22B5A" w:rsidP="007347D9">
      <w:pPr>
        <w:pStyle w:val="Textkrper"/>
        <w:rPr>
          <w:lang w:val="de-CH"/>
        </w:rPr>
      </w:pPr>
    </w:p>
    <w:p w14:paraId="245BB353" w14:textId="4628BDD9" w:rsidR="00A22B5A" w:rsidRPr="00C03C28" w:rsidRDefault="00A22B5A" w:rsidP="00173B6D">
      <w:pPr>
        <w:pStyle w:val="TextkrperBlau"/>
        <w:keepNext/>
        <w:rPr>
          <w:sz w:val="21"/>
          <w:szCs w:val="21"/>
          <w:lang w:val="de-CH"/>
        </w:rPr>
      </w:pPr>
      <w:r w:rsidRPr="00C03C28">
        <w:rPr>
          <w:sz w:val="21"/>
          <w:szCs w:val="21"/>
          <w:lang w:val="de-CH"/>
        </w:rPr>
        <w:t>Sofern die Technischen Spezifikationen bereits</w:t>
      </w:r>
      <w:r w:rsidR="001018BF" w:rsidRPr="00C03C28">
        <w:rPr>
          <w:sz w:val="21"/>
          <w:szCs w:val="21"/>
          <w:lang w:val="de-CH"/>
        </w:rPr>
        <w:t xml:space="preserve"> im Präqualifikationsverfahren bewertet worden sind: </w:t>
      </w:r>
      <w:r w:rsidRPr="00C03C28">
        <w:rPr>
          <w:sz w:val="21"/>
          <w:szCs w:val="21"/>
          <w:lang w:val="de-CH"/>
        </w:rPr>
        <w:t xml:space="preserve"> </w:t>
      </w:r>
    </w:p>
    <w:p w14:paraId="39F02577" w14:textId="77777777" w:rsidR="007347D9" w:rsidRDefault="007347D9" w:rsidP="007347D9">
      <w:pPr>
        <w:pStyle w:val="Textkrper"/>
        <w:widowControl/>
        <w:numPr>
          <w:ilvl w:val="0"/>
          <w:numId w:val="36"/>
        </w:numPr>
        <w:tabs>
          <w:tab w:val="left" w:pos="2438"/>
          <w:tab w:val="left" w:pos="5330"/>
        </w:tabs>
        <w:autoSpaceDE/>
        <w:autoSpaceDN/>
        <w:spacing w:after="150"/>
        <w:jc w:val="both"/>
        <w:rPr>
          <w:lang w:val="de-CH"/>
        </w:rPr>
      </w:pPr>
      <w:bookmarkStart w:id="54" w:name="_Toc250634989"/>
      <w:bookmarkStart w:id="55" w:name="_Ref250629971"/>
      <w:r>
        <w:rPr>
          <w:lang w:val="de-CH"/>
        </w:rPr>
        <w:t>Formelle Kriterien</w:t>
      </w:r>
    </w:p>
    <w:p w14:paraId="4CDA2683" w14:textId="77777777" w:rsidR="007347D9" w:rsidRDefault="007347D9" w:rsidP="007347D9">
      <w:pPr>
        <w:pStyle w:val="Textkrper"/>
        <w:widowControl/>
        <w:numPr>
          <w:ilvl w:val="1"/>
          <w:numId w:val="36"/>
        </w:numPr>
        <w:tabs>
          <w:tab w:val="left" w:pos="2438"/>
          <w:tab w:val="left" w:pos="5330"/>
        </w:tabs>
        <w:autoSpaceDE/>
        <w:autoSpaceDN/>
        <w:spacing w:after="150"/>
        <w:jc w:val="both"/>
        <w:rPr>
          <w:lang w:val="de-CH"/>
        </w:rPr>
      </w:pPr>
      <w:r>
        <w:rPr>
          <w:lang w:val="de-CH"/>
        </w:rPr>
        <w:t>Eingehaltener Abgabetermin</w:t>
      </w:r>
    </w:p>
    <w:p w14:paraId="68045916" w14:textId="77777777" w:rsidR="007347D9" w:rsidRDefault="007347D9" w:rsidP="007347D9">
      <w:pPr>
        <w:pStyle w:val="Textkrper"/>
        <w:widowControl/>
        <w:numPr>
          <w:ilvl w:val="1"/>
          <w:numId w:val="36"/>
        </w:numPr>
        <w:tabs>
          <w:tab w:val="left" w:pos="2438"/>
          <w:tab w:val="left" w:pos="5330"/>
        </w:tabs>
        <w:autoSpaceDE/>
        <w:autoSpaceDN/>
        <w:spacing w:after="150"/>
        <w:jc w:val="both"/>
        <w:rPr>
          <w:lang w:val="de-CH"/>
        </w:rPr>
      </w:pPr>
      <w:r>
        <w:rPr>
          <w:lang w:val="de-CH"/>
        </w:rPr>
        <w:t>Vollständige Unterlagen</w:t>
      </w:r>
    </w:p>
    <w:p w14:paraId="09DA979B" w14:textId="208425A4" w:rsidR="007347D9" w:rsidRPr="00C03C28" w:rsidRDefault="007347D9" w:rsidP="008415CE">
      <w:pPr>
        <w:pStyle w:val="Textkrper"/>
        <w:widowControl/>
        <w:numPr>
          <w:ilvl w:val="1"/>
          <w:numId w:val="28"/>
        </w:numPr>
        <w:tabs>
          <w:tab w:val="left" w:pos="2438"/>
          <w:tab w:val="left" w:pos="5330"/>
        </w:tabs>
        <w:autoSpaceDE/>
        <w:autoSpaceDN/>
        <w:spacing w:after="150"/>
        <w:jc w:val="both"/>
        <w:rPr>
          <w:lang w:val="de-CH"/>
        </w:rPr>
      </w:pPr>
      <w:r w:rsidRPr="00C03C28">
        <w:rPr>
          <w:lang w:val="de-CH"/>
        </w:rPr>
        <w:t>Unterschrift zeichnungsberechtigter Personen</w:t>
      </w:r>
      <w:r w:rsidR="0063502F" w:rsidRPr="00C03C28">
        <w:rPr>
          <w:lang w:val="de-CH"/>
        </w:rPr>
        <w:t xml:space="preserve"> (für die Form der Unterschrift siehe Ziffer 6 der AGU) </w:t>
      </w:r>
    </w:p>
    <w:p w14:paraId="16981521" w14:textId="73FCCDEF" w:rsidR="007347D9" w:rsidRDefault="007347D9" w:rsidP="007347D9">
      <w:pPr>
        <w:pStyle w:val="Textkrper"/>
        <w:widowControl/>
        <w:numPr>
          <w:ilvl w:val="1"/>
          <w:numId w:val="36"/>
        </w:numPr>
        <w:tabs>
          <w:tab w:val="left" w:pos="2438"/>
          <w:tab w:val="left" w:pos="5330"/>
        </w:tabs>
        <w:autoSpaceDE/>
        <w:autoSpaceDN/>
        <w:spacing w:after="150"/>
        <w:jc w:val="both"/>
        <w:rPr>
          <w:lang w:val="de-CH"/>
        </w:rPr>
      </w:pPr>
      <w:r>
        <w:rPr>
          <w:lang w:val="de-CH"/>
        </w:rPr>
        <w:t>Gesamtpreis inkl. und exkl. MWST</w:t>
      </w:r>
    </w:p>
    <w:p w14:paraId="636F579F" w14:textId="77777777" w:rsidR="007347D9" w:rsidRDefault="007347D9" w:rsidP="007347D9">
      <w:pPr>
        <w:pStyle w:val="Textkrper"/>
        <w:widowControl/>
        <w:numPr>
          <w:ilvl w:val="0"/>
          <w:numId w:val="36"/>
        </w:numPr>
        <w:tabs>
          <w:tab w:val="left" w:pos="2438"/>
          <w:tab w:val="left" w:pos="5330"/>
        </w:tabs>
        <w:autoSpaceDE/>
        <w:autoSpaceDN/>
        <w:spacing w:after="150"/>
        <w:jc w:val="both"/>
        <w:rPr>
          <w:lang w:val="de-CH"/>
        </w:rPr>
      </w:pPr>
      <w:r>
        <w:rPr>
          <w:lang w:val="de-CH"/>
        </w:rPr>
        <w:t>Zuschlagskriterien</w:t>
      </w:r>
    </w:p>
    <w:p w14:paraId="5AC29AA9" w14:textId="77777777" w:rsidR="0030305B" w:rsidRDefault="0030305B" w:rsidP="0030305B">
      <w:pPr>
        <w:pStyle w:val="Textkrper"/>
        <w:widowControl/>
        <w:tabs>
          <w:tab w:val="left" w:pos="2438"/>
          <w:tab w:val="left" w:pos="5330"/>
        </w:tabs>
        <w:autoSpaceDE/>
        <w:autoSpaceDN/>
        <w:spacing w:after="150"/>
        <w:jc w:val="both"/>
        <w:rPr>
          <w:lang w:val="de-CH"/>
        </w:rPr>
      </w:pPr>
    </w:p>
    <w:p w14:paraId="76A504ED" w14:textId="67EECFCA" w:rsidR="00A22B5A" w:rsidRPr="00C03C28" w:rsidRDefault="00A22B5A" w:rsidP="00173B6D">
      <w:pPr>
        <w:pStyle w:val="TextkrperBlau"/>
        <w:keepNext/>
        <w:rPr>
          <w:sz w:val="21"/>
          <w:szCs w:val="21"/>
          <w:lang w:val="de-CH"/>
        </w:rPr>
      </w:pPr>
      <w:r w:rsidRPr="00C03C28">
        <w:rPr>
          <w:sz w:val="21"/>
          <w:szCs w:val="21"/>
          <w:lang w:val="de-CH"/>
        </w:rPr>
        <w:t xml:space="preserve">Sofern die Technischen Spezifikationen </w:t>
      </w:r>
      <w:r w:rsidR="001018BF" w:rsidRPr="00C03C28">
        <w:rPr>
          <w:sz w:val="21"/>
          <w:szCs w:val="21"/>
          <w:lang w:val="de-CH"/>
        </w:rPr>
        <w:t xml:space="preserve">im Präqualifikationsverfahren noch nicht bewertet </w:t>
      </w:r>
      <w:r w:rsidRPr="00C03C28">
        <w:rPr>
          <w:sz w:val="21"/>
          <w:szCs w:val="21"/>
          <w:lang w:val="de-CH"/>
        </w:rPr>
        <w:t xml:space="preserve">worden sind: </w:t>
      </w:r>
    </w:p>
    <w:p w14:paraId="413B6584" w14:textId="77777777" w:rsidR="00454343" w:rsidRDefault="00A22B5A" w:rsidP="00454343">
      <w:pPr>
        <w:pStyle w:val="Nummerierung1"/>
        <w:spacing w:after="150"/>
      </w:pPr>
      <w:r w:rsidRPr="00A22B5A">
        <w:t xml:space="preserve">Formelle Kriterien </w:t>
      </w:r>
    </w:p>
    <w:p w14:paraId="5477CDC3" w14:textId="77777777" w:rsidR="00454343" w:rsidRDefault="00A22B5A" w:rsidP="00454343">
      <w:pPr>
        <w:pStyle w:val="Nummerierung2"/>
        <w:spacing w:after="150" w:line="240" w:lineRule="auto"/>
      </w:pPr>
      <w:r w:rsidRPr="00454343">
        <w:t>Eingehaltener Abgabetermin</w:t>
      </w:r>
    </w:p>
    <w:p w14:paraId="7CD0E0FD" w14:textId="77777777" w:rsidR="00454343" w:rsidRDefault="00A22B5A" w:rsidP="00454343">
      <w:pPr>
        <w:pStyle w:val="Nummerierung2"/>
        <w:spacing w:after="150" w:line="240" w:lineRule="auto"/>
      </w:pPr>
      <w:r w:rsidRPr="00454343">
        <w:t>Vollständige Unterlagen</w:t>
      </w:r>
    </w:p>
    <w:p w14:paraId="42CF45E4" w14:textId="77777777" w:rsidR="00454343" w:rsidRDefault="00A22B5A" w:rsidP="00454343">
      <w:pPr>
        <w:pStyle w:val="Nummerierung2"/>
        <w:spacing w:after="150" w:line="240" w:lineRule="auto"/>
      </w:pPr>
      <w:r w:rsidRPr="00454343">
        <w:t xml:space="preserve">Unterschrift zeichnungsberechtigter Personen (für die Form der Unterschrift siehe Ziffer 6 der AGU) </w:t>
      </w:r>
    </w:p>
    <w:p w14:paraId="7CBB7D61" w14:textId="5EB437D8" w:rsidR="00A22B5A" w:rsidRPr="00454343" w:rsidRDefault="00A22B5A" w:rsidP="00454343">
      <w:pPr>
        <w:pStyle w:val="Nummerierung2"/>
        <w:spacing w:after="150" w:line="240" w:lineRule="auto"/>
      </w:pPr>
      <w:r w:rsidRPr="00454343">
        <w:t>Gesamtpreis inkl. und exkl. MWST</w:t>
      </w:r>
    </w:p>
    <w:p w14:paraId="3FC5FD88" w14:textId="15C88FDC" w:rsidR="00A22B5A" w:rsidRPr="00A22B5A" w:rsidRDefault="00A22B5A" w:rsidP="00FD4CC6">
      <w:pPr>
        <w:pStyle w:val="Nummerierung1"/>
        <w:spacing w:after="150"/>
        <w:ind w:left="284" w:hanging="284"/>
      </w:pPr>
      <w:r w:rsidRPr="00A22B5A">
        <w:t xml:space="preserve">Technische Spezifikationen </w:t>
      </w:r>
    </w:p>
    <w:p w14:paraId="299C17A9" w14:textId="77777777" w:rsidR="00A22B5A" w:rsidRPr="00A22B5A" w:rsidRDefault="00A22B5A" w:rsidP="00A22B5A">
      <w:pPr>
        <w:pStyle w:val="Textkrper"/>
        <w:widowControl/>
        <w:numPr>
          <w:ilvl w:val="0"/>
          <w:numId w:val="36"/>
        </w:numPr>
        <w:tabs>
          <w:tab w:val="left" w:pos="2438"/>
          <w:tab w:val="left" w:pos="5330"/>
        </w:tabs>
        <w:autoSpaceDE/>
        <w:autoSpaceDN/>
        <w:spacing w:after="150"/>
        <w:jc w:val="both"/>
        <w:rPr>
          <w:lang w:val="de-CH"/>
        </w:rPr>
      </w:pPr>
      <w:r w:rsidRPr="00A22B5A">
        <w:rPr>
          <w:lang w:val="de-CH"/>
        </w:rPr>
        <w:t>Zuschlagskriterien</w:t>
      </w:r>
    </w:p>
    <w:p w14:paraId="64446C49" w14:textId="77777777" w:rsidR="00A22B5A" w:rsidRPr="00A22B5A" w:rsidRDefault="00A22B5A" w:rsidP="00A22B5A">
      <w:pPr>
        <w:pStyle w:val="Textkrper"/>
        <w:widowControl/>
        <w:tabs>
          <w:tab w:val="left" w:pos="2438"/>
          <w:tab w:val="left" w:pos="5330"/>
        </w:tabs>
        <w:autoSpaceDE/>
        <w:autoSpaceDN/>
        <w:spacing w:after="150"/>
        <w:jc w:val="both"/>
        <w:rPr>
          <w:lang w:val="de-CH"/>
        </w:rPr>
      </w:pPr>
    </w:p>
    <w:p w14:paraId="2FFB07B5" w14:textId="77777777" w:rsidR="00A22B5A" w:rsidRPr="00A22B5A" w:rsidRDefault="00A22B5A" w:rsidP="00A22B5A">
      <w:pPr>
        <w:pStyle w:val="TextkrperBlau"/>
        <w:keepNext/>
        <w:rPr>
          <w:sz w:val="21"/>
          <w:szCs w:val="21"/>
          <w:u w:val="single"/>
          <w:lang w:val="de-CH"/>
        </w:rPr>
      </w:pPr>
      <w:r w:rsidRPr="00A22B5A">
        <w:rPr>
          <w:sz w:val="21"/>
          <w:szCs w:val="21"/>
          <w:u w:val="single"/>
          <w:lang w:val="de-CH"/>
        </w:rPr>
        <w:t>Mit Online-Tool:</w:t>
      </w:r>
    </w:p>
    <w:p w14:paraId="4C6386C4" w14:textId="77777777" w:rsidR="00A22B5A" w:rsidRPr="00A22B5A" w:rsidRDefault="00A22B5A" w:rsidP="00A22B5A">
      <w:pPr>
        <w:pStyle w:val="TextkrperRot"/>
        <w:rPr>
          <w:sz w:val="21"/>
          <w:szCs w:val="21"/>
          <w:lang w:val="de-CH"/>
        </w:rPr>
      </w:pPr>
      <w:r w:rsidRPr="00A22B5A">
        <w:rPr>
          <w:sz w:val="21"/>
          <w:szCs w:val="21"/>
          <w:lang w:val="de-CH"/>
        </w:rPr>
        <w:t>Für die technischen Spezifikationen im Detail wird auf das Online-Tool verwiesen.</w:t>
      </w:r>
    </w:p>
    <w:p w14:paraId="2135E924" w14:textId="77777777" w:rsidR="00A22B5A" w:rsidRPr="00A22B5A" w:rsidRDefault="00A22B5A" w:rsidP="00A22B5A">
      <w:pPr>
        <w:pStyle w:val="TextkrperBlau"/>
        <w:keepNext/>
        <w:rPr>
          <w:sz w:val="21"/>
          <w:szCs w:val="21"/>
          <w:u w:val="single"/>
          <w:lang w:val="de-CH"/>
        </w:rPr>
      </w:pPr>
      <w:r w:rsidRPr="00A22B5A">
        <w:rPr>
          <w:sz w:val="21"/>
          <w:szCs w:val="21"/>
          <w:u w:val="single"/>
          <w:lang w:val="de-CH"/>
        </w:rPr>
        <w:t>Ohne Online-Tool:</w:t>
      </w:r>
    </w:p>
    <w:p w14:paraId="2C3DDF0C" w14:textId="77777777" w:rsidR="00A22B5A" w:rsidRPr="00A22B5A" w:rsidRDefault="00A22B5A" w:rsidP="00A22B5A">
      <w:pPr>
        <w:pStyle w:val="TextkrperRot"/>
        <w:rPr>
          <w:sz w:val="21"/>
          <w:szCs w:val="21"/>
          <w:lang w:val="de-CH"/>
        </w:rPr>
      </w:pPr>
      <w:r w:rsidRPr="00A22B5A">
        <w:rPr>
          <w:sz w:val="21"/>
          <w:szCs w:val="21"/>
          <w:lang w:val="de-CH"/>
        </w:rPr>
        <w:t>Aus Anhang Y (Formular technische Spezifikationen bzw. Pflichtenheft) sind folgende Detailangaben ersichtlich:</w:t>
      </w:r>
    </w:p>
    <w:p w14:paraId="5CA2A873" w14:textId="77777777" w:rsidR="00A22B5A" w:rsidRPr="00A22B5A" w:rsidRDefault="00A22B5A" w:rsidP="00A22B5A">
      <w:pPr>
        <w:pStyle w:val="Aufzhlung2"/>
        <w:rPr>
          <w:color w:val="FF0000"/>
          <w:sz w:val="21"/>
          <w:szCs w:val="21"/>
          <w:lang w:val="de-CH"/>
        </w:rPr>
      </w:pPr>
      <w:r w:rsidRPr="00A22B5A">
        <w:rPr>
          <w:color w:val="FF0000"/>
          <w:sz w:val="21"/>
          <w:szCs w:val="21"/>
          <w:lang w:val="de-CH"/>
        </w:rPr>
        <w:t>Detaillierte Beschreibung der einzelnen Spezifikation</w:t>
      </w:r>
    </w:p>
    <w:p w14:paraId="67251C7E" w14:textId="77777777" w:rsidR="00A22B5A" w:rsidRPr="00A22B5A" w:rsidRDefault="00A22B5A" w:rsidP="00A22B5A">
      <w:pPr>
        <w:pStyle w:val="Aufzhlung2"/>
        <w:rPr>
          <w:color w:val="FF0000"/>
          <w:sz w:val="21"/>
          <w:szCs w:val="21"/>
          <w:lang w:val="de-CH"/>
        </w:rPr>
      </w:pPr>
      <w:r w:rsidRPr="00A22B5A">
        <w:rPr>
          <w:color w:val="FF0000"/>
          <w:sz w:val="21"/>
          <w:szCs w:val="21"/>
          <w:lang w:val="de-CH"/>
        </w:rPr>
        <w:t>Zu erfüllende Mindestanforderungen pro Sub-Spezifikation</w:t>
      </w:r>
    </w:p>
    <w:p w14:paraId="15C2EA03" w14:textId="77777777" w:rsidR="00A22B5A" w:rsidRPr="00A22B5A" w:rsidRDefault="00A22B5A" w:rsidP="00A22B5A">
      <w:pPr>
        <w:pStyle w:val="Aufzhlung2"/>
        <w:rPr>
          <w:color w:val="FF0000"/>
          <w:sz w:val="21"/>
          <w:szCs w:val="21"/>
          <w:lang w:val="de-CH"/>
        </w:rPr>
      </w:pPr>
      <w:r w:rsidRPr="00A22B5A">
        <w:rPr>
          <w:color w:val="FF0000"/>
          <w:sz w:val="21"/>
          <w:szCs w:val="21"/>
          <w:lang w:val="de-CH"/>
        </w:rPr>
        <w:t>Einzureichende Nachweise pro Subspezifikation</w:t>
      </w:r>
    </w:p>
    <w:p w14:paraId="71983F91" w14:textId="77777777" w:rsidR="00A22B5A" w:rsidRPr="00A22B5A" w:rsidRDefault="00A22B5A" w:rsidP="00A22B5A">
      <w:pPr>
        <w:pStyle w:val="TextkrperRot"/>
        <w:rPr>
          <w:sz w:val="21"/>
          <w:szCs w:val="21"/>
          <w:lang w:val="de-CH"/>
        </w:rPr>
      </w:pPr>
      <w:r w:rsidRPr="00A22B5A">
        <w:rPr>
          <w:sz w:val="21"/>
          <w:szCs w:val="21"/>
          <w:lang w:val="de-CH"/>
        </w:rPr>
        <w:t>Das Formular ist integrierter Bestandteil der ASU. Es ist vollständig ausgefüllt und rechtsgültig unterzeichnet dem Angebot beizulegen.</w:t>
      </w:r>
    </w:p>
    <w:p w14:paraId="78CB8CA4" w14:textId="77777777" w:rsidR="00A22B5A" w:rsidRPr="00A22B5A" w:rsidRDefault="00A22B5A" w:rsidP="00A22B5A">
      <w:pPr>
        <w:pStyle w:val="Aufzhlung2"/>
        <w:rPr>
          <w:color w:val="0000FF"/>
          <w:sz w:val="21"/>
          <w:szCs w:val="21"/>
          <w:lang w:val="de-CH"/>
        </w:rPr>
      </w:pPr>
      <w:r w:rsidRPr="00A22B5A">
        <w:rPr>
          <w:color w:val="0000FF"/>
          <w:sz w:val="21"/>
          <w:szCs w:val="21"/>
          <w:lang w:val="de-CH"/>
        </w:rPr>
        <w:t>Die Beurteilung der Erfüllung der technischen Spezifikationen stützt sich ausschliesslich auf die Angaben im Formular oder auf explizite referenzierte Zusatzdokumente.</w:t>
      </w:r>
    </w:p>
    <w:p w14:paraId="1BBE4E89" w14:textId="7C81E611" w:rsidR="00A22B5A" w:rsidRDefault="00A22B5A" w:rsidP="00504BB7">
      <w:pPr>
        <w:pStyle w:val="Textkrper"/>
        <w:widowControl/>
        <w:tabs>
          <w:tab w:val="left" w:pos="2438"/>
          <w:tab w:val="left" w:pos="5330"/>
        </w:tabs>
        <w:autoSpaceDE/>
        <w:autoSpaceDN/>
        <w:spacing w:after="150"/>
        <w:jc w:val="both"/>
        <w:rPr>
          <w:lang w:val="de-CH"/>
        </w:rPr>
      </w:pPr>
      <w:r w:rsidRPr="00A22B5A">
        <w:rPr>
          <w:lang w:val="de-CH"/>
        </w:rPr>
        <w:t xml:space="preserve">Wird eine dieser technischen Spezifikationen nicht erfüllt, muss das Angebot von der weiteren Prüfung ausgeschlossen werden (Art. 44 Abs. 1 Bst. b </w:t>
      </w:r>
      <w:proofErr w:type="spellStart"/>
      <w:r w:rsidRPr="00A22B5A">
        <w:rPr>
          <w:lang w:val="de-CH"/>
        </w:rPr>
        <w:t>IVöB</w:t>
      </w:r>
      <w:proofErr w:type="spellEnd"/>
      <w:r w:rsidRPr="00A22B5A">
        <w:rPr>
          <w:lang w:val="de-CH"/>
        </w:rPr>
        <w:t>).</w:t>
      </w:r>
      <w:r>
        <w:rPr>
          <w:lang w:val="de-CH"/>
        </w:rPr>
        <w:t xml:space="preserve"> </w:t>
      </w:r>
    </w:p>
    <w:p w14:paraId="3C56F9D3" w14:textId="77777777" w:rsidR="004F2BBE" w:rsidRDefault="004F2BBE">
      <w:pPr>
        <w:spacing w:after="200" w:line="24" w:lineRule="auto"/>
        <w:rPr>
          <w:rFonts w:asciiTheme="majorHAnsi" w:eastAsiaTheme="majorEastAsia" w:hAnsiTheme="majorHAnsi" w:cstheme="majorBidi"/>
          <w:b/>
          <w:bCs w:val="0"/>
          <w:szCs w:val="21"/>
        </w:rPr>
      </w:pPr>
      <w:bookmarkStart w:id="56" w:name="_Toc468799624"/>
      <w:r>
        <w:br w:type="page"/>
      </w:r>
    </w:p>
    <w:p w14:paraId="41815749" w14:textId="462609E9" w:rsidR="007347D9" w:rsidRDefault="007347D9" w:rsidP="007347D9">
      <w:pPr>
        <w:pStyle w:val="berschrift2nummeriert"/>
      </w:pPr>
      <w:bookmarkStart w:id="57" w:name="_Toc222064757"/>
      <w:r>
        <w:t>Zuschlagskriterien</w:t>
      </w:r>
      <w:bookmarkEnd w:id="56"/>
      <w:bookmarkEnd w:id="57"/>
    </w:p>
    <w:p w14:paraId="19FE7446" w14:textId="77777777" w:rsidR="007347D9" w:rsidRDefault="007347D9" w:rsidP="007347D9">
      <w:pPr>
        <w:pStyle w:val="berschrift3nummeriert"/>
      </w:pPr>
      <w:bookmarkStart w:id="58" w:name="_Toc468799625"/>
      <w:bookmarkStart w:id="59" w:name="_Toc222064758"/>
      <w:r>
        <w:t>Allgemein</w:t>
      </w:r>
      <w:bookmarkEnd w:id="58"/>
      <w:bookmarkEnd w:id="59"/>
    </w:p>
    <w:p w14:paraId="51BF525B" w14:textId="77777777" w:rsidR="007347D9" w:rsidRDefault="007347D9" w:rsidP="007347D9">
      <w:pPr>
        <w:pStyle w:val="Textkrper"/>
        <w:rPr>
          <w:lang w:val="de-CH"/>
        </w:rPr>
      </w:pPr>
      <w:r>
        <w:rPr>
          <w:lang w:val="de-CH"/>
        </w:rPr>
        <w:t>Die folgenden Kriterien(gruppen) werden beurteilt und wie folgt gewichtet:</w:t>
      </w:r>
    </w:p>
    <w:p w14:paraId="33C75E5A" w14:textId="77777777" w:rsidR="007347D9" w:rsidRPr="007347D9" w:rsidRDefault="007347D9" w:rsidP="007347D9">
      <w:pPr>
        <w:pStyle w:val="TextkrperBlau"/>
        <w:rPr>
          <w:snapToGrid w:val="0"/>
          <w:sz w:val="21"/>
          <w:szCs w:val="21"/>
          <w:lang w:val="de-CH"/>
        </w:rPr>
      </w:pPr>
      <w:r w:rsidRPr="007347D9">
        <w:rPr>
          <w:snapToGrid w:val="0"/>
          <w:sz w:val="21"/>
          <w:szCs w:val="21"/>
          <w:lang w:val="de-CH"/>
        </w:rPr>
        <w:t>Einfügen der im Online-Tool oder im Formular Zuschlagskriterien genannten Kriterien (nur erste Gliederungsstufe).</w:t>
      </w:r>
    </w:p>
    <w:tbl>
      <w:tblPr>
        <w:tblStyle w:val="Tabellengitternetz"/>
        <w:tblW w:w="9650" w:type="dxa"/>
        <w:tblInd w:w="108" w:type="dxa"/>
        <w:tblLook w:val="04A0" w:firstRow="1" w:lastRow="0" w:firstColumn="1" w:lastColumn="0" w:noHBand="0" w:noVBand="1"/>
      </w:tblPr>
      <w:tblGrid>
        <w:gridCol w:w="436"/>
        <w:gridCol w:w="7372"/>
        <w:gridCol w:w="1842"/>
      </w:tblGrid>
      <w:tr w:rsidR="007347D9" w:rsidRPr="007347D9" w14:paraId="0DF323F9" w14:textId="77777777" w:rsidTr="008415CE">
        <w:trPr>
          <w:trHeight w:val="300"/>
          <w:tblHeader/>
        </w:trPr>
        <w:tc>
          <w:tcPr>
            <w:tcW w:w="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27B6EC0" w14:textId="77777777" w:rsidR="007347D9" w:rsidRPr="007347D9" w:rsidRDefault="007347D9">
            <w:pPr>
              <w:pStyle w:val="TextkrperTabelle"/>
              <w:keepNext/>
              <w:rPr>
                <w:b/>
                <w:sz w:val="21"/>
                <w:szCs w:val="21"/>
                <w:lang w:val="de-CH" w:bidi="ar-SA"/>
              </w:rPr>
            </w:pPr>
            <w:r w:rsidRPr="007347D9">
              <w:rPr>
                <w:b/>
                <w:sz w:val="21"/>
                <w:szCs w:val="21"/>
                <w:lang w:val="de-CH" w:bidi="ar-SA"/>
              </w:rPr>
              <w:t>ID</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4547D3D" w14:textId="77777777" w:rsidR="007347D9" w:rsidRPr="007347D9" w:rsidRDefault="007347D9">
            <w:pPr>
              <w:pStyle w:val="TextkrperTabelle"/>
              <w:keepNext/>
              <w:rPr>
                <w:b/>
                <w:sz w:val="21"/>
                <w:szCs w:val="21"/>
                <w:lang w:val="de-CH" w:bidi="ar-SA"/>
              </w:rPr>
            </w:pPr>
            <w:r w:rsidRPr="007347D9">
              <w:rPr>
                <w:b/>
                <w:sz w:val="21"/>
                <w:szCs w:val="21"/>
                <w:lang w:val="de-CH" w:bidi="ar-SA"/>
              </w:rPr>
              <w:t>Zuschlagskriterien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8555D8F" w14:textId="77777777" w:rsidR="007347D9" w:rsidRPr="007347D9" w:rsidRDefault="007347D9">
            <w:pPr>
              <w:pStyle w:val="TextkrperTabelle"/>
              <w:keepNext/>
              <w:jc w:val="center"/>
              <w:rPr>
                <w:b/>
                <w:sz w:val="21"/>
                <w:szCs w:val="21"/>
                <w:lang w:val="de-CH" w:bidi="ar-SA"/>
              </w:rPr>
            </w:pPr>
            <w:r w:rsidRPr="007347D9">
              <w:rPr>
                <w:b/>
                <w:sz w:val="21"/>
                <w:szCs w:val="21"/>
                <w:lang w:val="de-CH" w:bidi="ar-SA"/>
              </w:rPr>
              <w:t>Anteil in %</w:t>
            </w:r>
          </w:p>
        </w:tc>
      </w:tr>
      <w:tr w:rsidR="007347D9" w:rsidRPr="007347D9" w14:paraId="5E9DA813" w14:textId="77777777" w:rsidTr="007347D9">
        <w:trPr>
          <w:trHeight w:val="300"/>
          <w:tblHeader/>
        </w:trPr>
        <w:tc>
          <w:tcPr>
            <w:tcW w:w="436" w:type="dxa"/>
            <w:tcBorders>
              <w:top w:val="single" w:sz="4" w:space="0" w:color="auto"/>
              <w:left w:val="single" w:sz="4" w:space="0" w:color="auto"/>
              <w:bottom w:val="single" w:sz="4" w:space="0" w:color="auto"/>
              <w:right w:val="single" w:sz="4" w:space="0" w:color="auto"/>
            </w:tcBorders>
            <w:noWrap/>
            <w:hideMark/>
          </w:tcPr>
          <w:p w14:paraId="43B7C5F3" w14:textId="77777777" w:rsidR="007347D9" w:rsidRPr="007347D9" w:rsidRDefault="007347D9">
            <w:pPr>
              <w:pStyle w:val="TextkrperTabelle"/>
              <w:keepNext/>
              <w:rPr>
                <w:sz w:val="21"/>
                <w:szCs w:val="21"/>
                <w:lang w:val="de-CH" w:bidi="ar-SA"/>
              </w:rPr>
            </w:pPr>
            <w:r w:rsidRPr="007347D9">
              <w:rPr>
                <w:sz w:val="21"/>
                <w:szCs w:val="21"/>
                <w:lang w:val="de-CH" w:bidi="ar-SA"/>
              </w:rPr>
              <w:t>1</w:t>
            </w:r>
          </w:p>
        </w:tc>
        <w:tc>
          <w:tcPr>
            <w:tcW w:w="7372" w:type="dxa"/>
            <w:tcBorders>
              <w:top w:val="single" w:sz="4" w:space="0" w:color="auto"/>
              <w:left w:val="single" w:sz="4" w:space="0" w:color="auto"/>
              <w:bottom w:val="single" w:sz="4" w:space="0" w:color="auto"/>
              <w:right w:val="single" w:sz="4" w:space="0" w:color="auto"/>
            </w:tcBorders>
            <w:hideMark/>
          </w:tcPr>
          <w:p w14:paraId="7C31C17B" w14:textId="77777777" w:rsidR="007347D9" w:rsidRPr="007347D9" w:rsidRDefault="007347D9">
            <w:pPr>
              <w:pStyle w:val="TextkrperTabelle"/>
              <w:keepNext/>
              <w:rPr>
                <w:color w:val="FF0000"/>
                <w:sz w:val="21"/>
                <w:szCs w:val="21"/>
                <w:lang w:val="de-CH" w:bidi="ar-SA"/>
              </w:rPr>
            </w:pPr>
            <w:r w:rsidRPr="007347D9">
              <w:rPr>
                <w:color w:val="FF0000"/>
                <w:sz w:val="21"/>
                <w:szCs w:val="21"/>
                <w:lang w:val="de-CH" w:bidi="ar-SA"/>
              </w:rPr>
              <w:t>Preis</w:t>
            </w:r>
          </w:p>
        </w:tc>
        <w:tc>
          <w:tcPr>
            <w:tcW w:w="1842" w:type="dxa"/>
            <w:tcBorders>
              <w:top w:val="single" w:sz="4" w:space="0" w:color="auto"/>
              <w:left w:val="single" w:sz="4" w:space="0" w:color="auto"/>
              <w:bottom w:val="single" w:sz="4" w:space="0" w:color="auto"/>
              <w:right w:val="single" w:sz="4" w:space="0" w:color="auto"/>
            </w:tcBorders>
            <w:noWrap/>
            <w:hideMark/>
          </w:tcPr>
          <w:p w14:paraId="1BD89375" w14:textId="77777777" w:rsidR="007347D9" w:rsidRPr="007347D9" w:rsidRDefault="007347D9">
            <w:pPr>
              <w:pStyle w:val="TextkrperTabelle"/>
              <w:keepNext/>
              <w:jc w:val="center"/>
              <w:rPr>
                <w:color w:val="FF0000"/>
                <w:sz w:val="21"/>
                <w:szCs w:val="21"/>
                <w:lang w:val="de-CH" w:bidi="ar-SA"/>
              </w:rPr>
            </w:pPr>
            <w:r w:rsidRPr="007347D9">
              <w:rPr>
                <w:color w:val="FF0000"/>
                <w:sz w:val="21"/>
                <w:szCs w:val="21"/>
                <w:lang w:val="de-CH" w:bidi="ar-SA"/>
              </w:rPr>
              <w:t>min. 30</w:t>
            </w:r>
          </w:p>
        </w:tc>
      </w:tr>
      <w:tr w:rsidR="007347D9" w:rsidRPr="007347D9" w14:paraId="73328FB4" w14:textId="77777777" w:rsidTr="007347D9">
        <w:trPr>
          <w:trHeight w:val="300"/>
          <w:tblHeader/>
        </w:trPr>
        <w:tc>
          <w:tcPr>
            <w:tcW w:w="436" w:type="dxa"/>
            <w:tcBorders>
              <w:top w:val="single" w:sz="4" w:space="0" w:color="auto"/>
              <w:left w:val="single" w:sz="4" w:space="0" w:color="auto"/>
              <w:bottom w:val="single" w:sz="4" w:space="0" w:color="auto"/>
              <w:right w:val="single" w:sz="4" w:space="0" w:color="auto"/>
            </w:tcBorders>
            <w:noWrap/>
            <w:hideMark/>
          </w:tcPr>
          <w:p w14:paraId="6145C00F" w14:textId="77777777" w:rsidR="007347D9" w:rsidRPr="007347D9" w:rsidRDefault="007347D9">
            <w:pPr>
              <w:pStyle w:val="TextkrperTabelle"/>
              <w:keepNext/>
              <w:rPr>
                <w:sz w:val="21"/>
                <w:szCs w:val="21"/>
                <w:lang w:val="de-CH" w:bidi="ar-SA"/>
              </w:rPr>
            </w:pPr>
            <w:r w:rsidRPr="007347D9">
              <w:rPr>
                <w:sz w:val="21"/>
                <w:szCs w:val="21"/>
                <w:lang w:val="de-CH" w:bidi="ar-SA"/>
              </w:rPr>
              <w:t>2</w:t>
            </w:r>
          </w:p>
        </w:tc>
        <w:tc>
          <w:tcPr>
            <w:tcW w:w="7372" w:type="dxa"/>
            <w:tcBorders>
              <w:top w:val="single" w:sz="4" w:space="0" w:color="auto"/>
              <w:left w:val="single" w:sz="4" w:space="0" w:color="auto"/>
              <w:bottom w:val="single" w:sz="4" w:space="0" w:color="auto"/>
              <w:right w:val="single" w:sz="4" w:space="0" w:color="auto"/>
            </w:tcBorders>
            <w:hideMark/>
          </w:tcPr>
          <w:p w14:paraId="4BE5F383" w14:textId="77777777" w:rsidR="007347D9" w:rsidRPr="007347D9" w:rsidRDefault="007347D9">
            <w:pPr>
              <w:pStyle w:val="TextkrperTabelle"/>
              <w:keepNext/>
              <w:rPr>
                <w:color w:val="FF0000"/>
                <w:sz w:val="21"/>
                <w:szCs w:val="21"/>
                <w:lang w:val="de-CH" w:bidi="ar-SA"/>
              </w:rPr>
            </w:pPr>
            <w:r w:rsidRPr="007347D9">
              <w:rPr>
                <w:color w:val="FF0000"/>
                <w:sz w:val="21"/>
                <w:szCs w:val="21"/>
                <w:lang w:val="de-CH" w:bidi="ar-SA"/>
              </w:rPr>
              <w:t>[…]</w:t>
            </w:r>
          </w:p>
        </w:tc>
        <w:tc>
          <w:tcPr>
            <w:tcW w:w="1842" w:type="dxa"/>
            <w:tcBorders>
              <w:top w:val="single" w:sz="4" w:space="0" w:color="auto"/>
              <w:left w:val="single" w:sz="4" w:space="0" w:color="auto"/>
              <w:bottom w:val="single" w:sz="4" w:space="0" w:color="auto"/>
              <w:right w:val="single" w:sz="4" w:space="0" w:color="auto"/>
            </w:tcBorders>
            <w:noWrap/>
            <w:hideMark/>
          </w:tcPr>
          <w:p w14:paraId="4FBBD04A" w14:textId="77777777" w:rsidR="007347D9" w:rsidRPr="007347D9" w:rsidRDefault="007347D9">
            <w:pPr>
              <w:pStyle w:val="TextkrperTabelle"/>
              <w:keepNext/>
              <w:jc w:val="center"/>
              <w:rPr>
                <w:color w:val="FF0000"/>
                <w:sz w:val="21"/>
                <w:szCs w:val="21"/>
                <w:lang w:val="de-CH" w:bidi="ar-SA"/>
              </w:rPr>
            </w:pPr>
            <w:r w:rsidRPr="007347D9">
              <w:rPr>
                <w:color w:val="FF0000"/>
                <w:sz w:val="21"/>
                <w:szCs w:val="21"/>
                <w:lang w:val="de-CH" w:bidi="ar-SA"/>
              </w:rPr>
              <w:t>[…]</w:t>
            </w:r>
          </w:p>
        </w:tc>
      </w:tr>
      <w:tr w:rsidR="007347D9" w:rsidRPr="007347D9" w14:paraId="5431CA2F" w14:textId="77777777" w:rsidTr="007347D9">
        <w:trPr>
          <w:trHeight w:val="300"/>
          <w:tblHeader/>
        </w:trPr>
        <w:tc>
          <w:tcPr>
            <w:tcW w:w="436" w:type="dxa"/>
            <w:tcBorders>
              <w:top w:val="single" w:sz="4" w:space="0" w:color="auto"/>
              <w:left w:val="single" w:sz="4" w:space="0" w:color="auto"/>
              <w:bottom w:val="single" w:sz="12" w:space="0" w:color="auto"/>
              <w:right w:val="single" w:sz="4" w:space="0" w:color="auto"/>
            </w:tcBorders>
            <w:noWrap/>
            <w:hideMark/>
          </w:tcPr>
          <w:p w14:paraId="75BFF103" w14:textId="77777777" w:rsidR="007347D9" w:rsidRPr="007347D9" w:rsidRDefault="007347D9">
            <w:pPr>
              <w:pStyle w:val="TextkrperTabelle"/>
              <w:keepNext/>
              <w:rPr>
                <w:sz w:val="21"/>
                <w:szCs w:val="21"/>
                <w:lang w:val="de-CH" w:bidi="ar-SA"/>
              </w:rPr>
            </w:pPr>
            <w:r w:rsidRPr="007347D9">
              <w:rPr>
                <w:sz w:val="21"/>
                <w:szCs w:val="21"/>
                <w:lang w:val="de-CH" w:bidi="ar-SA"/>
              </w:rPr>
              <w:t>3</w:t>
            </w:r>
          </w:p>
        </w:tc>
        <w:tc>
          <w:tcPr>
            <w:tcW w:w="7372" w:type="dxa"/>
            <w:tcBorders>
              <w:top w:val="single" w:sz="4" w:space="0" w:color="auto"/>
              <w:left w:val="single" w:sz="4" w:space="0" w:color="auto"/>
              <w:bottom w:val="single" w:sz="12" w:space="0" w:color="auto"/>
              <w:right w:val="single" w:sz="4" w:space="0" w:color="auto"/>
            </w:tcBorders>
            <w:hideMark/>
          </w:tcPr>
          <w:p w14:paraId="5F8DED69" w14:textId="77777777" w:rsidR="007347D9" w:rsidRPr="007347D9" w:rsidRDefault="007347D9">
            <w:pPr>
              <w:pStyle w:val="TextkrperTabelle"/>
              <w:keepNext/>
              <w:rPr>
                <w:color w:val="FF0000"/>
                <w:sz w:val="21"/>
                <w:szCs w:val="21"/>
                <w:lang w:val="de-CH" w:bidi="ar-SA"/>
              </w:rPr>
            </w:pPr>
            <w:r w:rsidRPr="007347D9">
              <w:rPr>
                <w:color w:val="FF0000"/>
                <w:sz w:val="21"/>
                <w:szCs w:val="21"/>
                <w:lang w:val="de-CH" w:bidi="ar-SA"/>
              </w:rPr>
              <w:t>[…]</w:t>
            </w:r>
          </w:p>
        </w:tc>
        <w:tc>
          <w:tcPr>
            <w:tcW w:w="1842" w:type="dxa"/>
            <w:tcBorders>
              <w:top w:val="single" w:sz="4" w:space="0" w:color="auto"/>
              <w:left w:val="single" w:sz="4" w:space="0" w:color="auto"/>
              <w:bottom w:val="single" w:sz="12" w:space="0" w:color="auto"/>
              <w:right w:val="single" w:sz="4" w:space="0" w:color="auto"/>
            </w:tcBorders>
            <w:noWrap/>
            <w:hideMark/>
          </w:tcPr>
          <w:p w14:paraId="62D9AF95" w14:textId="77777777" w:rsidR="007347D9" w:rsidRPr="007347D9" w:rsidRDefault="007347D9">
            <w:pPr>
              <w:pStyle w:val="TextkrperTabelle"/>
              <w:keepNext/>
              <w:jc w:val="center"/>
              <w:rPr>
                <w:color w:val="FF0000"/>
                <w:sz w:val="21"/>
                <w:szCs w:val="21"/>
                <w:lang w:val="de-CH" w:bidi="ar-SA"/>
              </w:rPr>
            </w:pPr>
            <w:r w:rsidRPr="007347D9">
              <w:rPr>
                <w:color w:val="FF0000"/>
                <w:sz w:val="21"/>
                <w:szCs w:val="21"/>
                <w:lang w:val="de-CH" w:bidi="ar-SA"/>
              </w:rPr>
              <w:t>[…]</w:t>
            </w:r>
          </w:p>
        </w:tc>
      </w:tr>
      <w:tr w:rsidR="007347D9" w:rsidRPr="007347D9" w14:paraId="1BFA4963" w14:textId="77777777" w:rsidTr="007347D9">
        <w:trPr>
          <w:trHeight w:val="300"/>
          <w:tblHeader/>
        </w:trPr>
        <w:tc>
          <w:tcPr>
            <w:tcW w:w="7808" w:type="dxa"/>
            <w:gridSpan w:val="2"/>
            <w:tcBorders>
              <w:top w:val="single" w:sz="12" w:space="0" w:color="auto"/>
              <w:left w:val="single" w:sz="4" w:space="0" w:color="auto"/>
              <w:bottom w:val="single" w:sz="4" w:space="0" w:color="auto"/>
              <w:right w:val="single" w:sz="4" w:space="0" w:color="auto"/>
            </w:tcBorders>
            <w:noWrap/>
            <w:hideMark/>
          </w:tcPr>
          <w:p w14:paraId="15264BDD" w14:textId="77777777" w:rsidR="007347D9" w:rsidRPr="007347D9" w:rsidRDefault="007347D9">
            <w:pPr>
              <w:pStyle w:val="TextkrperTabelle"/>
              <w:keepNext/>
              <w:keepLines/>
              <w:rPr>
                <w:b/>
                <w:sz w:val="21"/>
                <w:szCs w:val="21"/>
                <w:lang w:val="de-CH"/>
              </w:rPr>
            </w:pPr>
            <w:r w:rsidRPr="007347D9">
              <w:rPr>
                <w:b/>
                <w:sz w:val="21"/>
                <w:szCs w:val="21"/>
                <w:lang w:val="de-CH"/>
              </w:rPr>
              <w:t>Total</w:t>
            </w:r>
          </w:p>
        </w:tc>
        <w:tc>
          <w:tcPr>
            <w:tcW w:w="1842" w:type="dxa"/>
            <w:tcBorders>
              <w:top w:val="single" w:sz="12" w:space="0" w:color="auto"/>
              <w:left w:val="single" w:sz="4" w:space="0" w:color="auto"/>
              <w:bottom w:val="single" w:sz="4" w:space="0" w:color="auto"/>
              <w:right w:val="single" w:sz="4" w:space="0" w:color="auto"/>
            </w:tcBorders>
            <w:noWrap/>
            <w:hideMark/>
          </w:tcPr>
          <w:p w14:paraId="79390824" w14:textId="77777777" w:rsidR="007347D9" w:rsidRPr="007347D9" w:rsidRDefault="007347D9">
            <w:pPr>
              <w:pStyle w:val="TextkrperTabelle"/>
              <w:keepNext/>
              <w:keepLines/>
              <w:jc w:val="center"/>
              <w:rPr>
                <w:b/>
                <w:sz w:val="21"/>
                <w:szCs w:val="21"/>
                <w:lang w:val="de-CH"/>
              </w:rPr>
            </w:pPr>
            <w:r w:rsidRPr="007347D9">
              <w:rPr>
                <w:b/>
                <w:sz w:val="21"/>
                <w:szCs w:val="21"/>
                <w:lang w:val="de-CH"/>
              </w:rPr>
              <w:t>100</w:t>
            </w:r>
          </w:p>
        </w:tc>
      </w:tr>
    </w:tbl>
    <w:p w14:paraId="6BDE1BA0" w14:textId="77777777" w:rsidR="007347D9" w:rsidRPr="007347D9" w:rsidRDefault="007347D9" w:rsidP="007347D9">
      <w:pPr>
        <w:pStyle w:val="TextkrperTabelle"/>
        <w:keepNext/>
        <w:keepLines/>
        <w:rPr>
          <w:sz w:val="21"/>
          <w:szCs w:val="21"/>
          <w:lang w:val="de-CH"/>
        </w:rPr>
      </w:pPr>
    </w:p>
    <w:p w14:paraId="42D6BFF6" w14:textId="77777777" w:rsidR="007347D9" w:rsidRDefault="007347D9" w:rsidP="007347D9">
      <w:pPr>
        <w:pStyle w:val="Beschriftung"/>
        <w:keepNext/>
        <w:keepLines/>
      </w:pPr>
      <w:bookmarkStart w:id="60" w:name="_Toc468799645"/>
      <w:bookmarkStart w:id="61" w:name="_Toc66290296"/>
      <w:r>
        <w:t xml:space="preserve">Tabelle </w:t>
      </w:r>
      <w:r>
        <w:fldChar w:fldCharType="begin"/>
      </w:r>
      <w:r>
        <w:rPr>
          <w:rFonts w:cs="Arial"/>
          <w:color w:val="000000"/>
        </w:rPr>
        <w:instrText xml:space="preserve"> SEQ Tabelle \* ARABIC </w:instrText>
      </w:r>
      <w:r>
        <w:fldChar w:fldCharType="separate"/>
      </w:r>
      <w:r>
        <w:rPr>
          <w:rFonts w:cs="Arial"/>
          <w:noProof/>
          <w:color w:val="000000"/>
        </w:rPr>
        <w:t>1</w:t>
      </w:r>
      <w:r>
        <w:fldChar w:fldCharType="end"/>
      </w:r>
      <w:r>
        <w:tab/>
        <w:t>Zuschlagskriterien</w:t>
      </w:r>
      <w:bookmarkEnd w:id="60"/>
      <w:bookmarkEnd w:id="61"/>
    </w:p>
    <w:p w14:paraId="438F1D81" w14:textId="77777777" w:rsidR="007347D9" w:rsidRDefault="007347D9" w:rsidP="007347D9">
      <w:pPr>
        <w:rPr>
          <w:rFonts w:cs="Arial"/>
        </w:rPr>
      </w:pPr>
    </w:p>
    <w:p w14:paraId="646BAF3C" w14:textId="77777777" w:rsidR="007347D9" w:rsidRPr="007347D9" w:rsidRDefault="007347D9" w:rsidP="007347D9">
      <w:pPr>
        <w:pStyle w:val="TextkrperBlau"/>
        <w:rPr>
          <w:sz w:val="21"/>
          <w:szCs w:val="21"/>
          <w:u w:val="single"/>
          <w:lang w:val="de-CH"/>
        </w:rPr>
      </w:pPr>
      <w:r w:rsidRPr="007347D9">
        <w:rPr>
          <w:sz w:val="21"/>
          <w:szCs w:val="21"/>
          <w:u w:val="single"/>
          <w:lang w:val="de-CH"/>
        </w:rPr>
        <w:t>Mit Online-Tool:</w:t>
      </w:r>
    </w:p>
    <w:p w14:paraId="122E74AE" w14:textId="77777777" w:rsidR="007347D9" w:rsidRPr="007347D9" w:rsidRDefault="007347D9" w:rsidP="007347D9">
      <w:pPr>
        <w:pStyle w:val="TextkrperRot"/>
        <w:rPr>
          <w:sz w:val="21"/>
          <w:szCs w:val="21"/>
          <w:lang w:val="de-CH"/>
        </w:rPr>
      </w:pPr>
      <w:r w:rsidRPr="007347D9">
        <w:rPr>
          <w:sz w:val="21"/>
          <w:szCs w:val="21"/>
          <w:lang w:val="de-CH"/>
        </w:rPr>
        <w:t>Für die Kriterien im Detail wird auf das Online-Tool verwiesen.</w:t>
      </w:r>
    </w:p>
    <w:p w14:paraId="1B3EEF8F" w14:textId="77777777" w:rsidR="007347D9" w:rsidRPr="007347D9" w:rsidRDefault="007347D9" w:rsidP="007347D9">
      <w:pPr>
        <w:pStyle w:val="TextkrperBlau"/>
        <w:rPr>
          <w:sz w:val="21"/>
          <w:szCs w:val="21"/>
          <w:u w:val="single"/>
          <w:lang w:val="de-CH"/>
        </w:rPr>
      </w:pPr>
      <w:r w:rsidRPr="007347D9">
        <w:rPr>
          <w:sz w:val="21"/>
          <w:szCs w:val="21"/>
          <w:u w:val="single"/>
          <w:lang w:val="de-CH"/>
        </w:rPr>
        <w:t>Ohne Online-Tool:</w:t>
      </w:r>
    </w:p>
    <w:p w14:paraId="58790B34" w14:textId="77777777" w:rsidR="007347D9" w:rsidRPr="007347D9" w:rsidRDefault="007347D9" w:rsidP="007347D9">
      <w:pPr>
        <w:pStyle w:val="TextkrperRot"/>
        <w:rPr>
          <w:sz w:val="21"/>
          <w:szCs w:val="21"/>
          <w:lang w:val="de-CH"/>
        </w:rPr>
      </w:pPr>
      <w:r w:rsidRPr="007347D9">
        <w:rPr>
          <w:sz w:val="21"/>
          <w:szCs w:val="21"/>
          <w:lang w:val="de-CH"/>
        </w:rPr>
        <w:t xml:space="preserve">Die Kriterien im Detail sind aus Anhang Y (Formular Zuschlagskriterien) ersichtlich. Das Formular ist integrierter Bestandteil der AGU. Es ist vollständig ausgefüllt und rechtsgültig </w:t>
      </w:r>
      <w:r w:rsidRPr="0052750E">
        <w:rPr>
          <w:sz w:val="21"/>
          <w:szCs w:val="21"/>
          <w:lang w:val="de-CH"/>
        </w:rPr>
        <w:t>unterzeichnet</w:t>
      </w:r>
      <w:r w:rsidRPr="007347D9">
        <w:rPr>
          <w:sz w:val="21"/>
          <w:szCs w:val="21"/>
          <w:lang w:val="de-CH"/>
        </w:rPr>
        <w:t xml:space="preserve"> dem Angebot beizulegen.</w:t>
      </w:r>
    </w:p>
    <w:p w14:paraId="36AFA3F5" w14:textId="77777777" w:rsidR="007347D9" w:rsidRPr="007347D9" w:rsidRDefault="007347D9" w:rsidP="007347D9">
      <w:pPr>
        <w:pStyle w:val="berschrift3nummeriert"/>
      </w:pPr>
      <w:bookmarkStart w:id="62" w:name="_Toc468799626"/>
      <w:bookmarkStart w:id="63" w:name="_Toc222064759"/>
      <w:r w:rsidRPr="007347D9">
        <w:t>Preisbewertung</w:t>
      </w:r>
      <w:bookmarkEnd w:id="62"/>
      <w:bookmarkEnd w:id="63"/>
    </w:p>
    <w:p w14:paraId="0B31AE39" w14:textId="77777777" w:rsidR="007347D9" w:rsidRPr="007347D9" w:rsidRDefault="007347D9" w:rsidP="007347D9">
      <w:pPr>
        <w:pStyle w:val="Textkrper"/>
        <w:rPr>
          <w:lang w:val="de-CH"/>
        </w:rPr>
      </w:pPr>
      <w:r w:rsidRPr="007347D9">
        <w:rPr>
          <w:lang w:val="de-CH"/>
        </w:rPr>
        <w:t xml:space="preserve">Massgeblich für die Preisbewertung ist der Gesamtpreis. Das günstigste Angebot erhält das Punktemaximum. Angebote, die um </w:t>
      </w:r>
      <w:r w:rsidRPr="007347D9">
        <w:rPr>
          <w:color w:val="FF0000"/>
          <w:lang w:val="de-CH"/>
        </w:rPr>
        <w:t>X %</w:t>
      </w:r>
      <w:r w:rsidRPr="007347D9">
        <w:rPr>
          <w:lang w:val="de-CH"/>
        </w:rPr>
        <w:t xml:space="preserve"> oder mehr teurer sind als das günstigste Angebot, erhalten null Punkte. Die Punktzahl für Angebote, deren Preis zwischen dem günstigsten Preis und </w:t>
      </w:r>
      <w:r w:rsidRPr="007347D9">
        <w:rPr>
          <w:color w:val="FF0000"/>
          <w:lang w:val="de-CH"/>
        </w:rPr>
        <w:t xml:space="preserve">[100+X] % </w:t>
      </w:r>
      <w:r w:rsidRPr="007347D9">
        <w:rPr>
          <w:lang w:val="de-CH"/>
        </w:rPr>
        <w:t>des günstigsten Preises liegt, wird linear interpoliert.</w:t>
      </w:r>
    </w:p>
    <w:p w14:paraId="72552FE1" w14:textId="77777777" w:rsidR="00181A81" w:rsidRPr="00251298" w:rsidRDefault="00181A81" w:rsidP="00181A81">
      <w:pPr>
        <w:pStyle w:val="TextkrperBlau"/>
        <w:rPr>
          <w:lang w:val="de-CH"/>
        </w:rPr>
      </w:pPr>
      <w:r>
        <w:rPr>
          <w:sz w:val="21"/>
          <w:szCs w:val="21"/>
          <w:lang w:val="de-CH"/>
        </w:rPr>
        <w:t xml:space="preserve">Beachten Sie: </w:t>
      </w:r>
      <w:r w:rsidRPr="00251298">
        <w:rPr>
          <w:sz w:val="21"/>
          <w:szCs w:val="21"/>
          <w:lang w:val="de-CH"/>
        </w:rPr>
        <w:t>Je steiler die Preiskurve</w:t>
      </w:r>
      <w:r>
        <w:rPr>
          <w:sz w:val="21"/>
          <w:szCs w:val="21"/>
          <w:lang w:val="de-CH"/>
        </w:rPr>
        <w:t xml:space="preserve"> bzw. je kleiner das X ist</w:t>
      </w:r>
      <w:r w:rsidRPr="00251298">
        <w:rPr>
          <w:sz w:val="21"/>
          <w:szCs w:val="21"/>
          <w:lang w:val="de-CH"/>
        </w:rPr>
        <w:t>, umso eher fallen grosse Preisunterschiede ins Gewicht</w:t>
      </w:r>
      <w:r>
        <w:rPr>
          <w:sz w:val="21"/>
          <w:szCs w:val="21"/>
          <w:lang w:val="de-CH"/>
        </w:rPr>
        <w:t xml:space="preserve">. Umgekehrt senkt eine flache Kurve bzw. ein hoher Wert von X das effektive Gewicht des Preises.    </w:t>
      </w:r>
    </w:p>
    <w:p w14:paraId="491ABDFA" w14:textId="77777777" w:rsidR="00181A81" w:rsidRPr="00D82C0E" w:rsidRDefault="00181A81" w:rsidP="00181A81">
      <w:pPr>
        <w:pStyle w:val="Textkrper"/>
        <w:rPr>
          <w:lang w:val="de-CH"/>
        </w:rPr>
      </w:pPr>
    </w:p>
    <w:p w14:paraId="21F707BF" w14:textId="77777777" w:rsidR="00181A81" w:rsidRPr="00D82C0E" w:rsidRDefault="00181A81" w:rsidP="00181A81">
      <w:pPr>
        <w:pStyle w:val="TextkrperBlau"/>
        <w:rPr>
          <w:sz w:val="21"/>
          <w:szCs w:val="21"/>
          <w:u w:val="single"/>
          <w:lang w:val="de-CH"/>
        </w:rPr>
      </w:pPr>
      <w:r w:rsidRPr="00D82C0E">
        <w:rPr>
          <w:sz w:val="21"/>
          <w:szCs w:val="21"/>
          <w:u w:val="single"/>
          <w:lang w:val="de-CH"/>
        </w:rPr>
        <w:t>Mit Online-Tool:</w:t>
      </w:r>
    </w:p>
    <w:p w14:paraId="1CF101C1" w14:textId="77777777" w:rsidR="00181A81" w:rsidRPr="00D82C0E" w:rsidRDefault="00181A81" w:rsidP="00181A81">
      <w:pPr>
        <w:pStyle w:val="TextkrperRot"/>
        <w:rPr>
          <w:sz w:val="21"/>
          <w:szCs w:val="21"/>
          <w:lang w:val="de-CH"/>
        </w:rPr>
      </w:pPr>
      <w:r w:rsidRPr="00D82C0E">
        <w:rPr>
          <w:sz w:val="21"/>
          <w:szCs w:val="21"/>
          <w:lang w:val="de-CH"/>
        </w:rPr>
        <w:t xml:space="preserve">Der Preis bzw. die Preise für die zu erbringenden Leistungen werden durch die </w:t>
      </w:r>
      <w:r>
        <w:rPr>
          <w:sz w:val="21"/>
          <w:szCs w:val="21"/>
          <w:lang w:val="de-CH"/>
        </w:rPr>
        <w:t>Anbieter</w:t>
      </w:r>
      <w:r w:rsidRPr="00D82C0E">
        <w:rPr>
          <w:sz w:val="21"/>
          <w:szCs w:val="21"/>
          <w:lang w:val="de-CH"/>
        </w:rPr>
        <w:t xml:space="preserve"> im Online-Tool erfasst. Die genaue Zusammensetzung sowie die Gewichtung im Falle mehrerer Preiskomponenten sind im Online-Tool ersichtlich.</w:t>
      </w:r>
    </w:p>
    <w:p w14:paraId="64DD1B02" w14:textId="77777777" w:rsidR="00181A81" w:rsidRPr="00D82C0E" w:rsidRDefault="00181A81" w:rsidP="00181A81">
      <w:pPr>
        <w:pStyle w:val="TextkrperBlau"/>
        <w:rPr>
          <w:sz w:val="21"/>
          <w:szCs w:val="21"/>
          <w:u w:val="single"/>
          <w:lang w:val="de-CH"/>
        </w:rPr>
      </w:pPr>
      <w:r w:rsidRPr="00D82C0E">
        <w:rPr>
          <w:sz w:val="21"/>
          <w:szCs w:val="21"/>
          <w:u w:val="single"/>
          <w:lang w:val="de-CH"/>
        </w:rPr>
        <w:t>Ohne Online-Tool:</w:t>
      </w:r>
    </w:p>
    <w:p w14:paraId="11620A06" w14:textId="77777777" w:rsidR="00181A81" w:rsidRPr="00D82C0E" w:rsidRDefault="00181A81" w:rsidP="00181A81">
      <w:pPr>
        <w:pStyle w:val="TextkrperRot"/>
        <w:rPr>
          <w:sz w:val="21"/>
          <w:szCs w:val="21"/>
          <w:lang w:val="de-CH"/>
        </w:rPr>
      </w:pPr>
      <w:r w:rsidRPr="00D82C0E">
        <w:rPr>
          <w:sz w:val="21"/>
          <w:szCs w:val="21"/>
          <w:lang w:val="de-CH"/>
        </w:rPr>
        <w:t xml:space="preserve">Der Preis bzw. die Preise für die zu erbringenden Leistungen werden durch die </w:t>
      </w:r>
      <w:r>
        <w:rPr>
          <w:sz w:val="21"/>
          <w:szCs w:val="21"/>
          <w:lang w:val="de-CH"/>
        </w:rPr>
        <w:t>Anbieter</w:t>
      </w:r>
      <w:r w:rsidRPr="00D82C0E">
        <w:rPr>
          <w:sz w:val="21"/>
          <w:szCs w:val="21"/>
          <w:lang w:val="de-CH"/>
        </w:rPr>
        <w:t xml:space="preserve"> im Anhang Z (Formular Preis) erfasst. Die genaue Zusammensetzung sowie die Gewichtung im Falle mehrerer Preiskomponenten werden im oben erwähnten Formular erläutert.</w:t>
      </w:r>
    </w:p>
    <w:p w14:paraId="3D6735F9" w14:textId="5F1C1E18" w:rsidR="007347D9" w:rsidRPr="007347D9" w:rsidRDefault="00181A81" w:rsidP="007347D9">
      <w:pPr>
        <w:pStyle w:val="TextkrperBlau"/>
        <w:rPr>
          <w:sz w:val="21"/>
          <w:szCs w:val="21"/>
          <w:lang w:val="de-CH"/>
        </w:rPr>
      </w:pPr>
      <w:r w:rsidRPr="00D82C0E">
        <w:rPr>
          <w:sz w:val="21"/>
          <w:szCs w:val="21"/>
          <w:lang w:val="de-CH"/>
        </w:rPr>
        <w:t xml:space="preserve">Das Formular für die Erfassung des Preises muss </w:t>
      </w:r>
      <w:r>
        <w:rPr>
          <w:sz w:val="21"/>
          <w:szCs w:val="21"/>
          <w:lang w:val="de-CH"/>
        </w:rPr>
        <w:t>pro Ausschreibung</w:t>
      </w:r>
      <w:r w:rsidRPr="00D82C0E">
        <w:rPr>
          <w:sz w:val="21"/>
          <w:szCs w:val="21"/>
          <w:lang w:val="de-CH"/>
        </w:rPr>
        <w:t xml:space="preserve"> erstellt werden. Besteht der Preis nur aus einer Zahl (z.B. einem Stundensatz oder einem Kostendach), kann auf ein Formular verzichtet werden</w:t>
      </w:r>
      <w:r w:rsidR="007D54E7">
        <w:rPr>
          <w:sz w:val="21"/>
          <w:szCs w:val="21"/>
          <w:lang w:val="de-CH"/>
        </w:rPr>
        <w:t>.</w:t>
      </w:r>
    </w:p>
    <w:p w14:paraId="3B8E5784" w14:textId="77777777" w:rsidR="007347D9" w:rsidRDefault="007347D9" w:rsidP="007347D9">
      <w:pPr>
        <w:pStyle w:val="berschrift2nummeriert"/>
      </w:pPr>
      <w:bookmarkStart w:id="64" w:name="_Toc432596339"/>
      <w:bookmarkStart w:id="65" w:name="_Toc432596350"/>
      <w:bookmarkStart w:id="66" w:name="_Toc432596352"/>
      <w:bookmarkStart w:id="67" w:name="_Toc432596353"/>
      <w:bookmarkStart w:id="68" w:name="_Toc432596355"/>
      <w:bookmarkStart w:id="69" w:name="_Toc432596356"/>
      <w:bookmarkStart w:id="70" w:name="_Toc432596358"/>
      <w:bookmarkStart w:id="71" w:name="_Toc432596359"/>
      <w:bookmarkStart w:id="72" w:name="_Toc432596360"/>
      <w:bookmarkStart w:id="73" w:name="_Toc432596362"/>
      <w:bookmarkStart w:id="74" w:name="_Toc432596364"/>
      <w:bookmarkStart w:id="75" w:name="_Toc432596366"/>
      <w:bookmarkStart w:id="76" w:name="_Toc468799627"/>
      <w:bookmarkStart w:id="77" w:name="_Toc222064760"/>
      <w:bookmarkStart w:id="78" w:name="_Toc250634991"/>
      <w:bookmarkEnd w:id="54"/>
      <w:bookmarkEnd w:id="55"/>
      <w:bookmarkEnd w:id="64"/>
      <w:bookmarkEnd w:id="65"/>
      <w:bookmarkEnd w:id="66"/>
      <w:bookmarkEnd w:id="67"/>
      <w:bookmarkEnd w:id="68"/>
      <w:bookmarkEnd w:id="69"/>
      <w:bookmarkEnd w:id="70"/>
      <w:bookmarkEnd w:id="71"/>
      <w:bookmarkEnd w:id="72"/>
      <w:bookmarkEnd w:id="73"/>
      <w:bookmarkEnd w:id="74"/>
      <w:bookmarkEnd w:id="75"/>
      <w:r>
        <w:t>Vorgehen bei der Beurteilung</w:t>
      </w:r>
      <w:bookmarkEnd w:id="76"/>
      <w:bookmarkEnd w:id="77"/>
      <w:r>
        <w:t xml:space="preserve"> </w:t>
      </w:r>
      <w:bookmarkEnd w:id="78"/>
    </w:p>
    <w:p w14:paraId="5EC0366C" w14:textId="70331815" w:rsidR="007347D9" w:rsidRDefault="007347D9" w:rsidP="007347D9">
      <w:pPr>
        <w:pStyle w:val="Textkrper"/>
        <w:rPr>
          <w:lang w:val="de-CH"/>
        </w:rPr>
      </w:pPr>
      <w:r>
        <w:rPr>
          <w:lang w:val="de-CH"/>
        </w:rPr>
        <w:t xml:space="preserve">Die Ermittlung des </w:t>
      </w:r>
      <w:r w:rsidR="007D54E7">
        <w:rPr>
          <w:lang w:val="de-CH"/>
        </w:rPr>
        <w:t>vorteilhaftesten</w:t>
      </w:r>
      <w:r>
        <w:rPr>
          <w:lang w:val="de-CH"/>
        </w:rPr>
        <w:t xml:space="preserve"> Angebots erfolgt in zwei Schritten:</w:t>
      </w:r>
    </w:p>
    <w:p w14:paraId="339F38A6" w14:textId="77777777" w:rsidR="00EB52DA" w:rsidRDefault="00EB52DA" w:rsidP="007347D9">
      <w:pPr>
        <w:pStyle w:val="Textkrper"/>
        <w:rPr>
          <w:lang w:val="de-CH"/>
        </w:rPr>
      </w:pPr>
    </w:p>
    <w:p w14:paraId="0EF4B46A" w14:textId="77B50D4C" w:rsidR="007347D9" w:rsidRDefault="007347D9" w:rsidP="007347D9">
      <w:pPr>
        <w:pStyle w:val="Textkrper"/>
        <w:widowControl/>
        <w:numPr>
          <w:ilvl w:val="0"/>
          <w:numId w:val="37"/>
        </w:numPr>
        <w:tabs>
          <w:tab w:val="left" w:pos="2438"/>
          <w:tab w:val="left" w:pos="5330"/>
        </w:tabs>
        <w:autoSpaceDE/>
        <w:autoSpaceDN/>
        <w:spacing w:after="150"/>
        <w:jc w:val="both"/>
        <w:rPr>
          <w:lang w:val="de-CH"/>
        </w:rPr>
      </w:pPr>
      <w:r>
        <w:rPr>
          <w:lang w:val="de-CH"/>
        </w:rPr>
        <w:t xml:space="preserve">Die Angebote werden hinsichtlich der formellen Kriterien beurteilt. Angebote, die diese </w:t>
      </w:r>
      <w:r w:rsidR="00716F08">
        <w:rPr>
          <w:lang w:val="de-CH"/>
        </w:rPr>
        <w:t>Kriterien</w:t>
      </w:r>
      <w:r>
        <w:rPr>
          <w:lang w:val="de-CH"/>
        </w:rPr>
        <w:t xml:space="preserve"> nicht erfüllen, scheiden ohne weitere Prüfung vom weiteren Verfahren aus.</w:t>
      </w:r>
    </w:p>
    <w:p w14:paraId="5CB9FE8E" w14:textId="77CC1ED5" w:rsidR="007347D9" w:rsidRDefault="007347D9" w:rsidP="007347D9">
      <w:pPr>
        <w:pStyle w:val="Textkrper"/>
        <w:widowControl/>
        <w:numPr>
          <w:ilvl w:val="0"/>
          <w:numId w:val="37"/>
        </w:numPr>
        <w:tabs>
          <w:tab w:val="left" w:pos="2438"/>
          <w:tab w:val="left" w:pos="5330"/>
        </w:tabs>
        <w:autoSpaceDE/>
        <w:autoSpaceDN/>
        <w:spacing w:after="150"/>
        <w:jc w:val="both"/>
        <w:rPr>
          <w:lang w:val="de-CH"/>
        </w:rPr>
      </w:pPr>
      <w:r>
        <w:rPr>
          <w:lang w:val="de-CH"/>
        </w:rPr>
        <w:t xml:space="preserve">Unter Anwendung der Zuschlagskriterien wird das </w:t>
      </w:r>
      <w:r w:rsidR="007D54E7">
        <w:rPr>
          <w:lang w:val="de-CH"/>
        </w:rPr>
        <w:t>vorteilhafteste</w:t>
      </w:r>
      <w:r>
        <w:rPr>
          <w:lang w:val="de-CH"/>
        </w:rPr>
        <w:t xml:space="preserve"> Angebot ermittelt.</w:t>
      </w:r>
    </w:p>
    <w:p w14:paraId="66676254" w14:textId="77777777" w:rsidR="007347D9" w:rsidRPr="007347D9" w:rsidRDefault="007347D9" w:rsidP="007347D9">
      <w:pPr>
        <w:pStyle w:val="berschrift2nummeriert"/>
        <w:rPr>
          <w:color w:val="0000FF"/>
        </w:rPr>
      </w:pPr>
      <w:bookmarkStart w:id="79" w:name="_Toc468799628"/>
      <w:bookmarkStart w:id="80" w:name="_Toc222064761"/>
      <w:r w:rsidRPr="007347D9">
        <w:rPr>
          <w:color w:val="0000FF"/>
        </w:rPr>
        <w:t>Präsentation und Assessment (wenn vorgesehen)</w:t>
      </w:r>
      <w:bookmarkEnd w:id="79"/>
      <w:bookmarkEnd w:id="80"/>
    </w:p>
    <w:p w14:paraId="27341B11" w14:textId="77777777" w:rsidR="007347D9" w:rsidRPr="007347D9" w:rsidRDefault="007347D9" w:rsidP="007347D9">
      <w:pPr>
        <w:pStyle w:val="Aufzhlung2"/>
        <w:numPr>
          <w:ilvl w:val="0"/>
          <w:numId w:val="38"/>
        </w:numPr>
        <w:ind w:left="357" w:hanging="357"/>
        <w:rPr>
          <w:color w:val="0000FF"/>
          <w:sz w:val="21"/>
          <w:szCs w:val="21"/>
          <w:lang w:val="de-CH"/>
        </w:rPr>
      </w:pPr>
      <w:bookmarkStart w:id="81" w:name="_Toc432596374"/>
      <w:bookmarkStart w:id="82" w:name="_Toc432596375"/>
      <w:bookmarkEnd w:id="81"/>
      <w:bookmarkEnd w:id="82"/>
      <w:r w:rsidRPr="007347D9">
        <w:rPr>
          <w:color w:val="0000FF"/>
          <w:sz w:val="21"/>
          <w:szCs w:val="21"/>
          <w:lang w:val="de-CH"/>
        </w:rPr>
        <w:t>Vorgehen</w:t>
      </w:r>
    </w:p>
    <w:p w14:paraId="14FF19E5"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Terminreservation</w:t>
      </w:r>
    </w:p>
    <w:p w14:paraId="19911AF2" w14:textId="77777777" w:rsidR="007347D9" w:rsidRPr="007347D9" w:rsidRDefault="007347D9" w:rsidP="007347D9">
      <w:pPr>
        <w:pStyle w:val="Aufzhlung2"/>
        <w:numPr>
          <w:ilvl w:val="0"/>
          <w:numId w:val="38"/>
        </w:numPr>
        <w:ind w:left="357" w:hanging="357"/>
        <w:rPr>
          <w:color w:val="0000FF"/>
          <w:sz w:val="21"/>
          <w:szCs w:val="21"/>
          <w:lang w:val="de-CH"/>
        </w:rPr>
      </w:pPr>
      <w:r w:rsidRPr="007347D9">
        <w:rPr>
          <w:color w:val="0000FF"/>
          <w:sz w:val="21"/>
          <w:szCs w:val="21"/>
          <w:lang w:val="de-CH"/>
        </w:rPr>
        <w:t>Bewertung</w:t>
      </w:r>
    </w:p>
    <w:p w14:paraId="6EC36498" w14:textId="77777777" w:rsidR="007347D9" w:rsidRPr="007347D9" w:rsidRDefault="007347D9" w:rsidP="007347D9">
      <w:pPr>
        <w:pStyle w:val="berschrift2nummeriert"/>
        <w:rPr>
          <w:color w:val="0000FF"/>
        </w:rPr>
      </w:pPr>
      <w:bookmarkStart w:id="83" w:name="_Toc250634992"/>
      <w:bookmarkStart w:id="84" w:name="_Toc468799629"/>
      <w:bookmarkStart w:id="85" w:name="_Toc222064762"/>
      <w:r w:rsidRPr="007347D9">
        <w:rPr>
          <w:color w:val="0000FF"/>
        </w:rPr>
        <w:t>Referenzauskünfte</w:t>
      </w:r>
      <w:bookmarkEnd w:id="83"/>
      <w:r w:rsidRPr="007347D9">
        <w:rPr>
          <w:color w:val="0000FF"/>
        </w:rPr>
        <w:t xml:space="preserve"> (wenn vorgesehen)</w:t>
      </w:r>
      <w:bookmarkEnd w:id="84"/>
      <w:bookmarkEnd w:id="85"/>
    </w:p>
    <w:p w14:paraId="58F6FB47" w14:textId="77777777" w:rsidR="007347D9" w:rsidRPr="007347D9" w:rsidRDefault="007347D9" w:rsidP="007347D9">
      <w:pPr>
        <w:pStyle w:val="TextkrperRot"/>
        <w:rPr>
          <w:sz w:val="21"/>
          <w:szCs w:val="21"/>
          <w:lang w:val="de-CH"/>
        </w:rPr>
      </w:pPr>
      <w:r w:rsidRPr="007347D9">
        <w:rPr>
          <w:sz w:val="21"/>
          <w:szCs w:val="21"/>
          <w:lang w:val="de-CH"/>
        </w:rPr>
        <w:t>Auskünfte zur Überprüfung aller oder ausgewählter Referenzangaben werden telefonisch oder schriftlich bei den von den Anbietenden bezeichneten Personen eingeholt.</w:t>
      </w:r>
    </w:p>
    <w:p w14:paraId="1612A78A" w14:textId="77777777" w:rsidR="007347D9" w:rsidRPr="007347D9" w:rsidRDefault="007347D9" w:rsidP="007347D9">
      <w:pPr>
        <w:pStyle w:val="TextkrperBlau"/>
        <w:rPr>
          <w:sz w:val="21"/>
          <w:szCs w:val="21"/>
          <w:lang w:val="de-CH"/>
        </w:rPr>
      </w:pPr>
      <w:r w:rsidRPr="007347D9">
        <w:rPr>
          <w:sz w:val="21"/>
          <w:szCs w:val="21"/>
          <w:lang w:val="de-CH"/>
        </w:rPr>
        <w:t>Durchgeführte telefonische Referenzüberprüfungen sind zu dokumentieren (Gesprächsnotizen).</w:t>
      </w:r>
    </w:p>
    <w:p w14:paraId="64B21D51" w14:textId="77777777" w:rsidR="007347D9" w:rsidRPr="007347D9" w:rsidRDefault="007347D9" w:rsidP="007347D9">
      <w:pPr>
        <w:pStyle w:val="berschrift2nummeriert"/>
      </w:pPr>
      <w:bookmarkStart w:id="86" w:name="_Toc253045639"/>
      <w:bookmarkStart w:id="87" w:name="_Toc253049385"/>
      <w:bookmarkStart w:id="88" w:name="_Toc253049794"/>
      <w:bookmarkStart w:id="89" w:name="_Toc253387532"/>
      <w:bookmarkStart w:id="90" w:name="_Ref415116076"/>
      <w:bookmarkStart w:id="91" w:name="_Toc428950804"/>
      <w:bookmarkStart w:id="92" w:name="_Ref459646208"/>
      <w:bookmarkStart w:id="93" w:name="_Toc468799630"/>
      <w:bookmarkStart w:id="94" w:name="_Toc222064763"/>
      <w:bookmarkEnd w:id="86"/>
      <w:bookmarkEnd w:id="87"/>
      <w:bookmarkEnd w:id="88"/>
      <w:bookmarkEnd w:id="89"/>
      <w:r w:rsidRPr="007347D9">
        <w:t>Termin</w:t>
      </w:r>
      <w:bookmarkEnd w:id="90"/>
      <w:bookmarkEnd w:id="91"/>
      <w:r w:rsidRPr="007347D9">
        <w:t>plan</w:t>
      </w:r>
      <w:bookmarkEnd w:id="92"/>
      <w:bookmarkEnd w:id="93"/>
      <w:bookmarkEnd w:id="94"/>
    </w:p>
    <w:p w14:paraId="201B9182" w14:textId="77777777" w:rsidR="007347D9" w:rsidRDefault="007347D9" w:rsidP="007347D9">
      <w:pPr>
        <w:pStyle w:val="Textkrper"/>
        <w:rPr>
          <w:lang w:val="de-CH"/>
        </w:rPr>
      </w:pPr>
      <w:r w:rsidRPr="007347D9">
        <w:rPr>
          <w:lang w:val="de-CH"/>
        </w:rPr>
        <w:t>Nach Abschluss der Evaluation werden die Anbietenden schriftlich mittels Verfügung über das Ergebnis der Evaluation informiert. Für das Vergabeverfahren sind die nachstehenden Termine vorgesehen (Änderungen bleiben vorbehalten):</w:t>
      </w:r>
    </w:p>
    <w:tbl>
      <w:tblPr>
        <w:tblStyle w:val="Tabellengitternetz"/>
        <w:tblW w:w="0" w:type="auto"/>
        <w:tblInd w:w="108" w:type="dxa"/>
        <w:tblLook w:val="01E0" w:firstRow="1" w:lastRow="1" w:firstColumn="1" w:lastColumn="1" w:noHBand="0" w:noVBand="0"/>
      </w:tblPr>
      <w:tblGrid>
        <w:gridCol w:w="6971"/>
        <w:gridCol w:w="2668"/>
      </w:tblGrid>
      <w:tr w:rsidR="007347D9" w:rsidRPr="007347D9" w14:paraId="405EF958" w14:textId="77777777" w:rsidTr="008415CE">
        <w:tc>
          <w:tcPr>
            <w:tcW w:w="6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9DCFA" w14:textId="77777777" w:rsidR="007347D9" w:rsidRPr="007347D9" w:rsidRDefault="007347D9">
            <w:pPr>
              <w:pStyle w:val="TextkrperTabelle"/>
              <w:keepNext/>
              <w:rPr>
                <w:b/>
                <w:sz w:val="21"/>
                <w:szCs w:val="21"/>
                <w:lang w:val="de-CH"/>
              </w:rPr>
            </w:pPr>
            <w:r w:rsidRPr="007347D9">
              <w:rPr>
                <w:b/>
                <w:sz w:val="21"/>
                <w:szCs w:val="21"/>
                <w:lang w:val="de-CH"/>
              </w:rPr>
              <w:t>Entscheidungspunkt</w:t>
            </w:r>
          </w:p>
        </w:tc>
        <w:tc>
          <w:tcPr>
            <w:tcW w:w="2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F37DC" w14:textId="77777777" w:rsidR="007347D9" w:rsidRPr="007347D9" w:rsidRDefault="007347D9">
            <w:pPr>
              <w:pStyle w:val="TextkrperTabelle"/>
              <w:keepNext/>
              <w:rPr>
                <w:b/>
                <w:sz w:val="21"/>
                <w:szCs w:val="21"/>
                <w:lang w:val="de-CH"/>
              </w:rPr>
            </w:pPr>
            <w:r w:rsidRPr="007347D9">
              <w:rPr>
                <w:b/>
                <w:sz w:val="21"/>
                <w:szCs w:val="21"/>
                <w:lang w:val="de-CH"/>
              </w:rPr>
              <w:t>Termin</w:t>
            </w:r>
          </w:p>
        </w:tc>
      </w:tr>
      <w:tr w:rsidR="007347D9" w:rsidRPr="007347D9" w14:paraId="17A3CFD7" w14:textId="77777777" w:rsidTr="007347D9">
        <w:tc>
          <w:tcPr>
            <w:tcW w:w="6971" w:type="dxa"/>
            <w:tcBorders>
              <w:top w:val="single" w:sz="4" w:space="0" w:color="auto"/>
              <w:left w:val="single" w:sz="4" w:space="0" w:color="auto"/>
              <w:bottom w:val="single" w:sz="4" w:space="0" w:color="auto"/>
              <w:right w:val="single" w:sz="4" w:space="0" w:color="auto"/>
            </w:tcBorders>
            <w:vAlign w:val="center"/>
            <w:hideMark/>
          </w:tcPr>
          <w:p w14:paraId="169079B7" w14:textId="55B3B10E" w:rsidR="007347D9" w:rsidRPr="007347D9" w:rsidRDefault="00787183">
            <w:pPr>
              <w:pStyle w:val="TextkrperTabelle"/>
              <w:keepNext/>
              <w:rPr>
                <w:color w:val="FF0000"/>
                <w:sz w:val="21"/>
                <w:szCs w:val="21"/>
                <w:lang w:val="de-CH"/>
              </w:rPr>
            </w:pPr>
            <w:r>
              <w:rPr>
                <w:color w:val="FF0000"/>
                <w:sz w:val="21"/>
                <w:szCs w:val="21"/>
                <w:lang w:val="de-CH"/>
              </w:rPr>
              <w:t xml:space="preserve">Ev. </w:t>
            </w:r>
            <w:r w:rsidR="007347D9" w:rsidRPr="007347D9">
              <w:rPr>
                <w:color w:val="FF0000"/>
                <w:sz w:val="21"/>
                <w:szCs w:val="21"/>
                <w:lang w:val="de-CH"/>
              </w:rPr>
              <w:t xml:space="preserve">Begehung </w:t>
            </w:r>
          </w:p>
        </w:tc>
        <w:tc>
          <w:tcPr>
            <w:tcW w:w="2668" w:type="dxa"/>
            <w:tcBorders>
              <w:top w:val="single" w:sz="4" w:space="0" w:color="auto"/>
              <w:left w:val="single" w:sz="4" w:space="0" w:color="auto"/>
              <w:bottom w:val="single" w:sz="4" w:space="0" w:color="auto"/>
              <w:right w:val="single" w:sz="4" w:space="0" w:color="auto"/>
            </w:tcBorders>
            <w:vAlign w:val="center"/>
            <w:hideMark/>
          </w:tcPr>
          <w:p w14:paraId="3F9A25AA" w14:textId="77777777" w:rsidR="007347D9" w:rsidRPr="007347D9" w:rsidRDefault="007347D9">
            <w:pPr>
              <w:pStyle w:val="TextkrperTabelle"/>
              <w:keepNext/>
              <w:rPr>
                <w:color w:val="FF0000"/>
                <w:sz w:val="21"/>
                <w:szCs w:val="21"/>
                <w:lang w:val="de-CH"/>
              </w:rPr>
            </w:pPr>
            <w:r w:rsidRPr="007347D9">
              <w:rPr>
                <w:color w:val="FF0000"/>
                <w:sz w:val="21"/>
                <w:szCs w:val="21"/>
                <w:lang w:val="de-CH"/>
              </w:rPr>
              <w:t>TT.MM.JJJJ</w:t>
            </w:r>
          </w:p>
        </w:tc>
      </w:tr>
      <w:tr w:rsidR="007347D9" w:rsidRPr="007347D9" w14:paraId="62C99901" w14:textId="77777777" w:rsidTr="007347D9">
        <w:tc>
          <w:tcPr>
            <w:tcW w:w="6971" w:type="dxa"/>
            <w:tcBorders>
              <w:top w:val="single" w:sz="4" w:space="0" w:color="auto"/>
              <w:left w:val="single" w:sz="4" w:space="0" w:color="auto"/>
              <w:bottom w:val="single" w:sz="4" w:space="0" w:color="auto"/>
              <w:right w:val="single" w:sz="4" w:space="0" w:color="auto"/>
            </w:tcBorders>
            <w:vAlign w:val="center"/>
            <w:hideMark/>
          </w:tcPr>
          <w:p w14:paraId="02691FDC" w14:textId="77777777" w:rsidR="007347D9" w:rsidRPr="007347D9" w:rsidRDefault="007347D9">
            <w:pPr>
              <w:pStyle w:val="TextkrperTabelle"/>
              <w:keepNext/>
              <w:rPr>
                <w:color w:val="FF0000"/>
                <w:sz w:val="21"/>
                <w:szCs w:val="21"/>
                <w:lang w:val="de-CH"/>
              </w:rPr>
            </w:pPr>
            <w:r w:rsidRPr="007347D9">
              <w:rPr>
                <w:color w:val="FF0000"/>
                <w:sz w:val="21"/>
                <w:szCs w:val="21"/>
                <w:lang w:val="de-CH"/>
              </w:rPr>
              <w:t xml:space="preserve">Fragen zu den Angebotsunterlagen </w:t>
            </w:r>
          </w:p>
        </w:tc>
        <w:tc>
          <w:tcPr>
            <w:tcW w:w="2668" w:type="dxa"/>
            <w:tcBorders>
              <w:top w:val="single" w:sz="4" w:space="0" w:color="auto"/>
              <w:left w:val="single" w:sz="4" w:space="0" w:color="auto"/>
              <w:bottom w:val="single" w:sz="4" w:space="0" w:color="auto"/>
              <w:right w:val="single" w:sz="4" w:space="0" w:color="auto"/>
            </w:tcBorders>
            <w:vAlign w:val="center"/>
            <w:hideMark/>
          </w:tcPr>
          <w:p w14:paraId="15F7E99B" w14:textId="77777777" w:rsidR="007347D9" w:rsidRPr="007347D9" w:rsidRDefault="007347D9">
            <w:pPr>
              <w:pStyle w:val="TextkrperTabelle"/>
              <w:keepNext/>
              <w:rPr>
                <w:color w:val="FF0000"/>
                <w:sz w:val="21"/>
                <w:szCs w:val="21"/>
                <w:lang w:val="de-CH"/>
              </w:rPr>
            </w:pPr>
            <w:r w:rsidRPr="007347D9">
              <w:rPr>
                <w:color w:val="FF0000"/>
                <w:sz w:val="21"/>
                <w:szCs w:val="21"/>
                <w:lang w:val="de-CH"/>
              </w:rPr>
              <w:t>TT.MM.JJJJ</w:t>
            </w:r>
          </w:p>
        </w:tc>
      </w:tr>
      <w:tr w:rsidR="007347D9" w:rsidRPr="007347D9" w14:paraId="76A41EDC" w14:textId="77777777" w:rsidTr="007347D9">
        <w:tc>
          <w:tcPr>
            <w:tcW w:w="6971" w:type="dxa"/>
            <w:tcBorders>
              <w:top w:val="single" w:sz="4" w:space="0" w:color="auto"/>
              <w:left w:val="single" w:sz="4" w:space="0" w:color="auto"/>
              <w:bottom w:val="single" w:sz="4" w:space="0" w:color="auto"/>
              <w:right w:val="single" w:sz="4" w:space="0" w:color="auto"/>
            </w:tcBorders>
            <w:vAlign w:val="center"/>
            <w:hideMark/>
          </w:tcPr>
          <w:p w14:paraId="6AFFA6F5" w14:textId="77777777" w:rsidR="007347D9" w:rsidRPr="007347D9" w:rsidRDefault="007347D9">
            <w:pPr>
              <w:pStyle w:val="TextkrperTabelle"/>
              <w:keepNext/>
              <w:rPr>
                <w:color w:val="FF0000"/>
                <w:sz w:val="21"/>
                <w:szCs w:val="21"/>
                <w:lang w:val="de-CH"/>
              </w:rPr>
            </w:pPr>
            <w:r w:rsidRPr="007347D9">
              <w:rPr>
                <w:color w:val="FF0000"/>
                <w:sz w:val="21"/>
                <w:szCs w:val="21"/>
                <w:lang w:val="de-CH"/>
              </w:rPr>
              <w:t xml:space="preserve">Termin für die Antworten </w:t>
            </w:r>
          </w:p>
        </w:tc>
        <w:tc>
          <w:tcPr>
            <w:tcW w:w="2668" w:type="dxa"/>
            <w:tcBorders>
              <w:top w:val="single" w:sz="4" w:space="0" w:color="auto"/>
              <w:left w:val="single" w:sz="4" w:space="0" w:color="auto"/>
              <w:bottom w:val="single" w:sz="4" w:space="0" w:color="auto"/>
              <w:right w:val="single" w:sz="4" w:space="0" w:color="auto"/>
            </w:tcBorders>
            <w:vAlign w:val="center"/>
            <w:hideMark/>
          </w:tcPr>
          <w:p w14:paraId="6CB4FEE9" w14:textId="77777777" w:rsidR="007347D9" w:rsidRPr="007347D9" w:rsidRDefault="007347D9">
            <w:pPr>
              <w:pStyle w:val="TextkrperTabelle"/>
              <w:keepNext/>
              <w:rPr>
                <w:color w:val="FF0000"/>
                <w:sz w:val="21"/>
                <w:szCs w:val="21"/>
                <w:lang w:val="de-CH"/>
              </w:rPr>
            </w:pPr>
            <w:r w:rsidRPr="007347D9">
              <w:rPr>
                <w:color w:val="FF0000"/>
                <w:sz w:val="21"/>
                <w:szCs w:val="21"/>
                <w:lang w:val="de-CH"/>
              </w:rPr>
              <w:t>TT.MM.JJJJ</w:t>
            </w:r>
          </w:p>
        </w:tc>
      </w:tr>
      <w:tr w:rsidR="007347D9" w:rsidRPr="007347D9" w14:paraId="5E9D2D89" w14:textId="77777777" w:rsidTr="007347D9">
        <w:tc>
          <w:tcPr>
            <w:tcW w:w="6971" w:type="dxa"/>
            <w:tcBorders>
              <w:top w:val="nil"/>
              <w:left w:val="single" w:sz="4" w:space="0" w:color="auto"/>
              <w:bottom w:val="single" w:sz="4" w:space="0" w:color="auto"/>
              <w:right w:val="single" w:sz="4" w:space="0" w:color="auto"/>
            </w:tcBorders>
            <w:hideMark/>
          </w:tcPr>
          <w:p w14:paraId="3DC90EEE" w14:textId="6EF9DEEF" w:rsidR="007347D9" w:rsidRPr="007347D9" w:rsidRDefault="007D54E7">
            <w:pPr>
              <w:pStyle w:val="TextkrperTabelle"/>
              <w:keepNext/>
              <w:rPr>
                <w:color w:val="FF0000"/>
                <w:sz w:val="21"/>
                <w:szCs w:val="21"/>
                <w:lang w:val="de-CH"/>
              </w:rPr>
            </w:pPr>
            <w:r>
              <w:rPr>
                <w:color w:val="FF0000"/>
                <w:sz w:val="21"/>
                <w:szCs w:val="21"/>
                <w:lang w:val="de-CH"/>
              </w:rPr>
              <w:t>Digitale</w:t>
            </w:r>
            <w:r w:rsidRPr="007347D9">
              <w:rPr>
                <w:color w:val="FF0000"/>
                <w:sz w:val="21"/>
                <w:szCs w:val="21"/>
                <w:lang w:val="de-CH"/>
              </w:rPr>
              <w:t xml:space="preserve"> </w:t>
            </w:r>
            <w:r w:rsidR="007347D9" w:rsidRPr="007347D9">
              <w:rPr>
                <w:color w:val="FF0000"/>
                <w:sz w:val="21"/>
                <w:szCs w:val="21"/>
                <w:lang w:val="de-CH"/>
              </w:rPr>
              <w:t xml:space="preserve">Einreichung </w:t>
            </w:r>
            <w:r w:rsidR="00424141">
              <w:rPr>
                <w:color w:val="FF0000"/>
                <w:sz w:val="21"/>
                <w:szCs w:val="21"/>
                <w:lang w:val="de-CH"/>
              </w:rPr>
              <w:t xml:space="preserve">des Angebots </w:t>
            </w:r>
            <w:r>
              <w:rPr>
                <w:color w:val="FF0000"/>
                <w:sz w:val="21"/>
                <w:szCs w:val="21"/>
                <w:lang w:val="de-CH"/>
              </w:rPr>
              <w:t xml:space="preserve">beim Auftraggeber </w:t>
            </w:r>
          </w:p>
        </w:tc>
        <w:tc>
          <w:tcPr>
            <w:tcW w:w="2668" w:type="dxa"/>
            <w:tcBorders>
              <w:top w:val="nil"/>
              <w:left w:val="single" w:sz="4" w:space="0" w:color="auto"/>
              <w:bottom w:val="single" w:sz="4" w:space="0" w:color="auto"/>
              <w:right w:val="single" w:sz="4" w:space="0" w:color="auto"/>
            </w:tcBorders>
          </w:tcPr>
          <w:p w14:paraId="654E8AF0" w14:textId="77777777" w:rsidR="007347D9" w:rsidRPr="007347D9" w:rsidRDefault="007347D9">
            <w:pPr>
              <w:pStyle w:val="TextkrperTabelle"/>
              <w:keepNext/>
              <w:rPr>
                <w:color w:val="FF0000"/>
                <w:sz w:val="21"/>
                <w:szCs w:val="21"/>
                <w:lang w:val="de-CH"/>
              </w:rPr>
            </w:pPr>
            <w:r w:rsidRPr="007347D9">
              <w:rPr>
                <w:color w:val="FF0000"/>
                <w:sz w:val="21"/>
                <w:szCs w:val="21"/>
                <w:lang w:val="de-CH"/>
              </w:rPr>
              <w:t xml:space="preserve">TT.MM.JJJJ </w:t>
            </w:r>
          </w:p>
          <w:p w14:paraId="3A86C0BF" w14:textId="3C634DA3" w:rsidR="007347D9" w:rsidRPr="007347D9" w:rsidRDefault="007347D9">
            <w:pPr>
              <w:pStyle w:val="TextkrperTabelle"/>
              <w:keepNext/>
              <w:rPr>
                <w:color w:val="FF0000"/>
                <w:sz w:val="21"/>
                <w:szCs w:val="21"/>
                <w:lang w:val="de-CH"/>
              </w:rPr>
            </w:pPr>
            <w:proofErr w:type="spellStart"/>
            <w:r w:rsidRPr="007347D9">
              <w:rPr>
                <w:color w:val="FF0000"/>
                <w:sz w:val="21"/>
                <w:szCs w:val="21"/>
                <w:lang w:val="de-CH"/>
              </w:rPr>
              <w:t>hh:mm</w:t>
            </w:r>
            <w:proofErr w:type="spellEnd"/>
            <w:r w:rsidRPr="007347D9">
              <w:rPr>
                <w:color w:val="FF0000"/>
                <w:sz w:val="21"/>
                <w:szCs w:val="21"/>
                <w:lang w:val="de-CH"/>
              </w:rPr>
              <w:t xml:space="preserve"> Uhr</w:t>
            </w:r>
          </w:p>
        </w:tc>
      </w:tr>
      <w:tr w:rsidR="007347D9" w:rsidRPr="007347D9" w14:paraId="6441CA19" w14:textId="77777777" w:rsidTr="007347D9">
        <w:tc>
          <w:tcPr>
            <w:tcW w:w="6971" w:type="dxa"/>
            <w:tcBorders>
              <w:top w:val="single" w:sz="4" w:space="0" w:color="auto"/>
              <w:left w:val="single" w:sz="4" w:space="0" w:color="auto"/>
              <w:bottom w:val="single" w:sz="4" w:space="0" w:color="auto"/>
              <w:right w:val="single" w:sz="4" w:space="0" w:color="auto"/>
            </w:tcBorders>
            <w:vAlign w:val="center"/>
            <w:hideMark/>
          </w:tcPr>
          <w:p w14:paraId="4EE8CBEB" w14:textId="77777777" w:rsidR="007347D9" w:rsidRPr="007347D9" w:rsidRDefault="007347D9">
            <w:pPr>
              <w:pStyle w:val="TextkrperTabelle"/>
              <w:keepNext/>
              <w:rPr>
                <w:color w:val="FF0000"/>
                <w:sz w:val="21"/>
                <w:szCs w:val="21"/>
                <w:lang w:val="de-CH"/>
              </w:rPr>
            </w:pPr>
            <w:r w:rsidRPr="007347D9">
              <w:rPr>
                <w:color w:val="FF0000"/>
                <w:sz w:val="21"/>
                <w:szCs w:val="21"/>
                <w:lang w:val="de-CH"/>
              </w:rPr>
              <w:t>Angebotsöffnung</w:t>
            </w:r>
          </w:p>
        </w:tc>
        <w:tc>
          <w:tcPr>
            <w:tcW w:w="2668" w:type="dxa"/>
            <w:tcBorders>
              <w:top w:val="single" w:sz="4" w:space="0" w:color="auto"/>
              <w:left w:val="single" w:sz="4" w:space="0" w:color="auto"/>
              <w:bottom w:val="single" w:sz="4" w:space="0" w:color="auto"/>
              <w:right w:val="single" w:sz="4" w:space="0" w:color="auto"/>
            </w:tcBorders>
            <w:vAlign w:val="center"/>
            <w:hideMark/>
          </w:tcPr>
          <w:p w14:paraId="53E3C678" w14:textId="77777777" w:rsidR="007347D9" w:rsidRPr="007347D9" w:rsidRDefault="007347D9">
            <w:pPr>
              <w:pStyle w:val="TextkrperTabelle"/>
              <w:keepNext/>
              <w:rPr>
                <w:color w:val="FF0000"/>
                <w:sz w:val="21"/>
                <w:szCs w:val="21"/>
                <w:lang w:val="de-CH"/>
              </w:rPr>
            </w:pPr>
            <w:r w:rsidRPr="007347D9">
              <w:rPr>
                <w:color w:val="FF0000"/>
                <w:sz w:val="21"/>
                <w:szCs w:val="21"/>
                <w:lang w:val="de-CH"/>
              </w:rPr>
              <w:t>TT.MM.JJJJ</w:t>
            </w:r>
          </w:p>
        </w:tc>
      </w:tr>
      <w:tr w:rsidR="007347D9" w:rsidRPr="007347D9" w14:paraId="1A29A6D1" w14:textId="77777777" w:rsidTr="007347D9">
        <w:tc>
          <w:tcPr>
            <w:tcW w:w="6971" w:type="dxa"/>
            <w:tcBorders>
              <w:top w:val="single" w:sz="4" w:space="0" w:color="auto"/>
              <w:left w:val="single" w:sz="4" w:space="0" w:color="auto"/>
              <w:bottom w:val="single" w:sz="4" w:space="0" w:color="auto"/>
              <w:right w:val="single" w:sz="4" w:space="0" w:color="auto"/>
            </w:tcBorders>
            <w:vAlign w:val="center"/>
            <w:hideMark/>
          </w:tcPr>
          <w:p w14:paraId="4AF31F7C" w14:textId="7B6224D9" w:rsidR="007347D9" w:rsidRPr="007347D9" w:rsidRDefault="00787183">
            <w:pPr>
              <w:pStyle w:val="TextkrperTabelle"/>
              <w:keepNext/>
              <w:rPr>
                <w:color w:val="FF0000"/>
                <w:sz w:val="21"/>
                <w:szCs w:val="21"/>
                <w:lang w:val="de-CH"/>
              </w:rPr>
            </w:pPr>
            <w:r>
              <w:rPr>
                <w:color w:val="FF0000"/>
                <w:sz w:val="21"/>
                <w:szCs w:val="21"/>
                <w:lang w:val="de-CH"/>
              </w:rPr>
              <w:t xml:space="preserve">Ev. </w:t>
            </w:r>
            <w:r w:rsidR="007347D9" w:rsidRPr="007347D9">
              <w:rPr>
                <w:color w:val="FF0000"/>
                <w:sz w:val="21"/>
                <w:szCs w:val="21"/>
                <w:lang w:val="de-CH"/>
              </w:rPr>
              <w:t xml:space="preserve">Präsentation </w:t>
            </w:r>
          </w:p>
        </w:tc>
        <w:tc>
          <w:tcPr>
            <w:tcW w:w="2668" w:type="dxa"/>
            <w:tcBorders>
              <w:top w:val="single" w:sz="4" w:space="0" w:color="auto"/>
              <w:left w:val="single" w:sz="4" w:space="0" w:color="auto"/>
              <w:bottom w:val="single" w:sz="4" w:space="0" w:color="auto"/>
              <w:right w:val="single" w:sz="4" w:space="0" w:color="auto"/>
            </w:tcBorders>
            <w:vAlign w:val="center"/>
            <w:hideMark/>
          </w:tcPr>
          <w:p w14:paraId="6C0BC24B" w14:textId="77777777" w:rsidR="007347D9" w:rsidRPr="007347D9" w:rsidRDefault="007347D9">
            <w:pPr>
              <w:pStyle w:val="TextkrperTabelle"/>
              <w:keepNext/>
              <w:rPr>
                <w:color w:val="FF0000"/>
                <w:sz w:val="21"/>
                <w:szCs w:val="21"/>
                <w:lang w:val="de-CH"/>
              </w:rPr>
            </w:pPr>
            <w:r w:rsidRPr="007347D9">
              <w:rPr>
                <w:color w:val="FF0000"/>
                <w:sz w:val="21"/>
                <w:szCs w:val="21"/>
                <w:lang w:val="de-CH"/>
              </w:rPr>
              <w:t>TT.MM.JJJJ</w:t>
            </w:r>
          </w:p>
        </w:tc>
      </w:tr>
      <w:tr w:rsidR="007347D9" w:rsidRPr="007347D9" w14:paraId="1A3185BA" w14:textId="77777777" w:rsidTr="007347D9">
        <w:tc>
          <w:tcPr>
            <w:tcW w:w="6971" w:type="dxa"/>
            <w:tcBorders>
              <w:top w:val="single" w:sz="4" w:space="0" w:color="auto"/>
              <w:left w:val="single" w:sz="4" w:space="0" w:color="auto"/>
              <w:bottom w:val="single" w:sz="4" w:space="0" w:color="auto"/>
              <w:right w:val="single" w:sz="4" w:space="0" w:color="auto"/>
            </w:tcBorders>
            <w:vAlign w:val="center"/>
            <w:hideMark/>
          </w:tcPr>
          <w:p w14:paraId="4AF1653C" w14:textId="503A7DD3" w:rsidR="007347D9" w:rsidRPr="007347D9" w:rsidRDefault="006C23B5">
            <w:pPr>
              <w:pStyle w:val="TextkrperTabelle"/>
              <w:keepNext/>
              <w:keepLines/>
              <w:rPr>
                <w:color w:val="FF0000"/>
                <w:sz w:val="21"/>
                <w:szCs w:val="21"/>
                <w:lang w:val="de-CH"/>
              </w:rPr>
            </w:pPr>
            <w:r>
              <w:rPr>
                <w:color w:val="FF0000"/>
                <w:sz w:val="21"/>
                <w:szCs w:val="21"/>
                <w:lang w:val="de-CH"/>
              </w:rPr>
              <w:t xml:space="preserve"> Zuschlagseröffnung (Verfügung oder Publikation)</w:t>
            </w:r>
          </w:p>
        </w:tc>
        <w:tc>
          <w:tcPr>
            <w:tcW w:w="2668" w:type="dxa"/>
            <w:tcBorders>
              <w:top w:val="single" w:sz="4" w:space="0" w:color="auto"/>
              <w:left w:val="single" w:sz="4" w:space="0" w:color="auto"/>
              <w:bottom w:val="single" w:sz="4" w:space="0" w:color="auto"/>
              <w:right w:val="single" w:sz="4" w:space="0" w:color="auto"/>
            </w:tcBorders>
            <w:vAlign w:val="center"/>
            <w:hideMark/>
          </w:tcPr>
          <w:p w14:paraId="29C58950" w14:textId="77777777" w:rsidR="007347D9" w:rsidRPr="007347D9" w:rsidRDefault="007347D9">
            <w:pPr>
              <w:pStyle w:val="TextkrperTabelle"/>
              <w:keepNext/>
              <w:keepLines/>
              <w:rPr>
                <w:color w:val="FF0000"/>
                <w:sz w:val="21"/>
                <w:szCs w:val="21"/>
                <w:lang w:val="de-CH"/>
              </w:rPr>
            </w:pPr>
            <w:r w:rsidRPr="007347D9">
              <w:rPr>
                <w:color w:val="FF0000"/>
                <w:sz w:val="21"/>
                <w:szCs w:val="21"/>
                <w:lang w:val="de-CH"/>
              </w:rPr>
              <w:t>TT.MM.JJJJ</w:t>
            </w:r>
          </w:p>
        </w:tc>
      </w:tr>
      <w:tr w:rsidR="006C23B5" w:rsidRPr="007347D9" w14:paraId="497D3A5C" w14:textId="77777777" w:rsidTr="007347D9">
        <w:tc>
          <w:tcPr>
            <w:tcW w:w="6971" w:type="dxa"/>
            <w:tcBorders>
              <w:top w:val="single" w:sz="4" w:space="0" w:color="auto"/>
              <w:left w:val="single" w:sz="4" w:space="0" w:color="auto"/>
              <w:bottom w:val="single" w:sz="4" w:space="0" w:color="auto"/>
              <w:right w:val="single" w:sz="4" w:space="0" w:color="auto"/>
            </w:tcBorders>
            <w:vAlign w:val="center"/>
          </w:tcPr>
          <w:p w14:paraId="1CEA3F3B" w14:textId="2A616E5E" w:rsidR="006C23B5" w:rsidRPr="007347D9" w:rsidDel="006C23B5" w:rsidRDefault="006C23B5">
            <w:pPr>
              <w:pStyle w:val="TextkrperTabelle"/>
              <w:keepNext/>
              <w:keepLines/>
              <w:rPr>
                <w:color w:val="FF0000"/>
                <w:sz w:val="21"/>
                <w:szCs w:val="21"/>
                <w:lang w:val="de-CH"/>
              </w:rPr>
            </w:pPr>
            <w:r>
              <w:rPr>
                <w:color w:val="FF0000"/>
                <w:sz w:val="21"/>
                <w:szCs w:val="21"/>
                <w:lang w:val="de-CH"/>
              </w:rPr>
              <w:t xml:space="preserve">Debriefing (wenn gewünscht) </w:t>
            </w:r>
          </w:p>
        </w:tc>
        <w:tc>
          <w:tcPr>
            <w:tcW w:w="2668" w:type="dxa"/>
            <w:tcBorders>
              <w:top w:val="single" w:sz="4" w:space="0" w:color="auto"/>
              <w:left w:val="single" w:sz="4" w:space="0" w:color="auto"/>
              <w:bottom w:val="single" w:sz="4" w:space="0" w:color="auto"/>
              <w:right w:val="single" w:sz="4" w:space="0" w:color="auto"/>
            </w:tcBorders>
            <w:vAlign w:val="center"/>
          </w:tcPr>
          <w:p w14:paraId="61886AFC" w14:textId="7A4E170F" w:rsidR="006C23B5" w:rsidRPr="007347D9" w:rsidRDefault="006C23B5">
            <w:pPr>
              <w:pStyle w:val="TextkrperTabelle"/>
              <w:keepNext/>
              <w:keepLines/>
              <w:rPr>
                <w:color w:val="FF0000"/>
                <w:sz w:val="21"/>
                <w:szCs w:val="21"/>
                <w:lang w:val="de-CH"/>
              </w:rPr>
            </w:pPr>
            <w:r w:rsidRPr="00D82C0E">
              <w:rPr>
                <w:color w:val="FF0000"/>
                <w:sz w:val="21"/>
                <w:szCs w:val="21"/>
                <w:lang w:val="de-CH"/>
              </w:rPr>
              <w:t>TT.MM.JJJJ</w:t>
            </w:r>
            <w:r>
              <w:rPr>
                <w:color w:val="FF0000"/>
                <w:sz w:val="21"/>
                <w:szCs w:val="21"/>
                <w:lang w:val="de-CH"/>
              </w:rPr>
              <w:t xml:space="preserve"> – </w:t>
            </w:r>
            <w:r w:rsidRPr="00D82C0E">
              <w:rPr>
                <w:color w:val="FF0000"/>
                <w:sz w:val="21"/>
                <w:szCs w:val="21"/>
                <w:lang w:val="de-CH"/>
              </w:rPr>
              <w:t>TT.MM.JJJJ</w:t>
            </w:r>
            <w:r>
              <w:rPr>
                <w:color w:val="FF0000"/>
                <w:sz w:val="21"/>
                <w:szCs w:val="21"/>
                <w:lang w:val="de-CH"/>
              </w:rPr>
              <w:t xml:space="preserve"> </w:t>
            </w:r>
          </w:p>
        </w:tc>
      </w:tr>
      <w:tr w:rsidR="007347D9" w:rsidRPr="007347D9" w14:paraId="1E1A032C" w14:textId="77777777" w:rsidTr="007347D9">
        <w:tc>
          <w:tcPr>
            <w:tcW w:w="6971" w:type="dxa"/>
            <w:tcBorders>
              <w:top w:val="single" w:sz="4" w:space="0" w:color="auto"/>
              <w:left w:val="single" w:sz="4" w:space="0" w:color="auto"/>
              <w:bottom w:val="single" w:sz="4" w:space="0" w:color="auto"/>
              <w:right w:val="single" w:sz="4" w:space="0" w:color="auto"/>
            </w:tcBorders>
            <w:vAlign w:val="center"/>
            <w:hideMark/>
          </w:tcPr>
          <w:p w14:paraId="78E3E4DE" w14:textId="77777777" w:rsidR="007347D9" w:rsidRPr="007347D9" w:rsidRDefault="007347D9">
            <w:pPr>
              <w:pStyle w:val="TextkrperTabelle"/>
              <w:keepNext/>
              <w:keepLines/>
              <w:rPr>
                <w:color w:val="FF0000"/>
                <w:sz w:val="21"/>
                <w:szCs w:val="21"/>
                <w:lang w:val="de-CH"/>
              </w:rPr>
            </w:pPr>
            <w:r w:rsidRPr="007347D9">
              <w:rPr>
                <w:color w:val="FF0000"/>
                <w:sz w:val="21"/>
                <w:szCs w:val="21"/>
                <w:lang w:val="de-CH"/>
              </w:rPr>
              <w:t>Vertragsabschluss</w:t>
            </w:r>
          </w:p>
        </w:tc>
        <w:tc>
          <w:tcPr>
            <w:tcW w:w="2668" w:type="dxa"/>
            <w:tcBorders>
              <w:top w:val="single" w:sz="4" w:space="0" w:color="auto"/>
              <w:left w:val="single" w:sz="4" w:space="0" w:color="auto"/>
              <w:bottom w:val="single" w:sz="4" w:space="0" w:color="auto"/>
              <w:right w:val="single" w:sz="4" w:space="0" w:color="auto"/>
            </w:tcBorders>
            <w:vAlign w:val="center"/>
            <w:hideMark/>
          </w:tcPr>
          <w:p w14:paraId="59D0109B" w14:textId="77777777" w:rsidR="007347D9" w:rsidRPr="007347D9" w:rsidRDefault="007347D9">
            <w:pPr>
              <w:pStyle w:val="TextkrperTabelle"/>
              <w:keepNext/>
              <w:keepLines/>
              <w:rPr>
                <w:color w:val="FF0000"/>
                <w:sz w:val="21"/>
                <w:szCs w:val="21"/>
                <w:lang w:val="de-CH"/>
              </w:rPr>
            </w:pPr>
            <w:r w:rsidRPr="007347D9">
              <w:rPr>
                <w:color w:val="FF0000"/>
                <w:sz w:val="21"/>
                <w:szCs w:val="21"/>
                <w:lang w:val="de-CH"/>
              </w:rPr>
              <w:t>TT.MM.JJJJ</w:t>
            </w:r>
          </w:p>
        </w:tc>
      </w:tr>
    </w:tbl>
    <w:p w14:paraId="66F861EF" w14:textId="77777777" w:rsidR="007347D9" w:rsidRPr="007347D9" w:rsidRDefault="007347D9" w:rsidP="007347D9">
      <w:pPr>
        <w:pStyle w:val="TextkrperTabelle"/>
        <w:keepNext/>
        <w:keepLines/>
        <w:rPr>
          <w:sz w:val="21"/>
          <w:szCs w:val="21"/>
          <w:lang w:val="de-CH"/>
        </w:rPr>
      </w:pPr>
    </w:p>
    <w:p w14:paraId="61D1FB71" w14:textId="77777777" w:rsidR="007347D9" w:rsidRDefault="007347D9" w:rsidP="007347D9">
      <w:pPr>
        <w:pStyle w:val="Beschriftung"/>
        <w:keepNext/>
        <w:keepLines/>
        <w:rPr>
          <w:rFonts w:cs="Arial"/>
          <w:color w:val="000000"/>
        </w:rPr>
      </w:pPr>
      <w:bookmarkStart w:id="95" w:name="_Toc468799646"/>
      <w:bookmarkStart w:id="96" w:name="_Toc66290297"/>
      <w:r>
        <w:rPr>
          <w:rFonts w:cs="Arial"/>
          <w:color w:val="000000"/>
        </w:rPr>
        <w:t xml:space="preserve">Tabelle </w:t>
      </w:r>
      <w:r>
        <w:fldChar w:fldCharType="begin"/>
      </w:r>
      <w:r>
        <w:rPr>
          <w:rFonts w:cs="Arial"/>
          <w:color w:val="000000"/>
        </w:rPr>
        <w:instrText xml:space="preserve"> SEQ Tabelle \* ARABIC </w:instrText>
      </w:r>
      <w:r>
        <w:fldChar w:fldCharType="separate"/>
      </w:r>
      <w:r>
        <w:rPr>
          <w:rFonts w:cs="Arial"/>
          <w:noProof/>
          <w:color w:val="000000"/>
        </w:rPr>
        <w:t>2</w:t>
      </w:r>
      <w:r>
        <w:fldChar w:fldCharType="end"/>
      </w:r>
      <w:r>
        <w:rPr>
          <w:rFonts w:cs="Arial"/>
          <w:color w:val="000000"/>
        </w:rPr>
        <w:tab/>
        <w:t>Terminplan</w:t>
      </w:r>
      <w:bookmarkEnd w:id="95"/>
      <w:bookmarkEnd w:id="96"/>
    </w:p>
    <w:p w14:paraId="4FA81449" w14:textId="77777777" w:rsidR="007347D9" w:rsidRDefault="007347D9" w:rsidP="007347D9">
      <w:pPr>
        <w:pStyle w:val="H1"/>
        <w:rPr>
          <w:color w:val="000000"/>
        </w:rPr>
      </w:pPr>
      <w:bookmarkStart w:id="97" w:name="_Toc468799631"/>
      <w:bookmarkStart w:id="98" w:name="_Toc222064764"/>
      <w:r>
        <w:t>Angebot</w:t>
      </w:r>
      <w:bookmarkEnd w:id="97"/>
      <w:bookmarkEnd w:id="98"/>
    </w:p>
    <w:p w14:paraId="7E1F267B" w14:textId="5E16E092" w:rsidR="007347D9" w:rsidRDefault="006C23B5" w:rsidP="007347D9">
      <w:pPr>
        <w:pStyle w:val="berschrift2nummeriert"/>
        <w:rPr>
          <w:rFonts w:cs="Times New Roman"/>
          <w:szCs w:val="24"/>
        </w:rPr>
      </w:pPr>
      <w:bookmarkStart w:id="99" w:name="_Toc222064765"/>
      <w:r>
        <w:t>Grundlage für die Angebote</w:t>
      </w:r>
      <w:bookmarkEnd w:id="99"/>
      <w:r>
        <w:t xml:space="preserve"> </w:t>
      </w:r>
    </w:p>
    <w:p w14:paraId="6C23BB82" w14:textId="3BC769DC" w:rsidR="006C23B5" w:rsidRDefault="006C23B5" w:rsidP="006C23B5">
      <w:pPr>
        <w:pStyle w:val="TextkrperRot"/>
        <w:rPr>
          <w:sz w:val="21"/>
          <w:szCs w:val="21"/>
          <w:lang w:val="de-CH"/>
        </w:rPr>
      </w:pPr>
      <w:r w:rsidRPr="00D82C0E">
        <w:rPr>
          <w:sz w:val="21"/>
          <w:szCs w:val="21"/>
          <w:lang w:val="de-CH"/>
        </w:rPr>
        <w:t>Als Grundlage für die Angebote dienen ausschliesslich diese A</w:t>
      </w:r>
      <w:r w:rsidR="00592EE9">
        <w:rPr>
          <w:sz w:val="21"/>
          <w:szCs w:val="21"/>
          <w:lang w:val="de-CH"/>
        </w:rPr>
        <w:t>G</w:t>
      </w:r>
      <w:r w:rsidRPr="00D82C0E">
        <w:rPr>
          <w:sz w:val="21"/>
          <w:szCs w:val="21"/>
          <w:lang w:val="de-CH"/>
        </w:rPr>
        <w:t>U sowie die Erläuterungen des Auftraggebers im Forum von simap.ch</w:t>
      </w:r>
      <w:r>
        <w:rPr>
          <w:sz w:val="21"/>
          <w:szCs w:val="21"/>
          <w:lang w:val="de-CH"/>
        </w:rPr>
        <w:t>.</w:t>
      </w:r>
    </w:p>
    <w:p w14:paraId="5B1A5C4A" w14:textId="1471D99A" w:rsidR="006C23B5" w:rsidRPr="007347D9" w:rsidRDefault="006C23B5" w:rsidP="006C23B5">
      <w:pPr>
        <w:pStyle w:val="TextkrperRot"/>
        <w:rPr>
          <w:sz w:val="21"/>
          <w:szCs w:val="21"/>
          <w:lang w:val="de-CH"/>
        </w:rPr>
      </w:pPr>
      <w:r>
        <w:rPr>
          <w:sz w:val="21"/>
          <w:szCs w:val="21"/>
          <w:lang w:val="de-CH"/>
        </w:rPr>
        <w:t>Nutzt der Auftraggeber ein Online-Tool, sind auch die Angaben im Online-Tool Grundlage für die Angebote.</w:t>
      </w:r>
    </w:p>
    <w:p w14:paraId="1DD00384" w14:textId="77777777" w:rsidR="007347D9" w:rsidRPr="007347D9" w:rsidRDefault="007347D9" w:rsidP="007347D9">
      <w:pPr>
        <w:pStyle w:val="berschrift2nummeriert"/>
      </w:pPr>
      <w:bookmarkStart w:id="100" w:name="_Toc468799633"/>
      <w:bookmarkStart w:id="101" w:name="_Toc222064766"/>
      <w:r w:rsidRPr="007347D9">
        <w:t>Angebotsaufbau</w:t>
      </w:r>
      <w:bookmarkEnd w:id="100"/>
      <w:bookmarkEnd w:id="101"/>
    </w:p>
    <w:p w14:paraId="5023AD2D" w14:textId="77777777" w:rsidR="007347D9" w:rsidRDefault="007347D9" w:rsidP="007347D9">
      <w:pPr>
        <w:pStyle w:val="Textkrper"/>
        <w:rPr>
          <w:lang w:val="de-CH"/>
        </w:rPr>
      </w:pPr>
      <w:r w:rsidRPr="007347D9">
        <w:rPr>
          <w:lang w:val="de-CH"/>
        </w:rPr>
        <w:t>Im Interesse einer möglichst effizienten und fairen Evaluation haben sich die Anbietenden zwingend nach dem folgenden Angebotsaufbau zu richten. Eingereichte Angebote, die nicht wie folgt gegliedert sind, können vom weiteren Verfahren ausgeschlossen werden.</w:t>
      </w:r>
    </w:p>
    <w:p w14:paraId="7C212188" w14:textId="77777777" w:rsidR="00EB52DA" w:rsidRPr="007347D9" w:rsidRDefault="00EB52DA" w:rsidP="007347D9">
      <w:pPr>
        <w:pStyle w:val="Textkrper"/>
        <w:rPr>
          <w:lang w:val="de-CH"/>
        </w:rPr>
      </w:pPr>
    </w:p>
    <w:tbl>
      <w:tblPr>
        <w:tblStyle w:val="Tabellengitternetz"/>
        <w:tblW w:w="0" w:type="auto"/>
        <w:tblInd w:w="108" w:type="dxa"/>
        <w:tblLook w:val="01E0" w:firstRow="1" w:lastRow="1" w:firstColumn="1" w:lastColumn="1" w:noHBand="0" w:noVBand="0"/>
      </w:tblPr>
      <w:tblGrid>
        <w:gridCol w:w="645"/>
        <w:gridCol w:w="6868"/>
        <w:gridCol w:w="2126"/>
      </w:tblGrid>
      <w:tr w:rsidR="007347D9" w:rsidRPr="007347D9" w14:paraId="7055733B" w14:textId="77777777" w:rsidTr="008415CE">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B78978" w14:textId="77777777" w:rsidR="007347D9" w:rsidRPr="007347D9" w:rsidRDefault="007347D9">
            <w:pPr>
              <w:pStyle w:val="TextkrperTabelle"/>
              <w:keepNext/>
              <w:rPr>
                <w:b/>
                <w:sz w:val="21"/>
                <w:szCs w:val="21"/>
                <w:lang w:val="de-CH"/>
              </w:rPr>
            </w:pPr>
            <w:r w:rsidRPr="007347D9">
              <w:rPr>
                <w:b/>
                <w:sz w:val="21"/>
                <w:szCs w:val="21"/>
                <w:lang w:val="de-CH"/>
              </w:rPr>
              <w:t>Nr.</w:t>
            </w:r>
          </w:p>
        </w:tc>
        <w:tc>
          <w:tcPr>
            <w:tcW w:w="6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216635" w14:textId="77777777" w:rsidR="007347D9" w:rsidRPr="007347D9" w:rsidRDefault="007347D9">
            <w:pPr>
              <w:pStyle w:val="TextkrperTabelle"/>
              <w:keepNext/>
              <w:rPr>
                <w:b/>
                <w:sz w:val="21"/>
                <w:szCs w:val="21"/>
                <w:lang w:val="de-CH"/>
              </w:rPr>
            </w:pPr>
            <w:r w:rsidRPr="007347D9">
              <w:rPr>
                <w:b/>
                <w:sz w:val="21"/>
                <w:szCs w:val="21"/>
                <w:lang w:val="de-CH"/>
              </w:rPr>
              <w:t>Thema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5AE023" w14:textId="77777777" w:rsidR="007347D9" w:rsidRPr="007347D9" w:rsidRDefault="007347D9">
            <w:pPr>
              <w:pStyle w:val="TextkrperTabelle"/>
              <w:keepNext/>
              <w:rPr>
                <w:b/>
                <w:sz w:val="21"/>
                <w:szCs w:val="21"/>
                <w:lang w:val="de-CH"/>
              </w:rPr>
            </w:pPr>
            <w:r w:rsidRPr="007347D9">
              <w:rPr>
                <w:b/>
                <w:sz w:val="21"/>
                <w:szCs w:val="21"/>
                <w:lang w:val="de-CH"/>
              </w:rPr>
              <w:t>Verweis auf AGU</w:t>
            </w:r>
          </w:p>
        </w:tc>
      </w:tr>
      <w:tr w:rsidR="007347D9" w:rsidRPr="007347D9" w14:paraId="0E789A50" w14:textId="77777777" w:rsidTr="007347D9">
        <w:tc>
          <w:tcPr>
            <w:tcW w:w="645" w:type="dxa"/>
            <w:tcBorders>
              <w:top w:val="single" w:sz="4" w:space="0" w:color="auto"/>
              <w:left w:val="single" w:sz="4" w:space="0" w:color="auto"/>
              <w:bottom w:val="single" w:sz="4" w:space="0" w:color="auto"/>
              <w:right w:val="single" w:sz="4" w:space="0" w:color="auto"/>
            </w:tcBorders>
            <w:hideMark/>
          </w:tcPr>
          <w:p w14:paraId="19329A71" w14:textId="77777777" w:rsidR="007347D9" w:rsidRPr="007347D9" w:rsidRDefault="007347D9">
            <w:pPr>
              <w:pStyle w:val="TextkrperTabelle"/>
              <w:keepNext/>
              <w:rPr>
                <w:sz w:val="21"/>
                <w:szCs w:val="21"/>
                <w:lang w:val="de-CH"/>
              </w:rPr>
            </w:pPr>
            <w:r w:rsidRPr="007347D9">
              <w:rPr>
                <w:sz w:val="21"/>
                <w:szCs w:val="21"/>
              </w:rPr>
              <w:fldChar w:fldCharType="begin"/>
            </w:r>
            <w:r w:rsidRPr="007347D9">
              <w:rPr>
                <w:sz w:val="21"/>
                <w:szCs w:val="21"/>
                <w:lang w:val="de-CH"/>
              </w:rPr>
              <w:instrText xml:space="preserve"> SEQ Angebotsaufbau \* ARABIC </w:instrText>
            </w:r>
            <w:r w:rsidRPr="007347D9">
              <w:rPr>
                <w:sz w:val="21"/>
                <w:szCs w:val="21"/>
              </w:rPr>
              <w:fldChar w:fldCharType="separate"/>
            </w:r>
            <w:r w:rsidRPr="007347D9">
              <w:rPr>
                <w:noProof/>
                <w:sz w:val="21"/>
                <w:szCs w:val="21"/>
                <w:lang w:val="de-CH"/>
              </w:rPr>
              <w:t>1</w:t>
            </w:r>
            <w:r w:rsidRPr="007347D9">
              <w:rPr>
                <w:sz w:val="21"/>
                <w:szCs w:val="21"/>
              </w:rPr>
              <w:fldChar w:fldCharType="end"/>
            </w:r>
          </w:p>
        </w:tc>
        <w:tc>
          <w:tcPr>
            <w:tcW w:w="6868" w:type="dxa"/>
            <w:tcBorders>
              <w:top w:val="single" w:sz="4" w:space="0" w:color="auto"/>
              <w:left w:val="single" w:sz="4" w:space="0" w:color="auto"/>
              <w:bottom w:val="single" w:sz="4" w:space="0" w:color="auto"/>
              <w:right w:val="single" w:sz="4" w:space="0" w:color="auto"/>
            </w:tcBorders>
            <w:hideMark/>
          </w:tcPr>
          <w:p w14:paraId="455BAC34" w14:textId="77777777" w:rsidR="007347D9" w:rsidRPr="007347D9" w:rsidRDefault="007347D9">
            <w:pPr>
              <w:pStyle w:val="TextkrperTabelle"/>
              <w:keepNext/>
              <w:rPr>
                <w:sz w:val="21"/>
                <w:szCs w:val="21"/>
                <w:lang w:val="de-CH"/>
              </w:rPr>
            </w:pPr>
            <w:r w:rsidRPr="007347D9">
              <w:rPr>
                <w:sz w:val="21"/>
                <w:szCs w:val="21"/>
                <w:lang w:val="de-CH"/>
              </w:rPr>
              <w:t>Managementübersicht</w:t>
            </w:r>
          </w:p>
          <w:p w14:paraId="68EA27D8" w14:textId="77777777" w:rsidR="007347D9" w:rsidRPr="007347D9" w:rsidRDefault="007347D9">
            <w:pPr>
              <w:pStyle w:val="TextkrperTabelle"/>
              <w:keepNext/>
              <w:rPr>
                <w:sz w:val="21"/>
                <w:szCs w:val="21"/>
                <w:lang w:val="de-CH"/>
              </w:rPr>
            </w:pPr>
            <w:r w:rsidRPr="007347D9">
              <w:rPr>
                <w:sz w:val="21"/>
                <w:szCs w:val="21"/>
                <w:lang w:val="de-CH"/>
              </w:rPr>
              <w:t>Auf maximal drei Seiten sind die wichtigsten Punkte der offerierten Lösung sowie die Preiszusammenstellung aufzuführen.</w:t>
            </w:r>
          </w:p>
        </w:tc>
        <w:tc>
          <w:tcPr>
            <w:tcW w:w="2126" w:type="dxa"/>
            <w:tcBorders>
              <w:top w:val="single" w:sz="4" w:space="0" w:color="auto"/>
              <w:left w:val="single" w:sz="4" w:space="0" w:color="auto"/>
              <w:bottom w:val="single" w:sz="4" w:space="0" w:color="auto"/>
              <w:right w:val="single" w:sz="4" w:space="0" w:color="auto"/>
            </w:tcBorders>
          </w:tcPr>
          <w:p w14:paraId="7A078B51" w14:textId="77777777" w:rsidR="007347D9" w:rsidRPr="007347D9" w:rsidRDefault="007347D9">
            <w:pPr>
              <w:pStyle w:val="TextkrperTabelle"/>
              <w:keepNext/>
              <w:rPr>
                <w:sz w:val="21"/>
                <w:szCs w:val="21"/>
                <w:lang w:val="de-CH"/>
              </w:rPr>
            </w:pPr>
          </w:p>
        </w:tc>
      </w:tr>
      <w:tr w:rsidR="007347D9" w:rsidRPr="007347D9" w14:paraId="60929D4F" w14:textId="77777777" w:rsidTr="007347D9">
        <w:tc>
          <w:tcPr>
            <w:tcW w:w="645" w:type="dxa"/>
            <w:tcBorders>
              <w:top w:val="single" w:sz="4" w:space="0" w:color="auto"/>
              <w:left w:val="single" w:sz="4" w:space="0" w:color="auto"/>
              <w:bottom w:val="single" w:sz="4" w:space="0" w:color="auto"/>
              <w:right w:val="single" w:sz="4" w:space="0" w:color="auto"/>
            </w:tcBorders>
            <w:hideMark/>
          </w:tcPr>
          <w:p w14:paraId="43C4BA84" w14:textId="77777777" w:rsidR="007347D9" w:rsidRPr="007347D9" w:rsidRDefault="007347D9">
            <w:pPr>
              <w:pStyle w:val="TextkrperTabelle"/>
              <w:keepNext/>
              <w:rPr>
                <w:sz w:val="21"/>
                <w:szCs w:val="21"/>
                <w:lang w:val="de-CH"/>
              </w:rPr>
            </w:pPr>
            <w:r w:rsidRPr="007347D9">
              <w:rPr>
                <w:sz w:val="21"/>
                <w:szCs w:val="21"/>
              </w:rPr>
              <w:fldChar w:fldCharType="begin"/>
            </w:r>
            <w:r w:rsidRPr="007347D9">
              <w:rPr>
                <w:color w:val="FF0000"/>
                <w:sz w:val="21"/>
                <w:szCs w:val="21"/>
                <w:lang w:val="de-CH"/>
              </w:rPr>
              <w:instrText xml:space="preserve"> SEQ Angebotsaufbau \* ARABIC </w:instrText>
            </w:r>
            <w:r w:rsidRPr="007347D9">
              <w:rPr>
                <w:sz w:val="21"/>
                <w:szCs w:val="21"/>
              </w:rPr>
              <w:fldChar w:fldCharType="separate"/>
            </w:r>
            <w:r w:rsidRPr="007347D9">
              <w:rPr>
                <w:noProof/>
                <w:color w:val="FF0000"/>
                <w:sz w:val="21"/>
                <w:szCs w:val="21"/>
                <w:lang w:val="de-CH"/>
              </w:rPr>
              <w:t>2</w:t>
            </w:r>
            <w:r w:rsidRPr="007347D9">
              <w:rPr>
                <w:sz w:val="21"/>
                <w:szCs w:val="21"/>
              </w:rPr>
              <w:fldChar w:fldCharType="end"/>
            </w:r>
          </w:p>
        </w:tc>
        <w:tc>
          <w:tcPr>
            <w:tcW w:w="6868" w:type="dxa"/>
            <w:tcBorders>
              <w:top w:val="single" w:sz="4" w:space="0" w:color="auto"/>
              <w:left w:val="single" w:sz="4" w:space="0" w:color="auto"/>
              <w:bottom w:val="single" w:sz="4" w:space="0" w:color="auto"/>
              <w:right w:val="single" w:sz="4" w:space="0" w:color="auto"/>
            </w:tcBorders>
            <w:hideMark/>
          </w:tcPr>
          <w:p w14:paraId="6D34306B" w14:textId="77777777" w:rsidR="007347D9" w:rsidRPr="007347D9" w:rsidRDefault="007347D9">
            <w:pPr>
              <w:pStyle w:val="TextkrperTabelle"/>
              <w:keepNext/>
              <w:rPr>
                <w:color w:val="0000FF"/>
                <w:sz w:val="21"/>
                <w:szCs w:val="21"/>
                <w:u w:val="single"/>
                <w:lang w:val="de-CH"/>
              </w:rPr>
            </w:pPr>
            <w:r w:rsidRPr="007347D9">
              <w:rPr>
                <w:color w:val="0000FF"/>
                <w:sz w:val="21"/>
                <w:szCs w:val="21"/>
                <w:u w:val="single"/>
                <w:lang w:val="de-CH"/>
              </w:rPr>
              <w:t>Mit Online-Tool:</w:t>
            </w:r>
          </w:p>
          <w:p w14:paraId="44B01EC7" w14:textId="22546A1D" w:rsidR="007347D9" w:rsidRDefault="00F757BD">
            <w:pPr>
              <w:pStyle w:val="TextkrperTabelle"/>
              <w:keepNext/>
              <w:rPr>
                <w:color w:val="FF0000"/>
                <w:sz w:val="21"/>
                <w:szCs w:val="21"/>
                <w:lang w:val="de-CH"/>
              </w:rPr>
            </w:pPr>
            <w:r>
              <w:rPr>
                <w:color w:val="FF0000"/>
                <w:sz w:val="21"/>
                <w:szCs w:val="21"/>
                <w:lang w:val="de-CH"/>
              </w:rPr>
              <w:t xml:space="preserve">Unterzeichneter </w:t>
            </w:r>
            <w:r w:rsidR="007347D9" w:rsidRPr="007347D9">
              <w:rPr>
                <w:color w:val="FF0000"/>
                <w:sz w:val="21"/>
                <w:szCs w:val="21"/>
                <w:lang w:val="de-CH"/>
              </w:rPr>
              <w:t>Zusammenzug (Lieferantenreport</w:t>
            </w:r>
            <w:r>
              <w:rPr>
                <w:color w:val="FF0000"/>
                <w:sz w:val="21"/>
                <w:szCs w:val="21"/>
                <w:lang w:val="de-CH"/>
              </w:rPr>
              <w:t>, siehe Ziff. 6.5 der AGU</w:t>
            </w:r>
            <w:r w:rsidR="007347D9" w:rsidRPr="007347D9">
              <w:rPr>
                <w:color w:val="FF0000"/>
                <w:sz w:val="21"/>
                <w:szCs w:val="21"/>
                <w:lang w:val="de-CH"/>
              </w:rPr>
              <w:t xml:space="preserve">) des hochgeladenen Angebots </w:t>
            </w:r>
            <w:r>
              <w:rPr>
                <w:color w:val="FF0000"/>
                <w:sz w:val="21"/>
                <w:szCs w:val="21"/>
                <w:lang w:val="de-CH"/>
              </w:rPr>
              <w:t xml:space="preserve"> </w:t>
            </w:r>
          </w:p>
          <w:p w14:paraId="3766D407" w14:textId="77777777" w:rsidR="006C23B5" w:rsidRDefault="006C23B5">
            <w:pPr>
              <w:pStyle w:val="TextkrperTabelle"/>
              <w:keepNext/>
              <w:rPr>
                <w:color w:val="FF0000"/>
                <w:sz w:val="21"/>
                <w:szCs w:val="21"/>
                <w:lang w:val="de-CH"/>
              </w:rPr>
            </w:pPr>
          </w:p>
          <w:p w14:paraId="293C3454" w14:textId="77777777" w:rsidR="006C23B5" w:rsidRPr="007347D9" w:rsidRDefault="006C23B5" w:rsidP="006C23B5">
            <w:pPr>
              <w:pStyle w:val="TextkrperTabelle"/>
              <w:keepNext/>
              <w:rPr>
                <w:color w:val="0000FF"/>
                <w:sz w:val="21"/>
                <w:szCs w:val="21"/>
                <w:u w:val="single"/>
                <w:lang w:val="de-CH"/>
              </w:rPr>
            </w:pPr>
            <w:r w:rsidRPr="007347D9">
              <w:rPr>
                <w:color w:val="0000FF"/>
                <w:sz w:val="21"/>
                <w:szCs w:val="21"/>
                <w:u w:val="single"/>
                <w:lang w:val="de-CH"/>
              </w:rPr>
              <w:t>Ohne Online-Tool:</w:t>
            </w:r>
          </w:p>
          <w:p w14:paraId="06326A3E" w14:textId="3EC4C111" w:rsidR="006C23B5" w:rsidRPr="007347D9" w:rsidRDefault="006C23B5" w:rsidP="006C23B5">
            <w:pPr>
              <w:pStyle w:val="TextkrperTabelle"/>
              <w:keepNext/>
              <w:rPr>
                <w:sz w:val="21"/>
                <w:szCs w:val="21"/>
                <w:lang w:val="de-CH"/>
              </w:rPr>
            </w:pPr>
            <w:r w:rsidRPr="007347D9">
              <w:rPr>
                <w:color w:val="FF0000"/>
                <w:sz w:val="21"/>
                <w:szCs w:val="21"/>
                <w:lang w:val="de-CH"/>
              </w:rPr>
              <w:t xml:space="preserve">Ausgefüllte Formulare gem. den </w:t>
            </w:r>
            <w:r w:rsidRPr="00F757BD">
              <w:rPr>
                <w:color w:val="FF0000"/>
                <w:sz w:val="21"/>
                <w:szCs w:val="21"/>
                <w:lang w:val="de-CH"/>
              </w:rPr>
              <w:t>Anhängen X, Y und Z</w:t>
            </w:r>
            <w:r w:rsidR="00F757BD" w:rsidRPr="00F757BD">
              <w:rPr>
                <w:color w:val="FF0000"/>
                <w:sz w:val="21"/>
                <w:szCs w:val="21"/>
                <w:lang w:val="de-CH"/>
              </w:rPr>
              <w:t>, unterzeichnet, sofern in den Anhängen eine Unterschrift</w:t>
            </w:r>
            <w:r w:rsidR="00F757BD" w:rsidRPr="00A46EBF">
              <w:rPr>
                <w:color w:val="FF0000"/>
                <w:sz w:val="21"/>
                <w:szCs w:val="21"/>
                <w:lang w:val="de-CH"/>
              </w:rPr>
              <w:t xml:space="preserve"> </w:t>
            </w:r>
            <w:r w:rsidR="00F757BD" w:rsidRPr="00AA1940">
              <w:rPr>
                <w:color w:val="FF0000"/>
                <w:sz w:val="21"/>
                <w:szCs w:val="21"/>
                <w:lang w:val="de-CH"/>
              </w:rPr>
              <w:t>verlangt wird</w:t>
            </w:r>
            <w:r w:rsidR="00F757BD">
              <w:rPr>
                <w:color w:val="FF0000"/>
                <w:sz w:val="21"/>
                <w:szCs w:val="21"/>
                <w:lang w:val="de-CH"/>
              </w:rPr>
              <w:t xml:space="preserve"> </w:t>
            </w:r>
          </w:p>
        </w:tc>
        <w:tc>
          <w:tcPr>
            <w:tcW w:w="2126" w:type="dxa"/>
            <w:tcBorders>
              <w:top w:val="single" w:sz="4" w:space="0" w:color="auto"/>
              <w:left w:val="single" w:sz="4" w:space="0" w:color="auto"/>
              <w:bottom w:val="single" w:sz="4" w:space="0" w:color="auto"/>
              <w:right w:val="single" w:sz="4" w:space="0" w:color="auto"/>
            </w:tcBorders>
          </w:tcPr>
          <w:p w14:paraId="57227941" w14:textId="77777777" w:rsidR="007347D9" w:rsidRPr="007347D9" w:rsidRDefault="007347D9">
            <w:pPr>
              <w:pStyle w:val="TextkrperTabelle"/>
              <w:keepNext/>
              <w:rPr>
                <w:sz w:val="21"/>
                <w:szCs w:val="21"/>
                <w:lang w:val="de-CH"/>
              </w:rPr>
            </w:pPr>
          </w:p>
        </w:tc>
      </w:tr>
      <w:tr w:rsidR="007347D9" w:rsidRPr="007347D9" w14:paraId="07660099" w14:textId="77777777" w:rsidTr="007347D9">
        <w:tc>
          <w:tcPr>
            <w:tcW w:w="645" w:type="dxa"/>
            <w:tcBorders>
              <w:top w:val="single" w:sz="4" w:space="0" w:color="auto"/>
              <w:left w:val="single" w:sz="4" w:space="0" w:color="auto"/>
              <w:bottom w:val="single" w:sz="4" w:space="0" w:color="auto"/>
              <w:right w:val="single" w:sz="4" w:space="0" w:color="auto"/>
            </w:tcBorders>
            <w:hideMark/>
          </w:tcPr>
          <w:p w14:paraId="485A82BB" w14:textId="2ABCB3AC" w:rsidR="007347D9" w:rsidRPr="007347D9" w:rsidRDefault="006C23B5">
            <w:pPr>
              <w:pStyle w:val="TextkrperTabelle"/>
              <w:keepNext/>
              <w:rPr>
                <w:color w:val="FF0000"/>
                <w:sz w:val="21"/>
                <w:szCs w:val="21"/>
                <w:lang w:val="de-CH"/>
              </w:rPr>
            </w:pPr>
            <w:r>
              <w:rPr>
                <w:sz w:val="21"/>
                <w:szCs w:val="21"/>
              </w:rPr>
              <w:t xml:space="preserve"> 3</w:t>
            </w:r>
          </w:p>
        </w:tc>
        <w:tc>
          <w:tcPr>
            <w:tcW w:w="6868" w:type="dxa"/>
            <w:tcBorders>
              <w:top w:val="single" w:sz="4" w:space="0" w:color="auto"/>
              <w:left w:val="single" w:sz="4" w:space="0" w:color="auto"/>
              <w:bottom w:val="single" w:sz="4" w:space="0" w:color="auto"/>
              <w:right w:val="single" w:sz="4" w:space="0" w:color="auto"/>
            </w:tcBorders>
            <w:hideMark/>
          </w:tcPr>
          <w:p w14:paraId="5356295B" w14:textId="015CA0F6" w:rsidR="007347D9" w:rsidRPr="007347D9" w:rsidRDefault="00F757BD">
            <w:pPr>
              <w:pStyle w:val="TextkrperTabelle"/>
              <w:keepNext/>
              <w:rPr>
                <w:color w:val="FF0000"/>
                <w:sz w:val="21"/>
                <w:szCs w:val="21"/>
                <w:lang w:val="de-CH"/>
              </w:rPr>
            </w:pPr>
            <w:r>
              <w:rPr>
                <w:color w:val="FF0000"/>
                <w:sz w:val="21"/>
                <w:szCs w:val="21"/>
                <w:lang w:val="de-CH"/>
              </w:rPr>
              <w:t xml:space="preserve">Unterzeichnetes </w:t>
            </w:r>
            <w:r w:rsidR="007347D9" w:rsidRPr="007347D9">
              <w:rPr>
                <w:color w:val="FF0000"/>
                <w:sz w:val="21"/>
                <w:szCs w:val="21"/>
                <w:lang w:val="de-CH"/>
              </w:rPr>
              <w:t>Preisblatt</w:t>
            </w:r>
          </w:p>
        </w:tc>
        <w:tc>
          <w:tcPr>
            <w:tcW w:w="2126" w:type="dxa"/>
            <w:tcBorders>
              <w:top w:val="single" w:sz="4" w:space="0" w:color="auto"/>
              <w:left w:val="single" w:sz="4" w:space="0" w:color="auto"/>
              <w:bottom w:val="single" w:sz="4" w:space="0" w:color="auto"/>
              <w:right w:val="single" w:sz="4" w:space="0" w:color="auto"/>
            </w:tcBorders>
          </w:tcPr>
          <w:p w14:paraId="2B7D77B4" w14:textId="77777777" w:rsidR="007347D9" w:rsidRPr="007347D9" w:rsidRDefault="007347D9">
            <w:pPr>
              <w:pStyle w:val="TextkrperTabelle"/>
              <w:keepNext/>
              <w:rPr>
                <w:color w:val="FF0000"/>
                <w:sz w:val="21"/>
                <w:szCs w:val="21"/>
                <w:lang w:val="de-CH"/>
              </w:rPr>
            </w:pPr>
          </w:p>
        </w:tc>
      </w:tr>
      <w:tr w:rsidR="007347D9" w:rsidRPr="007347D9" w14:paraId="70E96C94" w14:textId="77777777" w:rsidTr="007347D9">
        <w:tc>
          <w:tcPr>
            <w:tcW w:w="645" w:type="dxa"/>
            <w:tcBorders>
              <w:top w:val="single" w:sz="4" w:space="0" w:color="auto"/>
              <w:left w:val="single" w:sz="4" w:space="0" w:color="auto"/>
              <w:bottom w:val="single" w:sz="4" w:space="0" w:color="auto"/>
              <w:right w:val="single" w:sz="4" w:space="0" w:color="auto"/>
            </w:tcBorders>
            <w:hideMark/>
          </w:tcPr>
          <w:p w14:paraId="6F3196A4" w14:textId="244585D5" w:rsidR="007347D9" w:rsidRPr="007347D9" w:rsidRDefault="006C23B5">
            <w:pPr>
              <w:pStyle w:val="TextkrperTabelle"/>
              <w:keepNext/>
              <w:keepLines/>
              <w:rPr>
                <w:sz w:val="21"/>
                <w:szCs w:val="21"/>
                <w:lang w:val="de-CH"/>
              </w:rPr>
            </w:pPr>
            <w:r>
              <w:rPr>
                <w:sz w:val="21"/>
                <w:szCs w:val="21"/>
              </w:rPr>
              <w:t xml:space="preserve"> 4</w:t>
            </w:r>
          </w:p>
        </w:tc>
        <w:tc>
          <w:tcPr>
            <w:tcW w:w="6868" w:type="dxa"/>
            <w:tcBorders>
              <w:top w:val="single" w:sz="4" w:space="0" w:color="auto"/>
              <w:left w:val="single" w:sz="4" w:space="0" w:color="auto"/>
              <w:bottom w:val="single" w:sz="4" w:space="0" w:color="auto"/>
              <w:right w:val="single" w:sz="4" w:space="0" w:color="auto"/>
            </w:tcBorders>
            <w:hideMark/>
          </w:tcPr>
          <w:p w14:paraId="5C6D0019" w14:textId="016B4D97" w:rsidR="007347D9" w:rsidRPr="007347D9" w:rsidRDefault="00F757BD">
            <w:pPr>
              <w:pStyle w:val="TextkrperTabelle"/>
              <w:keepNext/>
              <w:keepLines/>
              <w:rPr>
                <w:sz w:val="21"/>
                <w:szCs w:val="21"/>
                <w:lang w:val="de-CH"/>
              </w:rPr>
            </w:pPr>
            <w:r>
              <w:rPr>
                <w:sz w:val="21"/>
                <w:szCs w:val="21"/>
                <w:lang w:val="de-CH"/>
              </w:rPr>
              <w:t xml:space="preserve">Unterzeichnete </w:t>
            </w:r>
            <w:r w:rsidR="007347D9" w:rsidRPr="007347D9">
              <w:rPr>
                <w:sz w:val="21"/>
                <w:szCs w:val="21"/>
                <w:lang w:val="de-CH"/>
              </w:rPr>
              <w:t xml:space="preserve">Selbstdeklaration </w:t>
            </w:r>
            <w:r>
              <w:rPr>
                <w:sz w:val="21"/>
                <w:szCs w:val="21"/>
                <w:lang w:val="de-CH"/>
              </w:rPr>
              <w:t>mit den im Selbstdeklarationsformular aufgeführten</w:t>
            </w:r>
            <w:r w:rsidRPr="00D82C0E">
              <w:rPr>
                <w:sz w:val="21"/>
                <w:szCs w:val="21"/>
                <w:lang w:val="de-CH"/>
              </w:rPr>
              <w:t xml:space="preserve"> Nachweise</w:t>
            </w:r>
            <w:r>
              <w:rPr>
                <w:sz w:val="21"/>
                <w:szCs w:val="21"/>
                <w:lang w:val="de-CH"/>
              </w:rPr>
              <w:t>n</w:t>
            </w:r>
            <w:r w:rsidRPr="00D82C0E">
              <w:rPr>
                <w:sz w:val="21"/>
                <w:szCs w:val="21"/>
                <w:lang w:val="de-CH"/>
              </w:rPr>
              <w:t xml:space="preserve"> </w:t>
            </w:r>
            <w:r>
              <w:rPr>
                <w:sz w:val="21"/>
                <w:szCs w:val="21"/>
                <w:lang w:val="de-CH"/>
              </w:rPr>
              <w:t>oder gültiges Zertifikat des Kantons Bern gemäss Art. 7 Abs. 4 IVöBV</w:t>
            </w:r>
          </w:p>
        </w:tc>
        <w:tc>
          <w:tcPr>
            <w:tcW w:w="2126" w:type="dxa"/>
            <w:tcBorders>
              <w:top w:val="single" w:sz="4" w:space="0" w:color="auto"/>
              <w:left w:val="single" w:sz="4" w:space="0" w:color="auto"/>
              <w:bottom w:val="single" w:sz="4" w:space="0" w:color="auto"/>
              <w:right w:val="single" w:sz="4" w:space="0" w:color="auto"/>
            </w:tcBorders>
          </w:tcPr>
          <w:p w14:paraId="5CA995EC" w14:textId="77777777" w:rsidR="007347D9" w:rsidRPr="007347D9" w:rsidRDefault="007347D9">
            <w:pPr>
              <w:pStyle w:val="TextkrperTabelle"/>
              <w:keepNext/>
              <w:keepLines/>
              <w:rPr>
                <w:sz w:val="21"/>
                <w:szCs w:val="21"/>
                <w:lang w:val="de-CH"/>
              </w:rPr>
            </w:pPr>
          </w:p>
        </w:tc>
      </w:tr>
      <w:tr w:rsidR="007347D9" w:rsidRPr="007347D9" w14:paraId="2D5FCD20" w14:textId="77777777" w:rsidTr="007347D9">
        <w:tc>
          <w:tcPr>
            <w:tcW w:w="645" w:type="dxa"/>
            <w:tcBorders>
              <w:top w:val="single" w:sz="4" w:space="0" w:color="auto"/>
              <w:left w:val="single" w:sz="4" w:space="0" w:color="auto"/>
              <w:bottom w:val="single" w:sz="4" w:space="0" w:color="auto"/>
              <w:right w:val="single" w:sz="4" w:space="0" w:color="auto"/>
            </w:tcBorders>
            <w:hideMark/>
          </w:tcPr>
          <w:p w14:paraId="45F74E8B" w14:textId="26074EEB" w:rsidR="007347D9" w:rsidRPr="007347D9" w:rsidRDefault="006C23B5">
            <w:pPr>
              <w:pStyle w:val="TextkrperTabelle"/>
              <w:keepNext/>
              <w:keepLines/>
              <w:rPr>
                <w:color w:val="FF0000"/>
                <w:sz w:val="21"/>
                <w:szCs w:val="21"/>
                <w:lang w:val="de-CH"/>
              </w:rPr>
            </w:pPr>
            <w:r>
              <w:rPr>
                <w:sz w:val="21"/>
                <w:szCs w:val="21"/>
              </w:rPr>
              <w:t xml:space="preserve"> 5</w:t>
            </w:r>
          </w:p>
        </w:tc>
        <w:tc>
          <w:tcPr>
            <w:tcW w:w="6868" w:type="dxa"/>
            <w:tcBorders>
              <w:top w:val="single" w:sz="4" w:space="0" w:color="auto"/>
              <w:left w:val="single" w:sz="4" w:space="0" w:color="auto"/>
              <w:bottom w:val="single" w:sz="4" w:space="0" w:color="auto"/>
              <w:right w:val="single" w:sz="4" w:space="0" w:color="auto"/>
            </w:tcBorders>
            <w:hideMark/>
          </w:tcPr>
          <w:p w14:paraId="3B8D102D" w14:textId="77777777" w:rsidR="007347D9" w:rsidRPr="007347D9" w:rsidRDefault="007347D9">
            <w:pPr>
              <w:pStyle w:val="TextkrperTabelle"/>
              <w:keepNext/>
              <w:keepLines/>
              <w:rPr>
                <w:color w:val="FF0000"/>
                <w:sz w:val="21"/>
                <w:szCs w:val="21"/>
                <w:lang w:val="de-CH"/>
              </w:rPr>
            </w:pPr>
            <w:r w:rsidRPr="007347D9">
              <w:rPr>
                <w:color w:val="FF0000"/>
                <w:sz w:val="21"/>
                <w:szCs w:val="21"/>
                <w:lang w:val="de-CH"/>
              </w:rPr>
              <w:t>Weitere Nachweise (Referenzen, Diplome etc.)</w:t>
            </w:r>
          </w:p>
        </w:tc>
        <w:tc>
          <w:tcPr>
            <w:tcW w:w="2126" w:type="dxa"/>
            <w:tcBorders>
              <w:top w:val="single" w:sz="4" w:space="0" w:color="auto"/>
              <w:left w:val="single" w:sz="4" w:space="0" w:color="auto"/>
              <w:bottom w:val="single" w:sz="4" w:space="0" w:color="auto"/>
              <w:right w:val="single" w:sz="4" w:space="0" w:color="auto"/>
            </w:tcBorders>
          </w:tcPr>
          <w:p w14:paraId="2DB2547B" w14:textId="77777777" w:rsidR="007347D9" w:rsidRPr="007347D9" w:rsidRDefault="007347D9">
            <w:pPr>
              <w:pStyle w:val="TextkrperTabelle"/>
              <w:keepNext/>
              <w:keepLines/>
              <w:rPr>
                <w:color w:val="FF0000"/>
                <w:sz w:val="21"/>
                <w:szCs w:val="21"/>
                <w:lang w:val="de-CH"/>
              </w:rPr>
            </w:pPr>
          </w:p>
        </w:tc>
      </w:tr>
    </w:tbl>
    <w:p w14:paraId="4F4D0151" w14:textId="77777777" w:rsidR="007347D9" w:rsidRDefault="007347D9" w:rsidP="007347D9">
      <w:pPr>
        <w:pStyle w:val="TextkrperTabelle"/>
        <w:keepNext/>
        <w:keepLines/>
        <w:rPr>
          <w:lang w:val="de-CH"/>
        </w:rPr>
      </w:pPr>
      <w:bookmarkStart w:id="102" w:name="_Toc253644023"/>
    </w:p>
    <w:p w14:paraId="58385F35" w14:textId="77777777" w:rsidR="007347D9" w:rsidRDefault="007347D9" w:rsidP="007347D9">
      <w:pPr>
        <w:pStyle w:val="Beschriftung"/>
        <w:keepNext/>
        <w:keepLines/>
      </w:pPr>
      <w:bookmarkStart w:id="103" w:name="_Toc468799647"/>
      <w:bookmarkStart w:id="104" w:name="_Toc66290298"/>
      <w:r>
        <w:t xml:space="preserve">Tabelle </w:t>
      </w:r>
      <w:r w:rsidR="00E34485">
        <w:fldChar w:fldCharType="begin"/>
      </w:r>
      <w:r w:rsidR="00E34485">
        <w:instrText xml:space="preserve"> SEQ Tabelle \* ARABIC </w:instrText>
      </w:r>
      <w:r w:rsidR="00E34485">
        <w:fldChar w:fldCharType="separate"/>
      </w:r>
      <w:r>
        <w:rPr>
          <w:noProof/>
        </w:rPr>
        <w:t>3</w:t>
      </w:r>
      <w:r w:rsidR="00E34485">
        <w:rPr>
          <w:noProof/>
        </w:rPr>
        <w:fldChar w:fldCharType="end"/>
      </w:r>
      <w:r>
        <w:tab/>
        <w:t>Gliederung des Angebots</w:t>
      </w:r>
      <w:bookmarkEnd w:id="102"/>
      <w:bookmarkEnd w:id="103"/>
      <w:bookmarkEnd w:id="104"/>
    </w:p>
    <w:p w14:paraId="05A96BD8" w14:textId="77777777" w:rsidR="007347D9" w:rsidRDefault="007347D9" w:rsidP="007347D9">
      <w:pPr>
        <w:pStyle w:val="Textkrper"/>
        <w:rPr>
          <w:lang w:val="de-CH"/>
        </w:rPr>
      </w:pPr>
    </w:p>
    <w:p w14:paraId="535180C8" w14:textId="0276D1AD" w:rsidR="00181A81" w:rsidRPr="00D82C0E" w:rsidRDefault="00181A81" w:rsidP="00181A81">
      <w:pPr>
        <w:pStyle w:val="TextkrperRot"/>
        <w:rPr>
          <w:sz w:val="21"/>
          <w:szCs w:val="21"/>
          <w:lang w:val="de-CH"/>
        </w:rPr>
      </w:pPr>
      <w:r w:rsidRPr="005C283E">
        <w:rPr>
          <w:sz w:val="21"/>
          <w:szCs w:val="21"/>
          <w:lang w:val="de-CH"/>
        </w:rPr>
        <w:t>Es sind Netto-Offerten einzureichen. Rabatte und allfällige Abzüge sind im Angebot aufzuführen. Offerten, die noch weitere Verhandlungen erfordern, werden ausgeschlossen.</w:t>
      </w:r>
      <w:r>
        <w:rPr>
          <w:sz w:val="21"/>
          <w:szCs w:val="21"/>
          <w:lang w:val="de-CH"/>
        </w:rPr>
        <w:t xml:space="preserve"> </w:t>
      </w:r>
    </w:p>
    <w:p w14:paraId="529EE291" w14:textId="77777777" w:rsidR="007347D9" w:rsidRDefault="007347D9" w:rsidP="007347D9">
      <w:pPr>
        <w:pStyle w:val="berschrift2nummeriert"/>
      </w:pPr>
      <w:bookmarkStart w:id="105" w:name="_Toc468799634"/>
      <w:bookmarkStart w:id="106" w:name="_Toc222064767"/>
      <w:r>
        <w:t>Sprache</w:t>
      </w:r>
      <w:bookmarkEnd w:id="105"/>
      <w:bookmarkEnd w:id="106"/>
    </w:p>
    <w:p w14:paraId="2A694A8D" w14:textId="5C1A7651" w:rsidR="00181A81" w:rsidRDefault="00181A81" w:rsidP="00181A81">
      <w:pPr>
        <w:pStyle w:val="Textkrper"/>
        <w:rPr>
          <w:lang w:val="de-CH"/>
        </w:rPr>
      </w:pPr>
      <w:r>
        <w:rPr>
          <w:lang w:val="de-CH"/>
        </w:rPr>
        <w:t xml:space="preserve">Die Sprache des Verfahrens ist </w:t>
      </w:r>
      <w:r w:rsidRPr="00DD5333">
        <w:rPr>
          <w:color w:val="EA161F" w:themeColor="accent6"/>
          <w:lang w:val="de-CH"/>
        </w:rPr>
        <w:t>deutsch / französisch</w:t>
      </w:r>
      <w:r>
        <w:rPr>
          <w:lang w:val="de-CH"/>
        </w:rPr>
        <w:t>.</w:t>
      </w:r>
    </w:p>
    <w:p w14:paraId="245DDBCA" w14:textId="77777777" w:rsidR="00181A81" w:rsidRDefault="00181A81" w:rsidP="00181A81">
      <w:pPr>
        <w:pStyle w:val="Textkrper"/>
        <w:rPr>
          <w:lang w:val="de-CH"/>
        </w:rPr>
      </w:pPr>
    </w:p>
    <w:p w14:paraId="3466B5C9" w14:textId="3A1AC890" w:rsidR="007347D9" w:rsidRDefault="00181A81" w:rsidP="007347D9">
      <w:pPr>
        <w:pStyle w:val="Textkrper"/>
        <w:rPr>
          <w:lang w:val="de-CH"/>
        </w:rPr>
      </w:pPr>
      <w:r w:rsidRPr="00D82C0E">
        <w:rPr>
          <w:lang w:val="de-CH"/>
        </w:rPr>
        <w:t xml:space="preserve">Das Angebot </w:t>
      </w:r>
      <w:r>
        <w:rPr>
          <w:lang w:val="de-CH"/>
        </w:rPr>
        <w:t>ist</w:t>
      </w:r>
      <w:r w:rsidRPr="00D82C0E">
        <w:rPr>
          <w:lang w:val="de-CH"/>
        </w:rPr>
        <w:t xml:space="preserve"> in </w:t>
      </w:r>
      <w:r>
        <w:rPr>
          <w:color w:val="0000FF"/>
          <w:lang w:val="de-CH"/>
        </w:rPr>
        <w:t xml:space="preserve">dieser </w:t>
      </w:r>
      <w:r w:rsidRPr="00D82C0E">
        <w:rPr>
          <w:lang w:val="de-CH"/>
        </w:rPr>
        <w:t xml:space="preserve">Sprache einzureichen. </w:t>
      </w:r>
      <w:r w:rsidRPr="00245753">
        <w:rPr>
          <w:lang w:val="de-CH"/>
        </w:rPr>
        <w:t xml:space="preserve">Beilagen können in </w:t>
      </w:r>
      <w:r w:rsidRPr="004321FE">
        <w:rPr>
          <w:lang w:val="de-CH"/>
        </w:rPr>
        <w:t>Deutsch, Französisch oder Englisch</w:t>
      </w:r>
      <w:r>
        <w:rPr>
          <w:lang w:val="de-CH"/>
        </w:rPr>
        <w:t>,</w:t>
      </w:r>
      <w:r w:rsidRPr="00245753">
        <w:rPr>
          <w:lang w:val="de-CH"/>
        </w:rPr>
        <w:t xml:space="preserve"> Nachweise </w:t>
      </w:r>
      <w:r>
        <w:rPr>
          <w:lang w:val="de-CH"/>
        </w:rPr>
        <w:t>zudem auch in Italienisch</w:t>
      </w:r>
      <w:r w:rsidRPr="00245753">
        <w:rPr>
          <w:lang w:val="de-CH"/>
        </w:rPr>
        <w:t xml:space="preserve"> eingereicht werden</w:t>
      </w:r>
      <w:r>
        <w:rPr>
          <w:lang w:val="de-CH"/>
        </w:rPr>
        <w:t xml:space="preserve"> (Art. 19 Abs. 2 IVöBV). </w:t>
      </w:r>
    </w:p>
    <w:p w14:paraId="6358A314" w14:textId="0B1FCAE9" w:rsidR="007347D9" w:rsidRDefault="007347D9" w:rsidP="007347D9">
      <w:pPr>
        <w:pStyle w:val="berschrift2nummeriert"/>
      </w:pPr>
      <w:bookmarkStart w:id="107" w:name="_Toc468799635"/>
      <w:bookmarkStart w:id="108" w:name="_Ref250366607"/>
      <w:bookmarkStart w:id="109" w:name="_Toc222064768"/>
      <w:r>
        <w:t>Fragen</w:t>
      </w:r>
      <w:r w:rsidR="00686195">
        <w:t xml:space="preserve">; </w:t>
      </w:r>
      <w:proofErr w:type="spellStart"/>
      <w:r>
        <w:t>simap</w:t>
      </w:r>
      <w:bookmarkEnd w:id="107"/>
      <w:bookmarkEnd w:id="108"/>
      <w:bookmarkEnd w:id="109"/>
      <w:proofErr w:type="spellEnd"/>
    </w:p>
    <w:p w14:paraId="5A7525E8" w14:textId="77777777" w:rsidR="007347D9" w:rsidRDefault="007347D9" w:rsidP="007347D9">
      <w:pPr>
        <w:pStyle w:val="Textkrper"/>
        <w:rPr>
          <w:lang w:val="de-CH"/>
        </w:rPr>
      </w:pPr>
      <w:r>
        <w:rPr>
          <w:lang w:val="de-CH"/>
        </w:rPr>
        <w:t>Direkte Kontakte zwischen den Anbietenden und den zuständigen Personen bei der Vergabestelle sind nicht vorgesehen. Fragen im Zusammenhang mit den AGU sind ausschliesslich im simap-Forum in deutscher Sprache zu stellen und werden dort, für alle Anbietenden ersichtlich, beantwortet.</w:t>
      </w:r>
    </w:p>
    <w:p w14:paraId="5B3C27D8" w14:textId="63A176E0" w:rsidR="007347D9" w:rsidRDefault="007347D9" w:rsidP="007347D9">
      <w:pPr>
        <w:pStyle w:val="berschrift2nummeriert"/>
      </w:pPr>
      <w:bookmarkStart w:id="110" w:name="_Toc468799636"/>
      <w:bookmarkStart w:id="111" w:name="_Toc222064769"/>
      <w:r>
        <w:t>Abgabe</w:t>
      </w:r>
      <w:r w:rsidR="00CD068A">
        <w:t xml:space="preserve">; </w:t>
      </w:r>
      <w:r>
        <w:t>Form</w:t>
      </w:r>
      <w:r w:rsidR="00545912">
        <w:t xml:space="preserve"> und Frist</w:t>
      </w:r>
      <w:bookmarkEnd w:id="110"/>
      <w:bookmarkEnd w:id="111"/>
    </w:p>
    <w:p w14:paraId="1BD29440" w14:textId="20D5900B" w:rsidR="006C3AAC" w:rsidRDefault="006C3AAC" w:rsidP="006C3AAC">
      <w:pPr>
        <w:pStyle w:val="berschrift3nummeriert"/>
      </w:pPr>
      <w:bookmarkStart w:id="112" w:name="_Toc222064770"/>
      <w:r>
        <w:t>Form</w:t>
      </w:r>
      <w:bookmarkEnd w:id="112"/>
      <w:r>
        <w:t xml:space="preserve"> </w:t>
      </w:r>
    </w:p>
    <w:p w14:paraId="05BA135B" w14:textId="77777777" w:rsidR="006C3AAC" w:rsidRPr="006C3AAC" w:rsidRDefault="006C3AAC" w:rsidP="006C3AAC">
      <w:r>
        <w:rPr>
          <w:szCs w:val="21"/>
        </w:rPr>
        <w:t>Das Angebot muss in digitaler Form eingereicht werden (vgl. Art. 34 Abs. 2 IVöB und Art. 8 Abs. 1 DVG)</w:t>
      </w:r>
      <w:r>
        <w:rPr>
          <w:rStyle w:val="Funotenzeichen"/>
          <w:szCs w:val="21"/>
        </w:rPr>
        <w:footnoteReference w:id="1"/>
      </w:r>
      <w:r>
        <w:rPr>
          <w:szCs w:val="21"/>
        </w:rPr>
        <w:t>, entweder über die Internet-Plattform simap.</w:t>
      </w:r>
      <w:r w:rsidRPr="006C3AAC">
        <w:rPr>
          <w:szCs w:val="21"/>
        </w:rPr>
        <w:t>ch oder über das vom Auftraggeber bestimmte Online-Tool. An</w:t>
      </w:r>
      <w:r w:rsidRPr="006C3AAC">
        <w:t xml:space="preserve">gebote auf Papier werden nicht berücksichtigt. </w:t>
      </w:r>
    </w:p>
    <w:p w14:paraId="4E8545DA" w14:textId="77777777" w:rsidR="006C3AAC" w:rsidRPr="006C3AAC" w:rsidRDefault="006C3AAC" w:rsidP="006C3AAC"/>
    <w:p w14:paraId="69D59415" w14:textId="4967E356" w:rsidR="006C3AAC" w:rsidRDefault="006C3AAC" w:rsidP="006C3AAC">
      <w:r w:rsidRPr="006C3AAC">
        <w:t>Wenn die A</w:t>
      </w:r>
      <w:r w:rsidR="00592EE9">
        <w:t>G</w:t>
      </w:r>
      <w:r w:rsidRPr="006C3AAC">
        <w:t xml:space="preserve">U </w:t>
      </w:r>
      <w:r w:rsidR="0011210C">
        <w:t xml:space="preserve">es </w:t>
      </w:r>
      <w:r w:rsidRPr="006C3AAC">
        <w:t>verlangen</w:t>
      </w:r>
      <w:r w:rsidR="0011210C">
        <w:t>,</w:t>
      </w:r>
      <w:r w:rsidRPr="006C3AAC">
        <w:t xml:space="preserve"> oder wenn Vorlagen vorsehen, dass ein Dokument zu unterzeichnen ist, muss die Unterschrift in einer der folgenden Formen im Dokument angebracht werden: </w:t>
      </w:r>
    </w:p>
    <w:p w14:paraId="17367774" w14:textId="77777777" w:rsidR="00EB52DA" w:rsidRPr="006C3AAC" w:rsidRDefault="00EB52DA" w:rsidP="006C3AAC"/>
    <w:p w14:paraId="2A494A2D" w14:textId="77777777" w:rsidR="006C3AAC" w:rsidRDefault="006C3AAC" w:rsidP="006C3AAC">
      <w:pPr>
        <w:pStyle w:val="Listenabsatz"/>
        <w:numPr>
          <w:ilvl w:val="0"/>
          <w:numId w:val="42"/>
        </w:numPr>
      </w:pPr>
      <w:r w:rsidRPr="006C3AAC">
        <w:t>Qualifizierte elektronische Signatur (QES) nach der Schweizer Gesetzgebung oder nach dem europäischen Standard eIDAS</w:t>
      </w:r>
    </w:p>
    <w:p w14:paraId="5A717CE1" w14:textId="3D98CEFB" w:rsidR="006C3AAC" w:rsidRDefault="006C3AAC" w:rsidP="006C3AAC">
      <w:pPr>
        <w:pStyle w:val="Listenabsatz"/>
        <w:numPr>
          <w:ilvl w:val="0"/>
          <w:numId w:val="42"/>
        </w:numPr>
      </w:pPr>
      <w:r w:rsidRPr="006C3AAC">
        <w:t>Gescannte oder leserlich fotografierte Kopie der eigenhändig unterzeichneten</w:t>
      </w:r>
      <w:r>
        <w:t xml:space="preserve"> Dokumente. </w:t>
      </w:r>
    </w:p>
    <w:p w14:paraId="792BC4D6" w14:textId="77777777" w:rsidR="006C3AAC" w:rsidRDefault="006C3AAC" w:rsidP="006C3AAC"/>
    <w:p w14:paraId="48AD5F98" w14:textId="77777777" w:rsidR="006C3AAC" w:rsidRPr="00613B2B" w:rsidRDefault="006C3AAC" w:rsidP="006C3AAC">
      <w:pPr>
        <w:pStyle w:val="TextkrperBlau"/>
        <w:rPr>
          <w:sz w:val="21"/>
          <w:szCs w:val="21"/>
          <w:u w:val="single"/>
          <w:lang w:val="de-CH"/>
        </w:rPr>
      </w:pPr>
      <w:r w:rsidRPr="00613B2B">
        <w:rPr>
          <w:sz w:val="21"/>
          <w:szCs w:val="21"/>
          <w:u w:val="single"/>
          <w:lang w:val="de-CH"/>
        </w:rPr>
        <w:t>Über simap.ch:</w:t>
      </w:r>
    </w:p>
    <w:p w14:paraId="3E392F5F" w14:textId="6D8B33D0" w:rsidR="006C3AAC" w:rsidRDefault="006C3AAC" w:rsidP="006C3AAC">
      <w:pPr>
        <w:pStyle w:val="Textkrper"/>
        <w:rPr>
          <w:lang w:val="de-CH"/>
        </w:rPr>
      </w:pPr>
      <w:r w:rsidRPr="0087268B">
        <w:rPr>
          <w:lang w:val="de-CH"/>
        </w:rPr>
        <w:t xml:space="preserve">Die Angebote müssen digital über die Funktionen «Interesse bekunden» und dann «Angebot erfassen» </w:t>
      </w:r>
      <w:r w:rsidRPr="00DB2916">
        <w:rPr>
          <w:lang w:val="de-CH"/>
        </w:rPr>
        <w:t xml:space="preserve">auf der Seite der Ausschreibung auf der Webseite simap.ch eingereicht werden. </w:t>
      </w:r>
      <w:r>
        <w:rPr>
          <w:lang w:val="de-CH"/>
        </w:rPr>
        <w:t>Für</w:t>
      </w:r>
      <w:r w:rsidRPr="00DB2916">
        <w:rPr>
          <w:lang w:val="de-CH"/>
        </w:rPr>
        <w:t xml:space="preserve"> eine gültige Einreichung des Angebots </w:t>
      </w:r>
      <w:r>
        <w:rPr>
          <w:lang w:val="de-CH"/>
        </w:rPr>
        <w:t xml:space="preserve">reicht es </w:t>
      </w:r>
      <w:r w:rsidRPr="00DB2916">
        <w:rPr>
          <w:lang w:val="de-CH"/>
        </w:rPr>
        <w:t xml:space="preserve">nicht, die Angebotsdokumente </w:t>
      </w:r>
      <w:r w:rsidR="0011210C">
        <w:rPr>
          <w:lang w:val="de-CH"/>
        </w:rPr>
        <w:t xml:space="preserve">nur </w:t>
      </w:r>
      <w:r w:rsidRPr="00DB2916">
        <w:rPr>
          <w:lang w:val="de-CH"/>
        </w:rPr>
        <w:t>hochzuladen</w:t>
      </w:r>
      <w:r w:rsidR="0011210C">
        <w:rPr>
          <w:lang w:val="de-CH"/>
        </w:rPr>
        <w:t>. Die</w:t>
      </w:r>
      <w:r>
        <w:rPr>
          <w:lang w:val="de-CH"/>
        </w:rPr>
        <w:t xml:space="preserve"> Anbieter</w:t>
      </w:r>
      <w:r w:rsidRPr="00DB2916">
        <w:rPr>
          <w:lang w:val="de-CH"/>
        </w:rPr>
        <w:t xml:space="preserve"> müssen auch die Schaltflächen «Einreichung speichern» und dann «Angebot einreichen» betätigen. Erst dann sind die Dokumente unveränderbar eingereicht. </w:t>
      </w:r>
      <w:r>
        <w:rPr>
          <w:lang w:val="de-CH"/>
        </w:rPr>
        <w:t>Anbieter können</w:t>
      </w:r>
      <w:r w:rsidRPr="00DB2916">
        <w:rPr>
          <w:lang w:val="de-CH"/>
        </w:rPr>
        <w:t xml:space="preserve"> dazu das </w:t>
      </w:r>
      <w:proofErr w:type="spellStart"/>
      <w:r w:rsidRPr="00DB2916">
        <w:rPr>
          <w:lang w:val="de-CH"/>
        </w:rPr>
        <w:t>simap</w:t>
      </w:r>
      <w:proofErr w:type="spellEnd"/>
      <w:r w:rsidRPr="00DB2916">
        <w:rPr>
          <w:lang w:val="de-CH"/>
        </w:rPr>
        <w:t>-Schulungsvideo «</w:t>
      </w:r>
      <w:hyperlink r:id="rId10" w:history="1">
        <w:r w:rsidRPr="00DB2916">
          <w:rPr>
            <w:lang w:val="de-CH"/>
          </w:rPr>
          <w:t>Angebot online einreichen</w:t>
        </w:r>
      </w:hyperlink>
      <w:r w:rsidRPr="00DB2916">
        <w:rPr>
          <w:lang w:val="de-CH"/>
        </w:rPr>
        <w:t xml:space="preserve">» </w:t>
      </w:r>
      <w:r>
        <w:rPr>
          <w:lang w:val="de-CH"/>
        </w:rPr>
        <w:t>konsultieren oder bei</w:t>
      </w:r>
      <w:r w:rsidRPr="00DB2916">
        <w:rPr>
          <w:lang w:val="de-CH"/>
        </w:rPr>
        <w:t xml:space="preserve"> Fragen zum Einreichungsprozess den </w:t>
      </w:r>
      <w:hyperlink r:id="rId11" w:history="1">
        <w:proofErr w:type="spellStart"/>
        <w:r w:rsidRPr="00DB2916">
          <w:rPr>
            <w:lang w:val="de-CH"/>
          </w:rPr>
          <w:t>simap</w:t>
        </w:r>
        <w:proofErr w:type="spellEnd"/>
        <w:r w:rsidRPr="00DB2916">
          <w:rPr>
            <w:lang w:val="de-CH"/>
          </w:rPr>
          <w:t>-Support</w:t>
        </w:r>
      </w:hyperlink>
      <w:r>
        <w:rPr>
          <w:lang w:val="de-CH"/>
        </w:rPr>
        <w:t xml:space="preserve"> kontaktieren. </w:t>
      </w:r>
    </w:p>
    <w:p w14:paraId="32DB3198" w14:textId="77777777" w:rsidR="006C3AAC" w:rsidRPr="00DB2916" w:rsidRDefault="006C3AAC" w:rsidP="006C3AAC">
      <w:pPr>
        <w:pStyle w:val="Textkrper"/>
        <w:rPr>
          <w:lang w:val="de-CH"/>
        </w:rPr>
      </w:pPr>
    </w:p>
    <w:p w14:paraId="1E0A6525" w14:textId="61220F01" w:rsidR="006C3AAC" w:rsidRPr="00DB2916" w:rsidRDefault="006C3AAC" w:rsidP="006C3AAC">
      <w:pPr>
        <w:pStyle w:val="Textkrper"/>
        <w:rPr>
          <w:lang w:val="de-CH"/>
        </w:rPr>
      </w:pPr>
      <w:r w:rsidRPr="00DB2916">
        <w:rPr>
          <w:lang w:val="de-CH"/>
        </w:rPr>
        <w:t xml:space="preserve">Der Text des </w:t>
      </w:r>
      <w:r w:rsidR="0011210C">
        <w:rPr>
          <w:lang w:val="de-CH"/>
        </w:rPr>
        <w:t xml:space="preserve">digitalen </w:t>
      </w:r>
      <w:r w:rsidRPr="00DB2916">
        <w:rPr>
          <w:lang w:val="de-CH"/>
        </w:rPr>
        <w:t xml:space="preserve">Angebots muss </w:t>
      </w:r>
      <w:r w:rsidR="0011210C">
        <w:rPr>
          <w:lang w:val="de-CH"/>
        </w:rPr>
        <w:t xml:space="preserve">elektronisch </w:t>
      </w:r>
      <w:r w:rsidRPr="00DB2916">
        <w:rPr>
          <w:lang w:val="de-CH"/>
        </w:rPr>
        <w:t>durchsuchbar und kopierbar sein.</w:t>
      </w:r>
    </w:p>
    <w:p w14:paraId="0FD6F684" w14:textId="77777777" w:rsidR="006C3AAC" w:rsidRDefault="006C3AAC" w:rsidP="006C3AAC">
      <w:pPr>
        <w:pStyle w:val="Textkrper"/>
        <w:rPr>
          <w:lang w:val="de-CH"/>
        </w:rPr>
      </w:pPr>
    </w:p>
    <w:p w14:paraId="6B47FA92" w14:textId="54C194AB" w:rsidR="006C3AAC" w:rsidRDefault="006C3AAC" w:rsidP="006C3AAC">
      <w:r w:rsidRPr="0087268B">
        <w:t xml:space="preserve">Ausgefüllte Formulare, die als PDF-Datei eingereicht werden, müssen auch im </w:t>
      </w:r>
      <w:r w:rsidR="0011210C">
        <w:t>Format, das den Ausschreibungsunterlagen beilag</w:t>
      </w:r>
      <w:r w:rsidR="0011210C" w:rsidRPr="0087268B">
        <w:t xml:space="preserve"> </w:t>
      </w:r>
      <w:r w:rsidRPr="0087268B">
        <w:t>(z.B. Word oder Excel)</w:t>
      </w:r>
      <w:r w:rsidR="0011210C">
        <w:t>,</w:t>
      </w:r>
      <w:r w:rsidRPr="0087268B">
        <w:t xml:space="preserve"> eingereicht werden</w:t>
      </w:r>
      <w:r>
        <w:t>.</w:t>
      </w:r>
    </w:p>
    <w:p w14:paraId="13A9B1A5" w14:textId="77777777" w:rsidR="006C3AAC" w:rsidRDefault="006C3AAC" w:rsidP="006C3AAC"/>
    <w:p w14:paraId="20C389BA" w14:textId="77777777" w:rsidR="006C3AAC" w:rsidRPr="00D82C0E" w:rsidRDefault="006C3AAC" w:rsidP="006C3AAC">
      <w:pPr>
        <w:pStyle w:val="TextkrperBlau"/>
        <w:rPr>
          <w:sz w:val="21"/>
          <w:szCs w:val="21"/>
          <w:u w:val="single"/>
          <w:lang w:val="de-CH"/>
        </w:rPr>
      </w:pPr>
      <w:r w:rsidRPr="00D82C0E">
        <w:rPr>
          <w:sz w:val="21"/>
          <w:szCs w:val="21"/>
          <w:u w:val="single"/>
          <w:lang w:val="de-CH"/>
        </w:rPr>
        <w:t>Mit Online-Tool</w:t>
      </w:r>
      <w:r>
        <w:rPr>
          <w:sz w:val="21"/>
          <w:szCs w:val="21"/>
          <w:u w:val="single"/>
          <w:lang w:val="de-CH"/>
        </w:rPr>
        <w:t xml:space="preserve"> (nur für Auftraggeber, die anstelle von simap.ch ein Online-Tool nutzen)</w:t>
      </w:r>
      <w:r w:rsidRPr="00D82C0E">
        <w:rPr>
          <w:sz w:val="21"/>
          <w:szCs w:val="21"/>
          <w:u w:val="single"/>
          <w:lang w:val="de-CH"/>
        </w:rPr>
        <w:t>:</w:t>
      </w:r>
    </w:p>
    <w:p w14:paraId="08875833" w14:textId="77777777" w:rsidR="006C3AAC" w:rsidRPr="00D82C0E" w:rsidRDefault="006C3AAC" w:rsidP="006C3AAC">
      <w:pPr>
        <w:pStyle w:val="Textkrper"/>
        <w:rPr>
          <w:color w:val="FF0000"/>
          <w:lang w:val="de-CH"/>
        </w:rPr>
      </w:pPr>
      <w:r w:rsidRPr="00D82C0E">
        <w:rPr>
          <w:color w:val="FF0000"/>
          <w:lang w:val="de-CH"/>
        </w:rPr>
        <w:t>Für die elektronische Erfassung des Angebotes auf dem Online-Tool gilt Folgendes:</w:t>
      </w:r>
    </w:p>
    <w:p w14:paraId="4B4F55C6" w14:textId="77777777" w:rsidR="006C3AAC" w:rsidRPr="00D82C0E" w:rsidRDefault="006C3AAC" w:rsidP="006C3AAC">
      <w:pPr>
        <w:pStyle w:val="Aufzhlung2"/>
        <w:rPr>
          <w:color w:val="FF0000"/>
          <w:sz w:val="21"/>
          <w:szCs w:val="21"/>
          <w:lang w:val="de-CH"/>
        </w:rPr>
      </w:pPr>
      <w:r w:rsidRPr="00D82C0E">
        <w:rPr>
          <w:color w:val="FF0000"/>
          <w:sz w:val="21"/>
          <w:szCs w:val="21"/>
          <w:lang w:val="de-CH"/>
        </w:rPr>
        <w:t>Auf das Online-Tool kann unter folgendem Link zugegriffen werden: LINK</w:t>
      </w:r>
    </w:p>
    <w:p w14:paraId="3D9A5E14" w14:textId="77777777" w:rsidR="006C3AAC" w:rsidRPr="00D82C0E" w:rsidRDefault="006C3AAC" w:rsidP="006C3AAC">
      <w:pPr>
        <w:pStyle w:val="Aufzhlung2"/>
        <w:rPr>
          <w:color w:val="FF0000"/>
          <w:sz w:val="21"/>
          <w:szCs w:val="21"/>
          <w:lang w:val="de-CH"/>
        </w:rPr>
      </w:pPr>
      <w:r>
        <w:rPr>
          <w:color w:val="FF0000"/>
          <w:sz w:val="21"/>
          <w:szCs w:val="21"/>
          <w:lang w:val="de-CH"/>
        </w:rPr>
        <w:t>Anbieter</w:t>
      </w:r>
      <w:r w:rsidRPr="00D82C0E">
        <w:rPr>
          <w:color w:val="FF0000"/>
          <w:sz w:val="21"/>
          <w:szCs w:val="21"/>
          <w:lang w:val="de-CH"/>
        </w:rPr>
        <w:t xml:space="preserve"> dürfen nur jeweils ein Benutzerkonto verwenden.</w:t>
      </w:r>
    </w:p>
    <w:p w14:paraId="6617F43D" w14:textId="77777777" w:rsidR="006C3AAC" w:rsidRPr="00D82C0E" w:rsidRDefault="006C3AAC" w:rsidP="006C3AAC">
      <w:pPr>
        <w:pStyle w:val="Aufzhlung2"/>
        <w:rPr>
          <w:color w:val="FF0000"/>
          <w:sz w:val="21"/>
          <w:szCs w:val="21"/>
          <w:lang w:val="de-CH"/>
        </w:rPr>
      </w:pPr>
      <w:r w:rsidRPr="00D82C0E">
        <w:rPr>
          <w:color w:val="FF0000"/>
          <w:sz w:val="21"/>
          <w:szCs w:val="21"/>
          <w:lang w:val="de-CH"/>
        </w:rPr>
        <w:t xml:space="preserve">Die </w:t>
      </w:r>
      <w:r w:rsidRPr="00D82C0E">
        <w:rPr>
          <w:iCs/>
          <w:color w:val="FF0000"/>
          <w:sz w:val="21"/>
          <w:szCs w:val="21"/>
          <w:lang w:val="de-CH"/>
        </w:rPr>
        <w:t xml:space="preserve">gleichzeitige </w:t>
      </w:r>
      <w:r w:rsidRPr="00D82C0E">
        <w:rPr>
          <w:color w:val="FF0000"/>
          <w:sz w:val="21"/>
          <w:szCs w:val="21"/>
          <w:lang w:val="de-CH"/>
        </w:rPr>
        <w:t xml:space="preserve">Eingabe von Antworten </w:t>
      </w:r>
      <w:r w:rsidRPr="00D82C0E">
        <w:rPr>
          <w:iCs/>
          <w:color w:val="FF0000"/>
          <w:sz w:val="21"/>
          <w:szCs w:val="21"/>
          <w:lang w:val="de-CH"/>
        </w:rPr>
        <w:t>durch mehrere Angestellte eines Anbiete</w:t>
      </w:r>
      <w:r>
        <w:rPr>
          <w:iCs/>
          <w:color w:val="FF0000"/>
          <w:sz w:val="21"/>
          <w:szCs w:val="21"/>
          <w:lang w:val="de-CH"/>
        </w:rPr>
        <w:t>rs</w:t>
      </w:r>
      <w:r w:rsidRPr="00D82C0E">
        <w:rPr>
          <w:iCs/>
          <w:color w:val="FF0000"/>
          <w:sz w:val="21"/>
          <w:szCs w:val="21"/>
          <w:lang w:val="de-CH"/>
        </w:rPr>
        <w:t xml:space="preserve"> kann Probleme verursachen und ist zu unterlassen</w:t>
      </w:r>
      <w:r w:rsidRPr="00D82C0E">
        <w:rPr>
          <w:color w:val="FF0000"/>
          <w:sz w:val="21"/>
          <w:szCs w:val="21"/>
          <w:lang w:val="de-CH"/>
        </w:rPr>
        <w:t>. Mehrere gleichzeitige Lesezugriffe sind hingegen möglich.</w:t>
      </w:r>
    </w:p>
    <w:p w14:paraId="4001B33C" w14:textId="2AC47B61" w:rsidR="006C3AAC" w:rsidRPr="006C3AAC" w:rsidRDefault="006C3AAC" w:rsidP="006C3AAC">
      <w:pPr>
        <w:pStyle w:val="Aufzhlung2"/>
        <w:rPr>
          <w:color w:val="FF0000"/>
          <w:sz w:val="21"/>
          <w:szCs w:val="21"/>
          <w:lang w:val="de-CH"/>
        </w:rPr>
      </w:pPr>
      <w:r w:rsidRPr="00D82C0E">
        <w:rPr>
          <w:color w:val="FF0000"/>
          <w:sz w:val="21"/>
          <w:szCs w:val="21"/>
          <w:lang w:val="de-CH"/>
        </w:rPr>
        <w:t xml:space="preserve">Wenn der Kriterienkatalog im </w:t>
      </w:r>
      <w:r w:rsidRPr="006C3AAC">
        <w:rPr>
          <w:color w:val="FF0000"/>
          <w:sz w:val="21"/>
          <w:szCs w:val="21"/>
          <w:lang w:val="de-CH"/>
        </w:rPr>
        <w:t>Online-Tool ausgefüllt ist, muss er unterzeichnet werden. Dieser Lieferantenreport kann im Online-Tool folgendermassen generiert und heruntergeladen werden: «Antworten &gt; Reporting &gt; Lieferantenreport (PDF)» bzw. «</w:t>
      </w:r>
      <w:proofErr w:type="spellStart"/>
      <w:r w:rsidRPr="006C3AAC">
        <w:rPr>
          <w:color w:val="FF0000"/>
          <w:sz w:val="21"/>
          <w:szCs w:val="21"/>
          <w:lang w:val="de-CH"/>
        </w:rPr>
        <w:t>Answers</w:t>
      </w:r>
      <w:proofErr w:type="spellEnd"/>
      <w:r w:rsidRPr="006C3AAC">
        <w:rPr>
          <w:color w:val="FF0000"/>
          <w:sz w:val="21"/>
          <w:szCs w:val="21"/>
          <w:lang w:val="de-CH"/>
        </w:rPr>
        <w:t xml:space="preserve"> &gt; Reports &gt; Supplier Report (PDF)»</w:t>
      </w:r>
      <w:r>
        <w:rPr>
          <w:color w:val="FF0000"/>
          <w:sz w:val="21"/>
          <w:szCs w:val="21"/>
          <w:lang w:val="de-CH"/>
        </w:rPr>
        <w:t xml:space="preserve">. </w:t>
      </w:r>
    </w:p>
    <w:p w14:paraId="1C45CDEE" w14:textId="77777777" w:rsidR="006C3AAC" w:rsidRPr="00B94876" w:rsidRDefault="006C3AAC" w:rsidP="006C3AAC">
      <w:pPr>
        <w:pStyle w:val="Aufzhlung2"/>
        <w:rPr>
          <w:color w:val="FF0000"/>
          <w:sz w:val="21"/>
          <w:szCs w:val="21"/>
          <w:lang w:val="de-CH"/>
        </w:rPr>
      </w:pPr>
      <w:r w:rsidRPr="00B94876">
        <w:rPr>
          <w:sz w:val="21"/>
          <w:szCs w:val="21"/>
        </w:rPr>
        <w:t xml:space="preserve">Der unterzeichnete Lieferantenexport muss im Online-Tool hochgeladen werden. </w:t>
      </w:r>
    </w:p>
    <w:p w14:paraId="4F441516" w14:textId="0F5767FF" w:rsidR="006C3AAC" w:rsidRDefault="006C3AAC" w:rsidP="006C3AAC">
      <w:r w:rsidRPr="00D82C0E">
        <w:rPr>
          <w:color w:val="FF0000"/>
        </w:rPr>
        <w:t xml:space="preserve">Supportanfragen, die den Einsatz und die Funktion des Online-Tools betreffen, können an die in Ziffer 1.2 </w:t>
      </w:r>
      <w:r w:rsidR="004F102D">
        <w:rPr>
          <w:color w:val="FF0000"/>
        </w:rPr>
        <w:t>der</w:t>
      </w:r>
      <w:r>
        <w:rPr>
          <w:color w:val="FF0000"/>
        </w:rPr>
        <w:t xml:space="preserve"> AGU </w:t>
      </w:r>
      <w:r w:rsidRPr="00D82C0E">
        <w:rPr>
          <w:color w:val="FF0000"/>
        </w:rPr>
        <w:t>genannte Adresse gestellt werden (Mo. – Fr.</w:t>
      </w:r>
      <w:r>
        <w:rPr>
          <w:color w:val="FF0000"/>
        </w:rPr>
        <w:t xml:space="preserve">, von </w:t>
      </w:r>
      <w:proofErr w:type="gramStart"/>
      <w:r>
        <w:rPr>
          <w:color w:val="FF0000"/>
        </w:rPr>
        <w:t>XX:XX</w:t>
      </w:r>
      <w:proofErr w:type="gramEnd"/>
      <w:r>
        <w:rPr>
          <w:color w:val="FF0000"/>
        </w:rPr>
        <w:t xml:space="preserve"> bis </w:t>
      </w:r>
      <w:r w:rsidRPr="00C91C2E">
        <w:rPr>
          <w:color w:val="FF0000"/>
        </w:rPr>
        <w:t xml:space="preserve">XX:XX </w:t>
      </w:r>
      <w:r>
        <w:rPr>
          <w:color w:val="FF0000"/>
        </w:rPr>
        <w:t>Uhr.</w:t>
      </w:r>
      <w:r>
        <w:t xml:space="preserve"> </w:t>
      </w:r>
    </w:p>
    <w:p w14:paraId="2874B1D5" w14:textId="1E68BD06" w:rsidR="006C3AAC" w:rsidRDefault="006C3AAC" w:rsidP="006C3AAC">
      <w:pPr>
        <w:pStyle w:val="berschrift3nummeriert"/>
      </w:pPr>
      <w:bookmarkStart w:id="113" w:name="_Toc222064771"/>
      <w:r>
        <w:t>Frist</w:t>
      </w:r>
      <w:bookmarkEnd w:id="113"/>
      <w:r>
        <w:t xml:space="preserve"> </w:t>
      </w:r>
    </w:p>
    <w:p w14:paraId="48DCF966" w14:textId="5BB0F0F3" w:rsidR="006C3AAC" w:rsidRDefault="006C3AAC" w:rsidP="006C3AAC">
      <w:r>
        <w:t>Zur Wahrung der Frist müssen die Angebote bis zum Zeitpunkt gemäss Ziffer 5.</w:t>
      </w:r>
      <w:r w:rsidR="004F102D">
        <w:t>6</w:t>
      </w:r>
      <w:r>
        <w:t xml:space="preserve"> der A</w:t>
      </w:r>
      <w:r w:rsidR="004F102D">
        <w:t>G</w:t>
      </w:r>
      <w:r>
        <w:t xml:space="preserve">U eingereicht werden. </w:t>
      </w:r>
      <w:r w:rsidRPr="00CD3961">
        <w:t xml:space="preserve">Massgeblich für die Einhaltung der Angebotsfrist ist der Zeitpunkt, in dem das System, über </w:t>
      </w:r>
      <w:r>
        <w:t>welches</w:t>
      </w:r>
      <w:r w:rsidRPr="00CD3961">
        <w:t xml:space="preserve"> das Angebot eingereicht wird, den Eingang des Angebots verzeichnet</w:t>
      </w:r>
      <w:r>
        <w:t xml:space="preserve">. </w:t>
      </w:r>
    </w:p>
    <w:p w14:paraId="6058ABF9" w14:textId="77777777" w:rsidR="006C3AAC" w:rsidRDefault="006C3AAC" w:rsidP="006C3AAC"/>
    <w:p w14:paraId="72F66729" w14:textId="348D8503" w:rsidR="006C3AAC" w:rsidRPr="006C3AAC" w:rsidRDefault="006C3AAC" w:rsidP="006C3AAC">
      <w:r w:rsidRPr="00AF53F6">
        <w:t xml:space="preserve">Ist die Einreichung des Angebots wegen einer Störung des Systems, über </w:t>
      </w:r>
      <w:r>
        <w:t>welches</w:t>
      </w:r>
      <w:r w:rsidRPr="00AF53F6">
        <w:t xml:space="preserve"> das Angebot eingereicht werden </w:t>
      </w:r>
      <w:r>
        <w:t>muss</w:t>
      </w:r>
      <w:r w:rsidRPr="00AF53F6">
        <w:t xml:space="preserve">, nicht möglich, muss der Anbieter den Auftraggeber unverzüglich </w:t>
      </w:r>
      <w:r w:rsidR="003A4A9F">
        <w:t xml:space="preserve">und nachweisbar </w:t>
      </w:r>
      <w:r w:rsidRPr="00AF53F6">
        <w:t xml:space="preserve">darüber informieren. Der Auftraggeber wird den </w:t>
      </w:r>
      <w:proofErr w:type="gramStart"/>
      <w:r w:rsidRPr="00AF53F6">
        <w:t>Anbietern</w:t>
      </w:r>
      <w:proofErr w:type="gramEnd"/>
      <w:r w:rsidRPr="00AF53F6">
        <w:t xml:space="preserve"> wenn nötig eine neue Frist zur Einreichung des Angebots (gegebenenfalls auf einem anderen Weg) ansetzen</w:t>
      </w:r>
      <w:r>
        <w:t xml:space="preserve">. </w:t>
      </w:r>
    </w:p>
    <w:p w14:paraId="627080BF" w14:textId="3A552969" w:rsidR="00181A81" w:rsidRDefault="00181A81" w:rsidP="008415CE">
      <w:pPr>
        <w:pStyle w:val="berschrift2nummeriert"/>
      </w:pPr>
      <w:bookmarkStart w:id="114" w:name="_Toc222064772"/>
      <w:r>
        <w:t>Währung und Zahlungsbedingungen</w:t>
      </w:r>
      <w:bookmarkEnd w:id="114"/>
    </w:p>
    <w:p w14:paraId="60BD7A3A" w14:textId="47436066" w:rsidR="00181A81" w:rsidRDefault="00181A81" w:rsidP="008415CE"/>
    <w:p w14:paraId="34F64AA5" w14:textId="3F64C763" w:rsidR="00181A81" w:rsidRDefault="00181A81" w:rsidP="00181A81">
      <w:pPr>
        <w:pStyle w:val="Textkrper"/>
        <w:rPr>
          <w:color w:val="FF0000"/>
          <w:lang w:val="de-CH"/>
        </w:rPr>
      </w:pPr>
      <w:bookmarkStart w:id="115" w:name="Dropdown54"/>
      <w:r w:rsidRPr="00EE74D9">
        <w:rPr>
          <w:lang w:val="de-CH"/>
        </w:rPr>
        <w:t xml:space="preserve">Das Angebot und die Rechnungen sind in Schweizer Franken auszustellen. </w:t>
      </w:r>
      <w:bookmarkEnd w:id="115"/>
      <w:r w:rsidRPr="002F2606">
        <w:rPr>
          <w:color w:val="FF0000"/>
          <w:lang w:val="de-CH"/>
        </w:rPr>
        <w:t xml:space="preserve"> </w:t>
      </w:r>
    </w:p>
    <w:p w14:paraId="679A7CF9" w14:textId="77777777" w:rsidR="00181A81" w:rsidRDefault="00181A81" w:rsidP="00181A81">
      <w:pPr>
        <w:pStyle w:val="Textkrper"/>
        <w:rPr>
          <w:color w:val="FF0000"/>
          <w:lang w:val="de-CH"/>
        </w:rPr>
      </w:pPr>
    </w:p>
    <w:p w14:paraId="7ED61373" w14:textId="641A7DDE" w:rsidR="00181A81" w:rsidRPr="00B37007" w:rsidRDefault="00181A81" w:rsidP="008415CE">
      <w:pPr>
        <w:rPr>
          <w:rFonts w:ascii="Arial" w:eastAsia="Times New Roman" w:hAnsi="Arial" w:cs="Times New Roman"/>
          <w:bCs w:val="0"/>
          <w:color w:val="0000FF"/>
          <w:spacing w:val="0"/>
          <w:szCs w:val="21"/>
          <w:lang w:eastAsia="de-DE" w:bidi="en-US"/>
        </w:rPr>
      </w:pPr>
      <w:r w:rsidRPr="00B37007">
        <w:rPr>
          <w:rFonts w:ascii="Arial" w:eastAsia="Times New Roman" w:hAnsi="Arial" w:cs="Times New Roman"/>
          <w:bCs w:val="0"/>
          <w:color w:val="0000FF"/>
          <w:spacing w:val="0"/>
          <w:szCs w:val="21"/>
          <w:lang w:eastAsia="de-DE" w:bidi="en-US"/>
        </w:rPr>
        <w:t>Aufführen weiterer Zahlungsbedingungen</w:t>
      </w:r>
    </w:p>
    <w:p w14:paraId="75E31FD3" w14:textId="73C608A3" w:rsidR="00181A81" w:rsidRDefault="00181A81" w:rsidP="008415CE">
      <w:pPr>
        <w:pStyle w:val="berschrift2nummeriert"/>
      </w:pPr>
      <w:bookmarkStart w:id="116" w:name="_Toc222064773"/>
      <w:r>
        <w:t>Berücksichtigung der Teuerung</w:t>
      </w:r>
      <w:bookmarkEnd w:id="116"/>
    </w:p>
    <w:p w14:paraId="0F463E45" w14:textId="0846B87A" w:rsidR="00181A81" w:rsidRPr="00B37007" w:rsidRDefault="00181A81" w:rsidP="008415CE">
      <w:pPr>
        <w:rPr>
          <w:rFonts w:ascii="Arial" w:eastAsia="Times New Roman" w:hAnsi="Arial" w:cs="Times New Roman"/>
          <w:bCs w:val="0"/>
          <w:color w:val="0000FF"/>
          <w:spacing w:val="0"/>
          <w:szCs w:val="21"/>
          <w:lang w:eastAsia="de-DE" w:bidi="en-US"/>
        </w:rPr>
      </w:pPr>
      <w:r w:rsidRPr="00B37007">
        <w:rPr>
          <w:rFonts w:ascii="Arial" w:eastAsia="Times New Roman" w:hAnsi="Arial" w:cs="Times New Roman"/>
          <w:bCs w:val="0"/>
          <w:color w:val="0000FF"/>
          <w:spacing w:val="0"/>
          <w:szCs w:val="21"/>
          <w:lang w:eastAsia="de-DE" w:bidi="en-US"/>
        </w:rPr>
        <w:t>Ausführen, ob und wie die Teuerung während der Vertragsdauer berücksichtigt wird.</w:t>
      </w:r>
    </w:p>
    <w:p w14:paraId="7638A793" w14:textId="77777777" w:rsidR="007347D9" w:rsidRPr="007347D9" w:rsidRDefault="007347D9" w:rsidP="007347D9">
      <w:pPr>
        <w:pStyle w:val="berschrift2nummeriert"/>
        <w:rPr>
          <w:lang w:eastAsia="de-DE"/>
        </w:rPr>
      </w:pPr>
      <w:bookmarkStart w:id="117" w:name="_Toc468799637"/>
      <w:bookmarkStart w:id="118" w:name="_Toc222064774"/>
      <w:r w:rsidRPr="007347D9">
        <w:t>Teilangebote / Lose</w:t>
      </w:r>
      <w:bookmarkEnd w:id="117"/>
      <w:bookmarkEnd w:id="118"/>
    </w:p>
    <w:p w14:paraId="7681B287" w14:textId="0C72CEE8" w:rsidR="007347D9" w:rsidRPr="007347D9" w:rsidRDefault="007347D9" w:rsidP="007347D9">
      <w:pPr>
        <w:pStyle w:val="TextkrperRot"/>
        <w:rPr>
          <w:sz w:val="21"/>
          <w:szCs w:val="21"/>
          <w:lang w:val="de-CH"/>
        </w:rPr>
      </w:pPr>
      <w:r w:rsidRPr="007347D9">
        <w:rPr>
          <w:sz w:val="21"/>
          <w:szCs w:val="21"/>
          <w:lang w:val="de-CH"/>
        </w:rPr>
        <w:t xml:space="preserve">Teilangebote sind </w:t>
      </w:r>
      <w:r w:rsidR="002D2F5E">
        <w:rPr>
          <w:sz w:val="21"/>
          <w:szCs w:val="21"/>
          <w:lang w:val="de-CH"/>
        </w:rPr>
        <w:t>(</w:t>
      </w:r>
      <w:r w:rsidRPr="007347D9">
        <w:rPr>
          <w:sz w:val="21"/>
          <w:szCs w:val="21"/>
          <w:lang w:val="de-CH"/>
        </w:rPr>
        <w:t>nicht</w:t>
      </w:r>
      <w:r w:rsidR="002D2F5E">
        <w:rPr>
          <w:sz w:val="21"/>
          <w:szCs w:val="21"/>
          <w:lang w:val="de-CH"/>
        </w:rPr>
        <w:t>)</w:t>
      </w:r>
      <w:r w:rsidRPr="007347D9">
        <w:rPr>
          <w:sz w:val="21"/>
          <w:szCs w:val="21"/>
          <w:lang w:val="de-CH"/>
        </w:rPr>
        <w:t xml:space="preserve"> zulässig und es gibt </w:t>
      </w:r>
      <w:r w:rsidR="002D2F5E">
        <w:rPr>
          <w:sz w:val="21"/>
          <w:szCs w:val="21"/>
          <w:lang w:val="de-CH"/>
        </w:rPr>
        <w:t>(</w:t>
      </w:r>
      <w:r w:rsidRPr="007347D9">
        <w:rPr>
          <w:sz w:val="21"/>
          <w:szCs w:val="21"/>
          <w:lang w:val="de-CH"/>
        </w:rPr>
        <w:t>keine</w:t>
      </w:r>
      <w:r w:rsidR="002D2F5E">
        <w:rPr>
          <w:sz w:val="21"/>
          <w:szCs w:val="21"/>
          <w:lang w:val="de-CH"/>
        </w:rPr>
        <w:t>)</w:t>
      </w:r>
      <w:r w:rsidRPr="007347D9">
        <w:rPr>
          <w:sz w:val="21"/>
          <w:szCs w:val="21"/>
          <w:lang w:val="de-CH"/>
        </w:rPr>
        <w:t xml:space="preserve"> Aufteilung der Lose.</w:t>
      </w:r>
    </w:p>
    <w:p w14:paraId="68AAE1A6" w14:textId="77777777" w:rsidR="007347D9" w:rsidRPr="007347D9" w:rsidRDefault="007347D9" w:rsidP="007347D9">
      <w:pPr>
        <w:pStyle w:val="TextkrperBlau"/>
        <w:rPr>
          <w:sz w:val="21"/>
          <w:szCs w:val="21"/>
          <w:lang w:val="de-CH"/>
        </w:rPr>
      </w:pPr>
      <w:r w:rsidRPr="007347D9">
        <w:rPr>
          <w:sz w:val="21"/>
          <w:szCs w:val="21"/>
          <w:lang w:val="de-CH"/>
        </w:rPr>
        <w:t>Zusätzlich, wenn vertragliche Optionen in Form von Leistungen auf Abruf vorgesehen sind:</w:t>
      </w:r>
    </w:p>
    <w:p w14:paraId="7E9F79D6" w14:textId="77777777" w:rsidR="007347D9" w:rsidRPr="007347D9" w:rsidRDefault="007347D9" w:rsidP="007347D9">
      <w:pPr>
        <w:pStyle w:val="TextkrperRot"/>
        <w:rPr>
          <w:sz w:val="21"/>
          <w:szCs w:val="21"/>
          <w:lang w:val="de-CH"/>
        </w:rPr>
      </w:pPr>
      <w:r w:rsidRPr="007347D9">
        <w:rPr>
          <w:sz w:val="21"/>
          <w:szCs w:val="21"/>
          <w:lang w:val="de-CH"/>
        </w:rPr>
        <w:t>Bei den in diesen AGU bezeichneten Optionen, handelt es sich um vertragliche Leistungen unter der aufschiebenden Bedingung des Abrufs durch den Auftraggeber (vgl. Vertragsentwurf). Die Anbietenden müssen jede dieser Optionen anbieten, ansonsten gilt ihr Angebot als Teilangebot und muss vom weiteren Verfahren ausgeschlossen werden.</w:t>
      </w:r>
    </w:p>
    <w:p w14:paraId="47121375" w14:textId="77777777" w:rsidR="007347D9" w:rsidRPr="007347D9" w:rsidRDefault="007347D9" w:rsidP="007347D9">
      <w:pPr>
        <w:pStyle w:val="berschrift2nummeriert"/>
      </w:pPr>
      <w:bookmarkStart w:id="119" w:name="_Toc468799638"/>
      <w:bookmarkStart w:id="120" w:name="_Toc253644003"/>
      <w:bookmarkStart w:id="121" w:name="_Toc222064775"/>
      <w:r w:rsidRPr="007347D9">
        <w:t>Varianten</w:t>
      </w:r>
      <w:bookmarkEnd w:id="119"/>
      <w:bookmarkEnd w:id="120"/>
      <w:bookmarkEnd w:id="121"/>
    </w:p>
    <w:p w14:paraId="3BA0717D" w14:textId="0D997E43" w:rsidR="00AA76AE" w:rsidRPr="00512553" w:rsidRDefault="00AA76AE" w:rsidP="00512553">
      <w:pPr>
        <w:pStyle w:val="TextkrperBlau"/>
        <w:rPr>
          <w:sz w:val="21"/>
          <w:szCs w:val="21"/>
          <w:lang w:val="de-CH"/>
        </w:rPr>
      </w:pPr>
      <w:bookmarkStart w:id="122" w:name="_Toc253644004"/>
      <w:r w:rsidRPr="00512553">
        <w:rPr>
          <w:sz w:val="21"/>
          <w:szCs w:val="21"/>
          <w:lang w:val="de-CH"/>
        </w:rPr>
        <w:t xml:space="preserve">Entweder </w:t>
      </w:r>
    </w:p>
    <w:p w14:paraId="1B814E24" w14:textId="34F52530" w:rsidR="007347D9" w:rsidRPr="007347D9" w:rsidRDefault="007347D9" w:rsidP="007347D9">
      <w:pPr>
        <w:pStyle w:val="TextkrperRot"/>
        <w:rPr>
          <w:sz w:val="21"/>
          <w:szCs w:val="21"/>
          <w:lang w:val="de-CH"/>
        </w:rPr>
      </w:pPr>
      <w:r w:rsidRPr="007347D9">
        <w:rPr>
          <w:sz w:val="21"/>
          <w:szCs w:val="21"/>
          <w:lang w:val="de-CH"/>
        </w:rPr>
        <w:t>Varianten sind nicht zugelassen.</w:t>
      </w:r>
    </w:p>
    <w:p w14:paraId="4A9F7E5D" w14:textId="77777777" w:rsidR="007347D9" w:rsidRPr="007347D9" w:rsidRDefault="007347D9" w:rsidP="007347D9">
      <w:pPr>
        <w:pStyle w:val="TextkrperBlau"/>
        <w:rPr>
          <w:sz w:val="21"/>
          <w:szCs w:val="21"/>
          <w:lang w:val="de-CH"/>
        </w:rPr>
      </w:pPr>
      <w:r w:rsidRPr="007347D9">
        <w:rPr>
          <w:sz w:val="21"/>
          <w:szCs w:val="21"/>
          <w:lang w:val="de-CH"/>
        </w:rPr>
        <w:t>oder</w:t>
      </w:r>
    </w:p>
    <w:p w14:paraId="63BF93F8" w14:textId="77777777" w:rsidR="007347D9" w:rsidRPr="007347D9" w:rsidRDefault="007347D9" w:rsidP="007347D9">
      <w:pPr>
        <w:pStyle w:val="TextkrperRot"/>
        <w:rPr>
          <w:sz w:val="21"/>
          <w:szCs w:val="21"/>
          <w:lang w:val="de-CH"/>
        </w:rPr>
      </w:pPr>
      <w:r w:rsidRPr="007347D9">
        <w:rPr>
          <w:sz w:val="21"/>
          <w:szCs w:val="21"/>
          <w:lang w:val="de-CH"/>
        </w:rPr>
        <w:t xml:space="preserve">Das Angebot muss sämtliche Anforderungen der vorliegenden AGU berücksichtigen. </w:t>
      </w:r>
    </w:p>
    <w:p w14:paraId="0A4E6957" w14:textId="2EED2FA6" w:rsidR="007A42A6" w:rsidRDefault="007347D9" w:rsidP="007347D9">
      <w:pPr>
        <w:pStyle w:val="TextkrperRot"/>
        <w:rPr>
          <w:sz w:val="21"/>
          <w:szCs w:val="21"/>
          <w:lang w:val="de-CH"/>
        </w:rPr>
      </w:pPr>
      <w:r w:rsidRPr="007347D9">
        <w:rPr>
          <w:sz w:val="21"/>
          <w:szCs w:val="21"/>
          <w:lang w:val="de-CH"/>
        </w:rPr>
        <w:t>Können Anforderungen gemäss den AGU nicht eingehalten werden, so ist dies bei der entsprechenden Po</w:t>
      </w:r>
      <w:r w:rsidRPr="00AA76AE">
        <w:rPr>
          <w:sz w:val="21"/>
          <w:szCs w:val="21"/>
          <w:lang w:val="de-CH"/>
        </w:rPr>
        <w:t xml:space="preserve">sition explizit zu vermerken. </w:t>
      </w:r>
      <w:r w:rsidR="00AA76AE" w:rsidRPr="00AA76AE">
        <w:rPr>
          <w:sz w:val="21"/>
          <w:szCs w:val="21"/>
          <w:lang w:val="de-CH"/>
        </w:rPr>
        <w:t>Es sind nur gleichwertige Alternativen zugelassen.</w:t>
      </w:r>
    </w:p>
    <w:p w14:paraId="17868313" w14:textId="77777777" w:rsidR="007347D9" w:rsidRPr="007347D9" w:rsidRDefault="007347D9" w:rsidP="007347D9">
      <w:pPr>
        <w:pStyle w:val="berschrift2nummeriert"/>
      </w:pPr>
      <w:bookmarkStart w:id="123" w:name="_Toc253644008"/>
      <w:bookmarkStart w:id="124" w:name="_Toc468799641"/>
      <w:bookmarkStart w:id="125" w:name="_Toc222064776"/>
      <w:bookmarkEnd w:id="122"/>
      <w:r w:rsidRPr="007347D9">
        <w:t>Vergütung</w:t>
      </w:r>
      <w:bookmarkEnd w:id="123"/>
      <w:r w:rsidRPr="007347D9">
        <w:t xml:space="preserve"> des Angebots</w:t>
      </w:r>
      <w:bookmarkEnd w:id="124"/>
      <w:bookmarkEnd w:id="125"/>
      <w:r w:rsidRPr="007347D9">
        <w:t xml:space="preserve"> </w:t>
      </w:r>
    </w:p>
    <w:p w14:paraId="1E5F2853" w14:textId="77777777" w:rsidR="007347D9" w:rsidRPr="007347D9" w:rsidRDefault="007347D9" w:rsidP="007347D9">
      <w:pPr>
        <w:pStyle w:val="TextkrperRot"/>
        <w:rPr>
          <w:sz w:val="21"/>
          <w:szCs w:val="21"/>
          <w:lang w:val="de-CH"/>
        </w:rPr>
      </w:pPr>
      <w:r w:rsidRPr="007347D9">
        <w:rPr>
          <w:sz w:val="21"/>
          <w:szCs w:val="21"/>
          <w:lang w:val="de-CH"/>
        </w:rPr>
        <w:t>Die Erstellung des Angebots wird nicht vergütet.</w:t>
      </w:r>
    </w:p>
    <w:p w14:paraId="439AC960" w14:textId="77777777" w:rsidR="007347D9" w:rsidRPr="007347D9" w:rsidRDefault="007347D9" w:rsidP="007347D9">
      <w:pPr>
        <w:pStyle w:val="berschrift2nummeriert"/>
      </w:pPr>
      <w:bookmarkStart w:id="126" w:name="_Toc253644009"/>
      <w:bookmarkStart w:id="127" w:name="_Toc468799642"/>
      <w:bookmarkStart w:id="128" w:name="_Toc222064777"/>
      <w:r w:rsidRPr="007347D9">
        <w:t>Gültigkeit</w:t>
      </w:r>
      <w:bookmarkEnd w:id="126"/>
      <w:r w:rsidRPr="007347D9">
        <w:t xml:space="preserve"> des Angebots</w:t>
      </w:r>
      <w:bookmarkEnd w:id="127"/>
      <w:bookmarkEnd w:id="128"/>
    </w:p>
    <w:p w14:paraId="242C3DD2" w14:textId="20156704" w:rsidR="007347D9" w:rsidRDefault="007347D9" w:rsidP="007347D9">
      <w:pPr>
        <w:pStyle w:val="Textkrper"/>
        <w:rPr>
          <w:lang w:val="de-CH"/>
        </w:rPr>
      </w:pPr>
      <w:r w:rsidRPr="007347D9">
        <w:rPr>
          <w:lang w:val="de-CH"/>
        </w:rPr>
        <w:t xml:space="preserve">Das Angebot ist mindestens sechs Monate ab </w:t>
      </w:r>
      <w:r w:rsidR="00181A81">
        <w:rPr>
          <w:lang w:val="de-CH"/>
        </w:rPr>
        <w:t xml:space="preserve">Ablauf der </w:t>
      </w:r>
      <w:proofErr w:type="spellStart"/>
      <w:r w:rsidR="00181A81">
        <w:rPr>
          <w:lang w:val="de-CH"/>
        </w:rPr>
        <w:t>Offerteingabefrist</w:t>
      </w:r>
      <w:proofErr w:type="spellEnd"/>
      <w:r w:rsidR="00181A81">
        <w:rPr>
          <w:lang w:val="de-CH"/>
        </w:rPr>
        <w:t xml:space="preserve"> gültig.</w:t>
      </w:r>
    </w:p>
    <w:p w14:paraId="1348B233" w14:textId="3D639304" w:rsidR="00181A81" w:rsidRDefault="00181A81" w:rsidP="007347D9">
      <w:pPr>
        <w:pStyle w:val="Textkrper"/>
        <w:rPr>
          <w:lang w:val="de-CH"/>
        </w:rPr>
      </w:pPr>
    </w:p>
    <w:p w14:paraId="5F5C893E" w14:textId="77777777" w:rsidR="00181A81" w:rsidRDefault="00181A81" w:rsidP="00181A81">
      <w:pPr>
        <w:pStyle w:val="berschrift2nummeriert"/>
      </w:pPr>
      <w:bookmarkStart w:id="129" w:name="_Toc89066032"/>
      <w:bookmarkStart w:id="130" w:name="_Toc222064778"/>
      <w:r>
        <w:t>Ausführungstermine</w:t>
      </w:r>
      <w:bookmarkEnd w:id="129"/>
      <w:bookmarkEnd w:id="130"/>
    </w:p>
    <w:p w14:paraId="7C0A05FB" w14:textId="77777777" w:rsidR="00181A81" w:rsidRPr="00107B44" w:rsidRDefault="00181A81" w:rsidP="00181A81">
      <w:pPr>
        <w:rPr>
          <w:rFonts w:ascii="Arial" w:eastAsia="Times New Roman" w:hAnsi="Arial" w:cs="Times New Roman"/>
          <w:bCs w:val="0"/>
          <w:color w:val="0000FF"/>
          <w:spacing w:val="0"/>
          <w:szCs w:val="21"/>
          <w:lang w:eastAsia="de-DE" w:bidi="en-US"/>
        </w:rPr>
      </w:pPr>
      <w:r w:rsidRPr="00107B44">
        <w:rPr>
          <w:rFonts w:ascii="Arial" w:eastAsia="Times New Roman" w:hAnsi="Arial" w:cs="Times New Roman"/>
          <w:bCs w:val="0"/>
          <w:color w:val="0000FF"/>
          <w:spacing w:val="0"/>
          <w:szCs w:val="21"/>
          <w:lang w:eastAsia="de-DE" w:bidi="en-US"/>
        </w:rPr>
        <w:t>Ausführungstermin einfügen.</w:t>
      </w:r>
    </w:p>
    <w:p w14:paraId="2794750E" w14:textId="77777777" w:rsidR="00181A81" w:rsidRDefault="00181A81" w:rsidP="00181A81">
      <w:pPr>
        <w:pStyle w:val="berschrift2nummeriert"/>
      </w:pPr>
      <w:bookmarkStart w:id="131" w:name="_Toc89066033"/>
      <w:bookmarkStart w:id="132" w:name="_Toc222064779"/>
      <w:r>
        <w:t>Erläuterung und Bereinigungen</w:t>
      </w:r>
      <w:bookmarkEnd w:id="131"/>
      <w:bookmarkEnd w:id="132"/>
    </w:p>
    <w:p w14:paraId="055B7221" w14:textId="77777777" w:rsidR="00181A81" w:rsidRDefault="00181A81" w:rsidP="00181A81">
      <w:r>
        <w:t xml:space="preserve">Der Auftraggeber kann zur Bereinigung der Angebote und zur Herstellung deren Vergleichbarkeit von den Anbietern Erläuterungen über ihre Eignung und ihr Angebot verlangen. </w:t>
      </w:r>
    </w:p>
    <w:p w14:paraId="20361FE0" w14:textId="77777777" w:rsidR="00181A81" w:rsidRDefault="00181A81" w:rsidP="00181A81"/>
    <w:p w14:paraId="57719D94" w14:textId="77777777" w:rsidR="00181A81" w:rsidRPr="0094473C" w:rsidRDefault="00181A81" w:rsidP="00181A81">
      <w:pPr>
        <w:rPr>
          <w:rFonts w:ascii="Arial" w:eastAsia="Times New Roman" w:hAnsi="Arial" w:cs="Times New Roman"/>
          <w:bCs w:val="0"/>
          <w:color w:val="0000FF"/>
          <w:spacing w:val="0"/>
          <w:szCs w:val="21"/>
          <w:lang w:eastAsia="de-DE" w:bidi="en-US"/>
        </w:rPr>
      </w:pPr>
      <w:r w:rsidRPr="0094473C">
        <w:rPr>
          <w:rFonts w:ascii="Arial" w:eastAsia="Times New Roman" w:hAnsi="Arial" w:cs="Times New Roman"/>
          <w:bCs w:val="0"/>
          <w:color w:val="0000FF"/>
          <w:spacing w:val="0"/>
          <w:szCs w:val="21"/>
          <w:lang w:eastAsia="de-DE" w:bidi="en-US"/>
        </w:rPr>
        <w:t xml:space="preserve">Bei Erläuterungen und Bereinigungen sind die Vorschriften nach Art. 39 IVöBG zu beachten. Insbesondere dürfen keine Verhandlungen über die Leistung (Art, Menge, Qualität oder Termine) oder den Preis erfolgen. Treffen zwecks Erläuterungen und Bereinigung sind zu protokollieren. </w:t>
      </w:r>
    </w:p>
    <w:p w14:paraId="3CB7225D" w14:textId="77777777" w:rsidR="00181A81" w:rsidRDefault="00181A81" w:rsidP="00181A81">
      <w:pPr>
        <w:pStyle w:val="berschrift2nummeriert"/>
      </w:pPr>
      <w:bookmarkStart w:id="133" w:name="_Toc89066034"/>
      <w:bookmarkStart w:id="134" w:name="_Toc222064780"/>
      <w:r>
        <w:t>Preis der Ausschreibungsunterlagen</w:t>
      </w:r>
      <w:bookmarkEnd w:id="133"/>
      <w:bookmarkEnd w:id="134"/>
    </w:p>
    <w:p w14:paraId="58AE1D54" w14:textId="77777777" w:rsidR="00181A81" w:rsidRPr="00EE74D9" w:rsidRDefault="00181A81" w:rsidP="00181A81">
      <w:r>
        <w:t>Die für das Angebot erforderlichen Unterlagen liegen bei. Es werden keine Kosten erhoben.</w:t>
      </w:r>
    </w:p>
    <w:p w14:paraId="2E0E1954" w14:textId="77777777" w:rsidR="00181A81" w:rsidRDefault="00181A81" w:rsidP="00181A81">
      <w:pPr>
        <w:pStyle w:val="berschrift2nummeriert"/>
      </w:pPr>
      <w:bookmarkStart w:id="135" w:name="_Toc89066036"/>
      <w:bookmarkStart w:id="136" w:name="_Toc222064781"/>
      <w:r>
        <w:t>Optionen für zusätzliche Leistungen</w:t>
      </w:r>
      <w:bookmarkEnd w:id="135"/>
      <w:bookmarkEnd w:id="136"/>
    </w:p>
    <w:p w14:paraId="6DEE7BFC" w14:textId="377E9427" w:rsidR="00181A81" w:rsidRPr="00410FB0" w:rsidRDefault="00181A81" w:rsidP="00181A81">
      <w:pPr>
        <w:rPr>
          <w:rFonts w:ascii="Arial" w:eastAsia="Times New Roman" w:hAnsi="Arial" w:cs="Times New Roman"/>
          <w:bCs w:val="0"/>
          <w:color w:val="0000FF"/>
          <w:spacing w:val="0"/>
          <w:szCs w:val="21"/>
          <w:lang w:eastAsia="de-DE" w:bidi="en-US"/>
        </w:rPr>
      </w:pPr>
      <w:r w:rsidRPr="00410FB0">
        <w:rPr>
          <w:rFonts w:ascii="Arial" w:eastAsia="Times New Roman" w:hAnsi="Arial" w:cs="Times New Roman"/>
          <w:bCs w:val="0"/>
          <w:color w:val="0000FF"/>
          <w:spacing w:val="0"/>
          <w:szCs w:val="21"/>
          <w:lang w:eastAsia="de-DE" w:bidi="en-US"/>
        </w:rPr>
        <w:t xml:space="preserve">Sind </w:t>
      </w:r>
      <w:r w:rsidR="001C6BE8">
        <w:rPr>
          <w:rFonts w:ascii="Arial" w:eastAsia="Times New Roman" w:hAnsi="Arial" w:cs="Times New Roman"/>
          <w:bCs w:val="0"/>
          <w:color w:val="0000FF"/>
          <w:spacing w:val="0"/>
          <w:szCs w:val="21"/>
          <w:lang w:eastAsia="de-DE" w:bidi="en-US"/>
        </w:rPr>
        <w:t>aufzuführen</w:t>
      </w:r>
      <w:r w:rsidRPr="00410FB0">
        <w:rPr>
          <w:rFonts w:ascii="Arial" w:eastAsia="Times New Roman" w:hAnsi="Arial" w:cs="Times New Roman"/>
          <w:bCs w:val="0"/>
          <w:color w:val="0000FF"/>
          <w:spacing w:val="0"/>
          <w:szCs w:val="21"/>
          <w:lang w:eastAsia="de-DE" w:bidi="en-US"/>
        </w:rPr>
        <w:t xml:space="preserve"> und in die Offerte einzubeziehen. </w:t>
      </w:r>
    </w:p>
    <w:p w14:paraId="711775E5" w14:textId="77777777" w:rsidR="00181A81" w:rsidRDefault="00181A81" w:rsidP="00181A81">
      <w:pPr>
        <w:pStyle w:val="berschrift2nummeriert"/>
      </w:pPr>
      <w:bookmarkStart w:id="137" w:name="_Toc89066037"/>
      <w:bookmarkStart w:id="138" w:name="_Toc222064782"/>
      <w:r>
        <w:t>Vorbehalt</w:t>
      </w:r>
      <w:bookmarkEnd w:id="137"/>
      <w:bookmarkEnd w:id="138"/>
    </w:p>
    <w:p w14:paraId="2C12BC11" w14:textId="77777777" w:rsidR="00181A81" w:rsidRPr="00410FB0" w:rsidRDefault="00181A81" w:rsidP="00181A81">
      <w:pPr>
        <w:rPr>
          <w:rFonts w:ascii="Arial" w:eastAsia="Times New Roman" w:hAnsi="Arial" w:cs="Times New Roman"/>
          <w:bCs w:val="0"/>
          <w:color w:val="0000FF"/>
          <w:spacing w:val="0"/>
          <w:szCs w:val="21"/>
          <w:lang w:eastAsia="de-DE" w:bidi="en-US"/>
        </w:rPr>
      </w:pPr>
      <w:r w:rsidRPr="00410FB0">
        <w:rPr>
          <w:rFonts w:ascii="Arial" w:eastAsia="Times New Roman" w:hAnsi="Arial" w:cs="Times New Roman"/>
          <w:bCs w:val="0"/>
          <w:color w:val="0000FF"/>
          <w:spacing w:val="0"/>
          <w:szCs w:val="21"/>
          <w:lang w:eastAsia="de-DE" w:bidi="en-US"/>
        </w:rPr>
        <w:t xml:space="preserve">Aufführen allfälliger noch offener Bewilligungen oder Beschlüsse. </w:t>
      </w:r>
    </w:p>
    <w:p w14:paraId="65C5A4FA" w14:textId="77777777" w:rsidR="00181A81" w:rsidRDefault="00181A81" w:rsidP="00181A81">
      <w:pPr>
        <w:pStyle w:val="berschrift2nummeriert"/>
      </w:pPr>
      <w:bookmarkStart w:id="139" w:name="_Toc89066038"/>
      <w:bookmarkStart w:id="140" w:name="_Toc222064783"/>
      <w:r>
        <w:t>Vertragsabschluss</w:t>
      </w:r>
      <w:bookmarkEnd w:id="139"/>
      <w:bookmarkEnd w:id="140"/>
    </w:p>
    <w:p w14:paraId="6A56EBA0" w14:textId="3FEBAC8F" w:rsidR="00181A81" w:rsidRDefault="00181A81" w:rsidP="00181A81">
      <w:r>
        <w:t xml:space="preserve">Nach </w:t>
      </w:r>
      <w:r w:rsidR="009359C5">
        <w:t xml:space="preserve">unbenutztem </w:t>
      </w:r>
      <w:r>
        <w:t>Ablauf der Beschwerdefrist wird der Vertrag abgeschlossen.</w:t>
      </w:r>
    </w:p>
    <w:p w14:paraId="239A4D0B" w14:textId="77777777" w:rsidR="00181A81" w:rsidRDefault="00181A81" w:rsidP="00181A81">
      <w:pPr>
        <w:pStyle w:val="berschrift2nummeriert"/>
      </w:pPr>
      <w:bookmarkStart w:id="141" w:name="_Toc89066039"/>
      <w:bookmarkStart w:id="142" w:name="_Toc222064784"/>
      <w:r>
        <w:t>Bestandteile des Vertrags</w:t>
      </w:r>
      <w:bookmarkEnd w:id="141"/>
      <w:bookmarkEnd w:id="142"/>
    </w:p>
    <w:p w14:paraId="718A5265" w14:textId="77777777" w:rsidR="00181A81" w:rsidRDefault="00181A81" w:rsidP="00181A81">
      <w:pPr>
        <w:pStyle w:val="Listenabsatz"/>
        <w:numPr>
          <w:ilvl w:val="0"/>
          <w:numId w:val="39"/>
        </w:numPr>
        <w:rPr>
          <w:rFonts w:ascii="Arial" w:eastAsia="Times New Roman" w:hAnsi="Arial" w:cs="Times New Roman"/>
          <w:bCs w:val="0"/>
          <w:color w:val="0000FF"/>
          <w:spacing w:val="0"/>
          <w:szCs w:val="21"/>
          <w:lang w:eastAsia="de-DE" w:bidi="en-US"/>
        </w:rPr>
      </w:pPr>
      <w:r w:rsidRPr="00C91C2E">
        <w:rPr>
          <w:rFonts w:ascii="Arial" w:eastAsia="Times New Roman" w:hAnsi="Arial" w:cs="Times New Roman"/>
          <w:bCs w:val="0"/>
          <w:color w:val="0000FF"/>
          <w:spacing w:val="0"/>
          <w:szCs w:val="21"/>
          <w:lang w:eastAsia="de-DE" w:bidi="en-US"/>
        </w:rPr>
        <w:t>Beigelegter Mustervertrag</w:t>
      </w:r>
    </w:p>
    <w:p w14:paraId="300BE83B" w14:textId="6A9854D5" w:rsidR="00181A81" w:rsidRPr="00613B2B" w:rsidRDefault="00181A81" w:rsidP="007347D9">
      <w:pPr>
        <w:pStyle w:val="Listenabsatz"/>
        <w:numPr>
          <w:ilvl w:val="0"/>
          <w:numId w:val="39"/>
        </w:numPr>
        <w:rPr>
          <w:rFonts w:ascii="Arial" w:eastAsia="Times New Roman" w:hAnsi="Arial" w:cs="Times New Roman"/>
          <w:bCs w:val="0"/>
          <w:color w:val="0000FF"/>
          <w:spacing w:val="0"/>
          <w:szCs w:val="21"/>
          <w:lang w:eastAsia="de-DE" w:bidi="en-US"/>
        </w:rPr>
      </w:pPr>
      <w:r>
        <w:rPr>
          <w:rFonts w:ascii="Arial" w:eastAsia="Times New Roman" w:hAnsi="Arial" w:cs="Times New Roman"/>
          <w:bCs w:val="0"/>
          <w:color w:val="0000FF"/>
          <w:spacing w:val="0"/>
          <w:szCs w:val="21"/>
          <w:lang w:eastAsia="de-DE" w:bidi="en-US"/>
        </w:rPr>
        <w:t xml:space="preserve">Anhänge des </w:t>
      </w:r>
      <w:r w:rsidR="001C6BE8">
        <w:rPr>
          <w:rFonts w:ascii="Arial" w:eastAsia="Times New Roman" w:hAnsi="Arial" w:cs="Times New Roman"/>
          <w:bCs w:val="0"/>
          <w:color w:val="0000FF"/>
          <w:spacing w:val="0"/>
          <w:szCs w:val="21"/>
          <w:lang w:eastAsia="de-DE" w:bidi="en-US"/>
        </w:rPr>
        <w:t xml:space="preserve">Mustervertrags </w:t>
      </w:r>
    </w:p>
    <w:p w14:paraId="504C61E0" w14:textId="77777777" w:rsidR="007347D9" w:rsidRPr="007347D9" w:rsidRDefault="007347D9" w:rsidP="007347D9">
      <w:pPr>
        <w:pStyle w:val="H1"/>
      </w:pPr>
      <w:bookmarkStart w:id="143" w:name="_Toc468799643"/>
      <w:bookmarkStart w:id="144" w:name="_Toc428950769"/>
      <w:bookmarkStart w:id="145" w:name="_Toc415205757"/>
      <w:bookmarkStart w:id="146" w:name="_Toc222064785"/>
      <w:bookmarkEnd w:id="15"/>
      <w:bookmarkEnd w:id="16"/>
      <w:bookmarkEnd w:id="17"/>
      <w:r w:rsidRPr="007347D9">
        <w:t>Anhänge</w:t>
      </w:r>
      <w:bookmarkEnd w:id="143"/>
      <w:bookmarkEnd w:id="144"/>
      <w:bookmarkEnd w:id="145"/>
      <w:bookmarkEnd w:id="146"/>
    </w:p>
    <w:p w14:paraId="1D53BE3F" w14:textId="77777777" w:rsidR="007347D9" w:rsidRPr="007347D9" w:rsidRDefault="007347D9" w:rsidP="007347D9">
      <w:pPr>
        <w:pStyle w:val="TextkrperBlau"/>
        <w:rPr>
          <w:sz w:val="21"/>
          <w:szCs w:val="21"/>
          <w:u w:val="single"/>
          <w:lang w:val="de-CH"/>
        </w:rPr>
      </w:pPr>
      <w:r w:rsidRPr="007347D9">
        <w:rPr>
          <w:sz w:val="21"/>
          <w:szCs w:val="21"/>
          <w:u w:val="single"/>
          <w:lang w:val="de-CH"/>
        </w:rPr>
        <w:t>Mit Online-Tool:</w:t>
      </w:r>
    </w:p>
    <w:p w14:paraId="30B631A2" w14:textId="77777777" w:rsidR="007347D9" w:rsidRDefault="007347D9" w:rsidP="007347D9">
      <w:pPr>
        <w:pStyle w:val="TextkrperRot"/>
        <w:rPr>
          <w:sz w:val="21"/>
          <w:szCs w:val="21"/>
          <w:lang w:val="de-CH"/>
        </w:rPr>
      </w:pPr>
      <w:r w:rsidRPr="007347D9">
        <w:rPr>
          <w:sz w:val="21"/>
          <w:szCs w:val="21"/>
          <w:lang w:val="de-CH"/>
        </w:rPr>
        <w:t>Die folgenden Anhänge sind via Online-Tool herunterzuladen:</w:t>
      </w:r>
    </w:p>
    <w:tbl>
      <w:tblPr>
        <w:tblStyle w:val="Tabellengitternetz"/>
        <w:tblW w:w="9639" w:type="dxa"/>
        <w:tblInd w:w="108" w:type="dxa"/>
        <w:tblLayout w:type="fixed"/>
        <w:tblLook w:val="01E0" w:firstRow="1" w:lastRow="1" w:firstColumn="1" w:lastColumn="1" w:noHBand="0" w:noVBand="0"/>
      </w:tblPr>
      <w:tblGrid>
        <w:gridCol w:w="1560"/>
        <w:gridCol w:w="8079"/>
      </w:tblGrid>
      <w:tr w:rsidR="001C6BE8" w:rsidRPr="00D82C0E" w14:paraId="6C12B6ED" w14:textId="77777777" w:rsidTr="006F597B">
        <w:trPr>
          <w:trHeight w:val="340"/>
        </w:trPr>
        <w:tc>
          <w:tcPr>
            <w:tcW w:w="1560" w:type="dxa"/>
            <w:shd w:val="clear" w:color="auto" w:fill="D9D9D9" w:themeFill="background1" w:themeFillShade="D9"/>
          </w:tcPr>
          <w:p w14:paraId="382067EA" w14:textId="77777777" w:rsidR="001C6BE8" w:rsidRPr="00D82C0E" w:rsidRDefault="001C6BE8" w:rsidP="006F597B">
            <w:pPr>
              <w:pStyle w:val="TextkrperTabelle"/>
              <w:rPr>
                <w:b/>
                <w:sz w:val="21"/>
                <w:szCs w:val="21"/>
                <w:lang w:val="de-CH"/>
              </w:rPr>
            </w:pPr>
          </w:p>
        </w:tc>
        <w:tc>
          <w:tcPr>
            <w:tcW w:w="8079" w:type="dxa"/>
            <w:shd w:val="clear" w:color="auto" w:fill="D9D9D9" w:themeFill="background1" w:themeFillShade="D9"/>
          </w:tcPr>
          <w:p w14:paraId="4E3F43A4" w14:textId="77777777" w:rsidR="001C6BE8" w:rsidRPr="00D82C0E" w:rsidRDefault="001C6BE8" w:rsidP="006F597B">
            <w:pPr>
              <w:pStyle w:val="TextkrperTabelle"/>
              <w:rPr>
                <w:b/>
                <w:sz w:val="21"/>
                <w:szCs w:val="21"/>
                <w:lang w:val="de-CH"/>
              </w:rPr>
            </w:pPr>
            <w:r w:rsidRPr="00D82C0E">
              <w:rPr>
                <w:b/>
                <w:sz w:val="21"/>
                <w:szCs w:val="21"/>
                <w:lang w:val="de-CH"/>
              </w:rPr>
              <w:t>Dokumententitel</w:t>
            </w:r>
          </w:p>
        </w:tc>
      </w:tr>
      <w:tr w:rsidR="001C6BE8" w:rsidRPr="00D82C0E" w14:paraId="0B45CB63" w14:textId="77777777" w:rsidTr="006F597B">
        <w:trPr>
          <w:trHeight w:val="340"/>
        </w:trPr>
        <w:tc>
          <w:tcPr>
            <w:tcW w:w="1560" w:type="dxa"/>
          </w:tcPr>
          <w:p w14:paraId="3FF6E3AB" w14:textId="77777777" w:rsidR="001C6BE8" w:rsidRPr="00D82C0E" w:rsidRDefault="001C6BE8" w:rsidP="006F597B">
            <w:pPr>
              <w:pStyle w:val="TextkrperTabelle"/>
              <w:rPr>
                <w:color w:val="FF0000"/>
                <w:sz w:val="21"/>
                <w:szCs w:val="21"/>
                <w:lang w:val="de-CH"/>
              </w:rPr>
            </w:pPr>
            <w:r w:rsidRPr="00D82C0E">
              <w:rPr>
                <w:color w:val="FF0000"/>
                <w:sz w:val="21"/>
                <w:szCs w:val="21"/>
                <w:lang w:val="de-CH"/>
              </w:rPr>
              <w:t>Anhang X</w:t>
            </w:r>
          </w:p>
        </w:tc>
        <w:tc>
          <w:tcPr>
            <w:tcW w:w="8079" w:type="dxa"/>
          </w:tcPr>
          <w:p w14:paraId="7D88FC59" w14:textId="77777777" w:rsidR="001C6BE8" w:rsidRPr="00D82C0E" w:rsidRDefault="001C6BE8" w:rsidP="006F597B">
            <w:pPr>
              <w:pStyle w:val="TextkrperTabelle"/>
              <w:rPr>
                <w:color w:val="FF0000"/>
                <w:sz w:val="21"/>
                <w:szCs w:val="21"/>
                <w:lang w:val="de-CH"/>
              </w:rPr>
            </w:pPr>
            <w:r>
              <w:rPr>
                <w:color w:val="0000FF"/>
                <w:sz w:val="21"/>
                <w:szCs w:val="21"/>
                <w:u w:val="single"/>
                <w:lang w:val="de-CH"/>
              </w:rPr>
              <w:t xml:space="preserve">Kriterienkatalog </w:t>
            </w:r>
          </w:p>
        </w:tc>
      </w:tr>
    </w:tbl>
    <w:p w14:paraId="6C5BD47F" w14:textId="77777777" w:rsidR="001C6BE8" w:rsidRPr="007347D9" w:rsidRDefault="001C6BE8" w:rsidP="007347D9">
      <w:pPr>
        <w:pStyle w:val="TextkrperRot"/>
        <w:rPr>
          <w:sz w:val="21"/>
          <w:szCs w:val="21"/>
          <w:lang w:val="de-CH"/>
        </w:rPr>
      </w:pPr>
    </w:p>
    <w:p w14:paraId="589AD6E9" w14:textId="77777777" w:rsidR="007347D9" w:rsidRPr="007347D9" w:rsidRDefault="007347D9" w:rsidP="007347D9">
      <w:pPr>
        <w:pStyle w:val="TextkrperBlau"/>
        <w:rPr>
          <w:sz w:val="21"/>
          <w:szCs w:val="21"/>
          <w:u w:val="single"/>
          <w:lang w:val="de-CH"/>
        </w:rPr>
      </w:pPr>
      <w:r w:rsidRPr="007347D9">
        <w:rPr>
          <w:sz w:val="21"/>
          <w:szCs w:val="21"/>
          <w:u w:val="single"/>
          <w:lang w:val="de-CH"/>
        </w:rPr>
        <w:t>Ohne Online-Tool:</w:t>
      </w:r>
    </w:p>
    <w:p w14:paraId="4733984A" w14:textId="41CD33D3" w:rsidR="007347D9" w:rsidRPr="007347D9" w:rsidRDefault="007347D9" w:rsidP="007347D9">
      <w:pPr>
        <w:pStyle w:val="TextkrperRot"/>
        <w:rPr>
          <w:sz w:val="21"/>
          <w:szCs w:val="21"/>
          <w:lang w:val="de-CH"/>
        </w:rPr>
      </w:pPr>
      <w:r w:rsidRPr="007347D9">
        <w:rPr>
          <w:sz w:val="21"/>
          <w:szCs w:val="21"/>
          <w:lang w:val="de-CH"/>
        </w:rPr>
        <w:t xml:space="preserve">Die folgenden Anhänge </w:t>
      </w:r>
      <w:r w:rsidR="001C6BE8">
        <w:rPr>
          <w:sz w:val="21"/>
          <w:szCs w:val="21"/>
          <w:lang w:val="de-CH"/>
        </w:rPr>
        <w:t xml:space="preserve">sind auf simap.ch herunterzuladen oder </w:t>
      </w:r>
      <w:r w:rsidRPr="007347D9">
        <w:rPr>
          <w:sz w:val="21"/>
          <w:szCs w:val="21"/>
          <w:lang w:val="de-CH"/>
        </w:rPr>
        <w:t>werden den Anbietenden wie in der simap-Publikation beschrieben zugestellt:</w:t>
      </w:r>
    </w:p>
    <w:tbl>
      <w:tblPr>
        <w:tblStyle w:val="Tabellengitternetz"/>
        <w:tblW w:w="0" w:type="dxa"/>
        <w:tblInd w:w="108" w:type="dxa"/>
        <w:tblLayout w:type="fixed"/>
        <w:tblLook w:val="01E0" w:firstRow="1" w:lastRow="1" w:firstColumn="1" w:lastColumn="1" w:noHBand="0" w:noVBand="0"/>
      </w:tblPr>
      <w:tblGrid>
        <w:gridCol w:w="1560"/>
        <w:gridCol w:w="8079"/>
      </w:tblGrid>
      <w:tr w:rsidR="007347D9" w:rsidRPr="007347D9" w14:paraId="1412D308" w14:textId="77777777" w:rsidTr="008415CE">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61B16" w14:textId="77777777" w:rsidR="007347D9" w:rsidRPr="007347D9" w:rsidRDefault="007347D9">
            <w:pPr>
              <w:pStyle w:val="TextkrperTabelle"/>
              <w:rPr>
                <w:b/>
                <w:sz w:val="21"/>
                <w:szCs w:val="21"/>
                <w:lang w:val="de-CH"/>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9EA6A" w14:textId="77777777" w:rsidR="007347D9" w:rsidRPr="007347D9" w:rsidRDefault="007347D9">
            <w:pPr>
              <w:pStyle w:val="TextkrperTabelle"/>
              <w:rPr>
                <w:b/>
                <w:sz w:val="21"/>
                <w:szCs w:val="21"/>
                <w:lang w:val="de-CH"/>
              </w:rPr>
            </w:pPr>
            <w:r w:rsidRPr="007347D9">
              <w:rPr>
                <w:b/>
                <w:sz w:val="21"/>
                <w:szCs w:val="21"/>
                <w:lang w:val="de-CH"/>
              </w:rPr>
              <w:t>Dokumententitel</w:t>
            </w:r>
          </w:p>
        </w:tc>
      </w:tr>
      <w:tr w:rsidR="007347D9" w:rsidRPr="007347D9" w14:paraId="7CE1F34C" w14:textId="77777777" w:rsidTr="007347D9">
        <w:trPr>
          <w:trHeight w:val="340"/>
        </w:trPr>
        <w:tc>
          <w:tcPr>
            <w:tcW w:w="1560" w:type="dxa"/>
            <w:tcBorders>
              <w:top w:val="single" w:sz="4" w:space="0" w:color="auto"/>
              <w:left w:val="single" w:sz="4" w:space="0" w:color="auto"/>
              <w:bottom w:val="single" w:sz="4" w:space="0" w:color="auto"/>
              <w:right w:val="single" w:sz="4" w:space="0" w:color="auto"/>
            </w:tcBorders>
            <w:hideMark/>
          </w:tcPr>
          <w:p w14:paraId="31368A50" w14:textId="77777777" w:rsidR="007347D9" w:rsidRPr="007347D9" w:rsidRDefault="007347D9">
            <w:pPr>
              <w:pStyle w:val="TextkrperTabelle"/>
              <w:keepNext/>
              <w:keepLines/>
              <w:rPr>
                <w:color w:val="FF0000"/>
                <w:sz w:val="21"/>
                <w:szCs w:val="21"/>
                <w:lang w:val="de-CH"/>
              </w:rPr>
            </w:pPr>
            <w:r w:rsidRPr="007347D9">
              <w:rPr>
                <w:color w:val="FF0000"/>
                <w:sz w:val="21"/>
                <w:szCs w:val="21"/>
                <w:lang w:val="de-CH"/>
              </w:rPr>
              <w:t>Anhang Y</w:t>
            </w:r>
          </w:p>
        </w:tc>
        <w:tc>
          <w:tcPr>
            <w:tcW w:w="8079" w:type="dxa"/>
            <w:tcBorders>
              <w:top w:val="single" w:sz="4" w:space="0" w:color="auto"/>
              <w:left w:val="single" w:sz="4" w:space="0" w:color="auto"/>
              <w:bottom w:val="single" w:sz="4" w:space="0" w:color="auto"/>
              <w:right w:val="single" w:sz="4" w:space="0" w:color="auto"/>
            </w:tcBorders>
            <w:hideMark/>
          </w:tcPr>
          <w:p w14:paraId="1464DF94" w14:textId="70FB7054" w:rsidR="007347D9" w:rsidRPr="007347D9" w:rsidRDefault="007347D9">
            <w:pPr>
              <w:pStyle w:val="TextkrperTabelle"/>
              <w:keepNext/>
              <w:keepLines/>
              <w:rPr>
                <w:color w:val="FF0000"/>
                <w:sz w:val="21"/>
                <w:szCs w:val="21"/>
                <w:lang w:val="de-CH"/>
              </w:rPr>
            </w:pPr>
            <w:r w:rsidRPr="007347D9">
              <w:rPr>
                <w:color w:val="FF0000"/>
                <w:sz w:val="21"/>
                <w:szCs w:val="21"/>
                <w:lang w:val="de-CH"/>
              </w:rPr>
              <w:t xml:space="preserve"> Formular Zuschlagskriterien</w:t>
            </w:r>
          </w:p>
        </w:tc>
      </w:tr>
      <w:tr w:rsidR="007347D9" w:rsidRPr="007347D9" w14:paraId="5EEEF970" w14:textId="77777777" w:rsidTr="007347D9">
        <w:trPr>
          <w:trHeight w:val="340"/>
        </w:trPr>
        <w:tc>
          <w:tcPr>
            <w:tcW w:w="1560" w:type="dxa"/>
            <w:tcBorders>
              <w:top w:val="single" w:sz="4" w:space="0" w:color="auto"/>
              <w:left w:val="single" w:sz="4" w:space="0" w:color="auto"/>
              <w:bottom w:val="single" w:sz="4" w:space="0" w:color="auto"/>
              <w:right w:val="single" w:sz="4" w:space="0" w:color="auto"/>
            </w:tcBorders>
            <w:hideMark/>
          </w:tcPr>
          <w:p w14:paraId="033FB634" w14:textId="77777777" w:rsidR="007347D9" w:rsidRPr="007347D9" w:rsidRDefault="007347D9">
            <w:pPr>
              <w:pStyle w:val="TextkrperTabelle"/>
              <w:keepNext/>
              <w:keepLines/>
              <w:rPr>
                <w:color w:val="FF0000"/>
                <w:sz w:val="21"/>
                <w:szCs w:val="21"/>
                <w:lang w:val="de-CH"/>
              </w:rPr>
            </w:pPr>
            <w:r w:rsidRPr="007347D9">
              <w:rPr>
                <w:color w:val="FF0000"/>
                <w:sz w:val="21"/>
                <w:szCs w:val="21"/>
                <w:lang w:val="de-CH"/>
              </w:rPr>
              <w:t>Anhang Z</w:t>
            </w:r>
          </w:p>
        </w:tc>
        <w:tc>
          <w:tcPr>
            <w:tcW w:w="8079" w:type="dxa"/>
            <w:tcBorders>
              <w:top w:val="single" w:sz="4" w:space="0" w:color="auto"/>
              <w:left w:val="single" w:sz="4" w:space="0" w:color="auto"/>
              <w:bottom w:val="single" w:sz="4" w:space="0" w:color="auto"/>
              <w:right w:val="single" w:sz="4" w:space="0" w:color="auto"/>
            </w:tcBorders>
            <w:hideMark/>
          </w:tcPr>
          <w:p w14:paraId="3E3DABA7" w14:textId="79113781" w:rsidR="007347D9" w:rsidRPr="007347D9" w:rsidRDefault="007347D9">
            <w:pPr>
              <w:pStyle w:val="TextkrperTabelle"/>
              <w:keepNext/>
              <w:keepLines/>
              <w:rPr>
                <w:color w:val="FF0000"/>
                <w:sz w:val="21"/>
                <w:szCs w:val="21"/>
                <w:lang w:val="de-CH"/>
              </w:rPr>
            </w:pPr>
            <w:r w:rsidRPr="007347D9">
              <w:rPr>
                <w:color w:val="FF0000"/>
                <w:sz w:val="21"/>
                <w:szCs w:val="21"/>
                <w:lang w:val="de-CH"/>
              </w:rPr>
              <w:t xml:space="preserve"> Formular Preis</w:t>
            </w:r>
            <w:r w:rsidR="001C6BE8">
              <w:rPr>
                <w:color w:val="FF0000"/>
                <w:sz w:val="21"/>
                <w:szCs w:val="21"/>
                <w:lang w:val="de-CH"/>
              </w:rPr>
              <w:t xml:space="preserve">blatt </w:t>
            </w:r>
          </w:p>
        </w:tc>
      </w:tr>
    </w:tbl>
    <w:p w14:paraId="10E43161" w14:textId="77777777" w:rsidR="007347D9" w:rsidRDefault="007347D9" w:rsidP="007347D9">
      <w:pPr>
        <w:pStyle w:val="TextkrperTabelle"/>
        <w:keepNext/>
        <w:keepLines/>
        <w:rPr>
          <w:lang w:val="de-CH"/>
        </w:rPr>
      </w:pPr>
      <w:bookmarkStart w:id="147" w:name="_Toc434590712"/>
      <w:bookmarkStart w:id="148" w:name="_Toc434590807"/>
      <w:bookmarkStart w:id="149" w:name="_Toc434590716"/>
      <w:bookmarkStart w:id="150" w:name="_Toc434590811"/>
      <w:bookmarkStart w:id="151" w:name="_Toc434590731"/>
      <w:bookmarkStart w:id="152" w:name="_Toc434590826"/>
      <w:bookmarkStart w:id="153" w:name="_Toc434590736"/>
      <w:bookmarkStart w:id="154" w:name="_Toc434590831"/>
      <w:bookmarkStart w:id="155" w:name="_Toc434590752"/>
      <w:bookmarkStart w:id="156" w:name="_Toc434590847"/>
      <w:bookmarkStart w:id="157" w:name="_Toc434590757"/>
      <w:bookmarkStart w:id="158" w:name="_Toc434590852"/>
      <w:bookmarkStart w:id="159" w:name="_Toc434590762"/>
      <w:bookmarkStart w:id="160" w:name="_Toc434590857"/>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A7FA073" w14:textId="1C3EA6B9" w:rsidR="00D025A6" w:rsidRDefault="007347D9" w:rsidP="00482268">
      <w:pPr>
        <w:pStyle w:val="Beschriftung"/>
        <w:keepNext/>
        <w:keepLines/>
      </w:pPr>
      <w:bookmarkStart w:id="161" w:name="_Toc468799648"/>
      <w:bookmarkStart w:id="162" w:name="_Toc66290299"/>
      <w:r>
        <w:t xml:space="preserve">Tabelle </w:t>
      </w:r>
      <w:r w:rsidR="00E34485">
        <w:fldChar w:fldCharType="begin"/>
      </w:r>
      <w:r w:rsidR="00E34485">
        <w:instrText xml:space="preserve"> SEQ Tabelle \* ARABIC </w:instrText>
      </w:r>
      <w:r w:rsidR="00E34485">
        <w:fldChar w:fldCharType="separate"/>
      </w:r>
      <w:r>
        <w:rPr>
          <w:noProof/>
        </w:rPr>
        <w:t>4</w:t>
      </w:r>
      <w:r w:rsidR="00E34485">
        <w:rPr>
          <w:noProof/>
        </w:rPr>
        <w:fldChar w:fldCharType="end"/>
      </w:r>
      <w:r>
        <w:tab/>
        <w:t>Anhänge</w:t>
      </w:r>
      <w:bookmarkEnd w:id="161"/>
      <w:bookmarkEnd w:id="162"/>
      <w:r w:rsidR="00482268">
        <w:t xml:space="preserve"> </w:t>
      </w:r>
    </w:p>
    <w:p w14:paraId="5150F9CB" w14:textId="7A07ED11" w:rsidR="007347D9" w:rsidRDefault="007347D9" w:rsidP="007347D9">
      <w:pPr>
        <w:pStyle w:val="berschrift1"/>
        <w:ind w:left="431" w:hanging="431"/>
      </w:pPr>
      <w:bookmarkStart w:id="163" w:name="_Toc468799644"/>
      <w:bookmarkStart w:id="164" w:name="_Toc222064786"/>
      <w:r>
        <w:t>Rechtsmittelbelehrung</w:t>
      </w:r>
      <w:bookmarkEnd w:id="163"/>
      <w:bookmarkEnd w:id="164"/>
    </w:p>
    <w:p w14:paraId="4BBE9278" w14:textId="44643B90" w:rsidR="007347D9" w:rsidRPr="00D82C0E" w:rsidRDefault="007347D9" w:rsidP="008415CE">
      <w:pPr>
        <w:pStyle w:val="Textkrper"/>
      </w:pPr>
      <w:r>
        <w:rPr>
          <w:lang w:val="de-CH"/>
        </w:rPr>
        <w:t xml:space="preserve">Diese Ausschreibungsunterlagen können innert </w:t>
      </w:r>
      <w:r w:rsidR="00850A91">
        <w:rPr>
          <w:lang w:val="de-CH"/>
        </w:rPr>
        <w:t>2</w:t>
      </w:r>
      <w:r>
        <w:rPr>
          <w:lang w:val="de-CH"/>
        </w:rPr>
        <w:t xml:space="preserve">0 Tagen seit ihrer Publikation mit Beschwerde </w:t>
      </w:r>
      <w:r>
        <w:rPr>
          <w:b/>
          <w:color w:val="FF0000"/>
          <w:lang w:val="de-CH"/>
        </w:rPr>
        <w:t>bei</w:t>
      </w:r>
      <w:r>
        <w:rPr>
          <w:color w:val="FF0000"/>
          <w:lang w:val="de-CH"/>
        </w:rPr>
        <w:t xml:space="preserve"> </w:t>
      </w:r>
      <w:r>
        <w:rPr>
          <w:b/>
          <w:color w:val="FF0000"/>
          <w:lang w:val="de-CH"/>
        </w:rPr>
        <w:t>der</w:t>
      </w:r>
      <w:r>
        <w:rPr>
          <w:color w:val="FF0000"/>
          <w:lang w:val="de-CH"/>
        </w:rPr>
        <w:t xml:space="preserve"> </w:t>
      </w:r>
      <w:r>
        <w:rPr>
          <w:b/>
          <w:color w:val="FF0000"/>
          <w:lang w:val="de-CH"/>
        </w:rPr>
        <w:t>Beschwerdeinstanz inkl. Adresse</w:t>
      </w:r>
      <w:r>
        <w:rPr>
          <w:lang w:val="de-CH"/>
        </w:rPr>
        <w:t>, angefochten werden. Eine allfällige Beschwerde muss einen Antrag, die Angabe von Tatsachen und Beweismitteln, eine Begründung sowie eine Unterschrift enthalten. Die Publikation und greifbare Beweismittel sind beizulegen.</w:t>
      </w:r>
    </w:p>
    <w:sectPr w:rsidR="007347D9" w:rsidRPr="00D82C0E" w:rsidSect="00702D19">
      <w:headerReference w:type="default" r:id="rId12"/>
      <w:footerReference w:type="default" r:id="rId13"/>
      <w:headerReference w:type="first" r:id="rId14"/>
      <w:footerReference w:type="first" r:id="rId15"/>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8101" w14:textId="77777777" w:rsidR="00D73E76" w:rsidRDefault="00D73E76">
      <w:pPr>
        <w:spacing w:line="240" w:lineRule="auto"/>
      </w:pPr>
      <w:r>
        <w:separator/>
      </w:r>
    </w:p>
  </w:endnote>
  <w:endnote w:type="continuationSeparator" w:id="0">
    <w:p w14:paraId="4003BC02" w14:textId="77777777" w:rsidR="00D73E76" w:rsidRDefault="00D73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DDEA" w14:textId="77777777" w:rsidR="00D73E76" w:rsidRPr="00BD4A9C" w:rsidRDefault="00D73E76" w:rsidP="00702D19">
    <w:pPr>
      <w:pStyle w:val="Fuzeile"/>
    </w:pPr>
    <w:r>
      <w:rPr>
        <w:noProof/>
        <w:lang w:eastAsia="de-CH"/>
      </w:rPr>
      <mc:AlternateContent>
        <mc:Choice Requires="wps">
          <w:drawing>
            <wp:anchor distT="0" distB="0" distL="114300" distR="114300" simplePos="0" relativeHeight="251661312" behindDoc="0" locked="1" layoutInCell="1" allowOverlap="1" wp14:anchorId="5D6B87F2" wp14:editId="014B3186">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8D3C6" w14:textId="27C2810A" w:rsidR="00D73E76" w:rsidRPr="005C6148" w:rsidRDefault="00D73E76" w:rsidP="00702D19">
                          <w:pPr>
                            <w:pStyle w:val="Seitenzahlen"/>
                          </w:pPr>
                          <w:r w:rsidRPr="005C6148">
                            <w:fldChar w:fldCharType="begin"/>
                          </w:r>
                          <w:r w:rsidRPr="005C6148">
                            <w:instrText>PAGE   \* MERGEFORMAT</w:instrText>
                          </w:r>
                          <w:r w:rsidRPr="005C6148">
                            <w:fldChar w:fldCharType="separate"/>
                          </w:r>
                          <w:r w:rsidR="009C00CC" w:rsidRPr="009C00CC">
                            <w:rPr>
                              <w:noProof/>
                              <w:lang w:val="de-DE"/>
                            </w:rPr>
                            <w:t>11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C00CC">
                            <w:rPr>
                              <w:noProof/>
                            </w:rPr>
                            <w:t>14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D6B87F2"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3478D3C6" w14:textId="27C2810A" w:rsidR="00D73E76" w:rsidRPr="005C6148" w:rsidRDefault="00D73E76" w:rsidP="00702D19">
                    <w:pPr>
                      <w:pStyle w:val="Seitenzahlen"/>
                    </w:pPr>
                    <w:r w:rsidRPr="005C6148">
                      <w:fldChar w:fldCharType="begin"/>
                    </w:r>
                    <w:r w:rsidRPr="005C6148">
                      <w:instrText>PAGE   \* MERGEFORMAT</w:instrText>
                    </w:r>
                    <w:r w:rsidRPr="005C6148">
                      <w:fldChar w:fldCharType="separate"/>
                    </w:r>
                    <w:r w:rsidR="009C00CC" w:rsidRPr="009C00CC">
                      <w:rPr>
                        <w:noProof/>
                        <w:lang w:val="de-DE"/>
                      </w:rPr>
                      <w:t>11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C00CC">
                      <w:rPr>
                        <w:noProof/>
                      </w:rPr>
                      <w:t>14</w:t>
                    </w:r>
                    <w:r>
                      <w:rPr>
                        <w:noProof/>
                      </w:rPr>
                      <w:fldChar w:fldCharType="end"/>
                    </w:r>
                  </w:p>
                </w:txbxContent>
              </v:textbox>
              <w10:wrap anchorx="margin" anchory="page"/>
              <w10:anchorlock/>
            </v:shape>
          </w:pict>
        </mc:Fallback>
      </mc:AlternateContent>
    </w:r>
    <w: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B035" w14:textId="77777777" w:rsidR="00D73E76" w:rsidRPr="002C6447" w:rsidRDefault="00D73E76" w:rsidP="00702D19">
    <w:pPr>
      <w:pStyle w:val="Text65pt"/>
      <w:rPr>
        <w:lang w:val="de-CH"/>
      </w:rPr>
    </w:pPr>
    <w:bookmarkStart w:id="165" w:name="MetaTool_Script3"/>
    <w:bookmarkStart w:id="166" w:name="MetaTool_Script4"/>
    <w:bookmarkEnd w:id="165"/>
    <w:bookmarkEnd w:id="166"/>
    <w:r>
      <w:rPr>
        <w:noProof/>
        <w:lang w:val="de-CH" w:eastAsia="de-CH"/>
      </w:rPr>
      <mc:AlternateContent>
        <mc:Choice Requires="wps">
          <w:drawing>
            <wp:anchor distT="0" distB="0" distL="114300" distR="114300" simplePos="0" relativeHeight="251663360" behindDoc="0" locked="1" layoutInCell="1" allowOverlap="1" wp14:anchorId="396F828F" wp14:editId="05F075A7">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08810" w14:textId="27307AA3" w:rsidR="00D73E76" w:rsidRPr="005C6148" w:rsidRDefault="00D73E76" w:rsidP="00702D19">
                          <w:pPr>
                            <w:pStyle w:val="Seitenzahlen"/>
                          </w:pPr>
                          <w:r w:rsidRPr="005C6148">
                            <w:fldChar w:fldCharType="begin"/>
                          </w:r>
                          <w:r w:rsidRPr="005C6148">
                            <w:instrText>PAGE   \* MERGEFORMAT</w:instrText>
                          </w:r>
                          <w:r w:rsidRPr="005C6148">
                            <w:fldChar w:fldCharType="separate"/>
                          </w:r>
                          <w:r w:rsidR="009C00CC" w:rsidRPr="009C00CC">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C00CC">
                            <w:rPr>
                              <w:noProof/>
                            </w:rPr>
                            <w:t>14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96F828F"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1B308810" w14:textId="27307AA3" w:rsidR="00D73E76" w:rsidRPr="005C6148" w:rsidRDefault="00D73E76" w:rsidP="00702D19">
                    <w:pPr>
                      <w:pStyle w:val="Seitenzahlen"/>
                    </w:pPr>
                    <w:r w:rsidRPr="005C6148">
                      <w:fldChar w:fldCharType="begin"/>
                    </w:r>
                    <w:r w:rsidRPr="005C6148">
                      <w:instrText>PAGE   \* MERGEFORMAT</w:instrText>
                    </w:r>
                    <w:r w:rsidRPr="005C6148">
                      <w:fldChar w:fldCharType="separate"/>
                    </w:r>
                    <w:r w:rsidR="009C00CC" w:rsidRPr="009C00CC">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C00CC">
                      <w:rPr>
                        <w:noProof/>
                      </w:rPr>
                      <w:t>14</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74DE4901" wp14:editId="0EA39431">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D92CD" w14:textId="6577092F" w:rsidR="00D73E76" w:rsidRPr="005C6148" w:rsidRDefault="00D73E76" w:rsidP="00702D19">
                          <w:pPr>
                            <w:pStyle w:val="Seitenzahlen"/>
                          </w:pPr>
                          <w:r w:rsidRPr="005C6148">
                            <w:fldChar w:fldCharType="begin"/>
                          </w:r>
                          <w:r w:rsidRPr="005C6148">
                            <w:instrText>PAGE   \* MERGEFORMAT</w:instrText>
                          </w:r>
                          <w:r w:rsidRPr="005C6148">
                            <w:fldChar w:fldCharType="separate"/>
                          </w:r>
                          <w:r w:rsidR="009C00CC" w:rsidRPr="009C00CC">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C00CC">
                            <w:rPr>
                              <w:noProof/>
                            </w:rPr>
                            <w:t>14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74DE4901"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546D92CD" w14:textId="6577092F" w:rsidR="00D73E76" w:rsidRPr="005C6148" w:rsidRDefault="00D73E76" w:rsidP="00702D19">
                    <w:pPr>
                      <w:pStyle w:val="Seitenzahlen"/>
                    </w:pPr>
                    <w:r w:rsidRPr="005C6148">
                      <w:fldChar w:fldCharType="begin"/>
                    </w:r>
                    <w:r w:rsidRPr="005C6148">
                      <w:instrText>PAGE   \* MERGEFORMAT</w:instrText>
                    </w:r>
                    <w:r w:rsidRPr="005C6148">
                      <w:fldChar w:fldCharType="separate"/>
                    </w:r>
                    <w:r w:rsidR="009C00CC" w:rsidRPr="009C00CC">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C00CC">
                      <w:rPr>
                        <w:noProof/>
                      </w:rPr>
                      <w:t>14</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D692" w14:textId="77777777" w:rsidR="00D73E76" w:rsidRDefault="00D73E76">
      <w:pPr>
        <w:spacing w:line="240" w:lineRule="auto"/>
      </w:pPr>
      <w:r>
        <w:separator/>
      </w:r>
    </w:p>
  </w:footnote>
  <w:footnote w:type="continuationSeparator" w:id="0">
    <w:p w14:paraId="44ABD2BE" w14:textId="77777777" w:rsidR="00D73E76" w:rsidRDefault="00D73E76">
      <w:pPr>
        <w:spacing w:line="240" w:lineRule="auto"/>
      </w:pPr>
      <w:r>
        <w:continuationSeparator/>
      </w:r>
    </w:p>
  </w:footnote>
  <w:footnote w:id="1">
    <w:p w14:paraId="043B0C82" w14:textId="77777777" w:rsidR="006C3AAC" w:rsidRDefault="006C3AAC" w:rsidP="006C3AAC">
      <w:pPr>
        <w:pStyle w:val="Funotentext"/>
      </w:pPr>
      <w:r>
        <w:rPr>
          <w:rStyle w:val="Funotenzeichen"/>
        </w:rPr>
        <w:footnoteRef/>
      </w:r>
      <w:r>
        <w:t xml:space="preserve"> </w:t>
      </w:r>
      <w:r w:rsidRPr="00AC6FD2">
        <w:rPr>
          <w:sz w:val="17"/>
          <w:szCs w:val="17"/>
        </w:rPr>
        <w:t>Gesetz über die digitale Verwaltung (DVG; BSG 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4841" w14:textId="77777777" w:rsidR="00D73E76" w:rsidRDefault="00D73E76" w:rsidP="00607657">
    <w:pPr>
      <w:pStyle w:val="Kopfzeile"/>
      <w:tabs>
        <w:tab w:val="right" w:pos="9639"/>
      </w:tabs>
      <w:rPr>
        <w:rFonts w:cs="Arial"/>
        <w:sz w:val="18"/>
        <w:szCs w:val="18"/>
      </w:rPr>
    </w:pPr>
    <w:r>
      <w:rPr>
        <w:rFonts w:cs="Arial"/>
        <w:color w:val="FF0000"/>
        <w:sz w:val="18"/>
        <w:szCs w:val="18"/>
      </w:rPr>
      <w:t>Vergabestelle</w:t>
    </w:r>
    <w:r>
      <w:rPr>
        <w:rFonts w:cs="Arial"/>
        <w:sz w:val="18"/>
        <w:szCs w:val="18"/>
      </w:rPr>
      <w:tab/>
    </w:r>
    <w:r>
      <w:rPr>
        <w:rFonts w:cs="Arial"/>
        <w:sz w:val="18"/>
        <w:szCs w:val="18"/>
      </w:rPr>
      <w:tab/>
      <w:t>Angebotsunterlagen</w:t>
    </w:r>
  </w:p>
  <w:p w14:paraId="76BDA3CD" w14:textId="77777777" w:rsidR="00D73E76" w:rsidRDefault="00D73E76" w:rsidP="00607657">
    <w:pPr>
      <w:pStyle w:val="Kopfzeile"/>
      <w:pBdr>
        <w:bottom w:val="single" w:sz="4" w:space="1" w:color="auto"/>
      </w:pBdr>
      <w:tabs>
        <w:tab w:val="right" w:pos="9639"/>
      </w:tabs>
      <w:rPr>
        <w:rFonts w:cs="Times New Roman"/>
        <w:sz w:val="18"/>
        <w:szCs w:val="18"/>
      </w:rPr>
    </w:pPr>
    <w:r>
      <w:rPr>
        <w:b/>
        <w:sz w:val="18"/>
        <w:szCs w:val="18"/>
      </w:rPr>
      <w:tab/>
    </w:r>
    <w:r>
      <w:rPr>
        <w:b/>
        <w:sz w:val="18"/>
        <w:szCs w:val="18"/>
      </w:rPr>
      <w:tab/>
    </w:r>
    <w:r>
      <w:rPr>
        <w:color w:val="FF0000"/>
        <w:sz w:val="18"/>
        <w:szCs w:val="18"/>
      </w:rPr>
      <w:fldChar w:fldCharType="begin"/>
    </w:r>
    <w:r>
      <w:rPr>
        <w:color w:val="FF0000"/>
        <w:sz w:val="18"/>
        <w:szCs w:val="18"/>
      </w:rPr>
      <w:instrText xml:space="preserve"> SUBJECT  \* MERGEFORMAT </w:instrText>
    </w:r>
    <w:r>
      <w:rPr>
        <w:color w:val="FF0000"/>
        <w:sz w:val="18"/>
        <w:szCs w:val="18"/>
      </w:rPr>
      <w:fldChar w:fldCharType="end"/>
    </w:r>
  </w:p>
  <w:p w14:paraId="6441E688" w14:textId="77777777" w:rsidR="00D73E76" w:rsidRDefault="00D73E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431F" w14:textId="77777777" w:rsidR="00D73E76" w:rsidRDefault="00D73E76" w:rsidP="00702D19">
    <w:pPr>
      <w:pStyle w:val="Kopfzeile"/>
      <w:jc w:val="right"/>
    </w:pPr>
    <w:r>
      <w:drawing>
        <wp:anchor distT="0" distB="0" distL="114300" distR="114300" simplePos="0" relativeHeight="251660288" behindDoc="0" locked="1" layoutInCell="1" allowOverlap="1" wp14:anchorId="3CB796A8" wp14:editId="6A1B6E9E">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4D0464"/>
    <w:multiLevelType w:val="hybridMultilevel"/>
    <w:tmpl w:val="237A79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AC805B4"/>
    <w:multiLevelType w:val="hybridMultilevel"/>
    <w:tmpl w:val="13DE94E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E9E711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9160A79E">
      <w:start w:val="1"/>
      <w:numFmt w:val="decimal"/>
      <w:lvlText w:val="%1."/>
      <w:lvlJc w:val="left"/>
      <w:pPr>
        <w:ind w:left="720" w:hanging="360"/>
      </w:pPr>
    </w:lvl>
    <w:lvl w:ilvl="1" w:tplc="0A907C54" w:tentative="1">
      <w:start w:val="1"/>
      <w:numFmt w:val="lowerLetter"/>
      <w:lvlText w:val="%2."/>
      <w:lvlJc w:val="left"/>
      <w:pPr>
        <w:ind w:left="1440" w:hanging="360"/>
      </w:pPr>
    </w:lvl>
    <w:lvl w:ilvl="2" w:tplc="47CA8A56" w:tentative="1">
      <w:start w:val="1"/>
      <w:numFmt w:val="lowerRoman"/>
      <w:lvlText w:val="%3."/>
      <w:lvlJc w:val="right"/>
      <w:pPr>
        <w:ind w:left="2160" w:hanging="180"/>
      </w:pPr>
    </w:lvl>
    <w:lvl w:ilvl="3" w:tplc="8228C4F8" w:tentative="1">
      <w:start w:val="1"/>
      <w:numFmt w:val="decimal"/>
      <w:lvlText w:val="%4."/>
      <w:lvlJc w:val="left"/>
      <w:pPr>
        <w:ind w:left="2880" w:hanging="360"/>
      </w:pPr>
    </w:lvl>
    <w:lvl w:ilvl="4" w:tplc="1A604424" w:tentative="1">
      <w:start w:val="1"/>
      <w:numFmt w:val="lowerLetter"/>
      <w:lvlText w:val="%5."/>
      <w:lvlJc w:val="left"/>
      <w:pPr>
        <w:ind w:left="3600" w:hanging="360"/>
      </w:pPr>
    </w:lvl>
    <w:lvl w:ilvl="5" w:tplc="7DC4647E" w:tentative="1">
      <w:start w:val="1"/>
      <w:numFmt w:val="lowerRoman"/>
      <w:lvlText w:val="%6."/>
      <w:lvlJc w:val="right"/>
      <w:pPr>
        <w:ind w:left="4320" w:hanging="180"/>
      </w:pPr>
    </w:lvl>
    <w:lvl w:ilvl="6" w:tplc="C83C3376" w:tentative="1">
      <w:start w:val="1"/>
      <w:numFmt w:val="decimal"/>
      <w:lvlText w:val="%7."/>
      <w:lvlJc w:val="left"/>
      <w:pPr>
        <w:ind w:left="5040" w:hanging="360"/>
      </w:pPr>
    </w:lvl>
    <w:lvl w:ilvl="7" w:tplc="9FDC3362" w:tentative="1">
      <w:start w:val="1"/>
      <w:numFmt w:val="lowerLetter"/>
      <w:lvlText w:val="%8."/>
      <w:lvlJc w:val="left"/>
      <w:pPr>
        <w:ind w:left="5760" w:hanging="360"/>
      </w:pPr>
    </w:lvl>
    <w:lvl w:ilvl="8" w:tplc="979831FA"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F084BF82">
      <w:start w:val="1"/>
      <w:numFmt w:val="bullet"/>
      <w:lvlText w:val=""/>
      <w:lvlJc w:val="left"/>
      <w:pPr>
        <w:ind w:left="720" w:hanging="360"/>
      </w:pPr>
      <w:rPr>
        <w:rFonts w:ascii="Symbol" w:hAnsi="Symbol" w:hint="default"/>
      </w:rPr>
    </w:lvl>
    <w:lvl w:ilvl="1" w:tplc="726C3252">
      <w:start w:val="1"/>
      <w:numFmt w:val="bullet"/>
      <w:lvlText w:val="o"/>
      <w:lvlJc w:val="left"/>
      <w:pPr>
        <w:ind w:left="1440" w:hanging="360"/>
      </w:pPr>
      <w:rPr>
        <w:rFonts w:ascii="Courier New" w:hAnsi="Courier New" w:cs="Courier New" w:hint="default"/>
      </w:rPr>
    </w:lvl>
    <w:lvl w:ilvl="2" w:tplc="F67CA80A" w:tentative="1">
      <w:start w:val="1"/>
      <w:numFmt w:val="bullet"/>
      <w:lvlText w:val=""/>
      <w:lvlJc w:val="left"/>
      <w:pPr>
        <w:ind w:left="2160" w:hanging="360"/>
      </w:pPr>
      <w:rPr>
        <w:rFonts w:ascii="Wingdings" w:hAnsi="Wingdings" w:hint="default"/>
      </w:rPr>
    </w:lvl>
    <w:lvl w:ilvl="3" w:tplc="25521A72" w:tentative="1">
      <w:start w:val="1"/>
      <w:numFmt w:val="bullet"/>
      <w:lvlText w:val=""/>
      <w:lvlJc w:val="left"/>
      <w:pPr>
        <w:ind w:left="2880" w:hanging="360"/>
      </w:pPr>
      <w:rPr>
        <w:rFonts w:ascii="Symbol" w:hAnsi="Symbol" w:hint="default"/>
      </w:rPr>
    </w:lvl>
    <w:lvl w:ilvl="4" w:tplc="F3AEFF90" w:tentative="1">
      <w:start w:val="1"/>
      <w:numFmt w:val="bullet"/>
      <w:lvlText w:val="o"/>
      <w:lvlJc w:val="left"/>
      <w:pPr>
        <w:ind w:left="3600" w:hanging="360"/>
      </w:pPr>
      <w:rPr>
        <w:rFonts w:ascii="Courier New" w:hAnsi="Courier New" w:cs="Courier New" w:hint="default"/>
      </w:rPr>
    </w:lvl>
    <w:lvl w:ilvl="5" w:tplc="E3246BA4" w:tentative="1">
      <w:start w:val="1"/>
      <w:numFmt w:val="bullet"/>
      <w:lvlText w:val=""/>
      <w:lvlJc w:val="left"/>
      <w:pPr>
        <w:ind w:left="4320" w:hanging="360"/>
      </w:pPr>
      <w:rPr>
        <w:rFonts w:ascii="Wingdings" w:hAnsi="Wingdings" w:hint="default"/>
      </w:rPr>
    </w:lvl>
    <w:lvl w:ilvl="6" w:tplc="FB50CC2C" w:tentative="1">
      <w:start w:val="1"/>
      <w:numFmt w:val="bullet"/>
      <w:lvlText w:val=""/>
      <w:lvlJc w:val="left"/>
      <w:pPr>
        <w:ind w:left="5040" w:hanging="360"/>
      </w:pPr>
      <w:rPr>
        <w:rFonts w:ascii="Symbol" w:hAnsi="Symbol" w:hint="default"/>
      </w:rPr>
    </w:lvl>
    <w:lvl w:ilvl="7" w:tplc="2D44CEE4" w:tentative="1">
      <w:start w:val="1"/>
      <w:numFmt w:val="bullet"/>
      <w:lvlText w:val="o"/>
      <w:lvlJc w:val="left"/>
      <w:pPr>
        <w:ind w:left="5760" w:hanging="360"/>
      </w:pPr>
      <w:rPr>
        <w:rFonts w:ascii="Courier New" w:hAnsi="Courier New" w:cs="Courier New" w:hint="default"/>
      </w:rPr>
    </w:lvl>
    <w:lvl w:ilvl="8" w:tplc="A560CBAA" w:tentative="1">
      <w:start w:val="1"/>
      <w:numFmt w:val="bullet"/>
      <w:lvlText w:val=""/>
      <w:lvlJc w:val="left"/>
      <w:pPr>
        <w:ind w:left="6480" w:hanging="360"/>
      </w:pPr>
      <w:rPr>
        <w:rFonts w:ascii="Wingdings" w:hAnsi="Wingdings" w:hint="default"/>
      </w:rPr>
    </w:lvl>
  </w:abstractNum>
  <w:abstractNum w:abstractNumId="19" w15:restartNumberingAfterBreak="0">
    <w:nsid w:val="49E80EC3"/>
    <w:multiLevelType w:val="hybridMultilevel"/>
    <w:tmpl w:val="F1AE417A"/>
    <w:lvl w:ilvl="0" w:tplc="F3304120">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0"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1" w15:restartNumberingAfterBreak="0">
    <w:nsid w:val="4C8C531F"/>
    <w:multiLevelType w:val="hybridMultilevel"/>
    <w:tmpl w:val="47FC22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83B08536">
      <w:start w:val="1"/>
      <w:numFmt w:val="bullet"/>
      <w:lvlText w:val=""/>
      <w:lvlJc w:val="left"/>
      <w:pPr>
        <w:ind w:left="720" w:hanging="360"/>
      </w:pPr>
      <w:rPr>
        <w:rFonts w:ascii="Symbol" w:hAnsi="Symbol" w:hint="default"/>
      </w:rPr>
    </w:lvl>
    <w:lvl w:ilvl="1" w:tplc="E0F6CCCC" w:tentative="1">
      <w:start w:val="1"/>
      <w:numFmt w:val="bullet"/>
      <w:lvlText w:val="o"/>
      <w:lvlJc w:val="left"/>
      <w:pPr>
        <w:ind w:left="1440" w:hanging="360"/>
      </w:pPr>
      <w:rPr>
        <w:rFonts w:ascii="Courier New" w:hAnsi="Courier New" w:cs="Courier New" w:hint="default"/>
      </w:rPr>
    </w:lvl>
    <w:lvl w:ilvl="2" w:tplc="61F20D9E" w:tentative="1">
      <w:start w:val="1"/>
      <w:numFmt w:val="bullet"/>
      <w:lvlText w:val=""/>
      <w:lvlJc w:val="left"/>
      <w:pPr>
        <w:ind w:left="2160" w:hanging="360"/>
      </w:pPr>
      <w:rPr>
        <w:rFonts w:ascii="Wingdings" w:hAnsi="Wingdings" w:hint="default"/>
      </w:rPr>
    </w:lvl>
    <w:lvl w:ilvl="3" w:tplc="E8E8AAC8" w:tentative="1">
      <w:start w:val="1"/>
      <w:numFmt w:val="bullet"/>
      <w:lvlText w:val=""/>
      <w:lvlJc w:val="left"/>
      <w:pPr>
        <w:ind w:left="2880" w:hanging="360"/>
      </w:pPr>
      <w:rPr>
        <w:rFonts w:ascii="Symbol" w:hAnsi="Symbol" w:hint="default"/>
      </w:rPr>
    </w:lvl>
    <w:lvl w:ilvl="4" w:tplc="52F61B18" w:tentative="1">
      <w:start w:val="1"/>
      <w:numFmt w:val="bullet"/>
      <w:lvlText w:val="o"/>
      <w:lvlJc w:val="left"/>
      <w:pPr>
        <w:ind w:left="3600" w:hanging="360"/>
      </w:pPr>
      <w:rPr>
        <w:rFonts w:ascii="Courier New" w:hAnsi="Courier New" w:cs="Courier New" w:hint="default"/>
      </w:rPr>
    </w:lvl>
    <w:lvl w:ilvl="5" w:tplc="C186A3E4" w:tentative="1">
      <w:start w:val="1"/>
      <w:numFmt w:val="bullet"/>
      <w:lvlText w:val=""/>
      <w:lvlJc w:val="left"/>
      <w:pPr>
        <w:ind w:left="4320" w:hanging="360"/>
      </w:pPr>
      <w:rPr>
        <w:rFonts w:ascii="Wingdings" w:hAnsi="Wingdings" w:hint="default"/>
      </w:rPr>
    </w:lvl>
    <w:lvl w:ilvl="6" w:tplc="F4E8F1DE" w:tentative="1">
      <w:start w:val="1"/>
      <w:numFmt w:val="bullet"/>
      <w:lvlText w:val=""/>
      <w:lvlJc w:val="left"/>
      <w:pPr>
        <w:ind w:left="5040" w:hanging="360"/>
      </w:pPr>
      <w:rPr>
        <w:rFonts w:ascii="Symbol" w:hAnsi="Symbol" w:hint="default"/>
      </w:rPr>
    </w:lvl>
    <w:lvl w:ilvl="7" w:tplc="6116F812" w:tentative="1">
      <w:start w:val="1"/>
      <w:numFmt w:val="bullet"/>
      <w:lvlText w:val="o"/>
      <w:lvlJc w:val="left"/>
      <w:pPr>
        <w:ind w:left="5760" w:hanging="360"/>
      </w:pPr>
      <w:rPr>
        <w:rFonts w:ascii="Courier New" w:hAnsi="Courier New" w:cs="Courier New" w:hint="default"/>
      </w:rPr>
    </w:lvl>
    <w:lvl w:ilvl="8" w:tplc="79761084" w:tentative="1">
      <w:start w:val="1"/>
      <w:numFmt w:val="bullet"/>
      <w:lvlText w:val=""/>
      <w:lvlJc w:val="left"/>
      <w:pPr>
        <w:ind w:left="6480" w:hanging="360"/>
      </w:pPr>
      <w:rPr>
        <w:rFonts w:ascii="Wingdings" w:hAnsi="Wingdings" w:hint="default"/>
      </w:rPr>
    </w:lvl>
  </w:abstractNum>
  <w:abstractNum w:abstractNumId="26" w15:restartNumberingAfterBreak="0">
    <w:nsid w:val="69F63FC0"/>
    <w:multiLevelType w:val="hybridMultilevel"/>
    <w:tmpl w:val="867E36D4"/>
    <w:lvl w:ilvl="0" w:tplc="0C4C3C66">
      <w:numFmt w:val="bullet"/>
      <w:lvlText w:val="•"/>
      <w:lvlJc w:val="left"/>
      <w:pPr>
        <w:ind w:left="1070" w:hanging="71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0"/>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EE8AACB6">
      <w:start w:val="1"/>
      <w:numFmt w:val="bullet"/>
      <w:lvlText w:val=""/>
      <w:lvlJc w:val="left"/>
      <w:pPr>
        <w:ind w:left="720" w:hanging="360"/>
      </w:pPr>
      <w:rPr>
        <w:rFonts w:ascii="Symbol" w:hAnsi="Symbol" w:hint="default"/>
      </w:rPr>
    </w:lvl>
    <w:lvl w:ilvl="1" w:tplc="47C6E5DE" w:tentative="1">
      <w:start w:val="1"/>
      <w:numFmt w:val="bullet"/>
      <w:lvlText w:val="o"/>
      <w:lvlJc w:val="left"/>
      <w:pPr>
        <w:ind w:left="1440" w:hanging="360"/>
      </w:pPr>
      <w:rPr>
        <w:rFonts w:ascii="Courier New" w:hAnsi="Courier New" w:cs="Courier New" w:hint="default"/>
      </w:rPr>
    </w:lvl>
    <w:lvl w:ilvl="2" w:tplc="0D7C9172" w:tentative="1">
      <w:start w:val="1"/>
      <w:numFmt w:val="bullet"/>
      <w:lvlText w:val=""/>
      <w:lvlJc w:val="left"/>
      <w:pPr>
        <w:ind w:left="2160" w:hanging="360"/>
      </w:pPr>
      <w:rPr>
        <w:rFonts w:ascii="Wingdings" w:hAnsi="Wingdings" w:hint="default"/>
      </w:rPr>
    </w:lvl>
    <w:lvl w:ilvl="3" w:tplc="27822244" w:tentative="1">
      <w:start w:val="1"/>
      <w:numFmt w:val="bullet"/>
      <w:lvlText w:val=""/>
      <w:lvlJc w:val="left"/>
      <w:pPr>
        <w:ind w:left="2880" w:hanging="360"/>
      </w:pPr>
      <w:rPr>
        <w:rFonts w:ascii="Symbol" w:hAnsi="Symbol" w:hint="default"/>
      </w:rPr>
    </w:lvl>
    <w:lvl w:ilvl="4" w:tplc="FE606E40" w:tentative="1">
      <w:start w:val="1"/>
      <w:numFmt w:val="bullet"/>
      <w:lvlText w:val="o"/>
      <w:lvlJc w:val="left"/>
      <w:pPr>
        <w:ind w:left="3600" w:hanging="360"/>
      </w:pPr>
      <w:rPr>
        <w:rFonts w:ascii="Courier New" w:hAnsi="Courier New" w:cs="Courier New" w:hint="default"/>
      </w:rPr>
    </w:lvl>
    <w:lvl w:ilvl="5" w:tplc="1F14C6BC" w:tentative="1">
      <w:start w:val="1"/>
      <w:numFmt w:val="bullet"/>
      <w:lvlText w:val=""/>
      <w:lvlJc w:val="left"/>
      <w:pPr>
        <w:ind w:left="4320" w:hanging="360"/>
      </w:pPr>
      <w:rPr>
        <w:rFonts w:ascii="Wingdings" w:hAnsi="Wingdings" w:hint="default"/>
      </w:rPr>
    </w:lvl>
    <w:lvl w:ilvl="6" w:tplc="986CF636" w:tentative="1">
      <w:start w:val="1"/>
      <w:numFmt w:val="bullet"/>
      <w:lvlText w:val=""/>
      <w:lvlJc w:val="left"/>
      <w:pPr>
        <w:ind w:left="5040" w:hanging="360"/>
      </w:pPr>
      <w:rPr>
        <w:rFonts w:ascii="Symbol" w:hAnsi="Symbol" w:hint="default"/>
      </w:rPr>
    </w:lvl>
    <w:lvl w:ilvl="7" w:tplc="1818B6EE" w:tentative="1">
      <w:start w:val="1"/>
      <w:numFmt w:val="bullet"/>
      <w:lvlText w:val="o"/>
      <w:lvlJc w:val="left"/>
      <w:pPr>
        <w:ind w:left="5760" w:hanging="360"/>
      </w:pPr>
      <w:rPr>
        <w:rFonts w:ascii="Courier New" w:hAnsi="Courier New" w:cs="Courier New" w:hint="default"/>
      </w:rPr>
    </w:lvl>
    <w:lvl w:ilvl="8" w:tplc="4D1A6E10"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C995C76"/>
    <w:multiLevelType w:val="hybridMultilevel"/>
    <w:tmpl w:val="9A623A26"/>
    <w:lvl w:ilvl="0" w:tplc="3EE2B266">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FBA5CE2"/>
    <w:multiLevelType w:val="multilevel"/>
    <w:tmpl w:val="E8B87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D325A5"/>
    <w:multiLevelType w:val="hybridMultilevel"/>
    <w:tmpl w:val="5C6AB65C"/>
    <w:lvl w:ilvl="0" w:tplc="D3FCFCB8">
      <w:start w:val="1"/>
      <w:numFmt w:val="decimal"/>
      <w:lvlText w:val="%1."/>
      <w:lvlJc w:val="left"/>
      <w:pPr>
        <w:ind w:left="720" w:hanging="360"/>
      </w:pPr>
      <w:rPr>
        <w:rFonts w:hint="default"/>
      </w:rPr>
    </w:lvl>
    <w:lvl w:ilvl="1" w:tplc="EA3807DA" w:tentative="1">
      <w:start w:val="1"/>
      <w:numFmt w:val="lowerLetter"/>
      <w:lvlText w:val="%2."/>
      <w:lvlJc w:val="left"/>
      <w:pPr>
        <w:ind w:left="1440" w:hanging="360"/>
      </w:pPr>
    </w:lvl>
    <w:lvl w:ilvl="2" w:tplc="7DEC3512" w:tentative="1">
      <w:start w:val="1"/>
      <w:numFmt w:val="lowerRoman"/>
      <w:lvlText w:val="%3."/>
      <w:lvlJc w:val="right"/>
      <w:pPr>
        <w:ind w:left="2160" w:hanging="180"/>
      </w:pPr>
    </w:lvl>
    <w:lvl w:ilvl="3" w:tplc="502E5D2E" w:tentative="1">
      <w:start w:val="1"/>
      <w:numFmt w:val="decimal"/>
      <w:lvlText w:val="%4."/>
      <w:lvlJc w:val="left"/>
      <w:pPr>
        <w:ind w:left="2880" w:hanging="360"/>
      </w:pPr>
    </w:lvl>
    <w:lvl w:ilvl="4" w:tplc="2876B5FA" w:tentative="1">
      <w:start w:val="1"/>
      <w:numFmt w:val="lowerLetter"/>
      <w:lvlText w:val="%5."/>
      <w:lvlJc w:val="left"/>
      <w:pPr>
        <w:ind w:left="3600" w:hanging="360"/>
      </w:pPr>
    </w:lvl>
    <w:lvl w:ilvl="5" w:tplc="C61CBC20" w:tentative="1">
      <w:start w:val="1"/>
      <w:numFmt w:val="lowerRoman"/>
      <w:lvlText w:val="%6."/>
      <w:lvlJc w:val="right"/>
      <w:pPr>
        <w:ind w:left="4320" w:hanging="180"/>
      </w:pPr>
    </w:lvl>
    <w:lvl w:ilvl="6" w:tplc="C39823C0" w:tentative="1">
      <w:start w:val="1"/>
      <w:numFmt w:val="decimal"/>
      <w:lvlText w:val="%7."/>
      <w:lvlJc w:val="left"/>
      <w:pPr>
        <w:ind w:left="5040" w:hanging="360"/>
      </w:pPr>
    </w:lvl>
    <w:lvl w:ilvl="7" w:tplc="EB34E836" w:tentative="1">
      <w:start w:val="1"/>
      <w:numFmt w:val="lowerLetter"/>
      <w:lvlText w:val="%8."/>
      <w:lvlJc w:val="left"/>
      <w:pPr>
        <w:ind w:left="5760" w:hanging="360"/>
      </w:pPr>
    </w:lvl>
    <w:lvl w:ilvl="8" w:tplc="17B26C88" w:tentative="1">
      <w:start w:val="1"/>
      <w:numFmt w:val="lowerRoman"/>
      <w:lvlText w:val="%9."/>
      <w:lvlJc w:val="right"/>
      <w:pPr>
        <w:ind w:left="6480" w:hanging="180"/>
      </w:pPr>
    </w:lvl>
  </w:abstractNum>
  <w:num w:numId="1" w16cid:durableId="1258831097">
    <w:abstractNumId w:val="9"/>
  </w:num>
  <w:num w:numId="2" w16cid:durableId="1768885906">
    <w:abstractNumId w:val="7"/>
  </w:num>
  <w:num w:numId="3" w16cid:durableId="836336609">
    <w:abstractNumId w:val="6"/>
  </w:num>
  <w:num w:numId="4" w16cid:durableId="156532181">
    <w:abstractNumId w:val="5"/>
  </w:num>
  <w:num w:numId="5" w16cid:durableId="3367979">
    <w:abstractNumId w:val="4"/>
  </w:num>
  <w:num w:numId="6" w16cid:durableId="746879079">
    <w:abstractNumId w:val="8"/>
  </w:num>
  <w:num w:numId="7" w16cid:durableId="998458840">
    <w:abstractNumId w:val="3"/>
  </w:num>
  <w:num w:numId="8" w16cid:durableId="323050493">
    <w:abstractNumId w:val="2"/>
  </w:num>
  <w:num w:numId="9" w16cid:durableId="121778227">
    <w:abstractNumId w:val="1"/>
  </w:num>
  <w:num w:numId="10" w16cid:durableId="579170503">
    <w:abstractNumId w:val="0"/>
  </w:num>
  <w:num w:numId="11" w16cid:durableId="652754865">
    <w:abstractNumId w:val="28"/>
  </w:num>
  <w:num w:numId="12" w16cid:durableId="1072704323">
    <w:abstractNumId w:val="22"/>
  </w:num>
  <w:num w:numId="13" w16cid:durableId="1680935031">
    <w:abstractNumId w:val="17"/>
  </w:num>
  <w:num w:numId="14" w16cid:durableId="125509917">
    <w:abstractNumId w:val="32"/>
  </w:num>
  <w:num w:numId="15" w16cid:durableId="808325061">
    <w:abstractNumId w:val="29"/>
  </w:num>
  <w:num w:numId="16" w16cid:durableId="18894146">
    <w:abstractNumId w:val="11"/>
  </w:num>
  <w:num w:numId="17" w16cid:durableId="1331640977">
    <w:abstractNumId w:val="18"/>
  </w:num>
  <w:num w:numId="18" w16cid:durableId="4665130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83413">
    <w:abstractNumId w:val="27"/>
  </w:num>
  <w:num w:numId="20" w16cid:durableId="392392853">
    <w:abstractNumId w:val="16"/>
  </w:num>
  <w:num w:numId="21" w16cid:durableId="563298400">
    <w:abstractNumId w:val="24"/>
  </w:num>
  <w:num w:numId="22" w16cid:durableId="2024429762">
    <w:abstractNumId w:val="23"/>
  </w:num>
  <w:num w:numId="23" w16cid:durableId="1787388055">
    <w:abstractNumId w:val="13"/>
  </w:num>
  <w:num w:numId="24" w16cid:durableId="878542757">
    <w:abstractNumId w:val="20"/>
  </w:num>
  <w:num w:numId="25" w16cid:durableId="2045322919">
    <w:abstractNumId w:val="25"/>
  </w:num>
  <w:num w:numId="26" w16cid:durableId="712193273">
    <w:abstractNumId w:val="19"/>
  </w:num>
  <w:num w:numId="27" w16cid:durableId="527186384">
    <w:abstractNumId w:val="10"/>
  </w:num>
  <w:num w:numId="28" w16cid:durableId="1374573699">
    <w:abstractNumId w:val="31"/>
  </w:num>
  <w:num w:numId="29" w16cid:durableId="523787410">
    <w:abstractNumId w:val="15"/>
  </w:num>
  <w:num w:numId="30" w16cid:durableId="45686457">
    <w:abstractNumId w:val="14"/>
  </w:num>
  <w:num w:numId="31" w16cid:durableId="1441609298">
    <w:abstractNumId w:val="12"/>
  </w:num>
  <w:num w:numId="32" w16cid:durableId="864945611">
    <w:abstractNumId w:val="10"/>
  </w:num>
  <w:num w:numId="33" w16cid:durableId="1440024496">
    <w:abstractNumId w:val="10"/>
  </w:num>
  <w:num w:numId="34" w16cid:durableId="1279219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7813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8747849">
    <w:abstractNumId w:val="31"/>
  </w:num>
  <w:num w:numId="37" w16cid:durableId="2052999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4554136">
    <w:abstractNumId w:val="10"/>
  </w:num>
  <w:num w:numId="39" w16cid:durableId="1297298536">
    <w:abstractNumId w:val="21"/>
  </w:num>
  <w:num w:numId="40" w16cid:durableId="1506364976">
    <w:abstractNumId w:val="26"/>
  </w:num>
  <w:num w:numId="41" w16cid:durableId="1338070876">
    <w:abstractNumId w:val="10"/>
  </w:num>
  <w:num w:numId="42" w16cid:durableId="1945186464">
    <w:abstractNumId w:val="30"/>
  </w:num>
  <w:num w:numId="43" w16cid:durableId="17015132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607657"/>
    <w:rsid w:val="00031B1F"/>
    <w:rsid w:val="0009489D"/>
    <w:rsid w:val="000F6836"/>
    <w:rsid w:val="001018BF"/>
    <w:rsid w:val="0011210C"/>
    <w:rsid w:val="00116F07"/>
    <w:rsid w:val="00125BC9"/>
    <w:rsid w:val="001531FA"/>
    <w:rsid w:val="00173B6D"/>
    <w:rsid w:val="00181A81"/>
    <w:rsid w:val="001C6BE8"/>
    <w:rsid w:val="001E246E"/>
    <w:rsid w:val="00251FCA"/>
    <w:rsid w:val="002765FA"/>
    <w:rsid w:val="00283B97"/>
    <w:rsid w:val="00295967"/>
    <w:rsid w:val="002D2F5E"/>
    <w:rsid w:val="003009C1"/>
    <w:rsid w:val="00302CE8"/>
    <w:rsid w:val="0030305B"/>
    <w:rsid w:val="00303B3E"/>
    <w:rsid w:val="00342987"/>
    <w:rsid w:val="0039476E"/>
    <w:rsid w:val="003A3184"/>
    <w:rsid w:val="003A409B"/>
    <w:rsid w:val="003A43EF"/>
    <w:rsid w:val="003A4A9F"/>
    <w:rsid w:val="00424141"/>
    <w:rsid w:val="00454343"/>
    <w:rsid w:val="00482268"/>
    <w:rsid w:val="004C71FB"/>
    <w:rsid w:val="004F102D"/>
    <w:rsid w:val="004F2BBE"/>
    <w:rsid w:val="00504BB7"/>
    <w:rsid w:val="00504CAB"/>
    <w:rsid w:val="00511AAE"/>
    <w:rsid w:val="00512553"/>
    <w:rsid w:val="005174D3"/>
    <w:rsid w:val="00521600"/>
    <w:rsid w:val="0052750E"/>
    <w:rsid w:val="00545912"/>
    <w:rsid w:val="00584E99"/>
    <w:rsid w:val="00592EE9"/>
    <w:rsid w:val="005C3423"/>
    <w:rsid w:val="005C7492"/>
    <w:rsid w:val="00607657"/>
    <w:rsid w:val="00613B2B"/>
    <w:rsid w:val="00634466"/>
    <w:rsid w:val="0063502F"/>
    <w:rsid w:val="00654773"/>
    <w:rsid w:val="00656FA4"/>
    <w:rsid w:val="00686195"/>
    <w:rsid w:val="00693201"/>
    <w:rsid w:val="006C23B5"/>
    <w:rsid w:val="006C3AAC"/>
    <w:rsid w:val="00702D19"/>
    <w:rsid w:val="00716F08"/>
    <w:rsid w:val="007347D9"/>
    <w:rsid w:val="00787183"/>
    <w:rsid w:val="007A42A6"/>
    <w:rsid w:val="007C744A"/>
    <w:rsid w:val="007D54E7"/>
    <w:rsid w:val="008037B6"/>
    <w:rsid w:val="008415CE"/>
    <w:rsid w:val="00850A91"/>
    <w:rsid w:val="00866283"/>
    <w:rsid w:val="00872E0A"/>
    <w:rsid w:val="009359C5"/>
    <w:rsid w:val="00935DEE"/>
    <w:rsid w:val="0097191A"/>
    <w:rsid w:val="00985CA1"/>
    <w:rsid w:val="009871DC"/>
    <w:rsid w:val="009B4010"/>
    <w:rsid w:val="009C00CC"/>
    <w:rsid w:val="009E591E"/>
    <w:rsid w:val="00A0707D"/>
    <w:rsid w:val="00A22B5A"/>
    <w:rsid w:val="00A94B11"/>
    <w:rsid w:val="00AA76AE"/>
    <w:rsid w:val="00AB02FE"/>
    <w:rsid w:val="00AD5A26"/>
    <w:rsid w:val="00B342C5"/>
    <w:rsid w:val="00B37007"/>
    <w:rsid w:val="00B94876"/>
    <w:rsid w:val="00BF5F40"/>
    <w:rsid w:val="00C03C28"/>
    <w:rsid w:val="00C44C0A"/>
    <w:rsid w:val="00C94CB5"/>
    <w:rsid w:val="00CD068A"/>
    <w:rsid w:val="00D025A6"/>
    <w:rsid w:val="00D73E76"/>
    <w:rsid w:val="00D82C0E"/>
    <w:rsid w:val="00D92F3C"/>
    <w:rsid w:val="00DF2FCA"/>
    <w:rsid w:val="00E154C0"/>
    <w:rsid w:val="00E34485"/>
    <w:rsid w:val="00E613B1"/>
    <w:rsid w:val="00EB52DA"/>
    <w:rsid w:val="00EC091C"/>
    <w:rsid w:val="00ED0F55"/>
    <w:rsid w:val="00F757BD"/>
    <w:rsid w:val="00F7602C"/>
    <w:rsid w:val="00FD4CC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DE3F2"/>
  <w15:docId w15:val="{5C65D082-8B2A-4A52-8C1A-3575DBDF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9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0">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qFormat/>
    <w:rsid w:val="008A2609"/>
    <w:pPr>
      <w:spacing w:before="140" w:after="270" w:line="240" w:lineRule="auto"/>
    </w:pPr>
    <w:rPr>
      <w:iCs/>
      <w:sz w:val="17"/>
      <w:szCs w:val="18"/>
    </w:rPr>
  </w:style>
  <w:style w:type="paragraph" w:styleId="Inhaltsverzeichnisberschrift">
    <w:name w:val="TOC Heading"/>
    <w:basedOn w:val="berschrift1"/>
    <w:next w:val="Standard"/>
    <w:uiPriority w:val="39"/>
    <w:qFormat/>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Blau">
    <w:name w:val="Textkörper Blau"/>
    <w:basedOn w:val="Textkrper"/>
    <w:qFormat/>
    <w:rsid w:val="00607657"/>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Einzug1">
    <w:name w:val="Einzug 1"/>
    <w:basedOn w:val="Standard"/>
    <w:link w:val="Einzug1Char"/>
    <w:uiPriority w:val="99"/>
    <w:rsid w:val="00702D19"/>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uiPriority w:val="99"/>
    <w:rsid w:val="00702D19"/>
    <w:rPr>
      <w:rFonts w:ascii="Arial" w:eastAsia="Times New Roman" w:hAnsi="Arial" w:cs="Times New Roman"/>
      <w:szCs w:val="24"/>
      <w:lang w:bidi="en-US"/>
    </w:rPr>
  </w:style>
  <w:style w:type="character" w:customStyle="1" w:styleId="collectionname">
    <w:name w:val="collection_name"/>
    <w:basedOn w:val="Absatz-Standardschriftart"/>
    <w:rsid w:val="00702D19"/>
  </w:style>
  <w:style w:type="paragraph" w:customStyle="1" w:styleId="Verzeichnistitel">
    <w:name w:val="Verzeichnistitel"/>
    <w:basedOn w:val="Standard"/>
    <w:next w:val="Standard"/>
    <w:semiHidden/>
    <w:rsid w:val="00702D19"/>
    <w:pPr>
      <w:spacing w:line="240" w:lineRule="auto"/>
    </w:pPr>
    <w:rPr>
      <w:rFonts w:ascii="Arial" w:eastAsia="Times New Roman" w:hAnsi="Arial" w:cs="Times New Roman"/>
      <w:b/>
      <w:bCs w:val="0"/>
      <w:spacing w:val="0"/>
      <w:sz w:val="28"/>
      <w:szCs w:val="28"/>
      <w:lang w:eastAsia="de-CH"/>
    </w:rPr>
  </w:style>
  <w:style w:type="paragraph" w:customStyle="1" w:styleId="Aufzhlung2">
    <w:name w:val="Aufzählung2"/>
    <w:basedOn w:val="Textkrper"/>
    <w:rsid w:val="00702D19"/>
    <w:pPr>
      <w:widowControl/>
      <w:numPr>
        <w:numId w:val="27"/>
      </w:numPr>
      <w:tabs>
        <w:tab w:val="left" w:pos="2438"/>
        <w:tab w:val="left" w:pos="5330"/>
      </w:tabs>
      <w:autoSpaceDE/>
      <w:autoSpaceDN/>
      <w:spacing w:before="150" w:after="150"/>
      <w:jc w:val="both"/>
    </w:pPr>
    <w:rPr>
      <w:rFonts w:eastAsia="Times New Roman" w:cs="Times New Roman"/>
      <w:bCs w:val="0"/>
      <w:sz w:val="22"/>
      <w:szCs w:val="22"/>
      <w:lang w:val="de-DE" w:eastAsia="de-DE" w:bidi="en-US"/>
    </w:rPr>
  </w:style>
  <w:style w:type="table" w:customStyle="1" w:styleId="Tabellengitternetz">
    <w:name w:val="Tabellengitternetz"/>
    <w:basedOn w:val="NormaleTabelle"/>
    <w:rsid w:val="00702D19"/>
    <w:pPr>
      <w:spacing w:after="0" w:line="240" w:lineRule="auto"/>
    </w:pPr>
    <w:rPr>
      <w:rFonts w:ascii="Calibri" w:eastAsia="Calibri"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Rot">
    <w:name w:val="Textkörper Rot"/>
    <w:basedOn w:val="Textkrper"/>
    <w:qFormat/>
    <w:rsid w:val="00702D19"/>
    <w:pPr>
      <w:widowControl/>
      <w:tabs>
        <w:tab w:val="left" w:pos="2438"/>
        <w:tab w:val="left" w:pos="5330"/>
      </w:tabs>
      <w:autoSpaceDE/>
      <w:autoSpaceDN/>
      <w:spacing w:after="150"/>
      <w:jc w:val="both"/>
    </w:pPr>
    <w:rPr>
      <w:rFonts w:eastAsia="Times New Roman"/>
      <w:bCs w:val="0"/>
      <w:color w:val="FF0000"/>
      <w:sz w:val="22"/>
      <w:szCs w:val="22"/>
      <w:lang w:val="de-DE" w:eastAsia="de-DE" w:bidi="en-US"/>
    </w:rPr>
  </w:style>
  <w:style w:type="paragraph" w:customStyle="1" w:styleId="TextkrperTabelle">
    <w:name w:val="Textkörper Tabelle"/>
    <w:basedOn w:val="Textkrper"/>
    <w:qFormat/>
    <w:rsid w:val="00702D19"/>
    <w:pPr>
      <w:widowControl/>
      <w:tabs>
        <w:tab w:val="left" w:pos="2438"/>
        <w:tab w:val="left" w:pos="5330"/>
      </w:tabs>
      <w:autoSpaceDE/>
      <w:autoSpaceDN/>
      <w:spacing w:before="40" w:after="40"/>
    </w:pPr>
    <w:rPr>
      <w:rFonts w:eastAsia="Times New Roman" w:cs="Times New Roman"/>
      <w:bCs w:val="0"/>
      <w:sz w:val="22"/>
      <w:szCs w:val="22"/>
      <w:lang w:val="de-DE" w:eastAsia="de-DE" w:bidi="en-US"/>
    </w:rPr>
  </w:style>
  <w:style w:type="character" w:styleId="Kommentarzeichen">
    <w:name w:val="annotation reference"/>
    <w:basedOn w:val="Absatz-Standardschriftart"/>
    <w:uiPriority w:val="99"/>
    <w:semiHidden/>
    <w:unhideWhenUsed/>
    <w:rsid w:val="00C94CB5"/>
    <w:rPr>
      <w:sz w:val="16"/>
      <w:szCs w:val="16"/>
    </w:rPr>
  </w:style>
  <w:style w:type="paragraph" w:styleId="Kommentartext">
    <w:name w:val="annotation text"/>
    <w:basedOn w:val="Standard"/>
    <w:link w:val="KommentartextZchn"/>
    <w:uiPriority w:val="99"/>
    <w:unhideWhenUsed/>
    <w:rsid w:val="00C94CB5"/>
    <w:pPr>
      <w:spacing w:line="240" w:lineRule="auto"/>
    </w:pPr>
    <w:rPr>
      <w:sz w:val="20"/>
      <w:szCs w:val="20"/>
    </w:rPr>
  </w:style>
  <w:style w:type="character" w:customStyle="1" w:styleId="KommentartextZchn">
    <w:name w:val="Kommentartext Zchn"/>
    <w:basedOn w:val="Absatz-Standardschriftart"/>
    <w:link w:val="Kommentartext"/>
    <w:uiPriority w:val="99"/>
    <w:rsid w:val="00C94CB5"/>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C94CB5"/>
    <w:rPr>
      <w:b/>
    </w:rPr>
  </w:style>
  <w:style w:type="character" w:customStyle="1" w:styleId="KommentarthemaZchn">
    <w:name w:val="Kommentarthema Zchn"/>
    <w:basedOn w:val="KommentartextZchn"/>
    <w:link w:val="Kommentarthema"/>
    <w:uiPriority w:val="99"/>
    <w:semiHidden/>
    <w:rsid w:val="00C94CB5"/>
    <w:rPr>
      <w:rFonts w:cs="System"/>
      <w:b/>
      <w:bCs/>
      <w:spacing w:val="2"/>
      <w:sz w:val="20"/>
      <w:szCs w:val="20"/>
    </w:rPr>
  </w:style>
  <w:style w:type="paragraph" w:styleId="berarbeitung">
    <w:name w:val="Revision"/>
    <w:hidden/>
    <w:uiPriority w:val="99"/>
    <w:semiHidden/>
    <w:rsid w:val="0063502F"/>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1777">
      <w:bodyDiv w:val="1"/>
      <w:marLeft w:val="0"/>
      <w:marRight w:val="0"/>
      <w:marTop w:val="0"/>
      <w:marBottom w:val="0"/>
      <w:divBdr>
        <w:top w:val="none" w:sz="0" w:space="0" w:color="auto"/>
        <w:left w:val="none" w:sz="0" w:space="0" w:color="auto"/>
        <w:bottom w:val="none" w:sz="0" w:space="0" w:color="auto"/>
        <w:right w:val="none" w:sz="0" w:space="0" w:color="auto"/>
      </w:divBdr>
    </w:div>
    <w:div w:id="474644165">
      <w:bodyDiv w:val="1"/>
      <w:marLeft w:val="0"/>
      <w:marRight w:val="0"/>
      <w:marTop w:val="0"/>
      <w:marBottom w:val="0"/>
      <w:divBdr>
        <w:top w:val="none" w:sz="0" w:space="0" w:color="auto"/>
        <w:left w:val="none" w:sz="0" w:space="0" w:color="auto"/>
        <w:bottom w:val="none" w:sz="0" w:space="0" w:color="auto"/>
        <w:right w:val="none" w:sz="0" w:space="0" w:color="auto"/>
      </w:divBdr>
    </w:div>
    <w:div w:id="1029985979">
      <w:bodyDiv w:val="1"/>
      <w:marLeft w:val="0"/>
      <w:marRight w:val="0"/>
      <w:marTop w:val="0"/>
      <w:marBottom w:val="0"/>
      <w:divBdr>
        <w:top w:val="none" w:sz="0" w:space="0" w:color="auto"/>
        <w:left w:val="none" w:sz="0" w:space="0" w:color="auto"/>
        <w:bottom w:val="none" w:sz="0" w:space="0" w:color="auto"/>
        <w:right w:val="none" w:sz="0" w:space="0" w:color="auto"/>
      </w:divBdr>
    </w:div>
    <w:div w:id="1247881511">
      <w:bodyDiv w:val="1"/>
      <w:marLeft w:val="0"/>
      <w:marRight w:val="0"/>
      <w:marTop w:val="0"/>
      <w:marBottom w:val="0"/>
      <w:divBdr>
        <w:top w:val="none" w:sz="0" w:space="0" w:color="auto"/>
        <w:left w:val="none" w:sz="0" w:space="0" w:color="auto"/>
        <w:bottom w:val="none" w:sz="0" w:space="0" w:color="auto"/>
        <w:right w:val="none" w:sz="0" w:space="0" w:color="auto"/>
      </w:divBdr>
    </w:div>
    <w:div w:id="1639916879">
      <w:bodyDiv w:val="1"/>
      <w:marLeft w:val="0"/>
      <w:marRight w:val="0"/>
      <w:marTop w:val="0"/>
      <w:marBottom w:val="0"/>
      <w:divBdr>
        <w:top w:val="none" w:sz="0" w:space="0" w:color="auto"/>
        <w:left w:val="none" w:sz="0" w:space="0" w:color="auto"/>
        <w:bottom w:val="none" w:sz="0" w:space="0" w:color="auto"/>
        <w:right w:val="none" w:sz="0" w:space="0" w:color="auto"/>
      </w:divBdr>
    </w:div>
    <w:div w:id="18712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map.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map.ch/de/suppo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t24VnIOxM3k&amp;t=41s" TargetMode="External"/><Relationship Id="rId4" Type="http://schemas.openxmlformats.org/officeDocument/2006/relationships/settings" Target="settings.xml"/><Relationship Id="rId9" Type="http://schemas.openxmlformats.org/officeDocument/2006/relationships/hyperlink" Target="http://www.simap.ch"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9FD83BA464DCE87540DD19E6FE405"/>
        <w:category>
          <w:name w:val="Allgemein"/>
          <w:gallery w:val="placeholder"/>
        </w:category>
        <w:types>
          <w:type w:val="bbPlcHdr"/>
        </w:types>
        <w:behaviors>
          <w:behavior w:val="content"/>
        </w:behaviors>
        <w:guid w:val="{509AF6C0-99B0-415A-84A7-D85D09EE3FE4}"/>
      </w:docPartPr>
      <w:docPartBody>
        <w:p w:rsidR="006862EB" w:rsidRDefault="006862EB" w:rsidP="006862EB">
          <w:pPr>
            <w:pStyle w:val="15D9FD83BA464DCE87540DD19E6FE40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EB"/>
    <w:rsid w:val="000F6836"/>
    <w:rsid w:val="001531FA"/>
    <w:rsid w:val="002765FA"/>
    <w:rsid w:val="00303B3E"/>
    <w:rsid w:val="005174D3"/>
    <w:rsid w:val="005C3423"/>
    <w:rsid w:val="00654773"/>
    <w:rsid w:val="00681A42"/>
    <w:rsid w:val="006862EB"/>
    <w:rsid w:val="00BE4F98"/>
    <w:rsid w:val="00DD2AE7"/>
    <w:rsid w:val="00DF2FCA"/>
    <w:rsid w:val="00E613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62EB"/>
  </w:style>
  <w:style w:type="paragraph" w:customStyle="1" w:styleId="15D9FD83BA464DCE87540DD19E6FE405">
    <w:name w:val="15D9FD83BA464DCE87540DD19E6FE405"/>
    <w:rsid w:val="00686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09B6306F-66A3-4CB6-9D24-33DBADC7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3196</Words>
  <Characters>20137</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81</cp:revision>
  <cp:lastPrinted>2019-09-11T20:00:00Z</cp:lastPrinted>
  <dcterms:created xsi:type="dcterms:W3CDTF">2019-12-23T09:45:00Z</dcterms:created>
  <dcterms:modified xsi:type="dcterms:W3CDTF">2026-02-17T07:49:00Z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2025-06-10T11:32:08Z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2720dac6-bbe5-4ce6-a3cc-7fb079656a90</vt:lpwstr>
  </property>
  <property fmtid="{D5CDD505-2E9C-101B-9397-08002B2CF9AE}" pid="8" name="MSIP_Label_74fdd986-87d9-48c6-acda-407b1ab5fef0_ContentBits">
    <vt:lpwstr>0</vt:lpwstr>
  </property>
</Properties>
</file>