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DD" w:rsidRPr="0020152D" w:rsidRDefault="00CD2191" w:rsidP="00BE1DDD">
      <w:pPr>
        <w:pStyle w:val="Text85pt"/>
        <w:rPr>
          <w:color w:val="FF0000"/>
        </w:rPr>
      </w:pPr>
      <w:r w:rsidRPr="0020152D">
        <w:rPr>
          <w:color w:val="FF0000"/>
        </w:rPr>
        <w:t>Finanzdirektion</w:t>
      </w:r>
      <w:r w:rsidRPr="0020152D">
        <w:rPr>
          <w:color w:val="FF0000"/>
        </w:rPr>
        <w:br/>
        <w:t>Amt für Informatik und Organisation</w:t>
      </w:r>
    </w:p>
    <w:p w:rsidR="00BE1DDD" w:rsidRDefault="00CD2191" w:rsidP="00BE1DDD">
      <w:pPr>
        <w:pStyle w:val="Text85pt"/>
        <w:rPr>
          <w:color w:val="FF0000"/>
        </w:rPr>
      </w:pPr>
      <w:r w:rsidRPr="0020152D">
        <w:rPr>
          <w:color w:val="FF0000"/>
        </w:rPr>
        <w:t>Abteilung</w:t>
      </w:r>
    </w:p>
    <w:p w:rsidR="0020152D" w:rsidRDefault="0020152D" w:rsidP="00BE1DDD">
      <w:pPr>
        <w:pStyle w:val="Text85pt"/>
        <w:rPr>
          <w:color w:val="FF0000"/>
        </w:rPr>
      </w:pPr>
    </w:p>
    <w:p w:rsidR="0020152D" w:rsidRPr="0020152D" w:rsidRDefault="0020152D" w:rsidP="0020152D">
      <w:pPr>
        <w:rPr>
          <w:color w:val="FF0000"/>
          <w:sz w:val="17"/>
          <w:szCs w:val="17"/>
        </w:rPr>
      </w:pPr>
      <w:r w:rsidRPr="0020152D">
        <w:rPr>
          <w:color w:val="FF0000"/>
          <w:sz w:val="17"/>
          <w:szCs w:val="17"/>
        </w:rPr>
        <w:t>Vergabestelle</w:t>
      </w:r>
    </w:p>
    <w:p w:rsidR="0020152D" w:rsidRPr="0020152D" w:rsidRDefault="0020152D" w:rsidP="0020152D">
      <w:pPr>
        <w:rPr>
          <w:color w:val="FF0000"/>
          <w:sz w:val="17"/>
          <w:szCs w:val="17"/>
        </w:rPr>
      </w:pPr>
      <w:r w:rsidRPr="0020152D">
        <w:rPr>
          <w:color w:val="FF0000"/>
          <w:sz w:val="17"/>
          <w:szCs w:val="17"/>
        </w:rPr>
        <w:t xml:space="preserve">Strasse / Nr. </w:t>
      </w:r>
    </w:p>
    <w:p w:rsidR="0020152D" w:rsidRPr="0020152D" w:rsidRDefault="0020152D" w:rsidP="0020152D">
      <w:pPr>
        <w:rPr>
          <w:color w:val="FF0000"/>
          <w:sz w:val="17"/>
          <w:szCs w:val="17"/>
        </w:rPr>
      </w:pPr>
      <w:r w:rsidRPr="0020152D">
        <w:rPr>
          <w:color w:val="FF0000"/>
          <w:sz w:val="17"/>
          <w:szCs w:val="17"/>
        </w:rPr>
        <w:t>Postfach</w:t>
      </w:r>
    </w:p>
    <w:p w:rsidR="0020152D" w:rsidRPr="0020152D" w:rsidRDefault="0020152D" w:rsidP="0020152D">
      <w:pPr>
        <w:rPr>
          <w:color w:val="FF0000"/>
          <w:sz w:val="17"/>
          <w:szCs w:val="17"/>
        </w:rPr>
      </w:pPr>
      <w:r w:rsidRPr="0020152D">
        <w:rPr>
          <w:color w:val="FF0000"/>
          <w:sz w:val="17"/>
          <w:szCs w:val="17"/>
        </w:rPr>
        <w:t>PLZ Ort</w:t>
      </w:r>
    </w:p>
    <w:p w:rsidR="0020152D" w:rsidRPr="0020152D" w:rsidRDefault="0020152D" w:rsidP="0020152D">
      <w:pPr>
        <w:rPr>
          <w:color w:val="FF0000"/>
          <w:sz w:val="17"/>
          <w:szCs w:val="17"/>
        </w:rPr>
      </w:pPr>
      <w:r w:rsidRPr="0020152D">
        <w:rPr>
          <w:color w:val="FF0000"/>
          <w:sz w:val="17"/>
          <w:szCs w:val="17"/>
        </w:rPr>
        <w:t>Telefon</w:t>
      </w:r>
    </w:p>
    <w:p w:rsidR="0020152D" w:rsidRPr="0020152D" w:rsidRDefault="0020152D" w:rsidP="0020152D">
      <w:pPr>
        <w:rPr>
          <w:color w:val="FF0000"/>
          <w:sz w:val="17"/>
          <w:szCs w:val="17"/>
        </w:rPr>
      </w:pPr>
      <w:r w:rsidRPr="0020152D">
        <w:rPr>
          <w:color w:val="FF0000"/>
          <w:sz w:val="17"/>
          <w:szCs w:val="17"/>
        </w:rPr>
        <w:t>Telefax</w:t>
      </w:r>
    </w:p>
    <w:p w:rsidR="0020152D" w:rsidRPr="0020152D" w:rsidRDefault="0020152D" w:rsidP="0020152D">
      <w:pPr>
        <w:rPr>
          <w:color w:val="FF0000"/>
          <w:sz w:val="17"/>
          <w:szCs w:val="17"/>
        </w:rPr>
      </w:pPr>
      <w:r w:rsidRPr="0020152D">
        <w:rPr>
          <w:color w:val="FF0000"/>
          <w:sz w:val="17"/>
          <w:szCs w:val="17"/>
        </w:rPr>
        <w:t>E-Mail</w:t>
      </w:r>
    </w:p>
    <w:p w:rsidR="0020152D" w:rsidRPr="0020152D" w:rsidRDefault="0020152D" w:rsidP="0020152D">
      <w:pPr>
        <w:pStyle w:val="Text85pt"/>
        <w:rPr>
          <w:color w:val="FF0000"/>
          <w:szCs w:val="17"/>
        </w:rPr>
      </w:pPr>
      <w:r w:rsidRPr="0020152D">
        <w:rPr>
          <w:color w:val="FF0000"/>
          <w:szCs w:val="17"/>
        </w:rPr>
        <w:t>Web-Adresse</w:t>
      </w:r>
    </w:p>
    <w:p w:rsidR="00BE1DDD" w:rsidRPr="0020152D" w:rsidRDefault="00D0424D" w:rsidP="00BE1DDD">
      <w:pPr>
        <w:pStyle w:val="Titel"/>
        <w:spacing w:before="40"/>
      </w:pPr>
    </w:p>
    <w:p w:rsidR="0020152D" w:rsidRPr="0020152D" w:rsidRDefault="0020152D" w:rsidP="00BE1DDD">
      <w:pPr>
        <w:pStyle w:val="Titel"/>
        <w:spacing w:before="40"/>
        <w:rPr>
          <w:color w:val="FF0000"/>
        </w:rPr>
      </w:pPr>
      <w:r w:rsidRPr="0020152D">
        <w:rPr>
          <w:color w:val="FF0000"/>
        </w:rPr>
        <w:t>Projektname</w:t>
      </w:r>
    </w:p>
    <w:p w:rsidR="00BE1DDD" w:rsidRPr="0020152D" w:rsidRDefault="00CD2191" w:rsidP="00BE1DDD">
      <w:pPr>
        <w:pStyle w:val="Titel"/>
        <w:spacing w:before="40"/>
      </w:pPr>
      <w:r>
        <w:fldChar w:fldCharType="begin"/>
      </w:r>
      <w:r w:rsidRPr="0020152D">
        <w:instrText xml:space="preserve"> COMMENTS "Formular Eignungskriterien und technische Spezifikationen" PATH=Dokument/Titel   \* MERGEFORMAT</w:instrText>
      </w:r>
      <w:r>
        <w:fldChar w:fldCharType="separate"/>
      </w:r>
      <w:r w:rsidRPr="0020152D">
        <w:t xml:space="preserve">Formular </w:t>
      </w:r>
      <w:r w:rsidR="005342B8">
        <w:t>Referenzen</w:t>
      </w:r>
      <w:r>
        <w:fldChar w:fldCharType="end"/>
      </w:r>
    </w:p>
    <w:p w:rsidR="00BE1DDD" w:rsidRDefault="00D0424D" w:rsidP="00BE1DDD"/>
    <w:p w:rsidR="0020152D" w:rsidRDefault="0020152D" w:rsidP="00BE1DDD"/>
    <w:p w:rsidR="0020152D" w:rsidRDefault="0020152D" w:rsidP="00BE1DDD"/>
    <w:p w:rsidR="0020152D" w:rsidRDefault="0020152D" w:rsidP="00BE1DDD"/>
    <w:p w:rsidR="0020152D" w:rsidRDefault="0020152D" w:rsidP="00BE1DDD"/>
    <w:p w:rsidR="0020152D" w:rsidRDefault="0020152D" w:rsidP="00BE1DDD"/>
    <w:p w:rsidR="0020152D" w:rsidRDefault="0020152D" w:rsidP="00BE1DDD"/>
    <w:p w:rsidR="0020152D" w:rsidRDefault="0020152D" w:rsidP="00BE1DDD"/>
    <w:p w:rsidR="0020152D" w:rsidRDefault="0020152D" w:rsidP="00BE1DDD"/>
    <w:p w:rsidR="0020152D" w:rsidRDefault="0020152D" w:rsidP="00BE1DDD"/>
    <w:p w:rsidR="0020152D" w:rsidRDefault="0020152D" w:rsidP="00BE1DDD"/>
    <w:p w:rsidR="0020152D" w:rsidRPr="0020152D" w:rsidRDefault="0020152D" w:rsidP="00BE1DDD"/>
    <w:tbl>
      <w:tblPr>
        <w:tblW w:w="0" w:type="auto"/>
        <w:tblLook w:val="04A0" w:firstRow="1" w:lastRow="0" w:firstColumn="1" w:lastColumn="0" w:noHBand="0" w:noVBand="1"/>
      </w:tblPr>
      <w:tblGrid>
        <w:gridCol w:w="2590"/>
        <w:gridCol w:w="2300"/>
      </w:tblGrid>
      <w:tr w:rsidR="0020152D" w:rsidTr="005E0A0E">
        <w:trPr>
          <w:trHeight w:val="510"/>
        </w:trPr>
        <w:tc>
          <w:tcPr>
            <w:tcW w:w="2590" w:type="dxa"/>
            <w:hideMark/>
          </w:tcPr>
          <w:p w:rsidR="0020152D" w:rsidRDefault="0020152D" w:rsidP="005E0A0E">
            <w:pPr>
              <w:rPr>
                <w:rFonts w:cs="Arial"/>
                <w:bCs w:val="0"/>
                <w:spacing w:val="0"/>
                <w:sz w:val="22"/>
              </w:rPr>
            </w:pPr>
            <w:r>
              <w:rPr>
                <w:rFonts w:cs="Arial"/>
                <w:szCs w:val="24"/>
              </w:rPr>
              <w:t>Bearbeitungs-Datum:</w:t>
            </w:r>
          </w:p>
        </w:tc>
        <w:tc>
          <w:tcPr>
            <w:tcW w:w="2300" w:type="dxa"/>
            <w:hideMark/>
          </w:tcPr>
          <w:p w:rsidR="0020152D" w:rsidRDefault="009A6083" w:rsidP="005E0A0E">
            <w:pPr>
              <w:rPr>
                <w:rFonts w:cs="Arial"/>
              </w:rPr>
            </w:pPr>
            <w:r>
              <w:rPr>
                <w:rFonts w:cs="Arial"/>
                <w:color w:val="FF0000"/>
              </w:rPr>
              <w:t>21.12</w:t>
            </w:r>
            <w:r w:rsidR="00787BB9">
              <w:rPr>
                <w:rFonts w:cs="Arial"/>
                <w:color w:val="FF0000"/>
              </w:rPr>
              <w:t>.2021</w:t>
            </w:r>
          </w:p>
        </w:tc>
      </w:tr>
      <w:tr w:rsidR="0020152D" w:rsidTr="005E0A0E">
        <w:trPr>
          <w:trHeight w:val="510"/>
        </w:trPr>
        <w:tc>
          <w:tcPr>
            <w:tcW w:w="2590" w:type="dxa"/>
            <w:hideMark/>
          </w:tcPr>
          <w:p w:rsidR="0020152D" w:rsidRDefault="0020152D" w:rsidP="005E0A0E">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4942F4B4B90D44F391B89ECD2532A00C"/>
              </w:placeholder>
            </w:sdtPr>
            <w:sdtEndPr/>
            <w:sdtContent>
              <w:p w:rsidR="0020152D" w:rsidRDefault="0020152D" w:rsidP="005E0A0E">
                <w:pPr>
                  <w:spacing w:before="60"/>
                  <w:rPr>
                    <w:rFonts w:cs="Times New Roman"/>
                    <w:color w:val="FF0000"/>
                  </w:rPr>
                </w:pPr>
                <w:r>
                  <w:rPr>
                    <w:color w:val="FF0000"/>
                  </w:rPr>
                  <w:t>1</w:t>
                </w:r>
              </w:p>
              <w:bookmarkEnd w:id="0" w:displacedByCustomXml="next"/>
            </w:sdtContent>
          </w:sdt>
        </w:tc>
      </w:tr>
      <w:tr w:rsidR="0020152D" w:rsidTr="005E0A0E">
        <w:trPr>
          <w:trHeight w:val="510"/>
        </w:trPr>
        <w:tc>
          <w:tcPr>
            <w:tcW w:w="2590" w:type="dxa"/>
            <w:hideMark/>
          </w:tcPr>
          <w:p w:rsidR="0020152D" w:rsidRDefault="0020152D" w:rsidP="005E0A0E">
            <w:pPr>
              <w:spacing w:before="60"/>
              <w:rPr>
                <w:rFonts w:cs="Arial"/>
                <w:szCs w:val="24"/>
              </w:rPr>
            </w:pPr>
            <w:r>
              <w:rPr>
                <w:rFonts w:cs="Arial"/>
                <w:szCs w:val="24"/>
              </w:rPr>
              <w:t>Dokument-Status:</w:t>
            </w:r>
          </w:p>
        </w:tc>
        <w:tc>
          <w:tcPr>
            <w:tcW w:w="2300" w:type="dxa"/>
            <w:hideMark/>
          </w:tcPr>
          <w:p w:rsidR="0020152D" w:rsidRDefault="0020152D" w:rsidP="005E0A0E">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20152D" w:rsidTr="005E0A0E">
        <w:trPr>
          <w:trHeight w:val="510"/>
        </w:trPr>
        <w:tc>
          <w:tcPr>
            <w:tcW w:w="2590" w:type="dxa"/>
            <w:hideMark/>
          </w:tcPr>
          <w:p w:rsidR="0020152D" w:rsidRDefault="0020152D" w:rsidP="005E0A0E">
            <w:pPr>
              <w:spacing w:before="60"/>
              <w:rPr>
                <w:rFonts w:cs="Arial"/>
                <w:szCs w:val="24"/>
              </w:rPr>
            </w:pPr>
            <w:r>
              <w:rPr>
                <w:rFonts w:cs="Arial"/>
                <w:szCs w:val="24"/>
              </w:rPr>
              <w:t>Klassifizierung:</w:t>
            </w:r>
          </w:p>
        </w:tc>
        <w:tc>
          <w:tcPr>
            <w:tcW w:w="2300" w:type="dxa"/>
            <w:hideMark/>
          </w:tcPr>
          <w:p w:rsidR="0020152D" w:rsidRDefault="0020152D" w:rsidP="005E0A0E">
            <w:pPr>
              <w:spacing w:before="60"/>
              <w:rPr>
                <w:rFonts w:cs="Arial"/>
                <w:color w:val="FF0000"/>
              </w:rPr>
            </w:pPr>
            <w:r>
              <w:rPr>
                <w:rFonts w:cs="Arial"/>
                <w:color w:val="FF0000"/>
              </w:rPr>
              <w:t>Vertraulich bis zur Publikation</w:t>
            </w:r>
          </w:p>
        </w:tc>
      </w:tr>
      <w:tr w:rsidR="0020152D" w:rsidTr="005E0A0E">
        <w:trPr>
          <w:trHeight w:val="510"/>
        </w:trPr>
        <w:tc>
          <w:tcPr>
            <w:tcW w:w="2590" w:type="dxa"/>
            <w:hideMark/>
          </w:tcPr>
          <w:p w:rsidR="0020152D" w:rsidRDefault="0020152D" w:rsidP="005E0A0E">
            <w:pPr>
              <w:spacing w:before="60"/>
              <w:rPr>
                <w:rFonts w:cs="Arial"/>
                <w:szCs w:val="24"/>
              </w:rPr>
            </w:pPr>
            <w:r>
              <w:rPr>
                <w:rFonts w:cs="Arial"/>
                <w:szCs w:val="24"/>
              </w:rPr>
              <w:t>Ersteller:</w:t>
            </w:r>
          </w:p>
        </w:tc>
        <w:tc>
          <w:tcPr>
            <w:tcW w:w="2300" w:type="dxa"/>
            <w:hideMark/>
          </w:tcPr>
          <w:p w:rsidR="0020152D" w:rsidRDefault="0020152D" w:rsidP="005E0A0E">
            <w:pPr>
              <w:spacing w:before="60"/>
              <w:rPr>
                <w:rFonts w:cs="Arial"/>
              </w:rPr>
            </w:pPr>
            <w:r>
              <w:rPr>
                <w:rFonts w:cs="Arial"/>
                <w:color w:val="FF0000"/>
              </w:rPr>
              <w:t>Name</w:t>
            </w:r>
          </w:p>
        </w:tc>
      </w:tr>
      <w:tr w:rsidR="0020152D" w:rsidTr="005E0A0E">
        <w:trPr>
          <w:trHeight w:val="510"/>
        </w:trPr>
        <w:tc>
          <w:tcPr>
            <w:tcW w:w="2590" w:type="dxa"/>
            <w:hideMark/>
          </w:tcPr>
          <w:p w:rsidR="0020152D" w:rsidRDefault="0020152D" w:rsidP="005E0A0E">
            <w:pPr>
              <w:spacing w:before="60"/>
              <w:rPr>
                <w:rFonts w:cs="Arial"/>
                <w:szCs w:val="24"/>
              </w:rPr>
            </w:pPr>
            <w:r>
              <w:rPr>
                <w:rFonts w:cs="Arial"/>
                <w:szCs w:val="24"/>
              </w:rPr>
              <w:t>Verteiler:</w:t>
            </w:r>
          </w:p>
        </w:tc>
        <w:tc>
          <w:tcPr>
            <w:tcW w:w="2300" w:type="dxa"/>
            <w:hideMark/>
          </w:tcPr>
          <w:p w:rsidR="0020152D" w:rsidRDefault="0020152D" w:rsidP="005E0A0E">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Anbietende</w:t>
            </w:r>
            <w:r>
              <w:rPr>
                <w:rFonts w:cs="Arial"/>
              </w:rPr>
              <w:fldChar w:fldCharType="end"/>
            </w:r>
          </w:p>
        </w:tc>
      </w:tr>
    </w:tbl>
    <w:p w:rsidR="00986522" w:rsidRDefault="00D0424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9A0D53" w:rsidRDefault="009A0D53" w:rsidP="008C1FDF"/>
    <w:p w:rsidR="0020152D" w:rsidRDefault="0020152D" w:rsidP="008C1FDF"/>
    <w:p w:rsidR="0020152D" w:rsidRDefault="0020152D" w:rsidP="008C1FDF"/>
    <w:p w:rsidR="0020152D" w:rsidRDefault="0020152D" w:rsidP="008C1FDF"/>
    <w:p w:rsidR="0020152D" w:rsidRPr="0020152D" w:rsidRDefault="0020152D" w:rsidP="0020152D">
      <w:pPr>
        <w:pStyle w:val="TextkrperBlau"/>
        <w:rPr>
          <w:b/>
          <w:sz w:val="21"/>
          <w:szCs w:val="21"/>
          <w:lang w:val="de-CH"/>
        </w:rPr>
      </w:pPr>
      <w:r w:rsidRPr="0020152D">
        <w:rPr>
          <w:b/>
          <w:sz w:val="21"/>
          <w:szCs w:val="21"/>
          <w:lang w:val="de-CH"/>
        </w:rPr>
        <w:lastRenderedPageBreak/>
        <w:t>Hinweis für Vergabestelle</w:t>
      </w:r>
    </w:p>
    <w:p w:rsidR="0020152D" w:rsidRPr="0020152D" w:rsidRDefault="0020152D" w:rsidP="0020152D">
      <w:pPr>
        <w:pStyle w:val="TextkrperBlau"/>
        <w:rPr>
          <w:sz w:val="21"/>
          <w:szCs w:val="21"/>
          <w:lang w:val="de-CH"/>
        </w:rPr>
      </w:pPr>
      <w:r w:rsidRPr="0020152D">
        <w:rPr>
          <w:sz w:val="21"/>
          <w:szCs w:val="21"/>
          <w:lang w:val="de-CH"/>
        </w:rPr>
        <w:t>In der Vorlage werden folgende Textarten verwendet:</w:t>
      </w:r>
    </w:p>
    <w:p w:rsidR="0020152D" w:rsidRPr="0020152D" w:rsidRDefault="0020152D" w:rsidP="0020152D">
      <w:pPr>
        <w:pStyle w:val="TextkrperBlau"/>
        <w:rPr>
          <w:sz w:val="21"/>
          <w:szCs w:val="21"/>
          <w:u w:val="single"/>
          <w:lang w:val="de-CH"/>
        </w:rPr>
      </w:pPr>
      <w:r w:rsidRPr="0020152D">
        <w:rPr>
          <w:sz w:val="21"/>
          <w:szCs w:val="21"/>
          <w:u w:val="single"/>
          <w:lang w:val="de-CH"/>
        </w:rPr>
        <w:t>Standardtext:</w:t>
      </w:r>
    </w:p>
    <w:p w:rsidR="0020152D" w:rsidRPr="0020152D" w:rsidRDefault="0020152D" w:rsidP="0020152D">
      <w:pPr>
        <w:pStyle w:val="TextkrperBlau"/>
        <w:rPr>
          <w:sz w:val="21"/>
          <w:szCs w:val="21"/>
          <w:lang w:val="de-CH"/>
        </w:rPr>
      </w:pPr>
      <w:r w:rsidRPr="0020152D">
        <w:rPr>
          <w:sz w:val="21"/>
          <w:szCs w:val="21"/>
          <w:lang w:val="de-CH"/>
        </w:rPr>
        <w:t xml:space="preserve">Mit </w:t>
      </w:r>
      <w:r w:rsidRPr="0020152D">
        <w:rPr>
          <w:b/>
          <w:color w:val="000000" w:themeColor="text1"/>
          <w:sz w:val="21"/>
          <w:szCs w:val="21"/>
          <w:lang w:val="de-CH"/>
        </w:rPr>
        <w:t>schwarzer Schrift</w:t>
      </w:r>
      <w:r w:rsidRPr="0020152D">
        <w:rPr>
          <w:color w:val="000000" w:themeColor="text1"/>
          <w:sz w:val="21"/>
          <w:szCs w:val="21"/>
          <w:lang w:val="de-CH"/>
        </w:rPr>
        <w:t xml:space="preserve"> </w:t>
      </w:r>
      <w:r w:rsidRPr="0020152D">
        <w:rPr>
          <w:sz w:val="21"/>
          <w:szCs w:val="21"/>
          <w:lang w:val="de-CH"/>
        </w:rPr>
        <w:t>werden die allgemein gültigen Dokumentangaben, Verzeichnisse sowie Inhalte dargestellt, die in der Regel unverändert übernommen werden können.</w:t>
      </w:r>
    </w:p>
    <w:p w:rsidR="0020152D" w:rsidRPr="0020152D" w:rsidRDefault="0020152D" w:rsidP="0020152D">
      <w:pPr>
        <w:pStyle w:val="TextkrperBlau"/>
        <w:rPr>
          <w:sz w:val="21"/>
          <w:szCs w:val="21"/>
          <w:u w:val="single"/>
          <w:lang w:val="de-CH"/>
        </w:rPr>
      </w:pPr>
      <w:r w:rsidRPr="0020152D">
        <w:rPr>
          <w:sz w:val="21"/>
          <w:szCs w:val="21"/>
          <w:u w:val="single"/>
          <w:lang w:val="de-CH"/>
        </w:rPr>
        <w:t>Hinweistext:</w:t>
      </w:r>
    </w:p>
    <w:p w:rsidR="0020152D" w:rsidRPr="0020152D" w:rsidRDefault="0020152D" w:rsidP="0020152D">
      <w:pPr>
        <w:pStyle w:val="TextkrperBlau"/>
        <w:rPr>
          <w:sz w:val="21"/>
          <w:szCs w:val="21"/>
          <w:lang w:val="de-CH"/>
        </w:rPr>
      </w:pPr>
      <w:r w:rsidRPr="0020152D">
        <w:rPr>
          <w:sz w:val="21"/>
          <w:szCs w:val="21"/>
          <w:lang w:val="de-CH"/>
        </w:rPr>
        <w:t xml:space="preserve">Mit </w:t>
      </w:r>
      <w:r w:rsidRPr="0020152D">
        <w:rPr>
          <w:b/>
          <w:sz w:val="21"/>
          <w:szCs w:val="21"/>
          <w:lang w:val="de-CH"/>
        </w:rPr>
        <w:t>blauer Schrift</w:t>
      </w:r>
      <w:r w:rsidRPr="0020152D">
        <w:rPr>
          <w:sz w:val="21"/>
          <w:szCs w:val="21"/>
          <w:lang w:val="de-CH"/>
        </w:rPr>
        <w:t xml:space="preserve"> werden im Dokument Hinweise an die Autorin oder den Autor aufgeführt. Vor der Freigabe des Dokumentes sind die Hinweistexte zu löschen.</w:t>
      </w:r>
    </w:p>
    <w:p w:rsidR="0020152D" w:rsidRPr="0020152D" w:rsidRDefault="0020152D" w:rsidP="0020152D">
      <w:pPr>
        <w:pStyle w:val="TextkrperBlau"/>
        <w:rPr>
          <w:sz w:val="21"/>
          <w:szCs w:val="21"/>
          <w:u w:val="single"/>
          <w:lang w:val="de-CH"/>
        </w:rPr>
      </w:pPr>
      <w:r w:rsidRPr="0020152D">
        <w:rPr>
          <w:sz w:val="21"/>
          <w:szCs w:val="21"/>
          <w:u w:val="single"/>
          <w:lang w:val="de-CH"/>
        </w:rPr>
        <w:t>Vorgabetext:</w:t>
      </w:r>
    </w:p>
    <w:p w:rsidR="0020152D" w:rsidRPr="0020152D" w:rsidRDefault="0020152D" w:rsidP="0020152D">
      <w:pPr>
        <w:pStyle w:val="TextkrperBlau"/>
        <w:rPr>
          <w:sz w:val="21"/>
          <w:szCs w:val="21"/>
          <w:lang w:val="de-CH"/>
        </w:rPr>
      </w:pPr>
      <w:r w:rsidRPr="0020152D">
        <w:rPr>
          <w:sz w:val="21"/>
          <w:szCs w:val="21"/>
          <w:lang w:val="de-CH"/>
        </w:rPr>
        <w:t xml:space="preserve">Mit </w:t>
      </w:r>
      <w:r w:rsidRPr="0020152D">
        <w:rPr>
          <w:b/>
          <w:color w:val="FF0000"/>
          <w:sz w:val="21"/>
          <w:szCs w:val="21"/>
          <w:lang w:val="de-CH"/>
        </w:rPr>
        <w:t>roter Schrift</w:t>
      </w:r>
      <w:r w:rsidRPr="0020152D">
        <w:rPr>
          <w:color w:val="FF0000"/>
          <w:sz w:val="21"/>
          <w:szCs w:val="21"/>
          <w:lang w:val="de-CH"/>
        </w:rPr>
        <w:t xml:space="preserve"> </w:t>
      </w:r>
      <w:r w:rsidRPr="0020152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rsidR="0020152D" w:rsidRPr="0020152D" w:rsidRDefault="0020152D" w:rsidP="0020152D">
      <w:pPr>
        <w:pStyle w:val="TextkrperBlau"/>
        <w:rPr>
          <w:b/>
          <w:sz w:val="21"/>
          <w:szCs w:val="21"/>
          <w:lang w:val="de-CH"/>
        </w:rPr>
      </w:pPr>
      <w:r w:rsidRPr="0020152D">
        <w:rPr>
          <w:b/>
          <w:sz w:val="21"/>
          <w:szCs w:val="21"/>
          <w:lang w:val="de-CH"/>
        </w:rPr>
        <w:t>Dieser ganze Absatz ist vor Freigabe zu löschen.</w:t>
      </w:r>
    </w:p>
    <w:p w:rsidR="0020152D" w:rsidRPr="0020152D" w:rsidRDefault="0020152D" w:rsidP="0020152D">
      <w:pPr>
        <w:pStyle w:val="Textkrper"/>
        <w:rPr>
          <w:lang w:val="de-CH"/>
        </w:rPr>
      </w:pPr>
    </w:p>
    <w:p w:rsidR="005342B8" w:rsidRDefault="005342B8" w:rsidP="005342B8">
      <w:pPr>
        <w:pStyle w:val="Textkrper"/>
        <w:rPr>
          <w:rFonts w:cs="Times New Roman"/>
          <w:bCs w:val="0"/>
          <w:sz w:val="22"/>
          <w:lang w:val="de-CH"/>
        </w:rPr>
      </w:pPr>
      <w:r>
        <w:rPr>
          <w:lang w:val="de-CH"/>
        </w:rPr>
        <w:t xml:space="preserve">Mit der Einreichung dieses vollständig ausgefüllten und rechtsgültig unterzeichneten Formulars halten die </w:t>
      </w:r>
      <w:r>
        <w:rPr>
          <w:color w:val="FF0000"/>
          <w:lang w:val="de-CH"/>
        </w:rPr>
        <w:t xml:space="preserve">Anbietenden </w:t>
      </w:r>
      <w:r>
        <w:rPr>
          <w:lang w:val="de-CH"/>
        </w:rPr>
        <w:t>fest, welche Referenzen im Rahmen des Vergabeverfahrens bewertet werden.</w:t>
      </w:r>
    </w:p>
    <w:p w:rsidR="005342B8" w:rsidRDefault="005342B8" w:rsidP="005342B8">
      <w:pPr>
        <w:pStyle w:val="Textkrper"/>
        <w:rPr>
          <w:lang w:val="de-CH"/>
        </w:rPr>
      </w:pPr>
      <w:r>
        <w:rPr>
          <w:lang w:val="de-CH"/>
        </w:rPr>
        <w:t xml:space="preserve">Die Beantwortung der Fragen im vorliegenden Formular bildet einen zentralen Bestandteil des </w:t>
      </w:r>
      <w:r>
        <w:rPr>
          <w:color w:val="FF0000"/>
          <w:lang w:val="de-CH"/>
        </w:rPr>
        <w:t>Angebots</w:t>
      </w:r>
      <w:r>
        <w:rPr>
          <w:lang w:val="de-CH"/>
        </w:rPr>
        <w:t xml:space="preserve">. Das ausgefüllte Formular ist gemäss Anweisung der Vergabestelle dem </w:t>
      </w:r>
      <w:r>
        <w:rPr>
          <w:color w:val="FF0000"/>
          <w:lang w:val="de-CH"/>
        </w:rPr>
        <w:t xml:space="preserve">Angebot </w:t>
      </w:r>
      <w:r>
        <w:rPr>
          <w:lang w:val="de-CH"/>
        </w:rPr>
        <w:t>beizulegen.</w:t>
      </w:r>
    </w:p>
    <w:p w:rsidR="0020152D" w:rsidRPr="00C0576E" w:rsidRDefault="0020152D" w:rsidP="0020152D">
      <w:pPr>
        <w:pStyle w:val="Textkrper"/>
        <w:rPr>
          <w:lang w:val="de-CH"/>
        </w:rPr>
      </w:pPr>
    </w:p>
    <w:p w:rsidR="0020152D" w:rsidRPr="00787BB9" w:rsidRDefault="00980BDF" w:rsidP="00787BB9">
      <w:pPr>
        <w:pStyle w:val="TextkrperBlau"/>
        <w:rPr>
          <w:sz w:val="21"/>
          <w:szCs w:val="21"/>
          <w:u w:val="single"/>
          <w:lang w:val="de-CH"/>
        </w:rPr>
      </w:pPr>
      <w:r w:rsidRPr="00787BB9">
        <w:rPr>
          <w:sz w:val="21"/>
          <w:szCs w:val="21"/>
          <w:u w:val="single"/>
          <w:lang w:val="de-CH"/>
        </w:rPr>
        <w:t>Alternativ:</w:t>
      </w:r>
    </w:p>
    <w:p w:rsidR="00980BDF" w:rsidRDefault="00980BDF" w:rsidP="008C1FDF">
      <w:r>
        <w:t xml:space="preserve">Die angegebene Referenz wird nur zur Prüfung der Eignung herangezogen und nicht beim Zuschlag bewertet. Sollten auftragsspezifische Referenzen beim Zuschlag bewertet werden, </w:t>
      </w:r>
      <w:r w:rsidR="001F6719">
        <w:t>ist</w:t>
      </w:r>
      <w:r>
        <w:t xml:space="preserve"> für die Eingabe zusätzlich das </w:t>
      </w:r>
      <w:r w:rsidR="008C3A50">
        <w:t xml:space="preserve">dafür </w:t>
      </w:r>
      <w:r>
        <w:t>vorgesehen</w:t>
      </w:r>
      <w:r w:rsidR="008C3A50">
        <w:t>e</w:t>
      </w:r>
      <w:r>
        <w:t xml:space="preserve"> Referenzformular zu verwenden.</w:t>
      </w:r>
    </w:p>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 w:rsidR="0020152D" w:rsidRDefault="0020152D" w:rsidP="008C1FDF">
      <w:pPr>
        <w:sectPr w:rsidR="0020152D" w:rsidSect="007254A0">
          <w:headerReference w:type="even" r:id="rId12"/>
          <w:headerReference w:type="default" r:id="rId13"/>
          <w:footerReference w:type="default" r:id="rId14"/>
          <w:headerReference w:type="first" r:id="rId15"/>
          <w:footerReference w:type="first" r:id="rId16"/>
          <w:pgSz w:w="11906" w:h="16838"/>
          <w:pgMar w:top="1705" w:right="567" w:bottom="851" w:left="1361" w:header="482" w:footer="454" w:gutter="0"/>
          <w:cols w:space="708"/>
          <w:titlePg/>
          <w:docGrid w:linePitch="360"/>
        </w:sectPr>
      </w:pPr>
    </w:p>
    <w:p w:rsidR="002737AD" w:rsidRDefault="002737AD" w:rsidP="00CD2191">
      <w:pPr>
        <w:pStyle w:val="Einzug1"/>
        <w:ind w:left="0"/>
        <w:rPr>
          <w:b/>
          <w:color w:val="FF0000"/>
          <w:sz w:val="28"/>
          <w:szCs w:val="28"/>
        </w:rPr>
      </w:pPr>
      <w:r>
        <w:rPr>
          <w:b/>
          <w:sz w:val="28"/>
          <w:szCs w:val="28"/>
        </w:rPr>
        <w:lastRenderedPageBreak/>
        <w:t>Angaben zu den Referenzen im Beschaffungsverfahren</w:t>
      </w:r>
      <w:r w:rsidR="00CD2191" w:rsidRPr="00C0576E">
        <w:rPr>
          <w:b/>
          <w:sz w:val="28"/>
          <w:szCs w:val="28"/>
        </w:rPr>
        <w:t xml:space="preserve"> </w:t>
      </w:r>
      <w:r w:rsidR="00CD2191" w:rsidRPr="00C0576E">
        <w:rPr>
          <w:b/>
          <w:color w:val="FF0000"/>
          <w:sz w:val="28"/>
          <w:szCs w:val="28"/>
        </w:rPr>
        <w:fldChar w:fldCharType="begin"/>
      </w:r>
      <w:r w:rsidR="00CD2191" w:rsidRPr="00C0576E">
        <w:rPr>
          <w:b/>
          <w:color w:val="FF0000"/>
          <w:sz w:val="28"/>
          <w:szCs w:val="28"/>
        </w:rPr>
        <w:instrText xml:space="preserve"> SUBJECT  \* MERGEFORMAT </w:instrText>
      </w:r>
      <w:r w:rsidR="00CD2191" w:rsidRPr="00C0576E">
        <w:rPr>
          <w:b/>
          <w:color w:val="FF0000"/>
          <w:sz w:val="28"/>
          <w:szCs w:val="28"/>
        </w:rPr>
        <w:fldChar w:fldCharType="separate"/>
      </w:r>
      <w:r w:rsidR="00CD2191" w:rsidRPr="00C0576E">
        <w:rPr>
          <w:b/>
          <w:color w:val="FF0000"/>
          <w:sz w:val="28"/>
          <w:szCs w:val="28"/>
        </w:rPr>
        <w:t>Projektname</w:t>
      </w:r>
      <w:r w:rsidR="00CD2191" w:rsidRPr="00C0576E">
        <w:rPr>
          <w:b/>
          <w:color w:val="FF0000"/>
          <w:sz w:val="28"/>
          <w:szCs w:val="28"/>
        </w:rPr>
        <w:fldChar w:fldCharType="end"/>
      </w: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gridCol w:w="3790"/>
      </w:tblGrid>
      <w:tr w:rsidR="002737AD" w:rsidTr="002737AD">
        <w:tc>
          <w:tcPr>
            <w:tcW w:w="10598" w:type="dxa"/>
            <w:tcBorders>
              <w:top w:val="nil"/>
              <w:left w:val="nil"/>
              <w:bottom w:val="nil"/>
              <w:right w:val="nil"/>
            </w:tcBorders>
          </w:tcPr>
          <w:p w:rsidR="002737AD" w:rsidRDefault="002737AD">
            <w:pPr>
              <w:rPr>
                <w:rFonts w:cs="Times New Roman"/>
                <w:b/>
                <w:bCs w:val="0"/>
                <w:spacing w:val="0"/>
                <w:sz w:val="18"/>
                <w:szCs w:val="18"/>
              </w:rPr>
            </w:pPr>
          </w:p>
        </w:tc>
        <w:tc>
          <w:tcPr>
            <w:tcW w:w="3790" w:type="dxa"/>
            <w:tcBorders>
              <w:top w:val="nil"/>
              <w:left w:val="nil"/>
              <w:bottom w:val="single" w:sz="4" w:space="0" w:color="auto"/>
              <w:right w:val="nil"/>
            </w:tcBorders>
            <w:hideMark/>
          </w:tcPr>
          <w:p w:rsidR="002737AD" w:rsidRDefault="002737AD">
            <w:pPr>
              <w:rPr>
                <w:b/>
                <w:bCs w:val="0"/>
                <w:sz w:val="18"/>
                <w:szCs w:val="18"/>
              </w:rPr>
            </w:pPr>
            <w:r>
              <w:rPr>
                <w:b/>
                <w:bCs w:val="0"/>
                <w:sz w:val="18"/>
                <w:szCs w:val="18"/>
              </w:rPr>
              <w:t>Anbietende</w:t>
            </w:r>
          </w:p>
        </w:tc>
      </w:tr>
      <w:tr w:rsidR="002737AD" w:rsidTr="00B03898">
        <w:trPr>
          <w:trHeight w:val="1430"/>
        </w:trPr>
        <w:tc>
          <w:tcPr>
            <w:tcW w:w="10598" w:type="dxa"/>
            <w:tcBorders>
              <w:top w:val="nil"/>
              <w:left w:val="nil"/>
              <w:bottom w:val="nil"/>
              <w:right w:val="single" w:sz="4" w:space="0" w:color="auto"/>
            </w:tcBorders>
            <w:hideMark/>
          </w:tcPr>
          <w:p w:rsidR="00980BDF" w:rsidRDefault="00980BDF" w:rsidP="00B03898">
            <w:pPr>
              <w:spacing w:before="60" w:after="60"/>
              <w:rPr>
                <w:sz w:val="18"/>
                <w:szCs w:val="18"/>
              </w:rPr>
            </w:pPr>
            <w:r>
              <w:rPr>
                <w:sz w:val="18"/>
                <w:szCs w:val="18"/>
              </w:rPr>
              <w:t xml:space="preserve">Mit der </w:t>
            </w:r>
            <w:proofErr w:type="spellStart"/>
            <w:r>
              <w:rPr>
                <w:sz w:val="18"/>
                <w:szCs w:val="18"/>
              </w:rPr>
              <w:t>Offerteingabe</w:t>
            </w:r>
            <w:proofErr w:type="spellEnd"/>
            <w:r>
              <w:rPr>
                <w:sz w:val="18"/>
                <w:szCs w:val="18"/>
              </w:rPr>
              <w:t xml:space="preserve"> sind </w:t>
            </w:r>
            <w:bookmarkStart w:id="3" w:name="_GoBack"/>
            <w:r w:rsidR="00D0424D" w:rsidRPr="00D0424D">
              <w:rPr>
                <w:color w:val="FF0000"/>
                <w:sz w:val="18"/>
                <w:szCs w:val="18"/>
              </w:rPr>
              <w:t>XXX</w:t>
            </w:r>
            <w:bookmarkEnd w:id="3"/>
            <w:r>
              <w:rPr>
                <w:sz w:val="18"/>
                <w:szCs w:val="18"/>
              </w:rPr>
              <w:t xml:space="preserve"> Referenzobjekte oder Referenzaufträge </w:t>
            </w:r>
            <w:r w:rsidR="001F6719">
              <w:rPr>
                <w:sz w:val="18"/>
                <w:szCs w:val="18"/>
              </w:rPr>
              <w:t>der</w:t>
            </w:r>
            <w:r>
              <w:rPr>
                <w:sz w:val="18"/>
                <w:szCs w:val="18"/>
              </w:rPr>
              <w:t xml:space="preserve"> letzten </w:t>
            </w:r>
            <w:r w:rsidR="00D0424D" w:rsidRPr="00D0424D">
              <w:rPr>
                <w:color w:val="FF0000"/>
                <w:sz w:val="18"/>
                <w:szCs w:val="18"/>
              </w:rPr>
              <w:t>XXX</w:t>
            </w:r>
            <w:r w:rsidRPr="00D0424D">
              <w:rPr>
                <w:color w:val="FF0000"/>
                <w:sz w:val="18"/>
                <w:szCs w:val="18"/>
              </w:rPr>
              <w:t xml:space="preserve"> </w:t>
            </w:r>
            <w:r>
              <w:rPr>
                <w:sz w:val="18"/>
                <w:szCs w:val="18"/>
              </w:rPr>
              <w:t xml:space="preserve">Jahre mit nachfolgenden Informationen anzugeben. Dafür ist zwingend dieses Referenzformular zu verwenden. Weitere Unterlagen (Prospekte, Dokumentationen etc.) zu den aufgeführten Referenzen können zusätzlich beigelegt werden. </w:t>
            </w:r>
          </w:p>
          <w:p w:rsidR="002737AD" w:rsidRPr="00B03898" w:rsidRDefault="002737AD" w:rsidP="00B03898">
            <w:pPr>
              <w:spacing w:before="60" w:after="60"/>
              <w:rPr>
                <w:sz w:val="18"/>
                <w:szCs w:val="18"/>
              </w:rPr>
            </w:pPr>
            <w:r>
              <w:rPr>
                <w:sz w:val="18"/>
                <w:szCs w:val="18"/>
              </w:rPr>
              <w:t xml:space="preserve">Die gelb hinterlegten Felder in diesem Formular sind </w:t>
            </w:r>
            <w:r w:rsidRPr="00B03898">
              <w:rPr>
                <w:sz w:val="18"/>
                <w:szCs w:val="18"/>
              </w:rPr>
              <w:t>Eingabefelder.</w:t>
            </w:r>
            <w:r>
              <w:rPr>
                <w:sz w:val="18"/>
                <w:szCs w:val="18"/>
              </w:rPr>
              <w:t xml:space="preserve"> Die Navigation erfolgt mit der Tab-Taste; die Tastenkombin</w:t>
            </w:r>
            <w:r>
              <w:rPr>
                <w:sz w:val="18"/>
                <w:szCs w:val="18"/>
              </w:rPr>
              <w:softHyphen/>
              <w:t xml:space="preserve">ation </w:t>
            </w:r>
            <w:proofErr w:type="spellStart"/>
            <w:r>
              <w:rPr>
                <w:sz w:val="18"/>
                <w:szCs w:val="18"/>
              </w:rPr>
              <w:t>Shift</w:t>
            </w:r>
            <w:proofErr w:type="spellEnd"/>
            <w:r>
              <w:rPr>
                <w:sz w:val="18"/>
                <w:szCs w:val="18"/>
              </w:rPr>
              <w:t xml:space="preserve"> + Tab bewegt den Cursor rückwärts. Die einzelnen Felder können auch mit dem Cursor angeklickt werden.</w:t>
            </w:r>
          </w:p>
          <w:p w:rsidR="00B03898" w:rsidRDefault="00B03898" w:rsidP="00B03898">
            <w:pPr>
              <w:spacing w:before="60" w:after="60"/>
              <w:rPr>
                <w:sz w:val="18"/>
                <w:szCs w:val="18"/>
              </w:rPr>
            </w:pPr>
            <w:r w:rsidRPr="00B03898">
              <w:rPr>
                <w:sz w:val="18"/>
                <w:szCs w:val="18"/>
              </w:rPr>
              <w:t>Die Beurteilung des Angebots / des Antrags auf Teilnahme basiert auf den Angaben im vorliegenden Fragebogen sowie den verlangten Nachweisen. Wird eine Frage im Fragebogen selbst nicht abschliessend beantwortet, ist ein Zusatzdokument beizulegen und im Fragebogen zu referenzieren.</w:t>
            </w:r>
          </w:p>
          <w:p w:rsidR="00B03898" w:rsidRPr="00B03898" w:rsidRDefault="00B03898" w:rsidP="00B03898">
            <w:pPr>
              <w:spacing w:before="60" w:after="60"/>
              <w:rPr>
                <w:sz w:val="18"/>
                <w:szCs w:val="18"/>
              </w:rPr>
            </w:pPr>
            <w:r w:rsidRPr="00B03898">
              <w:rPr>
                <w:sz w:val="18"/>
                <w:szCs w:val="18"/>
              </w:rPr>
              <w:t xml:space="preserve">Wird der Fragebogen unvollständig oder wahrheitswidrig ausgefüllt, nicht unterzeichnet oder fehlen verlangte Nachweise, kann der Anbieter vom Verfahren ausgeschlossen werden (Art. 44 Abs. 1 Bst. a </w:t>
            </w:r>
            <w:proofErr w:type="spellStart"/>
            <w:r w:rsidR="00733EDA">
              <w:rPr>
                <w:sz w:val="18"/>
                <w:szCs w:val="18"/>
              </w:rPr>
              <w:t>IVöB</w:t>
            </w:r>
            <w:proofErr w:type="spellEnd"/>
            <w:r w:rsidR="00733EDA">
              <w:rPr>
                <w:sz w:val="18"/>
                <w:szCs w:val="18"/>
              </w:rPr>
              <w:t xml:space="preserve"> 2019</w:t>
            </w:r>
            <w:r w:rsidRPr="00B03898">
              <w:rPr>
                <w:sz w:val="18"/>
                <w:szCs w:val="18"/>
              </w:rPr>
              <w:t>).</w:t>
            </w:r>
          </w:p>
          <w:p w:rsidR="002737AD" w:rsidRPr="00B03898" w:rsidRDefault="00B03898" w:rsidP="00094DA6">
            <w:pPr>
              <w:spacing w:after="60"/>
              <w:jc w:val="both"/>
              <w:rPr>
                <w:sz w:val="18"/>
                <w:szCs w:val="18"/>
              </w:rPr>
            </w:pPr>
            <w:r w:rsidRPr="00B03898">
              <w:rPr>
                <w:sz w:val="18"/>
                <w:szCs w:val="18"/>
              </w:rPr>
              <w:t>Wo Unterschriften verlangt werden, müssen die eigenhändigen Unterschriften einer Person oder der Personen angebracht wer</w:t>
            </w:r>
            <w:r w:rsidRPr="00B03898">
              <w:rPr>
                <w:sz w:val="18"/>
                <w:szCs w:val="18"/>
              </w:rPr>
              <w:softHyphen/>
              <w:t>den, die für den Anbieter gemäss Handelsregister oder Vollmacht zeichnungsberechtigt ist oder sind.</w:t>
            </w:r>
          </w:p>
        </w:tc>
        <w:tc>
          <w:tcPr>
            <w:tcW w:w="379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r>
    </w:tbl>
    <w:p w:rsidR="002737AD" w:rsidRDefault="002737AD" w:rsidP="002737AD">
      <w:pPr>
        <w:rPr>
          <w:b/>
          <w:bCs w:val="0"/>
          <w:sz w:val="18"/>
          <w:szCs w:val="18"/>
        </w:rPr>
      </w:pPr>
    </w:p>
    <w:tbl>
      <w:tblPr>
        <w:tblW w:w="1428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985"/>
        <w:gridCol w:w="1950"/>
        <w:gridCol w:w="1950"/>
        <w:gridCol w:w="1950"/>
        <w:gridCol w:w="1950"/>
        <w:gridCol w:w="1950"/>
      </w:tblGrid>
      <w:tr w:rsidR="002737AD" w:rsidTr="009A6083">
        <w:trPr>
          <w:tblHeader/>
        </w:trPr>
        <w:tc>
          <w:tcPr>
            <w:tcW w:w="4538" w:type="dxa"/>
            <w:gridSpan w:val="2"/>
            <w:tcBorders>
              <w:top w:val="nil"/>
              <w:left w:val="nil"/>
              <w:bottom w:val="single" w:sz="4" w:space="0" w:color="auto"/>
              <w:right w:val="single" w:sz="4" w:space="0" w:color="auto"/>
            </w:tcBorders>
            <w:shd w:val="clear" w:color="auto" w:fill="FFFFFF" w:themeFill="background1"/>
          </w:tcPr>
          <w:p w:rsidR="002737AD" w:rsidRDefault="002737AD">
            <w:pPr>
              <w:spacing w:before="60" w:after="60"/>
              <w:rPr>
                <w:b/>
                <w:bCs w:val="0"/>
                <w:sz w:val="18"/>
                <w:szCs w:val="18"/>
              </w:rPr>
            </w:pP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737AD" w:rsidRDefault="002737AD">
            <w:pPr>
              <w:spacing w:before="60" w:after="60"/>
              <w:rPr>
                <w:b/>
                <w:sz w:val="18"/>
                <w:szCs w:val="18"/>
              </w:rPr>
            </w:pPr>
            <w:r>
              <w:rPr>
                <w:b/>
                <w:sz w:val="18"/>
                <w:szCs w:val="18"/>
              </w:rPr>
              <w:t xml:space="preserve">Referenz Nr. </w:t>
            </w:r>
            <w:r>
              <w:rPr>
                <w:bCs w:val="0"/>
                <w:sz w:val="18"/>
                <w:szCs w:val="18"/>
              </w:rPr>
              <w:fldChar w:fldCharType="begin">
                <w:ffData>
                  <w:name w:val=""/>
                  <w:enabled/>
                  <w:calcOnExit w:val="0"/>
                  <w:textInput>
                    <w:maxLength w:val="2"/>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737AD" w:rsidRDefault="002737AD">
            <w:pPr>
              <w:spacing w:before="60" w:after="60"/>
              <w:rPr>
                <w:b/>
                <w:sz w:val="18"/>
                <w:szCs w:val="18"/>
              </w:rPr>
            </w:pPr>
            <w:r>
              <w:rPr>
                <w:b/>
                <w:sz w:val="18"/>
                <w:szCs w:val="18"/>
              </w:rPr>
              <w:t xml:space="preserve">Referenz Nr. </w:t>
            </w:r>
            <w:r>
              <w:rPr>
                <w:bCs w:val="0"/>
                <w:sz w:val="18"/>
                <w:szCs w:val="18"/>
              </w:rPr>
              <w:fldChar w:fldCharType="begin">
                <w:ffData>
                  <w:name w:val=""/>
                  <w:enabled/>
                  <w:calcOnExit w:val="0"/>
                  <w:textInput>
                    <w:maxLength w:val="2"/>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737AD" w:rsidRDefault="002737AD">
            <w:pPr>
              <w:spacing w:before="60" w:after="60"/>
              <w:rPr>
                <w:b/>
                <w:sz w:val="18"/>
                <w:szCs w:val="18"/>
              </w:rPr>
            </w:pPr>
            <w:r>
              <w:rPr>
                <w:b/>
                <w:sz w:val="18"/>
                <w:szCs w:val="18"/>
              </w:rPr>
              <w:t xml:space="preserve">Referenz Nr. </w:t>
            </w:r>
            <w:r>
              <w:rPr>
                <w:bCs w:val="0"/>
                <w:sz w:val="18"/>
                <w:szCs w:val="18"/>
              </w:rPr>
              <w:fldChar w:fldCharType="begin">
                <w:ffData>
                  <w:name w:val=""/>
                  <w:enabled/>
                  <w:calcOnExit w:val="0"/>
                  <w:textInput>
                    <w:maxLength w:val="2"/>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B1B9BD" w:themeFill="background2"/>
            <w:hideMark/>
          </w:tcPr>
          <w:p w:rsidR="002737AD" w:rsidRDefault="002737AD">
            <w:pPr>
              <w:spacing w:before="60" w:after="60"/>
              <w:rPr>
                <w:b/>
                <w:sz w:val="18"/>
                <w:szCs w:val="18"/>
              </w:rPr>
            </w:pPr>
            <w:r>
              <w:rPr>
                <w:b/>
                <w:sz w:val="18"/>
                <w:szCs w:val="18"/>
              </w:rPr>
              <w:t xml:space="preserve">Referenz Nr. </w:t>
            </w:r>
            <w:r>
              <w:rPr>
                <w:bCs w:val="0"/>
                <w:sz w:val="18"/>
                <w:szCs w:val="18"/>
              </w:rPr>
              <w:fldChar w:fldCharType="begin">
                <w:ffData>
                  <w:name w:val=""/>
                  <w:enabled/>
                  <w:calcOnExit w:val="0"/>
                  <w:textInput>
                    <w:maxLength w:val="2"/>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B1B9BD" w:themeFill="background2"/>
            <w:hideMark/>
          </w:tcPr>
          <w:p w:rsidR="002737AD" w:rsidRDefault="002737AD">
            <w:pPr>
              <w:spacing w:before="60" w:after="60"/>
              <w:rPr>
                <w:b/>
                <w:sz w:val="18"/>
                <w:szCs w:val="18"/>
              </w:rPr>
            </w:pPr>
            <w:r>
              <w:rPr>
                <w:b/>
                <w:sz w:val="18"/>
                <w:szCs w:val="18"/>
              </w:rPr>
              <w:t xml:space="preserve">Referenz Nr. </w:t>
            </w:r>
            <w:r>
              <w:rPr>
                <w:bCs w:val="0"/>
                <w:sz w:val="18"/>
                <w:szCs w:val="18"/>
              </w:rPr>
              <w:fldChar w:fldCharType="begin">
                <w:ffData>
                  <w:name w:val=""/>
                  <w:enabled/>
                  <w:calcOnExit w:val="0"/>
                  <w:textInput>
                    <w:maxLength w:val="2"/>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fldChar w:fldCharType="end"/>
            </w:r>
          </w:p>
        </w:tc>
      </w:tr>
      <w:tr w:rsidR="002737AD" w:rsidTr="009A6083">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737AD" w:rsidRDefault="002737AD">
            <w:pPr>
              <w:spacing w:before="60" w:after="60"/>
              <w:rPr>
                <w:b/>
                <w:sz w:val="18"/>
                <w:szCs w:val="18"/>
              </w:rPr>
            </w:pPr>
            <w:r>
              <w:rPr>
                <w:b/>
                <w:sz w:val="18"/>
                <w:szCs w:val="18"/>
              </w:rPr>
              <w:t>I</w:t>
            </w:r>
          </w:p>
        </w:tc>
        <w:tc>
          <w:tcPr>
            <w:tcW w:w="3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737AD" w:rsidRDefault="002737AD">
            <w:pPr>
              <w:spacing w:before="60" w:after="60"/>
              <w:rPr>
                <w:b/>
                <w:sz w:val="18"/>
                <w:szCs w:val="18"/>
              </w:rPr>
            </w:pPr>
            <w:r>
              <w:rPr>
                <w:b/>
                <w:sz w:val="18"/>
                <w:szCs w:val="18"/>
              </w:rPr>
              <w:t xml:space="preserve">Angaben </w:t>
            </w:r>
            <w:r>
              <w:rPr>
                <w:rStyle w:val="Funotenzeichen"/>
                <w:b/>
                <w:sz w:val="18"/>
                <w:szCs w:val="18"/>
              </w:rPr>
              <w:footnoteReference w:id="1"/>
            </w:r>
          </w:p>
        </w:tc>
        <w:tc>
          <w:tcPr>
            <w:tcW w:w="97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37AD" w:rsidRDefault="002737AD">
            <w:pPr>
              <w:spacing w:before="60" w:after="60"/>
              <w:rPr>
                <w:sz w:val="18"/>
                <w:szCs w:val="18"/>
              </w:rPr>
            </w:pPr>
          </w:p>
        </w:tc>
      </w:tr>
      <w:tr w:rsidR="002737AD" w:rsidTr="00B03898">
        <w:tc>
          <w:tcPr>
            <w:tcW w:w="553"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sz w:val="18"/>
                <w:szCs w:val="18"/>
              </w:rPr>
            </w:pPr>
            <w:r>
              <w:rPr>
                <w:sz w:val="18"/>
                <w:szCs w:val="18"/>
              </w:rPr>
              <w:t>1</w:t>
            </w:r>
          </w:p>
        </w:tc>
        <w:tc>
          <w:tcPr>
            <w:tcW w:w="3985" w:type="dxa"/>
            <w:tcBorders>
              <w:top w:val="single" w:sz="4" w:space="0" w:color="auto"/>
              <w:left w:val="single" w:sz="4" w:space="0" w:color="auto"/>
              <w:bottom w:val="single" w:sz="4" w:space="0" w:color="auto"/>
              <w:right w:val="single" w:sz="4" w:space="0" w:color="auto"/>
            </w:tcBorders>
            <w:hideMark/>
          </w:tcPr>
          <w:p w:rsidR="002737AD" w:rsidRDefault="00D0424D">
            <w:pPr>
              <w:spacing w:before="60" w:after="60"/>
              <w:rPr>
                <w:color w:val="FF0000"/>
                <w:sz w:val="18"/>
                <w:szCs w:val="18"/>
              </w:rPr>
            </w:pPr>
            <w:r>
              <w:rPr>
                <w:color w:val="FF0000"/>
                <w:sz w:val="18"/>
                <w:szCs w:val="18"/>
              </w:rPr>
              <w:t xml:space="preserve">Kundin / </w:t>
            </w:r>
            <w:r w:rsidR="002737AD">
              <w:rPr>
                <w:color w:val="FF0000"/>
                <w:sz w:val="18"/>
                <w:szCs w:val="18"/>
              </w:rPr>
              <w:t xml:space="preserve">Kunde </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r>
      <w:tr w:rsidR="002737AD" w:rsidTr="00B03898">
        <w:tc>
          <w:tcPr>
            <w:tcW w:w="553"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bCs w:val="0"/>
                <w:sz w:val="18"/>
                <w:szCs w:val="18"/>
              </w:rPr>
            </w:pPr>
            <w:r>
              <w:rPr>
                <w:sz w:val="18"/>
                <w:szCs w:val="18"/>
              </w:rPr>
              <w:t>2</w:t>
            </w:r>
          </w:p>
        </w:tc>
        <w:tc>
          <w:tcPr>
            <w:tcW w:w="3985"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color w:val="FF0000"/>
                <w:sz w:val="18"/>
                <w:szCs w:val="18"/>
              </w:rPr>
            </w:pPr>
            <w:r>
              <w:rPr>
                <w:color w:val="FF0000"/>
                <w:sz w:val="18"/>
                <w:szCs w:val="18"/>
              </w:rPr>
              <w:t>Ansprechperson mit</w:t>
            </w:r>
          </w:p>
          <w:p w:rsidR="002737AD" w:rsidRDefault="002737AD" w:rsidP="002737AD">
            <w:pPr>
              <w:numPr>
                <w:ilvl w:val="0"/>
                <w:numId w:val="27"/>
              </w:numPr>
              <w:tabs>
                <w:tab w:val="num" w:pos="208"/>
              </w:tabs>
              <w:spacing w:before="60" w:after="60" w:line="240" w:lineRule="auto"/>
              <w:ind w:left="208" w:hanging="208"/>
              <w:rPr>
                <w:color w:val="FF0000"/>
                <w:sz w:val="18"/>
                <w:szCs w:val="18"/>
              </w:rPr>
            </w:pPr>
            <w:r>
              <w:rPr>
                <w:color w:val="FF0000"/>
                <w:sz w:val="18"/>
                <w:szCs w:val="18"/>
              </w:rPr>
              <w:t>Name, Vorname</w:t>
            </w:r>
          </w:p>
          <w:p w:rsidR="002737AD" w:rsidRDefault="002737AD" w:rsidP="002737AD">
            <w:pPr>
              <w:numPr>
                <w:ilvl w:val="0"/>
                <w:numId w:val="27"/>
              </w:numPr>
              <w:tabs>
                <w:tab w:val="num" w:pos="208"/>
              </w:tabs>
              <w:spacing w:before="60" w:after="60" w:line="240" w:lineRule="auto"/>
              <w:ind w:left="208" w:hanging="208"/>
              <w:rPr>
                <w:color w:val="FF0000"/>
                <w:sz w:val="18"/>
                <w:szCs w:val="18"/>
              </w:rPr>
            </w:pPr>
            <w:r>
              <w:rPr>
                <w:color w:val="FF0000"/>
                <w:sz w:val="18"/>
                <w:szCs w:val="18"/>
              </w:rPr>
              <w:t>Telefonnummer</w:t>
            </w:r>
          </w:p>
          <w:p w:rsidR="002737AD" w:rsidRDefault="002737AD" w:rsidP="002737AD">
            <w:pPr>
              <w:numPr>
                <w:ilvl w:val="0"/>
                <w:numId w:val="27"/>
              </w:numPr>
              <w:tabs>
                <w:tab w:val="num" w:pos="208"/>
              </w:tabs>
              <w:spacing w:before="60" w:after="60" w:line="240" w:lineRule="auto"/>
              <w:ind w:left="208" w:hanging="208"/>
              <w:rPr>
                <w:color w:val="FF0000"/>
                <w:sz w:val="18"/>
                <w:szCs w:val="18"/>
              </w:rPr>
            </w:pPr>
            <w:r>
              <w:rPr>
                <w:color w:val="FF0000"/>
                <w:sz w:val="18"/>
                <w:szCs w:val="18"/>
              </w:rPr>
              <w:t>E-Mail</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r>
      <w:tr w:rsidR="002737AD" w:rsidTr="00B03898">
        <w:tc>
          <w:tcPr>
            <w:tcW w:w="553"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bCs w:val="0"/>
                <w:sz w:val="18"/>
                <w:szCs w:val="18"/>
              </w:rPr>
            </w:pPr>
            <w:r>
              <w:rPr>
                <w:sz w:val="18"/>
                <w:szCs w:val="18"/>
              </w:rPr>
              <w:t>3</w:t>
            </w:r>
          </w:p>
        </w:tc>
        <w:tc>
          <w:tcPr>
            <w:tcW w:w="3985"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color w:val="FF0000"/>
                <w:sz w:val="18"/>
                <w:szCs w:val="18"/>
              </w:rPr>
            </w:pPr>
            <w:r>
              <w:rPr>
                <w:color w:val="FF0000"/>
                <w:sz w:val="18"/>
                <w:szCs w:val="18"/>
              </w:rPr>
              <w:t>Projektbezeichnung</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r>
      <w:tr w:rsidR="002737AD" w:rsidTr="00B03898">
        <w:tc>
          <w:tcPr>
            <w:tcW w:w="553"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bCs w:val="0"/>
                <w:sz w:val="18"/>
                <w:szCs w:val="18"/>
              </w:rPr>
            </w:pPr>
            <w:r>
              <w:rPr>
                <w:sz w:val="18"/>
                <w:szCs w:val="18"/>
              </w:rPr>
              <w:t>4</w:t>
            </w:r>
          </w:p>
        </w:tc>
        <w:tc>
          <w:tcPr>
            <w:tcW w:w="3985" w:type="dxa"/>
            <w:tcBorders>
              <w:top w:val="single" w:sz="4" w:space="0" w:color="auto"/>
              <w:left w:val="single" w:sz="4" w:space="0" w:color="auto"/>
              <w:bottom w:val="single" w:sz="4" w:space="0" w:color="auto"/>
              <w:right w:val="single" w:sz="4" w:space="0" w:color="auto"/>
            </w:tcBorders>
            <w:hideMark/>
          </w:tcPr>
          <w:p w:rsidR="002737AD" w:rsidRDefault="000F1D67">
            <w:pPr>
              <w:spacing w:before="60" w:after="60"/>
              <w:rPr>
                <w:color w:val="FF0000"/>
                <w:sz w:val="18"/>
                <w:szCs w:val="18"/>
              </w:rPr>
            </w:pPr>
            <w:r>
              <w:rPr>
                <w:color w:val="FF0000"/>
                <w:sz w:val="18"/>
                <w:szCs w:val="18"/>
              </w:rPr>
              <w:t>Kurzbeschreibung Auftrag (z.B. BKP, Lösungsbeschreibung etc.)</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r>
      <w:tr w:rsidR="002737AD" w:rsidTr="00B03898">
        <w:tc>
          <w:tcPr>
            <w:tcW w:w="553"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bCs w:val="0"/>
                <w:sz w:val="18"/>
                <w:szCs w:val="18"/>
              </w:rPr>
            </w:pPr>
            <w:r>
              <w:rPr>
                <w:sz w:val="18"/>
                <w:szCs w:val="18"/>
              </w:rPr>
              <w:t>6</w:t>
            </w:r>
          </w:p>
        </w:tc>
        <w:tc>
          <w:tcPr>
            <w:tcW w:w="3985" w:type="dxa"/>
            <w:tcBorders>
              <w:top w:val="single" w:sz="4" w:space="0" w:color="auto"/>
              <w:left w:val="single" w:sz="4" w:space="0" w:color="auto"/>
              <w:bottom w:val="single" w:sz="4" w:space="0" w:color="auto"/>
              <w:right w:val="single" w:sz="4" w:space="0" w:color="auto"/>
            </w:tcBorders>
            <w:hideMark/>
          </w:tcPr>
          <w:p w:rsidR="002737AD" w:rsidRDefault="002737AD">
            <w:pPr>
              <w:spacing w:before="60" w:after="60"/>
              <w:rPr>
                <w:color w:val="FF0000"/>
                <w:sz w:val="18"/>
                <w:szCs w:val="18"/>
              </w:rPr>
            </w:pPr>
            <w:r>
              <w:rPr>
                <w:color w:val="FF0000"/>
                <w:sz w:val="18"/>
                <w:szCs w:val="18"/>
              </w:rPr>
              <w:t>Zeitraum der Ausführung (von – bis)</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spacing w:before="60" w:after="60"/>
              <w:rPr>
                <w:bCs w:val="0"/>
                <w:sz w:val="18"/>
                <w:szCs w:val="18"/>
              </w:rPr>
            </w:pPr>
            <w:r>
              <w:rPr>
                <w:bCs w:val="0"/>
                <w:sz w:val="18"/>
                <w:szCs w:val="18"/>
              </w:rPr>
              <w:fldChar w:fldCharType="begin">
                <w:ffData>
                  <w:name w:val="Text18"/>
                  <w:enabled/>
                  <w:calcOnExit w:val="0"/>
                  <w:textInput/>
                </w:ffData>
              </w:fldChar>
            </w:r>
            <w:r>
              <w:rPr>
                <w:bCs w:val="0"/>
                <w:sz w:val="18"/>
                <w:szCs w:val="18"/>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p>
        </w:tc>
      </w:tr>
    </w:tbl>
    <w:p w:rsidR="002737AD" w:rsidRDefault="002737AD" w:rsidP="002737AD">
      <w:pPr>
        <w:keepNext/>
        <w:rPr>
          <w:rFonts w:eastAsia="Times New Roman" w:cs="Times New Roman"/>
          <w:bCs w:val="0"/>
          <w:sz w:val="18"/>
          <w:szCs w:val="18"/>
          <w:lang w:bidi="en-US"/>
        </w:rPr>
      </w:pPr>
    </w:p>
    <w:p w:rsidR="002737AD" w:rsidRDefault="002737AD" w:rsidP="002737AD">
      <w:pPr>
        <w:keepNext/>
        <w:rPr>
          <w:sz w:val="18"/>
          <w:szCs w:val="18"/>
        </w:rPr>
      </w:pPr>
    </w:p>
    <w:p w:rsidR="002737AD" w:rsidRDefault="002737AD" w:rsidP="002737AD">
      <w:pPr>
        <w:keepNext/>
        <w:rPr>
          <w:sz w:val="18"/>
          <w:szCs w:val="18"/>
        </w:rPr>
      </w:pPr>
    </w:p>
    <w:p w:rsidR="002737AD" w:rsidRDefault="002737AD" w:rsidP="002737AD">
      <w:pPr>
        <w:keepNext/>
        <w:rPr>
          <w:sz w:val="18"/>
          <w:szCs w:val="18"/>
        </w:rPr>
      </w:pPr>
    </w:p>
    <w:tbl>
      <w:tblPr>
        <w:tblW w:w="142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4589"/>
        <w:gridCol w:w="1932"/>
        <w:gridCol w:w="6483"/>
      </w:tblGrid>
      <w:tr w:rsidR="002737AD" w:rsidTr="00B03898">
        <w:tc>
          <w:tcPr>
            <w:tcW w:w="1290" w:type="dxa"/>
            <w:tcBorders>
              <w:top w:val="single" w:sz="4" w:space="0" w:color="auto"/>
              <w:left w:val="single" w:sz="4" w:space="0" w:color="auto"/>
              <w:bottom w:val="single" w:sz="4" w:space="0" w:color="auto"/>
              <w:right w:val="single" w:sz="4" w:space="0" w:color="auto"/>
            </w:tcBorders>
            <w:hideMark/>
          </w:tcPr>
          <w:p w:rsidR="002737AD" w:rsidRDefault="002737AD">
            <w:pPr>
              <w:keepNext/>
              <w:spacing w:before="60" w:after="60"/>
              <w:rPr>
                <w:sz w:val="22"/>
              </w:rPr>
            </w:pPr>
            <w:r>
              <w:rPr>
                <w:sz w:val="18"/>
                <w:szCs w:val="18"/>
              </w:rPr>
              <w:t>Ort, Datum</w:t>
            </w:r>
            <w:r>
              <w:t>:</w:t>
            </w:r>
          </w:p>
        </w:tc>
        <w:tc>
          <w:tcPr>
            <w:tcW w:w="4589" w:type="dxa"/>
            <w:tcBorders>
              <w:top w:val="single" w:sz="4" w:space="0" w:color="auto"/>
              <w:left w:val="single" w:sz="4" w:space="0" w:color="auto"/>
              <w:bottom w:val="single" w:sz="4" w:space="0" w:color="auto"/>
              <w:right w:val="single" w:sz="4" w:space="0" w:color="auto"/>
            </w:tcBorders>
            <w:shd w:val="clear" w:color="auto" w:fill="auto"/>
            <w:hideMark/>
          </w:tcPr>
          <w:p w:rsidR="002737AD" w:rsidRDefault="002737AD">
            <w:pPr>
              <w:keepNext/>
              <w:spacing w:before="60" w:after="6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932" w:type="dxa"/>
            <w:tcBorders>
              <w:top w:val="single" w:sz="4" w:space="0" w:color="auto"/>
              <w:left w:val="single" w:sz="4" w:space="0" w:color="auto"/>
              <w:bottom w:val="single" w:sz="4" w:space="0" w:color="auto"/>
              <w:right w:val="single" w:sz="4" w:space="0" w:color="auto"/>
            </w:tcBorders>
            <w:hideMark/>
          </w:tcPr>
          <w:p w:rsidR="002737AD" w:rsidRDefault="002737AD">
            <w:pPr>
              <w:keepNext/>
              <w:spacing w:before="60" w:after="60"/>
              <w:jc w:val="right"/>
              <w:rPr>
                <w:sz w:val="18"/>
                <w:szCs w:val="18"/>
              </w:rPr>
            </w:pPr>
            <w:r>
              <w:rPr>
                <w:sz w:val="18"/>
                <w:szCs w:val="18"/>
              </w:rPr>
              <w:t>Unterschrift(en):</w:t>
            </w:r>
          </w:p>
        </w:tc>
        <w:tc>
          <w:tcPr>
            <w:tcW w:w="6483" w:type="dxa"/>
            <w:tcBorders>
              <w:top w:val="single" w:sz="4" w:space="0" w:color="auto"/>
              <w:left w:val="single" w:sz="4" w:space="0" w:color="auto"/>
              <w:bottom w:val="single" w:sz="4" w:space="0" w:color="auto"/>
              <w:right w:val="single" w:sz="4" w:space="0" w:color="auto"/>
            </w:tcBorders>
          </w:tcPr>
          <w:p w:rsidR="002737AD" w:rsidRDefault="002737AD">
            <w:pPr>
              <w:keepNext/>
              <w:spacing w:before="60" w:after="60"/>
              <w:rPr>
                <w:sz w:val="22"/>
              </w:rPr>
            </w:pPr>
          </w:p>
        </w:tc>
      </w:tr>
    </w:tbl>
    <w:p w:rsidR="002737AD" w:rsidRDefault="002737AD" w:rsidP="002737AD">
      <w:pPr>
        <w:pStyle w:val="Einzug1"/>
        <w:ind w:left="0"/>
      </w:pPr>
    </w:p>
    <w:p w:rsidR="002737AD" w:rsidRDefault="002737AD" w:rsidP="002737AD"/>
    <w:p w:rsidR="002737AD" w:rsidRDefault="002737AD" w:rsidP="002737AD"/>
    <w:p w:rsidR="002737AD" w:rsidRDefault="002737AD" w:rsidP="002737AD"/>
    <w:p w:rsidR="002737AD" w:rsidRDefault="002737AD" w:rsidP="002737AD">
      <w:pPr>
        <w:tabs>
          <w:tab w:val="left" w:pos="13580"/>
        </w:tabs>
      </w:pPr>
      <w:r>
        <w:tab/>
      </w:r>
    </w:p>
    <w:p w:rsidR="002737AD" w:rsidRPr="00C0576E" w:rsidRDefault="002737AD" w:rsidP="00CD2191">
      <w:pPr>
        <w:pStyle w:val="Einzug1"/>
        <w:ind w:left="0"/>
        <w:rPr>
          <w:b/>
          <w:bCs/>
          <w:sz w:val="28"/>
          <w:szCs w:val="28"/>
        </w:rPr>
      </w:pPr>
    </w:p>
    <w:sectPr w:rsidR="002737AD" w:rsidRPr="00C0576E" w:rsidSect="00CD2191">
      <w:pgSz w:w="16838" w:h="11906" w:orient="landscape"/>
      <w:pgMar w:top="1361" w:right="1705" w:bottom="567" w:left="85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5B" w:rsidRDefault="00CD2191">
      <w:pPr>
        <w:spacing w:line="240" w:lineRule="auto"/>
      </w:pPr>
      <w:r>
        <w:separator/>
      </w:r>
    </w:p>
  </w:endnote>
  <w:endnote w:type="continuationSeparator" w:id="0">
    <w:p w:rsidR="00B0075B" w:rsidRDefault="00CD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CD2191" w:rsidP="00632704">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CD2191" w:rsidP="0007095A">
                          <w:pPr>
                            <w:pStyle w:val="Seitenzahlen"/>
                          </w:pPr>
                          <w:r w:rsidRPr="005C6148">
                            <w:fldChar w:fldCharType="begin"/>
                          </w:r>
                          <w:r w:rsidRPr="005C6148">
                            <w:instrText>PAGE   \* MERGEFORMAT</w:instrText>
                          </w:r>
                          <w:r w:rsidRPr="005C6148">
                            <w:fldChar w:fldCharType="separate"/>
                          </w:r>
                          <w:r w:rsidR="00D0424D" w:rsidRPr="00D0424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24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CD2191" w:rsidP="0007095A">
                    <w:pPr>
                      <w:pStyle w:val="Seitenzahlen"/>
                    </w:pPr>
                    <w:r w:rsidRPr="005C6148">
                      <w:fldChar w:fldCharType="begin"/>
                    </w:r>
                    <w:r w:rsidRPr="005C6148">
                      <w:instrText>PAGE   \* MERGEFORMAT</w:instrText>
                    </w:r>
                    <w:r w:rsidRPr="005C6148">
                      <w:fldChar w:fldCharType="separate"/>
                    </w:r>
                    <w:r w:rsidR="00D0424D" w:rsidRPr="00D0424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24D">
                      <w:rPr>
                        <w:noProof/>
                      </w:rPr>
                      <w:t>4</w:t>
                    </w:r>
                    <w:r>
                      <w:rPr>
                        <w:noProof/>
                      </w:rPr>
                      <w:fldChar w:fldCharType="end"/>
                    </w:r>
                  </w:p>
                </w:txbxContent>
              </v:textbox>
              <w10:wrap anchorx="margin" anchory="page"/>
              <w10:anchorlock/>
            </v:shape>
          </w:pict>
        </mc:Fallback>
      </mc:AlternateContent>
    </w:r>
    <w:r w:rsidR="0020152D">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2C6447" w:rsidRDefault="00CD2191" w:rsidP="002C6447">
    <w:pPr>
      <w:pStyle w:val="Text65pt"/>
      <w:rPr>
        <w:lang w:val="de-CH"/>
      </w:rPr>
    </w:pPr>
    <w:bookmarkStart w:id="1" w:name="MetaTool_Script3"/>
    <w:bookmarkStart w:id="2" w:name="MetaTool_Script4"/>
    <w:bookmarkEnd w:id="1"/>
    <w:bookmarkEnd w:id="2"/>
    <w:r>
      <w:rPr>
        <w:noProof/>
        <w:lang w:val="de-CH" w:eastAsia="de-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6447" w:rsidRPr="005C6148" w:rsidRDefault="00CD2191" w:rsidP="002C6447">
                          <w:pPr>
                            <w:pStyle w:val="Seitenzahlen"/>
                          </w:pPr>
                          <w:r w:rsidRPr="005C6148">
                            <w:fldChar w:fldCharType="begin"/>
                          </w:r>
                          <w:r w:rsidRPr="005C6148">
                            <w:instrText>PAGE   \* MERGEFORMAT</w:instrText>
                          </w:r>
                          <w:r w:rsidRPr="005C6148">
                            <w:fldChar w:fldCharType="separate"/>
                          </w:r>
                          <w:r w:rsidR="00D0424D" w:rsidRPr="00D042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24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2C6447" w:rsidRPr="005C6148" w:rsidRDefault="00CD2191" w:rsidP="002C6447">
                    <w:pPr>
                      <w:pStyle w:val="Seitenzahlen"/>
                    </w:pPr>
                    <w:r w:rsidRPr="005C6148">
                      <w:fldChar w:fldCharType="begin"/>
                    </w:r>
                    <w:r w:rsidRPr="005C6148">
                      <w:instrText>PAGE   \* MERGEFORMAT</w:instrText>
                    </w:r>
                    <w:r w:rsidRPr="005C6148">
                      <w:fldChar w:fldCharType="separate"/>
                    </w:r>
                    <w:r w:rsidR="00D0424D" w:rsidRPr="00D042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24D">
                      <w:rPr>
                        <w:noProof/>
                      </w:rPr>
                      <w:t>4</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CD2191" w:rsidP="0075237B">
                          <w:pPr>
                            <w:pStyle w:val="Seitenzahlen"/>
                          </w:pPr>
                          <w:r w:rsidRPr="005C6148">
                            <w:fldChar w:fldCharType="begin"/>
                          </w:r>
                          <w:r w:rsidRPr="005C6148">
                            <w:instrText>PAGE   \* MERGEFORMAT</w:instrText>
                          </w:r>
                          <w:r w:rsidRPr="005C6148">
                            <w:fldChar w:fldCharType="separate"/>
                          </w:r>
                          <w:r w:rsidR="00D0424D" w:rsidRPr="00D042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24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rsidR="00797FDE" w:rsidRPr="005C6148" w:rsidRDefault="00CD2191" w:rsidP="0075237B">
                    <w:pPr>
                      <w:pStyle w:val="Seitenzahlen"/>
                    </w:pPr>
                    <w:r w:rsidRPr="005C6148">
                      <w:fldChar w:fldCharType="begin"/>
                    </w:r>
                    <w:r w:rsidRPr="005C6148">
                      <w:instrText>PAGE   \* MERGEFORMAT</w:instrText>
                    </w:r>
                    <w:r w:rsidRPr="005C6148">
                      <w:fldChar w:fldCharType="separate"/>
                    </w:r>
                    <w:r w:rsidR="00D0424D" w:rsidRPr="00D0424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24D">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5B" w:rsidRDefault="00CD2191">
      <w:pPr>
        <w:spacing w:line="240" w:lineRule="auto"/>
      </w:pPr>
      <w:r>
        <w:separator/>
      </w:r>
    </w:p>
  </w:footnote>
  <w:footnote w:type="continuationSeparator" w:id="0">
    <w:p w:rsidR="00B0075B" w:rsidRDefault="00CD2191">
      <w:pPr>
        <w:spacing w:line="240" w:lineRule="auto"/>
      </w:pPr>
      <w:r>
        <w:continuationSeparator/>
      </w:r>
    </w:p>
  </w:footnote>
  <w:footnote w:id="1">
    <w:p w:rsidR="002737AD" w:rsidRDefault="002737AD" w:rsidP="002737AD">
      <w:pPr>
        <w:pStyle w:val="Funotentext"/>
        <w:rPr>
          <w:sz w:val="18"/>
          <w:szCs w:val="18"/>
        </w:rPr>
      </w:pPr>
      <w:r>
        <w:rPr>
          <w:rStyle w:val="Funotenzeichen"/>
          <w:sz w:val="18"/>
          <w:szCs w:val="18"/>
        </w:rPr>
        <w:footnoteRef/>
      </w:r>
      <w:r>
        <w:rPr>
          <w:sz w:val="18"/>
          <w:szCs w:val="18"/>
        </w:rPr>
        <w:t xml:space="preserve"> Die </w:t>
      </w:r>
      <w:r>
        <w:rPr>
          <w:i/>
          <w:sz w:val="18"/>
          <w:szCs w:val="18"/>
        </w:rPr>
        <w:t>Angaben</w:t>
      </w:r>
      <w:r>
        <w:rPr>
          <w:sz w:val="18"/>
          <w:szCs w:val="18"/>
        </w:rPr>
        <w:t xml:space="preserve"> sind für jede Referenz auszufüllen.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7D" w:rsidRDefault="00675F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Pr="00FC4C79" w:rsidRDefault="0020152D" w:rsidP="0020152D">
    <w:pPr>
      <w:pStyle w:val="Kopfzeile"/>
      <w:tabs>
        <w:tab w:val="right" w:pos="9639"/>
      </w:tabs>
      <w:rPr>
        <w:rFonts w:cs="Arial"/>
        <w:sz w:val="18"/>
        <w:szCs w:val="18"/>
      </w:rPr>
    </w:pPr>
    <w:r w:rsidRPr="00AA1697">
      <w:rPr>
        <w:rFonts w:cs="Arial"/>
        <w:color w:val="FF0000"/>
        <w:sz w:val="18"/>
        <w:szCs w:val="18"/>
      </w:rPr>
      <w:t>Direktion</w:t>
    </w:r>
    <w:r w:rsidR="002737AD">
      <w:rPr>
        <w:rFonts w:cs="Arial"/>
        <w:sz w:val="18"/>
        <w:szCs w:val="18"/>
      </w:rPr>
      <w:tab/>
    </w:r>
    <w:r w:rsidR="005342B8">
      <w:rPr>
        <w:rFonts w:cs="Arial"/>
        <w:sz w:val="18"/>
        <w:szCs w:val="18"/>
      </w:rPr>
      <w:tab/>
      <w:t>Formular Referenzen</w:t>
    </w:r>
  </w:p>
  <w:p w:rsidR="0020152D" w:rsidRPr="0020152D" w:rsidRDefault="002737AD" w:rsidP="0020152D">
    <w:pPr>
      <w:pStyle w:val="Kopfzeile"/>
      <w:pBdr>
        <w:bottom w:val="single" w:sz="4" w:space="1" w:color="auto"/>
      </w:pBdr>
      <w:tabs>
        <w:tab w:val="right" w:pos="9639"/>
      </w:tabs>
      <w:rPr>
        <w:color w:val="FF0000"/>
        <w:sz w:val="18"/>
        <w:szCs w:val="18"/>
      </w:rPr>
    </w:pPr>
    <w:r>
      <w:rPr>
        <w:rFonts w:cs="Arial"/>
        <w:color w:val="FF0000"/>
        <w:sz w:val="18"/>
        <w:szCs w:val="18"/>
      </w:rPr>
      <w:t>Amt</w:t>
    </w:r>
    <w:r w:rsidR="0020152D" w:rsidRPr="00FC4C79">
      <w:rPr>
        <w:sz w:val="18"/>
        <w:szCs w:val="18"/>
      </w:rPr>
      <w:tab/>
    </w:r>
    <w:r w:rsidR="0020152D" w:rsidRPr="00FC4C79">
      <w:rPr>
        <w:sz w:val="18"/>
        <w:szCs w:val="18"/>
      </w:rPr>
      <w:tab/>
    </w:r>
    <w:r w:rsidR="005342B8">
      <w:rPr>
        <w:sz w:val="18"/>
        <w:szCs w:val="18"/>
      </w:rPr>
      <w:tab/>
    </w:r>
    <w:r w:rsidR="005342B8">
      <w:rPr>
        <w:sz w:val="18"/>
        <w:szCs w:val="18"/>
      </w:rPr>
      <w:tab/>
    </w:r>
    <w:r w:rsidR="005342B8">
      <w:rPr>
        <w:sz w:val="18"/>
        <w:szCs w:val="18"/>
      </w:rPr>
      <w:tab/>
    </w:r>
    <w:r w:rsidR="005342B8">
      <w:rPr>
        <w:sz w:val="18"/>
        <w:szCs w:val="18"/>
      </w:rPr>
      <w:tab/>
    </w:r>
    <w:r w:rsidR="0020152D" w:rsidRPr="00FC4C79">
      <w:rPr>
        <w:color w:val="FF0000"/>
        <w:sz w:val="18"/>
        <w:szCs w:val="18"/>
      </w:rPr>
      <w:fldChar w:fldCharType="begin"/>
    </w:r>
    <w:r w:rsidR="0020152D" w:rsidRPr="00FC4C79">
      <w:rPr>
        <w:color w:val="FF0000"/>
        <w:sz w:val="18"/>
        <w:szCs w:val="18"/>
      </w:rPr>
      <w:instrText xml:space="preserve"> SUBJECT  \* MERGEFORMAT </w:instrText>
    </w:r>
    <w:r w:rsidR="0020152D" w:rsidRPr="00FC4C79">
      <w:rPr>
        <w:color w:val="FF000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CD2191"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B740943"/>
    <w:multiLevelType w:val="hybridMultilevel"/>
    <w:tmpl w:val="DCC4C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94A6466C">
      <w:start w:val="1"/>
      <w:numFmt w:val="decimal"/>
      <w:lvlText w:val="%1."/>
      <w:lvlJc w:val="left"/>
      <w:pPr>
        <w:ind w:left="720" w:hanging="360"/>
      </w:pPr>
    </w:lvl>
    <w:lvl w:ilvl="1" w:tplc="EF2E4422" w:tentative="1">
      <w:start w:val="1"/>
      <w:numFmt w:val="lowerLetter"/>
      <w:lvlText w:val="%2."/>
      <w:lvlJc w:val="left"/>
      <w:pPr>
        <w:ind w:left="1440" w:hanging="360"/>
      </w:pPr>
    </w:lvl>
    <w:lvl w:ilvl="2" w:tplc="3062807C" w:tentative="1">
      <w:start w:val="1"/>
      <w:numFmt w:val="lowerRoman"/>
      <w:lvlText w:val="%3."/>
      <w:lvlJc w:val="right"/>
      <w:pPr>
        <w:ind w:left="2160" w:hanging="180"/>
      </w:pPr>
    </w:lvl>
    <w:lvl w:ilvl="3" w:tplc="73586928" w:tentative="1">
      <w:start w:val="1"/>
      <w:numFmt w:val="decimal"/>
      <w:lvlText w:val="%4."/>
      <w:lvlJc w:val="left"/>
      <w:pPr>
        <w:ind w:left="2880" w:hanging="360"/>
      </w:pPr>
    </w:lvl>
    <w:lvl w:ilvl="4" w:tplc="94562CEC" w:tentative="1">
      <w:start w:val="1"/>
      <w:numFmt w:val="lowerLetter"/>
      <w:lvlText w:val="%5."/>
      <w:lvlJc w:val="left"/>
      <w:pPr>
        <w:ind w:left="3600" w:hanging="360"/>
      </w:pPr>
    </w:lvl>
    <w:lvl w:ilvl="5" w:tplc="9EB4020C" w:tentative="1">
      <w:start w:val="1"/>
      <w:numFmt w:val="lowerRoman"/>
      <w:lvlText w:val="%6."/>
      <w:lvlJc w:val="right"/>
      <w:pPr>
        <w:ind w:left="4320" w:hanging="180"/>
      </w:pPr>
    </w:lvl>
    <w:lvl w:ilvl="6" w:tplc="FDCC15F2" w:tentative="1">
      <w:start w:val="1"/>
      <w:numFmt w:val="decimal"/>
      <w:lvlText w:val="%7."/>
      <w:lvlJc w:val="left"/>
      <w:pPr>
        <w:ind w:left="5040" w:hanging="360"/>
      </w:pPr>
    </w:lvl>
    <w:lvl w:ilvl="7" w:tplc="5C10480C" w:tentative="1">
      <w:start w:val="1"/>
      <w:numFmt w:val="lowerLetter"/>
      <w:lvlText w:val="%8."/>
      <w:lvlJc w:val="left"/>
      <w:pPr>
        <w:ind w:left="5760" w:hanging="360"/>
      </w:pPr>
    </w:lvl>
    <w:lvl w:ilvl="8" w:tplc="79B6D1D6"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D4F8C2B8">
      <w:start w:val="1"/>
      <w:numFmt w:val="bullet"/>
      <w:lvlText w:val=""/>
      <w:lvlJc w:val="left"/>
      <w:pPr>
        <w:ind w:left="720" w:hanging="360"/>
      </w:pPr>
      <w:rPr>
        <w:rFonts w:ascii="Symbol" w:hAnsi="Symbol" w:hint="default"/>
      </w:rPr>
    </w:lvl>
    <w:lvl w:ilvl="1" w:tplc="C5BA04EA">
      <w:start w:val="1"/>
      <w:numFmt w:val="bullet"/>
      <w:lvlText w:val="o"/>
      <w:lvlJc w:val="left"/>
      <w:pPr>
        <w:ind w:left="1440" w:hanging="360"/>
      </w:pPr>
      <w:rPr>
        <w:rFonts w:ascii="Courier New" w:hAnsi="Courier New" w:cs="Courier New" w:hint="default"/>
      </w:rPr>
    </w:lvl>
    <w:lvl w:ilvl="2" w:tplc="FADEC92E" w:tentative="1">
      <w:start w:val="1"/>
      <w:numFmt w:val="bullet"/>
      <w:lvlText w:val=""/>
      <w:lvlJc w:val="left"/>
      <w:pPr>
        <w:ind w:left="2160" w:hanging="360"/>
      </w:pPr>
      <w:rPr>
        <w:rFonts w:ascii="Wingdings" w:hAnsi="Wingdings" w:hint="default"/>
      </w:rPr>
    </w:lvl>
    <w:lvl w:ilvl="3" w:tplc="7D18622E" w:tentative="1">
      <w:start w:val="1"/>
      <w:numFmt w:val="bullet"/>
      <w:lvlText w:val=""/>
      <w:lvlJc w:val="left"/>
      <w:pPr>
        <w:ind w:left="2880" w:hanging="360"/>
      </w:pPr>
      <w:rPr>
        <w:rFonts w:ascii="Symbol" w:hAnsi="Symbol" w:hint="default"/>
      </w:rPr>
    </w:lvl>
    <w:lvl w:ilvl="4" w:tplc="F0544D5A" w:tentative="1">
      <w:start w:val="1"/>
      <w:numFmt w:val="bullet"/>
      <w:lvlText w:val="o"/>
      <w:lvlJc w:val="left"/>
      <w:pPr>
        <w:ind w:left="3600" w:hanging="360"/>
      </w:pPr>
      <w:rPr>
        <w:rFonts w:ascii="Courier New" w:hAnsi="Courier New" w:cs="Courier New" w:hint="default"/>
      </w:rPr>
    </w:lvl>
    <w:lvl w:ilvl="5" w:tplc="CB948974" w:tentative="1">
      <w:start w:val="1"/>
      <w:numFmt w:val="bullet"/>
      <w:lvlText w:val=""/>
      <w:lvlJc w:val="left"/>
      <w:pPr>
        <w:ind w:left="4320" w:hanging="360"/>
      </w:pPr>
      <w:rPr>
        <w:rFonts w:ascii="Wingdings" w:hAnsi="Wingdings" w:hint="default"/>
      </w:rPr>
    </w:lvl>
    <w:lvl w:ilvl="6" w:tplc="A69674FE" w:tentative="1">
      <w:start w:val="1"/>
      <w:numFmt w:val="bullet"/>
      <w:lvlText w:val=""/>
      <w:lvlJc w:val="left"/>
      <w:pPr>
        <w:ind w:left="5040" w:hanging="360"/>
      </w:pPr>
      <w:rPr>
        <w:rFonts w:ascii="Symbol" w:hAnsi="Symbol" w:hint="default"/>
      </w:rPr>
    </w:lvl>
    <w:lvl w:ilvl="7" w:tplc="BB543EA0" w:tentative="1">
      <w:start w:val="1"/>
      <w:numFmt w:val="bullet"/>
      <w:lvlText w:val="o"/>
      <w:lvlJc w:val="left"/>
      <w:pPr>
        <w:ind w:left="5760" w:hanging="360"/>
      </w:pPr>
      <w:rPr>
        <w:rFonts w:ascii="Courier New" w:hAnsi="Courier New" w:cs="Courier New" w:hint="default"/>
      </w:rPr>
    </w:lvl>
    <w:lvl w:ilvl="8" w:tplc="D51422A0"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8F38A6"/>
    <w:multiLevelType w:val="multilevel"/>
    <w:tmpl w:val="12B4F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7E5E3C42">
      <w:start w:val="1"/>
      <w:numFmt w:val="bullet"/>
      <w:lvlText w:val=""/>
      <w:lvlJc w:val="left"/>
      <w:pPr>
        <w:ind w:left="720" w:hanging="360"/>
      </w:pPr>
      <w:rPr>
        <w:rFonts w:ascii="Symbol" w:hAnsi="Symbol" w:hint="default"/>
      </w:rPr>
    </w:lvl>
    <w:lvl w:ilvl="1" w:tplc="291EEAC4" w:tentative="1">
      <w:start w:val="1"/>
      <w:numFmt w:val="bullet"/>
      <w:lvlText w:val="o"/>
      <w:lvlJc w:val="left"/>
      <w:pPr>
        <w:ind w:left="1440" w:hanging="360"/>
      </w:pPr>
      <w:rPr>
        <w:rFonts w:ascii="Courier New" w:hAnsi="Courier New" w:cs="Courier New" w:hint="default"/>
      </w:rPr>
    </w:lvl>
    <w:lvl w:ilvl="2" w:tplc="1FDEE9F2" w:tentative="1">
      <w:start w:val="1"/>
      <w:numFmt w:val="bullet"/>
      <w:lvlText w:val=""/>
      <w:lvlJc w:val="left"/>
      <w:pPr>
        <w:ind w:left="2160" w:hanging="360"/>
      </w:pPr>
      <w:rPr>
        <w:rFonts w:ascii="Wingdings" w:hAnsi="Wingdings" w:hint="default"/>
      </w:rPr>
    </w:lvl>
    <w:lvl w:ilvl="3" w:tplc="A306880A" w:tentative="1">
      <w:start w:val="1"/>
      <w:numFmt w:val="bullet"/>
      <w:lvlText w:val=""/>
      <w:lvlJc w:val="left"/>
      <w:pPr>
        <w:ind w:left="2880" w:hanging="360"/>
      </w:pPr>
      <w:rPr>
        <w:rFonts w:ascii="Symbol" w:hAnsi="Symbol" w:hint="default"/>
      </w:rPr>
    </w:lvl>
    <w:lvl w:ilvl="4" w:tplc="6372876C" w:tentative="1">
      <w:start w:val="1"/>
      <w:numFmt w:val="bullet"/>
      <w:lvlText w:val="o"/>
      <w:lvlJc w:val="left"/>
      <w:pPr>
        <w:ind w:left="3600" w:hanging="360"/>
      </w:pPr>
      <w:rPr>
        <w:rFonts w:ascii="Courier New" w:hAnsi="Courier New" w:cs="Courier New" w:hint="default"/>
      </w:rPr>
    </w:lvl>
    <w:lvl w:ilvl="5" w:tplc="C722169E" w:tentative="1">
      <w:start w:val="1"/>
      <w:numFmt w:val="bullet"/>
      <w:lvlText w:val=""/>
      <w:lvlJc w:val="left"/>
      <w:pPr>
        <w:ind w:left="4320" w:hanging="360"/>
      </w:pPr>
      <w:rPr>
        <w:rFonts w:ascii="Wingdings" w:hAnsi="Wingdings" w:hint="default"/>
      </w:rPr>
    </w:lvl>
    <w:lvl w:ilvl="6" w:tplc="23CCC820" w:tentative="1">
      <w:start w:val="1"/>
      <w:numFmt w:val="bullet"/>
      <w:lvlText w:val=""/>
      <w:lvlJc w:val="left"/>
      <w:pPr>
        <w:ind w:left="5040" w:hanging="360"/>
      </w:pPr>
      <w:rPr>
        <w:rFonts w:ascii="Symbol" w:hAnsi="Symbol" w:hint="default"/>
      </w:rPr>
    </w:lvl>
    <w:lvl w:ilvl="7" w:tplc="E732005E" w:tentative="1">
      <w:start w:val="1"/>
      <w:numFmt w:val="bullet"/>
      <w:lvlText w:val="o"/>
      <w:lvlJc w:val="left"/>
      <w:pPr>
        <w:ind w:left="5760" w:hanging="360"/>
      </w:pPr>
      <w:rPr>
        <w:rFonts w:ascii="Courier New" w:hAnsi="Courier New" w:cs="Courier New" w:hint="default"/>
      </w:rPr>
    </w:lvl>
    <w:lvl w:ilvl="8" w:tplc="7FD448D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9B1C1D82">
      <w:start w:val="1"/>
      <w:numFmt w:val="bullet"/>
      <w:lvlText w:val=""/>
      <w:lvlJc w:val="left"/>
      <w:pPr>
        <w:ind w:left="720" w:hanging="360"/>
      </w:pPr>
      <w:rPr>
        <w:rFonts w:ascii="Symbol" w:hAnsi="Symbol" w:hint="default"/>
      </w:rPr>
    </w:lvl>
    <w:lvl w:ilvl="1" w:tplc="6AC69F5A" w:tentative="1">
      <w:start w:val="1"/>
      <w:numFmt w:val="bullet"/>
      <w:lvlText w:val="o"/>
      <w:lvlJc w:val="left"/>
      <w:pPr>
        <w:ind w:left="1440" w:hanging="360"/>
      </w:pPr>
      <w:rPr>
        <w:rFonts w:ascii="Courier New" w:hAnsi="Courier New" w:cs="Courier New" w:hint="default"/>
      </w:rPr>
    </w:lvl>
    <w:lvl w:ilvl="2" w:tplc="CC9643BC" w:tentative="1">
      <w:start w:val="1"/>
      <w:numFmt w:val="bullet"/>
      <w:lvlText w:val=""/>
      <w:lvlJc w:val="left"/>
      <w:pPr>
        <w:ind w:left="2160" w:hanging="360"/>
      </w:pPr>
      <w:rPr>
        <w:rFonts w:ascii="Wingdings" w:hAnsi="Wingdings" w:hint="default"/>
      </w:rPr>
    </w:lvl>
    <w:lvl w:ilvl="3" w:tplc="D44C2072" w:tentative="1">
      <w:start w:val="1"/>
      <w:numFmt w:val="bullet"/>
      <w:lvlText w:val=""/>
      <w:lvlJc w:val="left"/>
      <w:pPr>
        <w:ind w:left="2880" w:hanging="360"/>
      </w:pPr>
      <w:rPr>
        <w:rFonts w:ascii="Symbol" w:hAnsi="Symbol" w:hint="default"/>
      </w:rPr>
    </w:lvl>
    <w:lvl w:ilvl="4" w:tplc="0412669A" w:tentative="1">
      <w:start w:val="1"/>
      <w:numFmt w:val="bullet"/>
      <w:lvlText w:val="o"/>
      <w:lvlJc w:val="left"/>
      <w:pPr>
        <w:ind w:left="3600" w:hanging="360"/>
      </w:pPr>
      <w:rPr>
        <w:rFonts w:ascii="Courier New" w:hAnsi="Courier New" w:cs="Courier New" w:hint="default"/>
      </w:rPr>
    </w:lvl>
    <w:lvl w:ilvl="5" w:tplc="84F6343A" w:tentative="1">
      <w:start w:val="1"/>
      <w:numFmt w:val="bullet"/>
      <w:lvlText w:val=""/>
      <w:lvlJc w:val="left"/>
      <w:pPr>
        <w:ind w:left="4320" w:hanging="360"/>
      </w:pPr>
      <w:rPr>
        <w:rFonts w:ascii="Wingdings" w:hAnsi="Wingdings" w:hint="default"/>
      </w:rPr>
    </w:lvl>
    <w:lvl w:ilvl="6" w:tplc="00C83C8A" w:tentative="1">
      <w:start w:val="1"/>
      <w:numFmt w:val="bullet"/>
      <w:lvlText w:val=""/>
      <w:lvlJc w:val="left"/>
      <w:pPr>
        <w:ind w:left="5040" w:hanging="360"/>
      </w:pPr>
      <w:rPr>
        <w:rFonts w:ascii="Symbol" w:hAnsi="Symbol" w:hint="default"/>
      </w:rPr>
    </w:lvl>
    <w:lvl w:ilvl="7" w:tplc="084CB968" w:tentative="1">
      <w:start w:val="1"/>
      <w:numFmt w:val="bullet"/>
      <w:lvlText w:val="o"/>
      <w:lvlJc w:val="left"/>
      <w:pPr>
        <w:ind w:left="5760" w:hanging="360"/>
      </w:pPr>
      <w:rPr>
        <w:rFonts w:ascii="Courier New" w:hAnsi="Courier New" w:cs="Courier New" w:hint="default"/>
      </w:rPr>
    </w:lvl>
    <w:lvl w:ilvl="8" w:tplc="6A20DA02"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B1CC7FD0">
      <w:start w:val="1"/>
      <w:numFmt w:val="decimal"/>
      <w:lvlText w:val="%1."/>
      <w:lvlJc w:val="left"/>
      <w:pPr>
        <w:ind w:left="720" w:hanging="360"/>
      </w:pPr>
      <w:rPr>
        <w:rFonts w:hint="default"/>
      </w:rPr>
    </w:lvl>
    <w:lvl w:ilvl="1" w:tplc="C4EC4186" w:tentative="1">
      <w:start w:val="1"/>
      <w:numFmt w:val="lowerLetter"/>
      <w:lvlText w:val="%2."/>
      <w:lvlJc w:val="left"/>
      <w:pPr>
        <w:ind w:left="1440" w:hanging="360"/>
      </w:pPr>
    </w:lvl>
    <w:lvl w:ilvl="2" w:tplc="FFDC3810" w:tentative="1">
      <w:start w:val="1"/>
      <w:numFmt w:val="lowerRoman"/>
      <w:lvlText w:val="%3."/>
      <w:lvlJc w:val="right"/>
      <w:pPr>
        <w:ind w:left="2160" w:hanging="180"/>
      </w:pPr>
    </w:lvl>
    <w:lvl w:ilvl="3" w:tplc="09320182" w:tentative="1">
      <w:start w:val="1"/>
      <w:numFmt w:val="decimal"/>
      <w:lvlText w:val="%4."/>
      <w:lvlJc w:val="left"/>
      <w:pPr>
        <w:ind w:left="2880" w:hanging="360"/>
      </w:pPr>
    </w:lvl>
    <w:lvl w:ilvl="4" w:tplc="4CF00EAA" w:tentative="1">
      <w:start w:val="1"/>
      <w:numFmt w:val="lowerLetter"/>
      <w:lvlText w:val="%5."/>
      <w:lvlJc w:val="left"/>
      <w:pPr>
        <w:ind w:left="3600" w:hanging="360"/>
      </w:pPr>
    </w:lvl>
    <w:lvl w:ilvl="5" w:tplc="F9B2A6A6" w:tentative="1">
      <w:start w:val="1"/>
      <w:numFmt w:val="lowerRoman"/>
      <w:lvlText w:val="%6."/>
      <w:lvlJc w:val="right"/>
      <w:pPr>
        <w:ind w:left="4320" w:hanging="180"/>
      </w:pPr>
    </w:lvl>
    <w:lvl w:ilvl="6" w:tplc="97F2B628" w:tentative="1">
      <w:start w:val="1"/>
      <w:numFmt w:val="decimal"/>
      <w:lvlText w:val="%7."/>
      <w:lvlJc w:val="left"/>
      <w:pPr>
        <w:ind w:left="5040" w:hanging="360"/>
      </w:pPr>
    </w:lvl>
    <w:lvl w:ilvl="7" w:tplc="C8805DF6" w:tentative="1">
      <w:start w:val="1"/>
      <w:numFmt w:val="lowerLetter"/>
      <w:lvlText w:val="%8."/>
      <w:lvlJc w:val="left"/>
      <w:pPr>
        <w:ind w:left="5760" w:hanging="360"/>
      </w:pPr>
    </w:lvl>
    <w:lvl w:ilvl="8" w:tplc="24AE780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4"/>
  </w:num>
  <w:num w:numId="14">
    <w:abstractNumId w:val="25"/>
  </w:num>
  <w:num w:numId="15">
    <w:abstractNumId w:val="24"/>
  </w:num>
  <w:num w:numId="16">
    <w:abstractNumId w:val="10"/>
  </w:num>
  <w:num w:numId="17">
    <w:abstractNumId w:val="1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20"/>
  </w:num>
  <w:num w:numId="22">
    <w:abstractNumId w:val="19"/>
  </w:num>
  <w:num w:numId="23">
    <w:abstractNumId w:val="11"/>
  </w:num>
  <w:num w:numId="24">
    <w:abstractNumId w:val="16"/>
  </w:num>
  <w:num w:numId="25">
    <w:abstractNumId w:val="21"/>
  </w:num>
  <w:num w:numId="26">
    <w:abstractNumId w:val="1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20152D"/>
    <w:rsid w:val="00094DA6"/>
    <w:rsid w:val="000F1D67"/>
    <w:rsid w:val="001902AD"/>
    <w:rsid w:val="001F6719"/>
    <w:rsid w:val="0020152D"/>
    <w:rsid w:val="002737AD"/>
    <w:rsid w:val="005342B8"/>
    <w:rsid w:val="00595D5E"/>
    <w:rsid w:val="00675F7D"/>
    <w:rsid w:val="00723C00"/>
    <w:rsid w:val="00733EDA"/>
    <w:rsid w:val="00787BB9"/>
    <w:rsid w:val="00830D1B"/>
    <w:rsid w:val="008C3A50"/>
    <w:rsid w:val="00980BDF"/>
    <w:rsid w:val="009A0D53"/>
    <w:rsid w:val="009A6083"/>
    <w:rsid w:val="00A64CC1"/>
    <w:rsid w:val="00B0075B"/>
    <w:rsid w:val="00B03898"/>
    <w:rsid w:val="00C351E6"/>
    <w:rsid w:val="00CD2191"/>
    <w:rsid w:val="00D0424D"/>
    <w:rsid w:val="00D62915"/>
    <w:rsid w:val="00E03E0E"/>
    <w:rsid w:val="00EC7B5C"/>
    <w:rsid w:val="00EF570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5E5E75"/>
  <w15:docId w15:val="{5B050CF2-446D-4689-92A0-566D59AE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Einzug1">
    <w:name w:val="Einzug 1"/>
    <w:basedOn w:val="Standard"/>
    <w:link w:val="Einzug1Char"/>
    <w:rsid w:val="0020152D"/>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rsid w:val="0020152D"/>
    <w:rPr>
      <w:rFonts w:ascii="Arial" w:eastAsia="Times New Roman" w:hAnsi="Arial" w:cs="Times New Roman"/>
      <w:szCs w:val="24"/>
      <w:lang w:bidi="en-US"/>
    </w:rPr>
  </w:style>
  <w:style w:type="paragraph" w:customStyle="1" w:styleId="TextkrperBlau">
    <w:name w:val="Textkörper Blau"/>
    <w:basedOn w:val="Textkrper"/>
    <w:qFormat/>
    <w:rsid w:val="0020152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character" w:styleId="Kommentarzeichen">
    <w:name w:val="annotation reference"/>
    <w:basedOn w:val="Absatz-Standardschriftart"/>
    <w:uiPriority w:val="99"/>
    <w:semiHidden/>
    <w:unhideWhenUsed/>
    <w:rsid w:val="00EC7B5C"/>
    <w:rPr>
      <w:sz w:val="16"/>
      <w:szCs w:val="16"/>
    </w:rPr>
  </w:style>
  <w:style w:type="paragraph" w:styleId="Kommentartext">
    <w:name w:val="annotation text"/>
    <w:basedOn w:val="Standard"/>
    <w:link w:val="KommentartextZchn"/>
    <w:uiPriority w:val="99"/>
    <w:semiHidden/>
    <w:unhideWhenUsed/>
    <w:rsid w:val="00EC7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7B5C"/>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EC7B5C"/>
    <w:rPr>
      <w:b/>
    </w:rPr>
  </w:style>
  <w:style w:type="character" w:customStyle="1" w:styleId="KommentarthemaZchn">
    <w:name w:val="Kommentarthema Zchn"/>
    <w:basedOn w:val="KommentartextZchn"/>
    <w:link w:val="Kommentarthema"/>
    <w:uiPriority w:val="99"/>
    <w:semiHidden/>
    <w:rsid w:val="00EC7B5C"/>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90807">
      <w:bodyDiv w:val="1"/>
      <w:marLeft w:val="0"/>
      <w:marRight w:val="0"/>
      <w:marTop w:val="0"/>
      <w:marBottom w:val="0"/>
      <w:divBdr>
        <w:top w:val="none" w:sz="0" w:space="0" w:color="auto"/>
        <w:left w:val="none" w:sz="0" w:space="0" w:color="auto"/>
        <w:bottom w:val="none" w:sz="0" w:space="0" w:color="auto"/>
        <w:right w:val="none" w:sz="0" w:space="0" w:color="auto"/>
      </w:divBdr>
    </w:div>
    <w:div w:id="17513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42F4B4B90D44F391B89ECD2532A00C"/>
        <w:category>
          <w:name w:val="Allgemein"/>
          <w:gallery w:val="placeholder"/>
        </w:category>
        <w:types>
          <w:type w:val="bbPlcHdr"/>
        </w:types>
        <w:behaviors>
          <w:behavior w:val="content"/>
        </w:behaviors>
        <w:guid w:val="{64F809DD-6379-4FF7-BFC9-6B3543EF8856}"/>
      </w:docPartPr>
      <w:docPartBody>
        <w:p w:rsidR="005255B0" w:rsidRDefault="001804BB" w:rsidP="001804BB">
          <w:pPr>
            <w:pStyle w:val="4942F4B4B90D44F391B89ECD2532A00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BB"/>
    <w:rsid w:val="001804BB"/>
    <w:rsid w:val="005255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04BB"/>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4942F4B4B90D44F391B89ECD2532A00C">
    <w:name w:val="4942F4B4B90D44F391B89ECD2532A00C"/>
    <w:rsid w:val="00180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FIN-880209561-501</_dlc_DocId>
    <_dlc_DocIdUrl xmlns="44952a7d-7ef1-4336-aa62-ac977ab7aed7">
      <Url>https://www.collab.apps.be.ch/fin/kaio-stab-kbk/_layouts/15/DocIdRedir.aspx?ID=FIN-880209561-501</Url>
      <Description>FIN-880209561-501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8D67654A-0F83-4301-AC8D-4600E2B0A792}">
  <ds:schemaRefs>
    <ds:schemaRef ds:uri="http://schemas.microsoft.com/sharepoint/events"/>
  </ds:schemaRefs>
</ds:datastoreItem>
</file>

<file path=customXml/itemProps2.xml><?xml version="1.0" encoding="utf-8"?>
<ds:datastoreItem xmlns:ds="http://schemas.openxmlformats.org/officeDocument/2006/customXml" ds:itemID="{2035EC44-9E5D-4BB8-93D1-E42F8CFCC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25F78-314E-4392-AFE0-E86EC16D4447}">
  <ds:schemaRefs>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EAA97CAC-81FA-4534-B5F3-D2A3C9E400DC}">
  <ds:schemaRefs>
    <ds:schemaRef ds:uri="http://schemas.microsoft.com/sharepoint/v3/contenttype/forms"/>
  </ds:schemaRefs>
</ds:datastoreItem>
</file>

<file path=customXml/itemProps5.xml><?xml version="1.0" encoding="utf-8"?>
<ds:datastoreItem xmlns:ds="http://schemas.openxmlformats.org/officeDocument/2006/customXml" ds:itemID="{E4019775-4D70-4924-88AE-45B382F9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Fischer Thomas, FIN-KAIO-Stab</cp:lastModifiedBy>
  <cp:revision>5</cp:revision>
  <cp:lastPrinted>2019-09-11T20:00:00Z</cp:lastPrinted>
  <dcterms:created xsi:type="dcterms:W3CDTF">2021-11-30T06:23:00Z</dcterms:created>
  <dcterms:modified xsi:type="dcterms:W3CDTF">2021-12-21T15:48:00Z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4a866df4-5585-4e41-918f-55919511fa65</vt:lpwstr>
  </property>
  <property fmtid="{D5CDD505-2E9C-101B-9397-08002B2CF9AE}" pid="4" name="TaxKeyword">
    <vt:lpwstr/>
  </property>
  <property fmtid="{D5CDD505-2E9C-101B-9397-08002B2CF9AE}" pid="5" name="gwDocumentType">
    <vt:lpwstr>6;#Arbeitspapier|219cb209-751a-48a5-aa85-f0636cd20318</vt:lpwstr>
  </property>
</Properties>
</file>