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D5DF" w14:textId="77777777" w:rsidR="00BE1DDD" w:rsidRPr="00C34BD7" w:rsidRDefault="00BE1DDD" w:rsidP="00BE1DDD">
      <w:pPr>
        <w:pStyle w:val="Text85pt"/>
      </w:pPr>
      <w:r>
        <w:t>Finanzdirektion</w:t>
      </w:r>
      <w:r>
        <w:br/>
        <w:t>Amt für Informatik und Organisation</w:t>
      </w:r>
    </w:p>
    <w:p w14:paraId="24E1A81A" w14:textId="77777777" w:rsidR="00BE1DDD" w:rsidRPr="00C34BD7" w:rsidRDefault="00BE1DDD" w:rsidP="00BE1DDD">
      <w:pPr>
        <w:pStyle w:val="Titel"/>
        <w:spacing w:before="40"/>
      </w:pPr>
    </w:p>
    <w:p w14:paraId="7FFAA9FC" w14:textId="77777777" w:rsidR="00BE1DDD" w:rsidRPr="00C34BD7" w:rsidRDefault="00C34BD7" w:rsidP="00BE1DDD">
      <w:pPr>
        <w:pStyle w:val="Titel"/>
        <w:spacing w:before="40"/>
      </w:pPr>
      <w:r>
        <w:t xml:space="preserve">Anhang </w:t>
      </w:r>
      <w:r w:rsidR="00390A10">
        <w:fldChar w:fldCharType="begin">
          <w:ffData>
            <w:name w:val="RVNummer"/>
            <w:enabled/>
            <w:calcOnExit w:val="0"/>
            <w:textInput>
              <w:default w:val="«Preisblatt»"/>
            </w:textInput>
          </w:ffData>
        </w:fldChar>
      </w:r>
      <w:bookmarkStart w:id="0" w:name="RVNummer"/>
      <w:r w:rsidR="00390A10">
        <w:instrText xml:space="preserve"> FORMTEXT </w:instrText>
      </w:r>
      <w:r w:rsidR="00390A10">
        <w:fldChar w:fldCharType="separate"/>
      </w:r>
      <w:r w:rsidR="00390A10">
        <w:rPr>
          <w:noProof/>
        </w:rPr>
        <w:t>«Preisblatt»</w:t>
      </w:r>
      <w:r w:rsidR="00390A10">
        <w:fldChar w:fldCharType="end"/>
      </w:r>
      <w:bookmarkEnd w:id="0"/>
    </w:p>
    <w:p w14:paraId="4E581FC2" w14:textId="77777777" w:rsidR="00C34BD7" w:rsidRPr="00C34BD7" w:rsidRDefault="00C34BD7" w:rsidP="00C34BD7">
      <w:pPr>
        <w:pStyle w:val="TextkrperTitelseite"/>
        <w:spacing w:after="200" w:line="300" w:lineRule="auto"/>
        <w:rPr>
          <w:lang w:val="de-CH"/>
        </w:rPr>
      </w:pPr>
      <w:r w:rsidRPr="00C34BD7">
        <w:rPr>
          <w:lang w:val="de-CH"/>
        </w:rPr>
        <w:t xml:space="preserve">vom </w:t>
      </w:r>
      <w:r w:rsidRPr="00C34BD7">
        <w:rPr>
          <w:highlight w:val="yellow"/>
          <w:lang w:val="de-CH"/>
        </w:rPr>
        <w:t>[DATUM]</w:t>
      </w:r>
    </w:p>
    <w:p w14:paraId="25C72F05" w14:textId="77777777" w:rsidR="00C34BD7" w:rsidRPr="00C34BD7" w:rsidRDefault="00C34BD7" w:rsidP="00C34BD7">
      <w:pPr>
        <w:pStyle w:val="TextkrperTitelseite"/>
        <w:spacing w:after="200" w:line="300" w:lineRule="auto"/>
        <w:rPr>
          <w:lang w:val="de-CH"/>
        </w:rPr>
      </w:pPr>
      <w:r w:rsidRPr="00C34BD7">
        <w:rPr>
          <w:lang w:val="de-CH"/>
        </w:rPr>
        <w:t xml:space="preserve">zum </w:t>
      </w:r>
      <w:r>
        <w:rPr>
          <w:highlight w:val="yellow"/>
        </w:rPr>
        <w:fldChar w:fldCharType="begin">
          <w:ffData>
            <w:name w:val="Vertragsbetreff"/>
            <w:enabled/>
            <w:calcOnExit w:val="0"/>
            <w:textInput>
              <w:default w:val="[Rahmenvertrag oder Bestellung betreffend …]"/>
            </w:textInput>
          </w:ffData>
        </w:fldChar>
      </w:r>
      <w:r w:rsidRPr="00C34BD7">
        <w:rPr>
          <w:highlight w:val="yellow"/>
          <w:lang w:val="de-CH"/>
        </w:rPr>
        <w:instrText xml:space="preserve"> </w:instrText>
      </w:r>
      <w:bookmarkStart w:id="1" w:name="Vertragsbetreff"/>
      <w:r w:rsidRPr="00C34BD7">
        <w:rPr>
          <w:highlight w:val="yellow"/>
          <w:lang w:val="de-CH"/>
        </w:rPr>
        <w:instrText xml:space="preserve">FORMTEXT </w:instrText>
      </w:r>
      <w:r>
        <w:rPr>
          <w:highlight w:val="yellow"/>
        </w:rPr>
      </w:r>
      <w:r>
        <w:rPr>
          <w:highlight w:val="yellow"/>
        </w:rPr>
        <w:fldChar w:fldCharType="separate"/>
      </w:r>
      <w:r w:rsidRPr="00C34BD7">
        <w:rPr>
          <w:noProof/>
          <w:highlight w:val="yellow"/>
          <w:lang w:val="de-CH"/>
        </w:rPr>
        <w:t>[Rahmenvertrag oder Bestellung betreffend …]</w:t>
      </w:r>
      <w:r>
        <w:rPr>
          <w:highlight w:val="yellow"/>
        </w:rPr>
        <w:fldChar w:fldCharType="end"/>
      </w:r>
      <w:bookmarkEnd w:id="1"/>
    </w:p>
    <w:p w14:paraId="6563889D" w14:textId="77777777" w:rsidR="00C34BD7" w:rsidRPr="00C34BD7" w:rsidRDefault="00C34BD7" w:rsidP="00C34BD7">
      <w:pPr>
        <w:pStyle w:val="TextkrperTitelseite"/>
        <w:rPr>
          <w:lang w:val="de-CH"/>
        </w:rPr>
      </w:pPr>
    </w:p>
    <w:p w14:paraId="367CD8E9" w14:textId="77777777" w:rsidR="00C34BD7" w:rsidRPr="00C34BD7" w:rsidRDefault="00C34BD7" w:rsidP="00C34BD7">
      <w:pPr>
        <w:pStyle w:val="TextkrperTitelseite"/>
        <w:rPr>
          <w:lang w:val="de-CH"/>
        </w:rPr>
      </w:pPr>
    </w:p>
    <w:p w14:paraId="6E9A2F5E" w14:textId="77777777" w:rsidR="00C34BD7" w:rsidRPr="00C34BD7" w:rsidRDefault="00C34BD7" w:rsidP="00C34BD7">
      <w:pPr>
        <w:pStyle w:val="TextkrperTitelseite"/>
        <w:rPr>
          <w:lang w:val="de-CH"/>
        </w:rPr>
      </w:pPr>
    </w:p>
    <w:p w14:paraId="2C18295A" w14:textId="77777777" w:rsidR="00C34BD7" w:rsidRPr="00C34BD7" w:rsidRDefault="00C34BD7" w:rsidP="00C34BD7">
      <w:pPr>
        <w:pStyle w:val="TextkrperTitelseite"/>
        <w:rPr>
          <w:lang w:val="de-CH"/>
        </w:rPr>
      </w:pPr>
    </w:p>
    <w:tbl>
      <w:tblPr>
        <w:tblW w:w="0" w:type="auto"/>
        <w:tblCellMar>
          <w:left w:w="0" w:type="dxa"/>
          <w:right w:w="0" w:type="dxa"/>
        </w:tblCellMar>
        <w:tblLook w:val="04A0" w:firstRow="1" w:lastRow="0" w:firstColumn="1" w:lastColumn="0" w:noHBand="0" w:noVBand="1"/>
      </w:tblPr>
      <w:tblGrid>
        <w:gridCol w:w="5387"/>
        <w:gridCol w:w="4080"/>
      </w:tblGrid>
      <w:tr w:rsidR="00C34BD7" w:rsidRPr="005F79A7" w14:paraId="4E68C440" w14:textId="77777777" w:rsidTr="005969D1">
        <w:trPr>
          <w:trHeight w:val="113"/>
        </w:trPr>
        <w:tc>
          <w:tcPr>
            <w:tcW w:w="5387" w:type="dxa"/>
          </w:tcPr>
          <w:p w14:paraId="35F73371" w14:textId="77777777" w:rsidR="00C34BD7" w:rsidRPr="005F79A7" w:rsidRDefault="00C34BD7" w:rsidP="005969D1">
            <w:pPr>
              <w:pStyle w:val="Textkrper"/>
              <w:spacing w:after="400"/>
              <w:rPr>
                <w:b/>
                <w:sz w:val="20"/>
              </w:rPr>
            </w:pPr>
            <w:r w:rsidRPr="005F79A7">
              <w:rPr>
                <w:b/>
                <w:sz w:val="20"/>
              </w:rPr>
              <w:t xml:space="preserve">Für das </w:t>
            </w:r>
            <w:r>
              <w:rPr>
                <w:b/>
                <w:sz w:val="20"/>
              </w:rPr>
              <w:t>KAIO</w:t>
            </w:r>
            <w:r w:rsidRPr="005F79A7">
              <w:rPr>
                <w:b/>
                <w:sz w:val="20"/>
              </w:rPr>
              <w:t>:</w:t>
            </w:r>
          </w:p>
        </w:tc>
        <w:tc>
          <w:tcPr>
            <w:tcW w:w="4080" w:type="dxa"/>
          </w:tcPr>
          <w:p w14:paraId="677D5668" w14:textId="77777777" w:rsidR="00C34BD7" w:rsidRPr="005F79A7" w:rsidRDefault="00C34BD7" w:rsidP="005969D1">
            <w:pPr>
              <w:pStyle w:val="Textkrper"/>
              <w:spacing w:after="100" w:afterAutospacing="1"/>
              <w:rPr>
                <w:b/>
                <w:sz w:val="20"/>
              </w:rPr>
            </w:pPr>
          </w:p>
        </w:tc>
      </w:tr>
      <w:tr w:rsidR="00C34BD7" w:rsidRPr="005F79A7" w14:paraId="17F074F2" w14:textId="77777777" w:rsidTr="005969D1">
        <w:tc>
          <w:tcPr>
            <w:tcW w:w="5387" w:type="dxa"/>
          </w:tcPr>
          <w:p w14:paraId="243D9761" w14:textId="77777777" w:rsidR="00C34BD7" w:rsidRPr="005F79A7" w:rsidRDefault="00C34BD7" w:rsidP="005969D1">
            <w:pPr>
              <w:pStyle w:val="Textkrper"/>
              <w:tabs>
                <w:tab w:val="left" w:leader="dot" w:pos="3686"/>
              </w:tabs>
              <w:spacing w:after="320"/>
              <w:rPr>
                <w:sz w:val="20"/>
              </w:rPr>
            </w:pPr>
            <w:r w:rsidRPr="005F79A7">
              <w:rPr>
                <w:rFonts w:eastAsia="Times New Roman"/>
                <w:sz w:val="20"/>
              </w:rPr>
              <w:t xml:space="preserve">Bern, den </w:t>
            </w:r>
            <w:r w:rsidRPr="005F79A7">
              <w:rPr>
                <w:rFonts w:eastAsia="Times New Roman"/>
                <w:sz w:val="20"/>
              </w:rPr>
              <w:tab/>
            </w:r>
          </w:p>
        </w:tc>
        <w:tc>
          <w:tcPr>
            <w:tcW w:w="4080" w:type="dxa"/>
          </w:tcPr>
          <w:p w14:paraId="69E52CB1" w14:textId="77777777" w:rsidR="00C34BD7" w:rsidRPr="005F79A7" w:rsidRDefault="00C34BD7" w:rsidP="005969D1">
            <w:pPr>
              <w:pStyle w:val="Textkrper"/>
              <w:tabs>
                <w:tab w:val="left" w:leader="dot" w:pos="3686"/>
              </w:tabs>
              <w:spacing w:after="320"/>
              <w:rPr>
                <w:sz w:val="20"/>
              </w:rPr>
            </w:pPr>
            <w:r w:rsidRPr="005F79A7">
              <w:rPr>
                <w:rFonts w:eastAsia="Times New Roman"/>
                <w:sz w:val="20"/>
              </w:rPr>
              <w:t xml:space="preserve">Bern, den </w:t>
            </w:r>
            <w:r w:rsidRPr="005F79A7">
              <w:rPr>
                <w:rFonts w:eastAsia="Times New Roman"/>
                <w:sz w:val="20"/>
              </w:rPr>
              <w:tab/>
            </w:r>
          </w:p>
        </w:tc>
      </w:tr>
      <w:tr w:rsidR="00C34BD7" w:rsidRPr="005F79A7" w14:paraId="7C1EE6BE" w14:textId="77777777" w:rsidTr="005969D1">
        <w:tc>
          <w:tcPr>
            <w:tcW w:w="5387" w:type="dxa"/>
          </w:tcPr>
          <w:p w14:paraId="7EC317F1" w14:textId="77777777" w:rsidR="00C34BD7" w:rsidRPr="00C34BD7" w:rsidRDefault="00C34BD7" w:rsidP="005969D1">
            <w:pPr>
              <w:pStyle w:val="Textkrper"/>
              <w:tabs>
                <w:tab w:val="left" w:leader="dot" w:pos="3686"/>
              </w:tabs>
              <w:spacing w:after="320"/>
              <w:rPr>
                <w:sz w:val="20"/>
                <w:lang w:val="de-CH"/>
              </w:rPr>
            </w:pPr>
            <w:r w:rsidRPr="00C34BD7">
              <w:rPr>
                <w:sz w:val="20"/>
                <w:lang w:val="de-CH"/>
              </w:rPr>
              <w:t>Unterschrift</w:t>
            </w:r>
          </w:p>
          <w:p w14:paraId="1D7A62F4" w14:textId="77777777" w:rsidR="00C34BD7" w:rsidRPr="00C34BD7" w:rsidRDefault="00C34BD7" w:rsidP="00C34BD7">
            <w:pPr>
              <w:pStyle w:val="Textkrper"/>
              <w:tabs>
                <w:tab w:val="left" w:leader="dot" w:pos="3686"/>
              </w:tabs>
              <w:spacing w:after="200"/>
              <w:rPr>
                <w:sz w:val="20"/>
                <w:lang w:val="de-CH"/>
              </w:rPr>
            </w:pPr>
            <w:r w:rsidRPr="00C34BD7">
              <w:rPr>
                <w:rFonts w:eastAsia="Times New Roman"/>
                <w:sz w:val="20"/>
                <w:lang w:val="de-CH"/>
              </w:rPr>
              <w:tab/>
            </w:r>
          </w:p>
          <w:p w14:paraId="7B32DB6A" w14:textId="77777777" w:rsidR="00C34BD7" w:rsidRPr="00C34BD7" w:rsidRDefault="00C34BD7" w:rsidP="005969D1">
            <w:pPr>
              <w:pStyle w:val="Textkrper"/>
              <w:tabs>
                <w:tab w:val="left" w:leader="dot" w:pos="3686"/>
              </w:tabs>
              <w:rPr>
                <w:sz w:val="20"/>
                <w:highlight w:val="yellow"/>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Vorname und Name"/>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Vorname und Name</w:t>
            </w:r>
            <w:r w:rsidRPr="005F79A7">
              <w:rPr>
                <w:rFonts w:eastAsia="Times New Roman"/>
                <w:sz w:val="20"/>
                <w:highlight w:val="yellow"/>
              </w:rPr>
              <w:fldChar w:fldCharType="end"/>
            </w:r>
            <w:r w:rsidRPr="00C34BD7">
              <w:rPr>
                <w:rFonts w:eastAsia="Times New Roman"/>
                <w:sz w:val="20"/>
                <w:highlight w:val="yellow"/>
                <w:lang w:val="de-CH"/>
              </w:rPr>
              <w:t>]</w:t>
            </w:r>
          </w:p>
          <w:p w14:paraId="69187B39" w14:textId="77777777" w:rsidR="00C34BD7" w:rsidRPr="00C34BD7" w:rsidRDefault="00C34BD7" w:rsidP="005969D1">
            <w:pPr>
              <w:pStyle w:val="Textkrper"/>
              <w:tabs>
                <w:tab w:val="left" w:leader="dot" w:pos="3686"/>
              </w:tabs>
              <w:spacing w:after="320"/>
              <w:rPr>
                <w:sz w:val="20"/>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Funktion"/>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Funktion</w:t>
            </w:r>
            <w:r w:rsidRPr="005F79A7">
              <w:rPr>
                <w:rFonts w:eastAsia="Times New Roman"/>
                <w:sz w:val="20"/>
                <w:highlight w:val="yellow"/>
              </w:rPr>
              <w:fldChar w:fldCharType="end"/>
            </w:r>
            <w:r w:rsidRPr="00C34BD7">
              <w:rPr>
                <w:rFonts w:eastAsia="Times New Roman"/>
                <w:sz w:val="20"/>
                <w:highlight w:val="yellow"/>
                <w:lang w:val="de-CH"/>
              </w:rPr>
              <w:t>]</w:t>
            </w:r>
          </w:p>
        </w:tc>
        <w:tc>
          <w:tcPr>
            <w:tcW w:w="4080" w:type="dxa"/>
          </w:tcPr>
          <w:p w14:paraId="6B3C3483" w14:textId="77777777" w:rsidR="00C34BD7" w:rsidRPr="00C34BD7" w:rsidRDefault="00C34BD7" w:rsidP="005969D1">
            <w:pPr>
              <w:pStyle w:val="Textkrper"/>
              <w:tabs>
                <w:tab w:val="left" w:leader="dot" w:pos="3686"/>
              </w:tabs>
              <w:spacing w:after="320"/>
              <w:rPr>
                <w:sz w:val="20"/>
                <w:lang w:val="de-CH"/>
              </w:rPr>
            </w:pPr>
            <w:r w:rsidRPr="00C34BD7">
              <w:rPr>
                <w:sz w:val="20"/>
                <w:lang w:val="de-CH"/>
              </w:rPr>
              <w:t>Unterschrift</w:t>
            </w:r>
          </w:p>
          <w:p w14:paraId="7FB77AA0" w14:textId="77777777" w:rsidR="00C34BD7" w:rsidRPr="00C34BD7" w:rsidRDefault="00C34BD7" w:rsidP="00C34BD7">
            <w:pPr>
              <w:pStyle w:val="Textkrper"/>
              <w:tabs>
                <w:tab w:val="left" w:leader="dot" w:pos="3686"/>
              </w:tabs>
              <w:spacing w:after="200"/>
              <w:rPr>
                <w:sz w:val="20"/>
                <w:lang w:val="de-CH"/>
              </w:rPr>
            </w:pPr>
            <w:r w:rsidRPr="00C34BD7">
              <w:rPr>
                <w:rFonts w:eastAsia="Times New Roman"/>
                <w:sz w:val="20"/>
                <w:lang w:val="de-CH"/>
              </w:rPr>
              <w:tab/>
            </w:r>
          </w:p>
          <w:p w14:paraId="3CE841D6" w14:textId="77777777" w:rsidR="00C34BD7" w:rsidRPr="00C34BD7" w:rsidRDefault="00C34BD7" w:rsidP="005969D1">
            <w:pPr>
              <w:pStyle w:val="Textkrper"/>
              <w:tabs>
                <w:tab w:val="left" w:leader="dot" w:pos="3686"/>
              </w:tabs>
              <w:rPr>
                <w:sz w:val="20"/>
                <w:highlight w:val="yellow"/>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Vorname und Name"/>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Vorname und Name</w:t>
            </w:r>
            <w:r w:rsidRPr="005F79A7">
              <w:rPr>
                <w:rFonts w:eastAsia="Times New Roman"/>
                <w:sz w:val="20"/>
                <w:highlight w:val="yellow"/>
              </w:rPr>
              <w:fldChar w:fldCharType="end"/>
            </w:r>
            <w:r w:rsidRPr="00C34BD7">
              <w:rPr>
                <w:rFonts w:eastAsia="Times New Roman"/>
                <w:sz w:val="20"/>
                <w:highlight w:val="yellow"/>
                <w:lang w:val="de-CH"/>
              </w:rPr>
              <w:t>]</w:t>
            </w:r>
          </w:p>
          <w:p w14:paraId="3532965E" w14:textId="77777777" w:rsidR="00C34BD7" w:rsidRPr="00C34BD7" w:rsidRDefault="00C34BD7" w:rsidP="005969D1">
            <w:pPr>
              <w:pStyle w:val="Textkrper"/>
              <w:tabs>
                <w:tab w:val="left" w:leader="dot" w:pos="3686"/>
              </w:tabs>
              <w:rPr>
                <w:rFonts w:eastAsia="Times New Roman"/>
                <w:sz w:val="20"/>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Funktion"/>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Funktion</w:t>
            </w:r>
            <w:r w:rsidRPr="005F79A7">
              <w:rPr>
                <w:rFonts w:eastAsia="Times New Roman"/>
                <w:sz w:val="20"/>
                <w:highlight w:val="yellow"/>
              </w:rPr>
              <w:fldChar w:fldCharType="end"/>
            </w:r>
            <w:r w:rsidRPr="00C34BD7">
              <w:rPr>
                <w:rFonts w:eastAsia="Times New Roman"/>
                <w:sz w:val="20"/>
                <w:highlight w:val="yellow"/>
                <w:lang w:val="de-CH"/>
              </w:rPr>
              <w:t>]</w:t>
            </w:r>
          </w:p>
          <w:p w14:paraId="70BF7601" w14:textId="77777777" w:rsidR="00C34BD7" w:rsidRPr="00C34BD7" w:rsidRDefault="00C34BD7" w:rsidP="005969D1">
            <w:pPr>
              <w:pStyle w:val="Textkrper"/>
              <w:tabs>
                <w:tab w:val="left" w:leader="dot" w:pos="3686"/>
              </w:tabs>
              <w:rPr>
                <w:sz w:val="20"/>
                <w:lang w:val="de-CH"/>
              </w:rPr>
            </w:pPr>
          </w:p>
        </w:tc>
      </w:tr>
      <w:tr w:rsidR="00C34BD7" w:rsidRPr="005F79A7" w14:paraId="5B81337E" w14:textId="77777777" w:rsidTr="005969D1">
        <w:tc>
          <w:tcPr>
            <w:tcW w:w="5387" w:type="dxa"/>
          </w:tcPr>
          <w:p w14:paraId="4886F3E5" w14:textId="77777777" w:rsidR="00C34BD7" w:rsidRPr="005F79A7" w:rsidRDefault="00C34BD7" w:rsidP="005969D1">
            <w:pPr>
              <w:pStyle w:val="Textkrper"/>
              <w:spacing w:after="400"/>
              <w:rPr>
                <w:b/>
                <w:sz w:val="20"/>
              </w:rPr>
            </w:pPr>
            <w:r w:rsidRPr="005F79A7">
              <w:rPr>
                <w:b/>
                <w:sz w:val="20"/>
              </w:rPr>
              <w:t xml:space="preserve">Für die </w:t>
            </w:r>
            <w:r>
              <w:rPr>
                <w:b/>
                <w:sz w:val="20"/>
              </w:rPr>
              <w:t>Leistungserbringerin</w:t>
            </w:r>
            <w:r w:rsidRPr="005F79A7">
              <w:rPr>
                <w:b/>
                <w:sz w:val="20"/>
              </w:rPr>
              <w:t>:</w:t>
            </w:r>
          </w:p>
        </w:tc>
        <w:tc>
          <w:tcPr>
            <w:tcW w:w="4080" w:type="dxa"/>
          </w:tcPr>
          <w:p w14:paraId="7C476F2E" w14:textId="77777777" w:rsidR="00C34BD7" w:rsidRPr="005F79A7" w:rsidRDefault="00C34BD7" w:rsidP="005969D1">
            <w:pPr>
              <w:pStyle w:val="Textkrper"/>
              <w:rPr>
                <w:b/>
                <w:sz w:val="20"/>
              </w:rPr>
            </w:pPr>
          </w:p>
        </w:tc>
      </w:tr>
      <w:tr w:rsidR="00C34BD7" w:rsidRPr="005F79A7" w14:paraId="5EA9A735" w14:textId="77777777" w:rsidTr="005969D1">
        <w:tc>
          <w:tcPr>
            <w:tcW w:w="5387" w:type="dxa"/>
          </w:tcPr>
          <w:p w14:paraId="06A14550" w14:textId="77777777" w:rsidR="00C34BD7" w:rsidRPr="005F79A7" w:rsidRDefault="00C34BD7" w:rsidP="005969D1">
            <w:pPr>
              <w:pStyle w:val="Textkrper"/>
              <w:tabs>
                <w:tab w:val="left" w:leader="dot" w:pos="3686"/>
              </w:tabs>
              <w:spacing w:after="320"/>
              <w:rPr>
                <w:sz w:val="20"/>
              </w:rPr>
            </w:pPr>
            <w:r w:rsidRPr="005F79A7">
              <w:rPr>
                <w:rFonts w:eastAsia="Times New Roman"/>
                <w:sz w:val="20"/>
                <w:highlight w:val="yellow"/>
              </w:rPr>
              <w:t>[Ort]</w:t>
            </w:r>
            <w:r w:rsidRPr="005F79A7">
              <w:rPr>
                <w:rFonts w:eastAsia="Times New Roman"/>
                <w:sz w:val="20"/>
              </w:rPr>
              <w:t xml:space="preserve">, den </w:t>
            </w:r>
            <w:r w:rsidRPr="005F79A7">
              <w:rPr>
                <w:rFonts w:eastAsia="Times New Roman"/>
                <w:sz w:val="20"/>
              </w:rPr>
              <w:tab/>
            </w:r>
          </w:p>
        </w:tc>
        <w:tc>
          <w:tcPr>
            <w:tcW w:w="4080" w:type="dxa"/>
          </w:tcPr>
          <w:p w14:paraId="73ECCE0C" w14:textId="77777777" w:rsidR="00C34BD7" w:rsidRPr="005F79A7" w:rsidRDefault="00C34BD7" w:rsidP="005969D1">
            <w:pPr>
              <w:pStyle w:val="Textkrper"/>
              <w:tabs>
                <w:tab w:val="left" w:leader="dot" w:pos="3686"/>
              </w:tabs>
              <w:spacing w:after="320"/>
              <w:rPr>
                <w:sz w:val="20"/>
              </w:rPr>
            </w:pPr>
            <w:r w:rsidRPr="005F79A7">
              <w:rPr>
                <w:rFonts w:eastAsia="Times New Roman"/>
                <w:sz w:val="20"/>
                <w:highlight w:val="yellow"/>
              </w:rPr>
              <w:t>[Ort]</w:t>
            </w:r>
            <w:r w:rsidRPr="005F79A7">
              <w:rPr>
                <w:rFonts w:eastAsia="Times New Roman"/>
                <w:sz w:val="20"/>
              </w:rPr>
              <w:t xml:space="preserve">, den </w:t>
            </w:r>
            <w:r w:rsidRPr="005F79A7">
              <w:rPr>
                <w:rFonts w:eastAsia="Times New Roman"/>
                <w:sz w:val="20"/>
              </w:rPr>
              <w:tab/>
            </w:r>
          </w:p>
        </w:tc>
      </w:tr>
      <w:tr w:rsidR="00C34BD7" w:rsidRPr="005F79A7" w14:paraId="5F40A069" w14:textId="77777777" w:rsidTr="005969D1">
        <w:tc>
          <w:tcPr>
            <w:tcW w:w="5387" w:type="dxa"/>
          </w:tcPr>
          <w:p w14:paraId="2D80780B" w14:textId="77777777" w:rsidR="00C34BD7" w:rsidRPr="00C34BD7" w:rsidRDefault="00C34BD7" w:rsidP="005969D1">
            <w:pPr>
              <w:pStyle w:val="Textkrper"/>
              <w:tabs>
                <w:tab w:val="left" w:leader="dot" w:pos="3686"/>
              </w:tabs>
              <w:spacing w:after="320"/>
              <w:rPr>
                <w:sz w:val="20"/>
                <w:lang w:val="de-CH"/>
              </w:rPr>
            </w:pPr>
            <w:r w:rsidRPr="00C34BD7">
              <w:rPr>
                <w:sz w:val="20"/>
                <w:lang w:val="de-CH"/>
              </w:rPr>
              <w:t>Unterschrift</w:t>
            </w:r>
          </w:p>
          <w:p w14:paraId="348A0507" w14:textId="77777777" w:rsidR="00C34BD7" w:rsidRPr="00C34BD7" w:rsidRDefault="00C34BD7" w:rsidP="00C34BD7">
            <w:pPr>
              <w:pStyle w:val="Textkrper"/>
              <w:tabs>
                <w:tab w:val="left" w:leader="dot" w:pos="3686"/>
              </w:tabs>
              <w:spacing w:after="200"/>
              <w:rPr>
                <w:sz w:val="20"/>
                <w:lang w:val="de-CH"/>
              </w:rPr>
            </w:pPr>
            <w:r w:rsidRPr="00C34BD7">
              <w:rPr>
                <w:rFonts w:eastAsia="Times New Roman"/>
                <w:sz w:val="20"/>
                <w:lang w:val="de-CH"/>
              </w:rPr>
              <w:tab/>
            </w:r>
          </w:p>
          <w:p w14:paraId="2DEFBEE0" w14:textId="77777777" w:rsidR="00C34BD7" w:rsidRPr="00C34BD7" w:rsidRDefault="00C34BD7" w:rsidP="005969D1">
            <w:pPr>
              <w:pStyle w:val="Textkrper"/>
              <w:tabs>
                <w:tab w:val="left" w:leader="dot" w:pos="3686"/>
              </w:tabs>
              <w:rPr>
                <w:sz w:val="20"/>
                <w:highlight w:val="yellow"/>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Vorname und Name"/>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Vorname und Name</w:t>
            </w:r>
            <w:r w:rsidRPr="005F79A7">
              <w:rPr>
                <w:rFonts w:eastAsia="Times New Roman"/>
                <w:sz w:val="20"/>
                <w:highlight w:val="yellow"/>
              </w:rPr>
              <w:fldChar w:fldCharType="end"/>
            </w:r>
            <w:r w:rsidRPr="00C34BD7">
              <w:rPr>
                <w:rFonts w:eastAsia="Times New Roman"/>
                <w:sz w:val="20"/>
                <w:highlight w:val="yellow"/>
                <w:lang w:val="de-CH"/>
              </w:rPr>
              <w:t>]</w:t>
            </w:r>
          </w:p>
          <w:p w14:paraId="617A6F57" w14:textId="77777777" w:rsidR="00C34BD7" w:rsidRPr="00C34BD7" w:rsidRDefault="00C34BD7" w:rsidP="005969D1">
            <w:pPr>
              <w:pStyle w:val="Textkrper"/>
              <w:tabs>
                <w:tab w:val="left" w:leader="dot" w:pos="3686"/>
              </w:tabs>
              <w:rPr>
                <w:sz w:val="20"/>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Funktion"/>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Funktion</w:t>
            </w:r>
            <w:r w:rsidRPr="005F79A7">
              <w:rPr>
                <w:rFonts w:eastAsia="Times New Roman"/>
                <w:sz w:val="20"/>
                <w:highlight w:val="yellow"/>
              </w:rPr>
              <w:fldChar w:fldCharType="end"/>
            </w:r>
            <w:r w:rsidRPr="00C34BD7">
              <w:rPr>
                <w:rFonts w:eastAsia="Times New Roman"/>
                <w:sz w:val="20"/>
                <w:highlight w:val="yellow"/>
                <w:lang w:val="de-CH"/>
              </w:rPr>
              <w:t>]</w:t>
            </w:r>
          </w:p>
        </w:tc>
        <w:tc>
          <w:tcPr>
            <w:tcW w:w="4080" w:type="dxa"/>
          </w:tcPr>
          <w:p w14:paraId="310E3FE3" w14:textId="77777777" w:rsidR="00C34BD7" w:rsidRPr="00C34BD7" w:rsidRDefault="00C34BD7" w:rsidP="005969D1">
            <w:pPr>
              <w:pStyle w:val="Textkrper"/>
              <w:tabs>
                <w:tab w:val="left" w:leader="dot" w:pos="3686"/>
              </w:tabs>
              <w:spacing w:after="320"/>
              <w:rPr>
                <w:sz w:val="20"/>
                <w:lang w:val="de-CH"/>
              </w:rPr>
            </w:pPr>
            <w:r w:rsidRPr="00C34BD7">
              <w:rPr>
                <w:sz w:val="20"/>
                <w:lang w:val="de-CH"/>
              </w:rPr>
              <w:t>Unterschrift</w:t>
            </w:r>
          </w:p>
          <w:p w14:paraId="0AB5B4CB" w14:textId="77777777" w:rsidR="00C34BD7" w:rsidRPr="00C34BD7" w:rsidRDefault="00C34BD7" w:rsidP="00C34BD7">
            <w:pPr>
              <w:pStyle w:val="Textkrper"/>
              <w:tabs>
                <w:tab w:val="left" w:leader="dot" w:pos="3686"/>
              </w:tabs>
              <w:spacing w:after="200"/>
              <w:rPr>
                <w:sz w:val="20"/>
                <w:lang w:val="de-CH"/>
              </w:rPr>
            </w:pPr>
            <w:r w:rsidRPr="00C34BD7">
              <w:rPr>
                <w:rFonts w:eastAsia="Times New Roman"/>
                <w:sz w:val="20"/>
                <w:lang w:val="de-CH"/>
              </w:rPr>
              <w:tab/>
            </w:r>
          </w:p>
          <w:p w14:paraId="77E5949A" w14:textId="77777777" w:rsidR="00C34BD7" w:rsidRPr="00C34BD7" w:rsidRDefault="00C34BD7" w:rsidP="005969D1">
            <w:pPr>
              <w:pStyle w:val="Textkrper"/>
              <w:tabs>
                <w:tab w:val="left" w:leader="dot" w:pos="3686"/>
              </w:tabs>
              <w:rPr>
                <w:sz w:val="20"/>
                <w:highlight w:val="yellow"/>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Vorname und Name"/>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Vorname und Name</w:t>
            </w:r>
            <w:r w:rsidRPr="005F79A7">
              <w:rPr>
                <w:rFonts w:eastAsia="Times New Roman"/>
                <w:sz w:val="20"/>
                <w:highlight w:val="yellow"/>
              </w:rPr>
              <w:fldChar w:fldCharType="end"/>
            </w:r>
            <w:r w:rsidRPr="00C34BD7">
              <w:rPr>
                <w:rFonts w:eastAsia="Times New Roman"/>
                <w:sz w:val="20"/>
                <w:highlight w:val="yellow"/>
                <w:lang w:val="de-CH"/>
              </w:rPr>
              <w:t>]</w:t>
            </w:r>
          </w:p>
          <w:p w14:paraId="3D82D560" w14:textId="77777777" w:rsidR="00C34BD7" w:rsidRPr="00C34BD7" w:rsidRDefault="00C34BD7" w:rsidP="005969D1">
            <w:pPr>
              <w:pStyle w:val="Textkrper"/>
              <w:tabs>
                <w:tab w:val="left" w:leader="dot" w:pos="3686"/>
              </w:tabs>
              <w:rPr>
                <w:sz w:val="20"/>
                <w:lang w:val="de-CH"/>
              </w:rPr>
            </w:pPr>
            <w:r w:rsidRPr="00C34BD7">
              <w:rPr>
                <w:rFonts w:eastAsia="Times New Roman"/>
                <w:sz w:val="20"/>
                <w:highlight w:val="yellow"/>
                <w:lang w:val="de-CH"/>
              </w:rPr>
              <w:t>[</w:t>
            </w:r>
            <w:r w:rsidRPr="005F79A7">
              <w:rPr>
                <w:rFonts w:eastAsia="Times New Roman"/>
                <w:sz w:val="20"/>
                <w:highlight w:val="yellow"/>
              </w:rPr>
              <w:fldChar w:fldCharType="begin">
                <w:ffData>
                  <w:name w:val=""/>
                  <w:enabled/>
                  <w:calcOnExit w:val="0"/>
                  <w:textInput>
                    <w:default w:val="Funktion"/>
                  </w:textInput>
                </w:ffData>
              </w:fldChar>
            </w:r>
            <w:r w:rsidRPr="00C34BD7">
              <w:rPr>
                <w:rFonts w:eastAsia="Times New Roman"/>
                <w:sz w:val="20"/>
                <w:highlight w:val="yellow"/>
                <w:lang w:val="de-CH"/>
              </w:rPr>
              <w:instrText xml:space="preserve"> FORMTEXT </w:instrText>
            </w:r>
            <w:r w:rsidRPr="005F79A7">
              <w:rPr>
                <w:rFonts w:eastAsia="Times New Roman"/>
                <w:sz w:val="20"/>
                <w:highlight w:val="yellow"/>
              </w:rPr>
            </w:r>
            <w:r w:rsidRPr="005F79A7">
              <w:rPr>
                <w:rFonts w:eastAsia="Times New Roman"/>
                <w:sz w:val="20"/>
                <w:highlight w:val="yellow"/>
              </w:rPr>
              <w:fldChar w:fldCharType="separate"/>
            </w:r>
            <w:r w:rsidRPr="00C34BD7">
              <w:rPr>
                <w:rFonts w:eastAsia="Times New Roman"/>
                <w:noProof/>
                <w:sz w:val="20"/>
                <w:highlight w:val="yellow"/>
                <w:lang w:val="de-CH"/>
              </w:rPr>
              <w:t>Funktion</w:t>
            </w:r>
            <w:r w:rsidRPr="005F79A7">
              <w:rPr>
                <w:rFonts w:eastAsia="Times New Roman"/>
                <w:sz w:val="20"/>
                <w:highlight w:val="yellow"/>
              </w:rPr>
              <w:fldChar w:fldCharType="end"/>
            </w:r>
            <w:r w:rsidRPr="00C34BD7">
              <w:rPr>
                <w:rFonts w:eastAsia="Times New Roman"/>
                <w:sz w:val="20"/>
                <w:highlight w:val="yellow"/>
                <w:lang w:val="de-CH"/>
              </w:rPr>
              <w:t>]</w:t>
            </w:r>
          </w:p>
        </w:tc>
      </w:tr>
    </w:tbl>
    <w:p w14:paraId="4D56C27F" w14:textId="77777777" w:rsidR="00C34BD7" w:rsidRDefault="00C34BD7" w:rsidP="00C34BD7">
      <w:pPr>
        <w:spacing w:after="200" w:line="240" w:lineRule="auto"/>
        <w:rPr>
          <w:rFonts w:eastAsia="Times" w:cs="Times New Roman"/>
          <w:sz w:val="2"/>
          <w:szCs w:val="2"/>
          <w:lang w:eastAsia="de-CH"/>
        </w:rPr>
      </w:pPr>
    </w:p>
    <w:p w14:paraId="147060A0" w14:textId="77777777" w:rsidR="00C34BD7" w:rsidRDefault="00C34BD7" w:rsidP="00C34BD7">
      <w:pPr>
        <w:spacing w:after="200" w:line="240" w:lineRule="auto"/>
        <w:rPr>
          <w:rFonts w:eastAsia="Times" w:cs="Times New Roman"/>
          <w:sz w:val="2"/>
          <w:szCs w:val="2"/>
          <w:lang w:eastAsia="de-CH"/>
        </w:rPr>
      </w:pPr>
      <w:r>
        <w:rPr>
          <w:rFonts w:eastAsia="Times" w:cs="Times New Roman"/>
          <w:sz w:val="2"/>
          <w:szCs w:val="2"/>
          <w:lang w:eastAsia="de-CH"/>
        </w:rPr>
        <w:br w:type="page"/>
      </w:r>
    </w:p>
    <w:p w14:paraId="36378F7A" w14:textId="77777777" w:rsidR="00C34BD7" w:rsidRDefault="00C34BD7" w:rsidP="00C34BD7">
      <w:pPr>
        <w:pStyle w:val="H1"/>
      </w:pPr>
      <w:bookmarkStart w:id="2" w:name="_Toc418575863"/>
      <w:bookmarkStart w:id="3" w:name="_Toc418575861"/>
      <w:r>
        <w:lastRenderedPageBreak/>
        <w:t>Preise</w:t>
      </w:r>
    </w:p>
    <w:p w14:paraId="0C87FB63" w14:textId="77777777" w:rsidR="00C34BD7" w:rsidRPr="005C319E" w:rsidRDefault="00C34BD7" w:rsidP="00C34BD7">
      <w:pPr>
        <w:pStyle w:val="berschrift2nummeriert"/>
        <w:spacing w:before="200" w:after="200" w:line="300" w:lineRule="auto"/>
      </w:pPr>
      <w:r w:rsidRPr="005C319E">
        <w:t>Services</w:t>
      </w:r>
    </w:p>
    <w:p w14:paraId="57C3C40E" w14:textId="77777777" w:rsidR="00C34BD7" w:rsidRDefault="00C34BD7" w:rsidP="0043387C">
      <w:pPr>
        <w:pStyle w:val="berschrift3nummeriert"/>
      </w:pPr>
      <w:r w:rsidRPr="00C34BD7">
        <w:t xml:space="preserve">Die nachstehenden Servicepreise verstehen sich als Pauschalpreise in CHF inkl. MWST </w:t>
      </w:r>
      <w:r w:rsidRPr="00C34BD7">
        <w:rPr>
          <w:highlight w:val="yellow"/>
        </w:rPr>
        <w:t>pro Kalendermonat</w:t>
      </w:r>
      <w:r w:rsidRPr="00C34BD7">
        <w:t xml:space="preserve">. </w:t>
      </w:r>
      <w:r w:rsidRPr="00D71FB2">
        <w:rPr>
          <w:highlight w:val="yellow"/>
        </w:rPr>
        <w:t>Sie gelten ab dem [DATUM</w:t>
      </w:r>
      <w:r w:rsidRPr="009162C1">
        <w:rPr>
          <w:highlight w:val="yellow"/>
        </w:rPr>
        <w:t>]</w:t>
      </w:r>
      <w:r>
        <w:t>.</w:t>
      </w:r>
    </w:p>
    <w:tbl>
      <w:tblPr>
        <w:tblStyle w:val="HelleListe-Akzent1"/>
        <w:tblW w:w="9436" w:type="dxa"/>
        <w:tblLook w:val="04A0" w:firstRow="1" w:lastRow="0" w:firstColumn="1" w:lastColumn="0" w:noHBand="0" w:noVBand="1"/>
      </w:tblPr>
      <w:tblGrid>
        <w:gridCol w:w="180"/>
        <w:gridCol w:w="5287"/>
        <w:gridCol w:w="1984"/>
        <w:gridCol w:w="1985"/>
      </w:tblGrid>
      <w:tr w:rsidR="00C34BD7" w:rsidRPr="00DD6301" w14:paraId="3CB9341E" w14:textId="77777777" w:rsidTr="005969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3C505A" w:themeColor="accent1"/>
              <w:right w:val="nil"/>
            </w:tcBorders>
            <w:hideMark/>
          </w:tcPr>
          <w:p w14:paraId="0C4524AE" w14:textId="77777777" w:rsidR="00C34BD7" w:rsidRPr="0043387C" w:rsidRDefault="00C34BD7" w:rsidP="005969D1">
            <w:pPr>
              <w:pStyle w:val="TextkrperTabelle"/>
              <w:rPr>
                <w:b w:val="0"/>
                <w:i/>
                <w:szCs w:val="22"/>
                <w:lang w:val="de-CH"/>
              </w:rPr>
            </w:pPr>
          </w:p>
        </w:tc>
        <w:tc>
          <w:tcPr>
            <w:tcW w:w="5287" w:type="dxa"/>
            <w:tcBorders>
              <w:left w:val="nil"/>
            </w:tcBorders>
          </w:tcPr>
          <w:p w14:paraId="539CE7A6" w14:textId="77777777"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szCs w:val="22"/>
              </w:rPr>
            </w:pPr>
            <w:r w:rsidRPr="00DD6301">
              <w:rPr>
                <w:szCs w:val="22"/>
              </w:rPr>
              <w:t>Service</w:t>
            </w:r>
          </w:p>
        </w:tc>
        <w:tc>
          <w:tcPr>
            <w:tcW w:w="1984" w:type="dxa"/>
          </w:tcPr>
          <w:p w14:paraId="456FAD3C" w14:textId="77777777"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szCs w:val="22"/>
              </w:rPr>
            </w:pPr>
            <w:r w:rsidRPr="00DD6301">
              <w:rPr>
                <w:szCs w:val="22"/>
              </w:rPr>
              <w:t>Preis</w:t>
            </w:r>
            <w:r>
              <w:rPr>
                <w:szCs w:val="22"/>
              </w:rPr>
              <w:t xml:space="preserve"> pro Monat</w:t>
            </w:r>
          </w:p>
        </w:tc>
        <w:tc>
          <w:tcPr>
            <w:tcW w:w="1985" w:type="dxa"/>
          </w:tcPr>
          <w:p w14:paraId="6855C025" w14:textId="77777777"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szCs w:val="22"/>
              </w:rPr>
            </w:pPr>
            <w:r>
              <w:rPr>
                <w:szCs w:val="22"/>
              </w:rPr>
              <w:t>Preis pro Jahr</w:t>
            </w:r>
          </w:p>
        </w:tc>
      </w:tr>
      <w:tr w:rsidR="00C34BD7" w:rsidRPr="00DD6301" w14:paraId="2A2C1823" w14:textId="77777777"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28113339" w14:textId="77777777"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a</w:t>
            </w:r>
            <w:r w:rsidRPr="00DD6301">
              <w:rPr>
                <w:i/>
                <w:szCs w:val="22"/>
              </w:rPr>
              <w:fldChar w:fldCharType="end"/>
            </w:r>
          </w:p>
        </w:tc>
        <w:tc>
          <w:tcPr>
            <w:tcW w:w="5287" w:type="dxa"/>
            <w:tcBorders>
              <w:left w:val="nil"/>
            </w:tcBorders>
          </w:tcPr>
          <w:p w14:paraId="36E6E0C2"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Pr>
                <w:szCs w:val="22"/>
                <w:highlight w:val="yellow"/>
              </w:rPr>
              <w:t>Leistungen gem. Anhang «Support»</w:t>
            </w:r>
          </w:p>
        </w:tc>
        <w:tc>
          <w:tcPr>
            <w:tcW w:w="1984" w:type="dxa"/>
          </w:tcPr>
          <w:p w14:paraId="52493E27"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rPr>
            </w:pPr>
            <w:r w:rsidRPr="00DD6301">
              <w:rPr>
                <w:szCs w:val="22"/>
                <w:highlight w:val="yellow"/>
              </w:rPr>
              <w:t>[…]</w:t>
            </w:r>
          </w:p>
        </w:tc>
        <w:tc>
          <w:tcPr>
            <w:tcW w:w="1985" w:type="dxa"/>
          </w:tcPr>
          <w:p w14:paraId="5EE2498A"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w:t>
            </w:r>
          </w:p>
        </w:tc>
      </w:tr>
      <w:tr w:rsidR="00C34BD7" w:rsidRPr="00DD6301" w14:paraId="4BFA985D" w14:textId="77777777" w:rsidTr="0059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78A6CADB" w14:textId="77777777"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b</w:t>
            </w:r>
            <w:r w:rsidRPr="00DD6301">
              <w:rPr>
                <w:i/>
                <w:szCs w:val="22"/>
              </w:rPr>
              <w:fldChar w:fldCharType="end"/>
            </w:r>
          </w:p>
        </w:tc>
        <w:tc>
          <w:tcPr>
            <w:tcW w:w="5287" w:type="dxa"/>
            <w:tcBorders>
              <w:left w:val="nil"/>
            </w:tcBorders>
          </w:tcPr>
          <w:p w14:paraId="31C13316"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Pr>
                <w:szCs w:val="22"/>
                <w:highlight w:val="yellow"/>
              </w:rPr>
              <w:t>Leistungen gem. Anhang «Softwarepflege»</w:t>
            </w:r>
          </w:p>
        </w:tc>
        <w:tc>
          <w:tcPr>
            <w:tcW w:w="1984" w:type="dxa"/>
          </w:tcPr>
          <w:p w14:paraId="5BD1B2D3"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rPr>
            </w:pPr>
            <w:r w:rsidRPr="00DD6301">
              <w:rPr>
                <w:szCs w:val="22"/>
                <w:highlight w:val="yellow"/>
              </w:rPr>
              <w:t>[…]</w:t>
            </w:r>
          </w:p>
        </w:tc>
        <w:tc>
          <w:tcPr>
            <w:tcW w:w="1985" w:type="dxa"/>
          </w:tcPr>
          <w:p w14:paraId="16C62EB5"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DD6301">
              <w:rPr>
                <w:szCs w:val="22"/>
                <w:highlight w:val="yellow"/>
              </w:rPr>
              <w:t>[…]</w:t>
            </w:r>
          </w:p>
        </w:tc>
      </w:tr>
      <w:tr w:rsidR="00C34BD7" w:rsidRPr="00DD6301" w14:paraId="12DF36B9" w14:textId="77777777"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14:paraId="67B413FB" w14:textId="77777777"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c</w:t>
            </w:r>
            <w:r w:rsidRPr="00DD6301">
              <w:rPr>
                <w:i/>
                <w:szCs w:val="22"/>
              </w:rPr>
              <w:fldChar w:fldCharType="end"/>
            </w:r>
          </w:p>
        </w:tc>
        <w:tc>
          <w:tcPr>
            <w:tcW w:w="5287" w:type="dxa"/>
            <w:tcBorders>
              <w:left w:val="nil"/>
            </w:tcBorders>
          </w:tcPr>
          <w:p w14:paraId="026F691E"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[Weitere]</w:t>
            </w:r>
          </w:p>
        </w:tc>
        <w:tc>
          <w:tcPr>
            <w:tcW w:w="1984" w:type="dxa"/>
          </w:tcPr>
          <w:p w14:paraId="07204AB7"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rPr>
            </w:pPr>
            <w:r w:rsidRPr="00DD6301">
              <w:rPr>
                <w:szCs w:val="22"/>
                <w:highlight w:val="yellow"/>
              </w:rPr>
              <w:t>[…]</w:t>
            </w:r>
          </w:p>
        </w:tc>
        <w:tc>
          <w:tcPr>
            <w:tcW w:w="1985" w:type="dxa"/>
          </w:tcPr>
          <w:p w14:paraId="7CDF0567"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w:t>
            </w:r>
          </w:p>
        </w:tc>
      </w:tr>
    </w:tbl>
    <w:p w14:paraId="18431A92" w14:textId="77777777" w:rsidR="00C34BD7" w:rsidRDefault="00C34BD7" w:rsidP="00C34BD7">
      <w:pPr>
        <w:pStyle w:val="Textkrper"/>
      </w:pPr>
    </w:p>
    <w:p w14:paraId="615F11D4" w14:textId="77777777" w:rsidR="00C34BD7" w:rsidRPr="00C34BD7" w:rsidRDefault="00C34BD7" w:rsidP="0043387C">
      <w:pPr>
        <w:pStyle w:val="berschrift3nummeriert"/>
      </w:pPr>
      <w:r w:rsidRPr="00C34BD7">
        <w:t xml:space="preserve">Die Leistungserbringerin stellt jeweils </w:t>
      </w:r>
      <w:r w:rsidRPr="00C34BD7">
        <w:rPr>
          <w:highlight w:val="yellow"/>
        </w:rPr>
        <w:t>bis zum 15. Tag eines Kalendermonats</w:t>
      </w:r>
      <w:r w:rsidRPr="00C34BD7">
        <w:t xml:space="preserve"> Rechnung für die im </w:t>
      </w:r>
      <w:r w:rsidRPr="00C34BD7">
        <w:rPr>
          <w:highlight w:val="yellow"/>
        </w:rPr>
        <w:t>darauffolgenden</w:t>
      </w:r>
      <w:r w:rsidRPr="00C34BD7">
        <w:t xml:space="preserve"> </w:t>
      </w:r>
      <w:r w:rsidRPr="00C34BD7">
        <w:rPr>
          <w:highlight w:val="yellow"/>
        </w:rPr>
        <w:t>Kalendermonat</w:t>
      </w:r>
      <w:r w:rsidRPr="00C34BD7">
        <w:t xml:space="preserve"> (Abrechnungszeitraum) zu erbringenden Services.</w:t>
      </w:r>
    </w:p>
    <w:p w14:paraId="173BD419" w14:textId="77777777" w:rsidR="00C34BD7" w:rsidRPr="005C319E" w:rsidRDefault="00C34BD7" w:rsidP="00C34BD7">
      <w:pPr>
        <w:pStyle w:val="berschrift2nummeriert"/>
        <w:spacing w:before="200" w:after="200" w:line="300" w:lineRule="auto"/>
      </w:pPr>
      <w:r w:rsidRPr="005C319E">
        <w:t>Güter</w:t>
      </w:r>
    </w:p>
    <w:p w14:paraId="6D449401" w14:textId="77777777" w:rsidR="00C34BD7" w:rsidRDefault="00C34BD7" w:rsidP="0043387C">
      <w:pPr>
        <w:pStyle w:val="berschrift3nummeriert"/>
      </w:pPr>
      <w:r w:rsidRPr="00C34BD7">
        <w:t xml:space="preserve">Die Leistungserbringerin liefert nach Bedarf des KAIO die nachstehenden Objekte. Die Preise verstehen sich als Vergütung pro Stück in CHF inkl. MWST. </w:t>
      </w:r>
      <w:r w:rsidRPr="00D71FB2">
        <w:rPr>
          <w:highlight w:val="yellow"/>
        </w:rPr>
        <w:t>Sie gelten ab dem [DATUM</w:t>
      </w:r>
      <w:r w:rsidRPr="009162C1">
        <w:rPr>
          <w:highlight w:val="yellow"/>
        </w:rPr>
        <w:t>]</w:t>
      </w:r>
      <w:r>
        <w:t>.</w:t>
      </w:r>
    </w:p>
    <w:tbl>
      <w:tblPr>
        <w:tblStyle w:val="HelleListe-Akzent1"/>
        <w:tblW w:w="9436" w:type="dxa"/>
        <w:tblLook w:val="04A0" w:firstRow="1" w:lastRow="0" w:firstColumn="1" w:lastColumn="0" w:noHBand="0" w:noVBand="1"/>
      </w:tblPr>
      <w:tblGrid>
        <w:gridCol w:w="222"/>
        <w:gridCol w:w="4819"/>
        <w:gridCol w:w="2268"/>
        <w:gridCol w:w="2127"/>
      </w:tblGrid>
      <w:tr w:rsidR="00C34BD7" w:rsidRPr="00DD6301" w14:paraId="47902BDE" w14:textId="77777777" w:rsidTr="005969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2" w:type="dxa"/>
            <w:tcBorders>
              <w:bottom w:val="single" w:sz="4" w:space="0" w:color="3C505A" w:themeColor="accent1"/>
              <w:right w:val="nil"/>
            </w:tcBorders>
            <w:hideMark/>
          </w:tcPr>
          <w:p w14:paraId="7AEECACB" w14:textId="77777777" w:rsidR="00C34BD7" w:rsidRPr="00DD6301" w:rsidRDefault="00C34BD7" w:rsidP="005969D1">
            <w:pPr>
              <w:pStyle w:val="TextkrperTabelle"/>
              <w:rPr>
                <w:b w:val="0"/>
                <w:i/>
                <w:szCs w:val="22"/>
              </w:rPr>
            </w:pPr>
          </w:p>
        </w:tc>
        <w:tc>
          <w:tcPr>
            <w:tcW w:w="4819" w:type="dxa"/>
            <w:tcBorders>
              <w:left w:val="nil"/>
            </w:tcBorders>
          </w:tcPr>
          <w:p w14:paraId="35E6C542" w14:textId="77777777"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b w:val="0"/>
                <w:bCs/>
                <w:szCs w:val="22"/>
              </w:rPr>
            </w:pPr>
            <w:r w:rsidRPr="00DD6301">
              <w:rPr>
                <w:szCs w:val="22"/>
              </w:rPr>
              <w:t>Lieferobjekt (Kategorie)</w:t>
            </w:r>
          </w:p>
        </w:tc>
        <w:tc>
          <w:tcPr>
            <w:tcW w:w="2268" w:type="dxa"/>
            <w:tcBorders>
              <w:left w:val="nil"/>
            </w:tcBorders>
          </w:tcPr>
          <w:p w14:paraId="712A4406" w14:textId="77777777"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szCs w:val="22"/>
              </w:rPr>
            </w:pPr>
            <w:r w:rsidRPr="00DD6301">
              <w:rPr>
                <w:szCs w:val="22"/>
                <w:highlight w:val="yellow"/>
              </w:rPr>
              <w:t>Rabattstufe</w:t>
            </w:r>
          </w:p>
        </w:tc>
        <w:tc>
          <w:tcPr>
            <w:tcW w:w="2127" w:type="dxa"/>
          </w:tcPr>
          <w:p w14:paraId="7D808C38" w14:textId="77777777"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szCs w:val="22"/>
              </w:rPr>
            </w:pPr>
            <w:r w:rsidRPr="00DD6301">
              <w:rPr>
                <w:szCs w:val="22"/>
              </w:rPr>
              <w:t>Preis</w:t>
            </w:r>
          </w:p>
        </w:tc>
      </w:tr>
      <w:tr w:rsidR="00C34BD7" w:rsidRPr="00DD6301" w14:paraId="729049F7" w14:textId="77777777"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hideMark/>
          </w:tcPr>
          <w:p w14:paraId="00EFB04E" w14:textId="77777777"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d</w:t>
            </w:r>
            <w:r w:rsidRPr="00DD6301">
              <w:rPr>
                <w:i/>
                <w:szCs w:val="22"/>
              </w:rPr>
              <w:fldChar w:fldCharType="end"/>
            </w:r>
          </w:p>
        </w:tc>
        <w:tc>
          <w:tcPr>
            <w:tcW w:w="4819" w:type="dxa"/>
            <w:tcBorders>
              <w:left w:val="nil"/>
            </w:tcBorders>
          </w:tcPr>
          <w:p w14:paraId="064B4CD9"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[Objekt 1]</w:t>
            </w:r>
          </w:p>
        </w:tc>
        <w:tc>
          <w:tcPr>
            <w:tcW w:w="2268" w:type="dxa"/>
            <w:tcBorders>
              <w:left w:val="nil"/>
            </w:tcBorders>
          </w:tcPr>
          <w:p w14:paraId="11CFD044"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unter 100 Stück</w:t>
            </w:r>
          </w:p>
        </w:tc>
        <w:tc>
          <w:tcPr>
            <w:tcW w:w="2127" w:type="dxa"/>
          </w:tcPr>
          <w:p w14:paraId="6C757ED9"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rPr>
            </w:pPr>
            <w:r w:rsidRPr="00DD6301">
              <w:rPr>
                <w:szCs w:val="22"/>
                <w:highlight w:val="yellow"/>
              </w:rPr>
              <w:t>[Q]</w:t>
            </w:r>
          </w:p>
        </w:tc>
      </w:tr>
      <w:tr w:rsidR="00C34BD7" w:rsidRPr="00DD6301" w14:paraId="2A6D54F7" w14:textId="77777777" w:rsidTr="0059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14:paraId="247273CE" w14:textId="77777777" w:rsidR="00C34BD7" w:rsidRPr="00DD6301" w:rsidRDefault="00C34BD7" w:rsidP="005969D1">
            <w:pPr>
              <w:pStyle w:val="TextkrperTabelle"/>
              <w:rPr>
                <w:b w:val="0"/>
                <w:i/>
                <w:szCs w:val="22"/>
              </w:rPr>
            </w:pPr>
          </w:p>
        </w:tc>
        <w:tc>
          <w:tcPr>
            <w:tcW w:w="4819" w:type="dxa"/>
            <w:tcBorders>
              <w:left w:val="nil"/>
            </w:tcBorders>
          </w:tcPr>
          <w:p w14:paraId="55D16F0A"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p>
        </w:tc>
        <w:tc>
          <w:tcPr>
            <w:tcW w:w="2268" w:type="dxa"/>
            <w:tcBorders>
              <w:left w:val="nil"/>
            </w:tcBorders>
          </w:tcPr>
          <w:p w14:paraId="5E9DBE3A"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DD6301">
              <w:rPr>
                <w:szCs w:val="22"/>
                <w:highlight w:val="yellow"/>
              </w:rPr>
              <w:t>100 – 400 Stück</w:t>
            </w:r>
          </w:p>
        </w:tc>
        <w:tc>
          <w:tcPr>
            <w:tcW w:w="2127" w:type="dxa"/>
          </w:tcPr>
          <w:p w14:paraId="6497B0FA"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DD6301">
              <w:rPr>
                <w:szCs w:val="22"/>
                <w:highlight w:val="yellow"/>
              </w:rPr>
              <w:t>[R]</w:t>
            </w:r>
          </w:p>
        </w:tc>
      </w:tr>
      <w:tr w:rsidR="00C34BD7" w:rsidRPr="00DD6301" w14:paraId="601BC11B" w14:textId="77777777"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14:paraId="3F616205" w14:textId="77777777" w:rsidR="00C34BD7" w:rsidRPr="00DD6301" w:rsidRDefault="00C34BD7" w:rsidP="005969D1">
            <w:pPr>
              <w:pStyle w:val="TextkrperTabelle"/>
              <w:rPr>
                <w:b w:val="0"/>
                <w:i/>
                <w:szCs w:val="22"/>
              </w:rPr>
            </w:pPr>
          </w:p>
        </w:tc>
        <w:tc>
          <w:tcPr>
            <w:tcW w:w="4819" w:type="dxa"/>
            <w:tcBorders>
              <w:left w:val="nil"/>
            </w:tcBorders>
          </w:tcPr>
          <w:p w14:paraId="15FA2EF0"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p>
        </w:tc>
        <w:tc>
          <w:tcPr>
            <w:tcW w:w="2268" w:type="dxa"/>
            <w:tcBorders>
              <w:left w:val="nil"/>
            </w:tcBorders>
          </w:tcPr>
          <w:p w14:paraId="39E76DDA"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über 400 Stück</w:t>
            </w:r>
          </w:p>
        </w:tc>
        <w:tc>
          <w:tcPr>
            <w:tcW w:w="2127" w:type="dxa"/>
          </w:tcPr>
          <w:p w14:paraId="7E6E14AA"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[S]</w:t>
            </w:r>
          </w:p>
        </w:tc>
      </w:tr>
      <w:tr w:rsidR="00C34BD7" w:rsidRPr="00DD6301" w14:paraId="31274B56" w14:textId="77777777" w:rsidTr="0059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14:paraId="23CC12AF" w14:textId="77777777"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e</w:t>
            </w:r>
            <w:r w:rsidRPr="00DD6301">
              <w:rPr>
                <w:i/>
                <w:szCs w:val="22"/>
              </w:rPr>
              <w:fldChar w:fldCharType="end"/>
            </w:r>
          </w:p>
        </w:tc>
        <w:tc>
          <w:tcPr>
            <w:tcW w:w="4819" w:type="dxa"/>
            <w:tcBorders>
              <w:left w:val="nil"/>
            </w:tcBorders>
          </w:tcPr>
          <w:p w14:paraId="66F5904C"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DD6301">
              <w:rPr>
                <w:szCs w:val="22"/>
                <w:highlight w:val="yellow"/>
              </w:rPr>
              <w:t>[Objekt 2]</w:t>
            </w:r>
          </w:p>
        </w:tc>
        <w:tc>
          <w:tcPr>
            <w:tcW w:w="2268" w:type="dxa"/>
            <w:tcBorders>
              <w:left w:val="nil"/>
            </w:tcBorders>
          </w:tcPr>
          <w:p w14:paraId="75ADB3CF"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DD6301">
              <w:rPr>
                <w:szCs w:val="22"/>
                <w:highlight w:val="yellow"/>
              </w:rPr>
              <w:t>-</w:t>
            </w:r>
          </w:p>
        </w:tc>
        <w:tc>
          <w:tcPr>
            <w:tcW w:w="2127" w:type="dxa"/>
          </w:tcPr>
          <w:p w14:paraId="23D8043D"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rPr>
            </w:pPr>
            <w:r w:rsidRPr="00DD6301">
              <w:rPr>
                <w:szCs w:val="22"/>
                <w:highlight w:val="yellow"/>
              </w:rPr>
              <w:t>[…]</w:t>
            </w:r>
          </w:p>
        </w:tc>
      </w:tr>
      <w:tr w:rsidR="00C34BD7" w:rsidRPr="00DD6301" w14:paraId="6479A35B" w14:textId="77777777"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14:paraId="4B81FE67" w14:textId="77777777"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f</w:t>
            </w:r>
            <w:r w:rsidRPr="00DD6301">
              <w:rPr>
                <w:i/>
                <w:szCs w:val="22"/>
              </w:rPr>
              <w:fldChar w:fldCharType="end"/>
            </w:r>
          </w:p>
        </w:tc>
        <w:tc>
          <w:tcPr>
            <w:tcW w:w="4819" w:type="dxa"/>
            <w:tcBorders>
              <w:left w:val="nil"/>
            </w:tcBorders>
          </w:tcPr>
          <w:p w14:paraId="55099F4A"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[Objekt 3]</w:t>
            </w:r>
          </w:p>
        </w:tc>
        <w:tc>
          <w:tcPr>
            <w:tcW w:w="2268" w:type="dxa"/>
            <w:tcBorders>
              <w:left w:val="nil"/>
            </w:tcBorders>
          </w:tcPr>
          <w:p w14:paraId="6D30CCF8"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w:t>
            </w:r>
          </w:p>
        </w:tc>
        <w:tc>
          <w:tcPr>
            <w:tcW w:w="2127" w:type="dxa"/>
          </w:tcPr>
          <w:p w14:paraId="0434464D"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rPr>
            </w:pPr>
            <w:r w:rsidRPr="00DD6301">
              <w:rPr>
                <w:szCs w:val="22"/>
                <w:highlight w:val="yellow"/>
              </w:rPr>
              <w:t>[…]</w:t>
            </w:r>
          </w:p>
        </w:tc>
      </w:tr>
    </w:tbl>
    <w:p w14:paraId="297CBA6B" w14:textId="77777777" w:rsidR="00C34BD7" w:rsidRPr="0078158D" w:rsidRDefault="00C34BD7" w:rsidP="00C34BD7">
      <w:pPr>
        <w:pStyle w:val="Textkrper"/>
      </w:pPr>
    </w:p>
    <w:p w14:paraId="310864FA" w14:textId="77777777" w:rsidR="00C34BD7" w:rsidRPr="00C34BD7" w:rsidRDefault="00C34BD7" w:rsidP="0043387C">
      <w:pPr>
        <w:pStyle w:val="berschrift3nummeriert"/>
      </w:pPr>
      <w:r w:rsidRPr="00C34BD7">
        <w:t xml:space="preserve">Die Leistungserbringerin stellt jeweils </w:t>
      </w:r>
      <w:r w:rsidRPr="00C34BD7">
        <w:rPr>
          <w:highlight w:val="yellow"/>
        </w:rPr>
        <w:t>bis zum 15. Tag eines Kalendermonats</w:t>
      </w:r>
      <w:r w:rsidRPr="00C34BD7">
        <w:t xml:space="preserve"> Rechnung für die in den </w:t>
      </w:r>
      <w:r w:rsidRPr="00C34BD7">
        <w:rPr>
          <w:highlight w:val="yellow"/>
        </w:rPr>
        <w:t>vorangegangenen</w:t>
      </w:r>
      <w:r w:rsidRPr="00C34BD7">
        <w:t xml:space="preserve"> </w:t>
      </w:r>
      <w:r w:rsidRPr="00C34BD7">
        <w:rPr>
          <w:highlight w:val="yellow"/>
        </w:rPr>
        <w:t>drei Kalendermonaten</w:t>
      </w:r>
      <w:r w:rsidRPr="00C34BD7">
        <w:t xml:space="preserve"> (Abrechnungszeitraum) gelieferten Objekte.</w:t>
      </w:r>
    </w:p>
    <w:p w14:paraId="2A1696F3" w14:textId="77777777" w:rsidR="00C34BD7" w:rsidRPr="00C34BD7" w:rsidRDefault="00C34BD7" w:rsidP="0043387C">
      <w:pPr>
        <w:pStyle w:val="berschrift3nummeriert"/>
      </w:pPr>
      <w:r w:rsidRPr="00C34BD7">
        <w:rPr>
          <w:highlight w:val="yellow"/>
        </w:rPr>
        <w:t xml:space="preserve">Die Rabattstufe bestimmt, welcher Stückpreis auf die </w:t>
      </w:r>
      <w:r w:rsidRPr="00C34BD7">
        <w:rPr>
          <w:i/>
          <w:highlight w:val="yellow"/>
        </w:rPr>
        <w:t>Gesamtheit</w:t>
      </w:r>
      <w:r w:rsidRPr="00C34BD7">
        <w:rPr>
          <w:highlight w:val="yellow"/>
        </w:rPr>
        <w:t xml:space="preserve"> der in einem Abrechnungszeitraum abgerufenen Lieferobjekte anwendbar ist. Wurden bspw. in einem Abrechnungszeitraum 255 Stück des [Objekts 1] abgerufen, so ist für diese der Preis von 255 x CHF [R] geschuldet; nicht etwa (99 x CHF [Q]) + (156 x CHF [R]).</w:t>
      </w:r>
    </w:p>
    <w:p w14:paraId="3FA9B0BC" w14:textId="77777777" w:rsidR="00C34BD7" w:rsidRPr="005C319E" w:rsidRDefault="00C34BD7" w:rsidP="00C34BD7">
      <w:pPr>
        <w:pStyle w:val="berschrift2nummeriert"/>
        <w:spacing w:before="200" w:after="200" w:line="300" w:lineRule="auto"/>
      </w:pPr>
      <w:r w:rsidRPr="005C319E">
        <w:t>Dienstleistungen</w:t>
      </w:r>
    </w:p>
    <w:p w14:paraId="6BEDE892" w14:textId="77777777" w:rsidR="00C34BD7" w:rsidRPr="00C34BD7" w:rsidRDefault="00C34BD7" w:rsidP="0043387C">
      <w:pPr>
        <w:pStyle w:val="berschrift3nummeriert"/>
      </w:pPr>
      <w:r w:rsidRPr="00C34BD7">
        <w:t xml:space="preserve">Die Leistungserbringerin erbringt nach Bedarf des KAIO die nachstehenden Dienstleistungen. Die Preise verstehen sich in CHF inkl. MWST. </w:t>
      </w:r>
      <w:r w:rsidRPr="00C34BD7">
        <w:rPr>
          <w:highlight w:val="yellow"/>
        </w:rPr>
        <w:t>Sie gelten ab dem [DATUM].</w:t>
      </w:r>
    </w:p>
    <w:p w14:paraId="210025CC" w14:textId="77777777" w:rsidR="00C34BD7" w:rsidRPr="00C34BD7" w:rsidRDefault="00C34BD7" w:rsidP="0043387C">
      <w:pPr>
        <w:pStyle w:val="berschrift3nummeriert"/>
        <w:rPr>
          <w:noProof/>
          <w:highlight w:val="yellow"/>
        </w:rPr>
      </w:pPr>
      <w:r w:rsidRPr="00C34BD7">
        <w:rPr>
          <w:highlight w:val="yellow"/>
        </w:rPr>
        <w:t xml:space="preserve">Es gelten die Rollenbeschreibungen und das Kompetenzstufenmodell gemäss </w:t>
      </w:r>
      <w:r w:rsidRPr="00C34BD7">
        <w:rPr>
          <w:smallCaps/>
          <w:highlight w:val="yellow"/>
        </w:rPr>
        <w:t>swissICT</w:t>
      </w:r>
      <w:r w:rsidRPr="00C34BD7">
        <w:rPr>
          <w:highlight w:val="yellow"/>
        </w:rPr>
        <w:t>.</w:t>
      </w:r>
    </w:p>
    <w:tbl>
      <w:tblPr>
        <w:tblStyle w:val="HelleListe-Akzent1"/>
        <w:tblW w:w="9436" w:type="dxa"/>
        <w:tblLook w:val="04A0" w:firstRow="1" w:lastRow="0" w:firstColumn="1" w:lastColumn="0" w:noHBand="0" w:noVBand="1"/>
      </w:tblPr>
      <w:tblGrid>
        <w:gridCol w:w="222"/>
        <w:gridCol w:w="5103"/>
        <w:gridCol w:w="1984"/>
        <w:gridCol w:w="2127"/>
      </w:tblGrid>
      <w:tr w:rsidR="00C34BD7" w:rsidRPr="00DD6301" w14:paraId="53307D13" w14:textId="77777777" w:rsidTr="005969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2" w:type="dxa"/>
            <w:tcBorders>
              <w:bottom w:val="single" w:sz="4" w:space="0" w:color="3C505A" w:themeColor="accent1"/>
              <w:right w:val="nil"/>
            </w:tcBorders>
            <w:hideMark/>
          </w:tcPr>
          <w:p w14:paraId="1DB6C739" w14:textId="77777777" w:rsidR="00C34BD7" w:rsidRPr="00C34BD7" w:rsidRDefault="00C34BD7" w:rsidP="005969D1">
            <w:pPr>
              <w:pStyle w:val="TextkrperTabelle"/>
              <w:rPr>
                <w:b w:val="0"/>
                <w:i/>
                <w:szCs w:val="22"/>
                <w:lang w:val="de-CH"/>
              </w:rPr>
            </w:pPr>
          </w:p>
        </w:tc>
        <w:tc>
          <w:tcPr>
            <w:tcW w:w="5103" w:type="dxa"/>
            <w:tcBorders>
              <w:left w:val="nil"/>
            </w:tcBorders>
          </w:tcPr>
          <w:p w14:paraId="08058D75" w14:textId="77777777"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b w:val="0"/>
                <w:bCs/>
                <w:szCs w:val="22"/>
              </w:rPr>
            </w:pPr>
            <w:r>
              <w:rPr>
                <w:szCs w:val="22"/>
              </w:rPr>
              <w:t>Rolle</w:t>
            </w:r>
          </w:p>
        </w:tc>
        <w:tc>
          <w:tcPr>
            <w:tcW w:w="1984" w:type="dxa"/>
            <w:tcBorders>
              <w:left w:val="nil"/>
            </w:tcBorders>
          </w:tcPr>
          <w:p w14:paraId="58107A60" w14:textId="77777777" w:rsidR="00C34BD7" w:rsidRPr="00DD6301" w:rsidRDefault="00C34BD7" w:rsidP="005969D1">
            <w:pPr>
              <w:pStyle w:val="TextkrperTabelle"/>
              <w:tabs>
                <w:tab w:val="left" w:pos="1116"/>
              </w:tabs>
              <w:jc w:val="center"/>
              <w:cnfStyle w:val="100000000000" w:firstRow="1" w:lastRow="0" w:firstColumn="0" w:lastColumn="0" w:oddVBand="0" w:evenVBand="0" w:oddHBand="0" w:evenHBand="0" w:firstRowFirstColumn="0" w:firstRowLastColumn="0" w:lastRowFirstColumn="0" w:lastRowLastColumn="0"/>
              <w:rPr>
                <w:szCs w:val="22"/>
              </w:rPr>
            </w:pPr>
            <w:r>
              <w:rPr>
                <w:szCs w:val="22"/>
              </w:rPr>
              <w:t>Kompetenzstufe</w:t>
            </w:r>
          </w:p>
        </w:tc>
        <w:tc>
          <w:tcPr>
            <w:tcW w:w="2127" w:type="dxa"/>
          </w:tcPr>
          <w:p w14:paraId="0B33898C" w14:textId="77777777" w:rsidR="00C34BD7" w:rsidRPr="00DD6301" w:rsidRDefault="00C34BD7" w:rsidP="005969D1">
            <w:pPr>
              <w:pStyle w:val="TextkrperTabelle"/>
              <w:cnfStyle w:val="100000000000" w:firstRow="1" w:lastRow="0" w:firstColumn="0" w:lastColumn="0" w:oddVBand="0" w:evenVBand="0" w:oddHBand="0" w:evenHBand="0" w:firstRowFirstColumn="0" w:firstRowLastColumn="0" w:lastRowFirstColumn="0" w:lastRowLastColumn="0"/>
              <w:rPr>
                <w:szCs w:val="22"/>
              </w:rPr>
            </w:pPr>
            <w:r>
              <w:rPr>
                <w:szCs w:val="22"/>
              </w:rPr>
              <w:t>Stundensatz</w:t>
            </w:r>
          </w:p>
        </w:tc>
      </w:tr>
      <w:tr w:rsidR="00C34BD7" w:rsidRPr="00DD6301" w14:paraId="744BDD75" w14:textId="77777777"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hideMark/>
          </w:tcPr>
          <w:p w14:paraId="063B2B1B" w14:textId="77777777"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g</w:t>
            </w:r>
            <w:r w:rsidRPr="00DD6301">
              <w:rPr>
                <w:i/>
                <w:szCs w:val="22"/>
              </w:rPr>
              <w:fldChar w:fldCharType="end"/>
            </w:r>
          </w:p>
        </w:tc>
        <w:tc>
          <w:tcPr>
            <w:tcW w:w="5103" w:type="dxa"/>
            <w:tcBorders>
              <w:left w:val="nil"/>
            </w:tcBorders>
          </w:tcPr>
          <w:p w14:paraId="26F15F2F"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0D64DC">
              <w:rPr>
                <w:highlight w:val="yellow"/>
              </w:rPr>
              <w:t>ICT-Architekt</w:t>
            </w:r>
          </w:p>
        </w:tc>
        <w:tc>
          <w:tcPr>
            <w:tcW w:w="1984" w:type="dxa"/>
            <w:tcBorders>
              <w:left w:val="nil"/>
            </w:tcBorders>
          </w:tcPr>
          <w:p w14:paraId="14DD66A4" w14:textId="77777777" w:rsidR="00C34BD7" w:rsidRPr="00DD6301" w:rsidRDefault="00C34BD7" w:rsidP="005969D1">
            <w:pPr>
              <w:pStyle w:val="TextkrperTabelle"/>
              <w:jc w:val="center"/>
              <w:cnfStyle w:val="000000100000" w:firstRow="0" w:lastRow="0" w:firstColumn="0" w:lastColumn="0" w:oddVBand="0" w:evenVBand="0" w:oddHBand="1" w:evenHBand="0" w:firstRowFirstColumn="0" w:firstRowLastColumn="0" w:lastRowFirstColumn="0" w:lastRowLastColumn="0"/>
              <w:rPr>
                <w:szCs w:val="22"/>
                <w:highlight w:val="yellow"/>
              </w:rPr>
            </w:pPr>
            <w:r>
              <w:rPr>
                <w:szCs w:val="22"/>
                <w:highlight w:val="yellow"/>
              </w:rPr>
              <w:t>S4</w:t>
            </w:r>
          </w:p>
        </w:tc>
        <w:tc>
          <w:tcPr>
            <w:tcW w:w="2127" w:type="dxa"/>
          </w:tcPr>
          <w:p w14:paraId="0CB76FE2"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rPr>
            </w:pPr>
            <w:r w:rsidRPr="00DD6301">
              <w:rPr>
                <w:szCs w:val="22"/>
                <w:highlight w:val="yellow"/>
              </w:rPr>
              <w:t>[…]</w:t>
            </w:r>
          </w:p>
        </w:tc>
      </w:tr>
      <w:tr w:rsidR="00C34BD7" w:rsidRPr="00DD6301" w14:paraId="596CBE1D" w14:textId="77777777" w:rsidTr="0059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14:paraId="1D7BBFBA" w14:textId="77777777" w:rsidR="00C34BD7" w:rsidRPr="00DD6301" w:rsidRDefault="00C34BD7" w:rsidP="005969D1">
            <w:pPr>
              <w:pStyle w:val="TextkrperTabelle"/>
              <w:rPr>
                <w:b w:val="0"/>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h</w:t>
            </w:r>
            <w:r w:rsidRPr="00DD6301">
              <w:rPr>
                <w:i/>
                <w:szCs w:val="22"/>
              </w:rPr>
              <w:fldChar w:fldCharType="end"/>
            </w:r>
          </w:p>
        </w:tc>
        <w:tc>
          <w:tcPr>
            <w:tcW w:w="5103" w:type="dxa"/>
            <w:tcBorders>
              <w:left w:val="nil"/>
            </w:tcBorders>
          </w:tcPr>
          <w:p w14:paraId="2F76FD8A"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0D64DC">
              <w:rPr>
                <w:highlight w:val="yellow"/>
              </w:rPr>
              <w:t>Projektleiter</w:t>
            </w:r>
          </w:p>
        </w:tc>
        <w:tc>
          <w:tcPr>
            <w:tcW w:w="1984" w:type="dxa"/>
            <w:tcBorders>
              <w:left w:val="nil"/>
            </w:tcBorders>
          </w:tcPr>
          <w:p w14:paraId="02E96F1A" w14:textId="77777777" w:rsidR="00C34BD7" w:rsidRPr="00DD6301" w:rsidRDefault="00C34BD7" w:rsidP="005969D1">
            <w:pPr>
              <w:pStyle w:val="TextkrperTabelle"/>
              <w:jc w:val="center"/>
              <w:cnfStyle w:val="000000010000" w:firstRow="0" w:lastRow="0" w:firstColumn="0" w:lastColumn="0" w:oddVBand="0" w:evenVBand="0" w:oddHBand="0" w:evenHBand="1" w:firstRowFirstColumn="0" w:firstRowLastColumn="0" w:lastRowFirstColumn="0" w:lastRowLastColumn="0"/>
              <w:rPr>
                <w:szCs w:val="22"/>
                <w:highlight w:val="yellow"/>
              </w:rPr>
            </w:pPr>
            <w:r>
              <w:rPr>
                <w:szCs w:val="22"/>
                <w:highlight w:val="yellow"/>
              </w:rPr>
              <w:t>S4</w:t>
            </w:r>
          </w:p>
        </w:tc>
        <w:tc>
          <w:tcPr>
            <w:tcW w:w="2127" w:type="dxa"/>
          </w:tcPr>
          <w:p w14:paraId="5057F55D"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rPr>
            </w:pPr>
            <w:r w:rsidRPr="00DD6301">
              <w:rPr>
                <w:szCs w:val="22"/>
                <w:highlight w:val="yellow"/>
              </w:rPr>
              <w:t>[…]</w:t>
            </w:r>
          </w:p>
        </w:tc>
      </w:tr>
      <w:tr w:rsidR="00C34BD7" w:rsidRPr="00DD6301" w14:paraId="1CCDAC0A" w14:textId="77777777"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14:paraId="3BC63A66" w14:textId="77777777" w:rsidR="00C34BD7" w:rsidRPr="00DD6301" w:rsidRDefault="00C34BD7" w:rsidP="005969D1">
            <w:pPr>
              <w:pStyle w:val="TextkrperTabelle"/>
              <w:rPr>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i</w:t>
            </w:r>
            <w:r w:rsidRPr="00DD6301">
              <w:rPr>
                <w:i/>
                <w:szCs w:val="22"/>
              </w:rPr>
              <w:fldChar w:fldCharType="end"/>
            </w:r>
          </w:p>
        </w:tc>
        <w:tc>
          <w:tcPr>
            <w:tcW w:w="5103" w:type="dxa"/>
            <w:tcBorders>
              <w:left w:val="nil"/>
            </w:tcBorders>
          </w:tcPr>
          <w:p w14:paraId="3EBB290E"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Pr>
                <w:highlight w:val="yellow"/>
              </w:rPr>
              <w:t>Applikationsentwickler</w:t>
            </w:r>
          </w:p>
        </w:tc>
        <w:tc>
          <w:tcPr>
            <w:tcW w:w="1984" w:type="dxa"/>
            <w:tcBorders>
              <w:left w:val="nil"/>
            </w:tcBorders>
          </w:tcPr>
          <w:p w14:paraId="2D22DB4C" w14:textId="77777777" w:rsidR="00C34BD7" w:rsidRPr="00DD6301" w:rsidRDefault="00C34BD7" w:rsidP="005969D1">
            <w:pPr>
              <w:pStyle w:val="TextkrperTabelle"/>
              <w:jc w:val="center"/>
              <w:cnfStyle w:val="000000100000" w:firstRow="0" w:lastRow="0" w:firstColumn="0" w:lastColumn="0" w:oddVBand="0" w:evenVBand="0" w:oddHBand="1" w:evenHBand="0" w:firstRowFirstColumn="0" w:firstRowLastColumn="0" w:lastRowFirstColumn="0" w:lastRowLastColumn="0"/>
              <w:rPr>
                <w:szCs w:val="22"/>
                <w:highlight w:val="yellow"/>
              </w:rPr>
            </w:pPr>
            <w:r>
              <w:rPr>
                <w:szCs w:val="22"/>
                <w:highlight w:val="yellow"/>
              </w:rPr>
              <w:t>S3</w:t>
            </w:r>
          </w:p>
        </w:tc>
        <w:tc>
          <w:tcPr>
            <w:tcW w:w="2127" w:type="dxa"/>
          </w:tcPr>
          <w:p w14:paraId="2D43CAF4"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rPr>
            </w:pPr>
            <w:r w:rsidRPr="00DD6301">
              <w:rPr>
                <w:szCs w:val="22"/>
                <w:highlight w:val="yellow"/>
              </w:rPr>
              <w:t>[…]</w:t>
            </w:r>
          </w:p>
        </w:tc>
      </w:tr>
      <w:tr w:rsidR="00C34BD7" w:rsidRPr="00DD6301" w14:paraId="6BAF6C62" w14:textId="77777777" w:rsidTr="0059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14:paraId="194DB45B" w14:textId="77777777" w:rsidR="00C34BD7" w:rsidRPr="00DD6301" w:rsidRDefault="00C34BD7" w:rsidP="005969D1">
            <w:pPr>
              <w:pStyle w:val="TextkrperTabelle"/>
              <w:rPr>
                <w:i/>
                <w:szCs w:val="22"/>
              </w:rPr>
            </w:pPr>
            <w:r w:rsidRPr="00DD6301">
              <w:rPr>
                <w:i/>
                <w:szCs w:val="22"/>
              </w:rPr>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j</w:t>
            </w:r>
            <w:r w:rsidRPr="00DD6301">
              <w:rPr>
                <w:i/>
                <w:szCs w:val="22"/>
              </w:rPr>
              <w:fldChar w:fldCharType="end"/>
            </w:r>
          </w:p>
        </w:tc>
        <w:tc>
          <w:tcPr>
            <w:tcW w:w="5103" w:type="dxa"/>
            <w:tcBorders>
              <w:left w:val="nil"/>
            </w:tcBorders>
          </w:tcPr>
          <w:p w14:paraId="550CCDCA"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Pr>
                <w:szCs w:val="22"/>
                <w:highlight w:val="yellow"/>
              </w:rPr>
              <w:t>Gesamtleitung Projektmanagement</w:t>
            </w:r>
          </w:p>
        </w:tc>
        <w:tc>
          <w:tcPr>
            <w:tcW w:w="1984" w:type="dxa"/>
            <w:tcBorders>
              <w:left w:val="nil"/>
            </w:tcBorders>
          </w:tcPr>
          <w:p w14:paraId="673FAA34" w14:textId="77777777" w:rsidR="00C34BD7" w:rsidRPr="00DD6301" w:rsidRDefault="00C34BD7" w:rsidP="005969D1">
            <w:pPr>
              <w:pStyle w:val="TextkrperTabelle"/>
              <w:jc w:val="center"/>
              <w:cnfStyle w:val="000000010000" w:firstRow="0" w:lastRow="0" w:firstColumn="0" w:lastColumn="0" w:oddVBand="0" w:evenVBand="0" w:oddHBand="0" w:evenHBand="1" w:firstRowFirstColumn="0" w:firstRowLastColumn="0" w:lastRowFirstColumn="0" w:lastRowLastColumn="0"/>
              <w:rPr>
                <w:szCs w:val="22"/>
                <w:highlight w:val="yellow"/>
              </w:rPr>
            </w:pPr>
            <w:r>
              <w:rPr>
                <w:szCs w:val="22"/>
                <w:highlight w:val="yellow"/>
              </w:rPr>
              <w:t>M1</w:t>
            </w:r>
          </w:p>
        </w:tc>
        <w:tc>
          <w:tcPr>
            <w:tcW w:w="2127" w:type="dxa"/>
          </w:tcPr>
          <w:p w14:paraId="10717558" w14:textId="77777777" w:rsidR="00C34BD7" w:rsidRPr="00DD6301" w:rsidRDefault="00C34BD7" w:rsidP="005969D1">
            <w:pPr>
              <w:pStyle w:val="TextkrperTabelle"/>
              <w:cnfStyle w:val="000000010000" w:firstRow="0" w:lastRow="0" w:firstColumn="0" w:lastColumn="0" w:oddVBand="0" w:evenVBand="0" w:oddHBand="0" w:evenHBand="1" w:firstRowFirstColumn="0" w:firstRowLastColumn="0" w:lastRowFirstColumn="0" w:lastRowLastColumn="0"/>
              <w:rPr>
                <w:szCs w:val="22"/>
                <w:highlight w:val="yellow"/>
              </w:rPr>
            </w:pPr>
            <w:r w:rsidRPr="00DD6301">
              <w:rPr>
                <w:szCs w:val="22"/>
                <w:highlight w:val="yellow"/>
              </w:rPr>
              <w:t>[…]</w:t>
            </w:r>
          </w:p>
        </w:tc>
      </w:tr>
      <w:tr w:rsidR="00C34BD7" w:rsidRPr="00DD6301" w14:paraId="0E535EB4" w14:textId="77777777" w:rsidTr="0059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dxa"/>
            <w:tcBorders>
              <w:right w:val="nil"/>
            </w:tcBorders>
          </w:tcPr>
          <w:p w14:paraId="43DDED61" w14:textId="77777777" w:rsidR="00C34BD7" w:rsidRPr="00DD6301" w:rsidRDefault="00C34BD7" w:rsidP="005969D1">
            <w:pPr>
              <w:pStyle w:val="TextkrperTabelle"/>
              <w:rPr>
                <w:b w:val="0"/>
                <w:i/>
                <w:szCs w:val="22"/>
              </w:rPr>
            </w:pPr>
            <w:r w:rsidRPr="00DD6301">
              <w:rPr>
                <w:i/>
                <w:szCs w:val="22"/>
              </w:rPr>
              <w:lastRenderedPageBreak/>
              <w:fldChar w:fldCharType="begin"/>
            </w:r>
            <w:r w:rsidRPr="00DD6301">
              <w:rPr>
                <w:b w:val="0"/>
                <w:i/>
                <w:szCs w:val="22"/>
              </w:rPr>
              <w:instrText xml:space="preserve"> SEQ Service \s 9 \* alphabetic </w:instrText>
            </w:r>
            <w:r w:rsidRPr="00DD6301">
              <w:rPr>
                <w:i/>
                <w:szCs w:val="22"/>
              </w:rPr>
              <w:fldChar w:fldCharType="separate"/>
            </w:r>
            <w:r w:rsidR="00390A10">
              <w:rPr>
                <w:b w:val="0"/>
                <w:i/>
                <w:noProof/>
                <w:szCs w:val="22"/>
              </w:rPr>
              <w:t>k</w:t>
            </w:r>
            <w:r w:rsidRPr="00DD6301">
              <w:rPr>
                <w:i/>
                <w:szCs w:val="22"/>
              </w:rPr>
              <w:fldChar w:fldCharType="end"/>
            </w:r>
          </w:p>
        </w:tc>
        <w:tc>
          <w:tcPr>
            <w:tcW w:w="5103" w:type="dxa"/>
            <w:tcBorders>
              <w:left w:val="nil"/>
            </w:tcBorders>
          </w:tcPr>
          <w:p w14:paraId="33E86CCB" w14:textId="77777777" w:rsidR="00C34BD7" w:rsidRPr="00C34BD7"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highlight w:val="yellow"/>
                <w:lang w:val="de-CH"/>
              </w:rPr>
            </w:pPr>
            <w:r w:rsidRPr="00C34BD7">
              <w:rPr>
                <w:szCs w:val="22"/>
                <w:highlight w:val="yellow"/>
                <w:lang w:val="de-CH"/>
              </w:rPr>
              <w:t>[Weitere. Bezeichnung korrespondierend mit Rollenbeschreibungen]</w:t>
            </w:r>
          </w:p>
        </w:tc>
        <w:tc>
          <w:tcPr>
            <w:tcW w:w="1984" w:type="dxa"/>
            <w:tcBorders>
              <w:left w:val="nil"/>
            </w:tcBorders>
          </w:tcPr>
          <w:p w14:paraId="76A27751" w14:textId="77777777" w:rsidR="00C34BD7" w:rsidRPr="00C34BD7" w:rsidRDefault="00C34BD7" w:rsidP="005969D1">
            <w:pPr>
              <w:pStyle w:val="TextkrperTabelle"/>
              <w:jc w:val="center"/>
              <w:cnfStyle w:val="000000100000" w:firstRow="0" w:lastRow="0" w:firstColumn="0" w:lastColumn="0" w:oddVBand="0" w:evenVBand="0" w:oddHBand="1" w:evenHBand="0" w:firstRowFirstColumn="0" w:firstRowLastColumn="0" w:lastRowFirstColumn="0" w:lastRowLastColumn="0"/>
              <w:rPr>
                <w:szCs w:val="22"/>
                <w:highlight w:val="yellow"/>
                <w:lang w:val="de-CH"/>
              </w:rPr>
            </w:pPr>
          </w:p>
        </w:tc>
        <w:tc>
          <w:tcPr>
            <w:tcW w:w="2127" w:type="dxa"/>
          </w:tcPr>
          <w:p w14:paraId="51C85AE2" w14:textId="77777777" w:rsidR="00C34BD7" w:rsidRPr="00DD6301" w:rsidRDefault="00C34BD7" w:rsidP="005969D1">
            <w:pPr>
              <w:pStyle w:val="TextkrperTabelle"/>
              <w:cnfStyle w:val="000000100000" w:firstRow="0" w:lastRow="0" w:firstColumn="0" w:lastColumn="0" w:oddVBand="0" w:evenVBand="0" w:oddHBand="1" w:evenHBand="0" w:firstRowFirstColumn="0" w:firstRowLastColumn="0" w:lastRowFirstColumn="0" w:lastRowLastColumn="0"/>
              <w:rPr>
                <w:szCs w:val="22"/>
              </w:rPr>
            </w:pPr>
            <w:r w:rsidRPr="00DD6301">
              <w:rPr>
                <w:szCs w:val="22"/>
                <w:highlight w:val="yellow"/>
              </w:rPr>
              <w:t>[…]</w:t>
            </w:r>
          </w:p>
        </w:tc>
      </w:tr>
    </w:tbl>
    <w:p w14:paraId="2F64E79F" w14:textId="77777777" w:rsidR="00C34BD7" w:rsidRDefault="00C34BD7" w:rsidP="00C34BD7">
      <w:pPr>
        <w:pStyle w:val="Textkrper"/>
        <w:rPr>
          <w:highlight w:val="cyan"/>
        </w:rPr>
      </w:pPr>
    </w:p>
    <w:p w14:paraId="4D169C7F" w14:textId="77777777" w:rsidR="00C34BD7" w:rsidRPr="00C34BD7" w:rsidRDefault="00C34BD7" w:rsidP="0043387C">
      <w:pPr>
        <w:pStyle w:val="berschrift3nummeriert"/>
        <w:rPr>
          <w:noProof/>
        </w:rPr>
      </w:pPr>
      <w:r w:rsidRPr="00C34BD7">
        <w:rPr>
          <w:highlight w:val="yellow"/>
        </w:rPr>
        <w:t xml:space="preserve">Werden Personen in den obengenannten Rollen im Rahmen eines </w:t>
      </w:r>
      <w:r w:rsidRPr="00C34BD7">
        <w:rPr>
          <w:i/>
          <w:highlight w:val="yellow"/>
        </w:rPr>
        <w:t>nicht vorangekündigten</w:t>
      </w:r>
      <w:r w:rsidRPr="00C34BD7">
        <w:rPr>
          <w:highlight w:val="yellow"/>
        </w:rPr>
        <w:t xml:space="preserve"> Piketteinsatzes eingesetzt, so kann ein Pikett-Zuschlag von 50% verrechnet werden. Werden Personen in den obengenannten Rollen im Rahmen eines </w:t>
      </w:r>
      <w:r w:rsidRPr="00C34BD7">
        <w:rPr>
          <w:i/>
          <w:highlight w:val="yellow"/>
        </w:rPr>
        <w:t>vorangekündigten</w:t>
      </w:r>
      <w:r w:rsidRPr="00C34BD7">
        <w:rPr>
          <w:highlight w:val="yellow"/>
        </w:rPr>
        <w:t xml:space="preserve"> Piketteinsatzes (sog. Pikettdienst) eingesetzt, so kann ein Pikett-Zuschlag von 25% verrechnet werden.</w:t>
      </w:r>
    </w:p>
    <w:p w14:paraId="777E96E4" w14:textId="77777777" w:rsidR="00C34BD7" w:rsidRPr="00C34BD7" w:rsidRDefault="00C34BD7" w:rsidP="0043387C">
      <w:pPr>
        <w:pStyle w:val="berschrift3nummeriert"/>
      </w:pPr>
      <w:r w:rsidRPr="00C34BD7">
        <w:t>Die Leistungserbringerin erstellt für alle nach Aufwand geleisteten Stunden einen Arbeitsrapport, welcher durch beide Parteien zu genehmigen ist. Der Arbeitsrapport hält detailliert den Beginn, die Dauer sowie den Inhalt der geleisteten Arbeit fest.</w:t>
      </w:r>
    </w:p>
    <w:p w14:paraId="4E6F921A" w14:textId="77777777" w:rsidR="00C34BD7" w:rsidRPr="00C34BD7" w:rsidRDefault="00C34BD7" w:rsidP="0043387C">
      <w:pPr>
        <w:pStyle w:val="berschrift3nummeriert"/>
      </w:pPr>
      <w:r w:rsidRPr="00C34BD7">
        <w:t xml:space="preserve">Die Leistungserbringerin reicht dem KAIO ihre Arbeitsrapporte unaufgefordert und schriftlich innert </w:t>
      </w:r>
      <w:r w:rsidRPr="00C34BD7">
        <w:rPr>
          <w:highlight w:val="yellow"/>
        </w:rPr>
        <w:t>7 Kalendertagen seit Ende eines Kalendermonats</w:t>
      </w:r>
      <w:r w:rsidRPr="00C34BD7">
        <w:t xml:space="preserve"> ein. Das KAIO stimmt den Arbeitsrapporten innert </w:t>
      </w:r>
      <w:r w:rsidRPr="00C34BD7">
        <w:rPr>
          <w:highlight w:val="yellow"/>
        </w:rPr>
        <w:t>7 Kalendertagen seit deren Eingang</w:t>
      </w:r>
      <w:r w:rsidRPr="00C34BD7">
        <w:t xml:space="preserve"> schriftlich zu, sofern es keine Vorbehalte anbringt. Die Leistungserbringerin rapportiert an den </w:t>
      </w:r>
      <w:r w:rsidRPr="00C34BD7">
        <w:rPr>
          <w:highlight w:val="yellow"/>
        </w:rPr>
        <w:t>Service Owner</w:t>
      </w:r>
      <w:r w:rsidRPr="00C34BD7">
        <w:t xml:space="preserve"> des KAIO.</w:t>
      </w:r>
    </w:p>
    <w:p w14:paraId="2944D13A" w14:textId="77777777" w:rsidR="00C34BD7" w:rsidRPr="00C34BD7" w:rsidRDefault="00C34BD7" w:rsidP="0043387C">
      <w:pPr>
        <w:pStyle w:val="berschrift3nummeriert"/>
      </w:pPr>
      <w:r w:rsidRPr="00C34BD7">
        <w:t xml:space="preserve">Die Leistungserbringerin stellt bei Dienstleistungsaufträgen jeweils </w:t>
      </w:r>
      <w:r w:rsidRPr="00C34BD7">
        <w:rPr>
          <w:highlight w:val="yellow"/>
        </w:rPr>
        <w:t>bis zum 15. Tag eines Kalendermonats</w:t>
      </w:r>
      <w:r w:rsidRPr="00C34BD7">
        <w:t xml:space="preserve"> Rechnung für die im vorangegangenen </w:t>
      </w:r>
      <w:r w:rsidRPr="00C34BD7">
        <w:rPr>
          <w:highlight w:val="yellow"/>
        </w:rPr>
        <w:t>Kalendermonat</w:t>
      </w:r>
      <w:r w:rsidRPr="00C34BD7">
        <w:t xml:space="preserve"> erbrachten Dienstleistungen unter Beilage der jeweiligen genehmigten Arbeitsrapporte.</w:t>
      </w:r>
    </w:p>
    <w:p w14:paraId="501B797B" w14:textId="77777777" w:rsidR="00C34BD7" w:rsidRPr="00C34BD7" w:rsidRDefault="00C34BD7" w:rsidP="0043387C">
      <w:pPr>
        <w:pStyle w:val="berschrift3nummeriert"/>
      </w:pPr>
      <w:r w:rsidRPr="00C34BD7">
        <w:t xml:space="preserve">Eine Verrechnung nach Aufwand ist nur möglich, wenn im Vertragswerk ausdrücklich eine separate Verrechenbarkeit vorgesehen ist. Ohne diese ausdrückliche Grundlage gelten die Leistungen der Leistungserbringerin mit der </w:t>
      </w:r>
      <w:r w:rsidRPr="00C34BD7">
        <w:rPr>
          <w:highlight w:val="yellow"/>
        </w:rPr>
        <w:t>Bezahlung der Servicepreise</w:t>
      </w:r>
      <w:r w:rsidRPr="00C34BD7">
        <w:t xml:space="preserve"> als abgegolten.</w:t>
      </w:r>
    </w:p>
    <w:p w14:paraId="4910549A" w14:textId="77777777" w:rsidR="00C34BD7" w:rsidRDefault="00C34BD7" w:rsidP="00C34BD7">
      <w:pPr>
        <w:pStyle w:val="H1"/>
      </w:pPr>
      <w:r>
        <w:t>Mindestbestellmengen</w:t>
      </w:r>
    </w:p>
    <w:p w14:paraId="128A6786" w14:textId="77777777" w:rsidR="00C34BD7" w:rsidRPr="00C34BD7" w:rsidRDefault="00C34BD7" w:rsidP="0043387C">
      <w:pPr>
        <w:pStyle w:val="berschrift3nummeriert"/>
        <w:rPr>
          <w:noProof/>
          <w:highlight w:val="yellow"/>
        </w:rPr>
      </w:pPr>
      <w:r w:rsidRPr="00C34BD7">
        <w:rPr>
          <w:highlight w:val="yellow"/>
        </w:rPr>
        <w:t xml:space="preserve">Das KAIO </w:t>
      </w:r>
      <w:r w:rsidRPr="00C34BD7">
        <w:rPr>
          <w:noProof/>
          <w:highlight w:val="yellow"/>
        </w:rPr>
        <w:t>verpflichtet sich, ab dem [Zeitpunkt] Mindest</w:t>
      </w:r>
      <w:r w:rsidRPr="00C34BD7">
        <w:rPr>
          <w:noProof/>
          <w:highlight w:val="yellow"/>
        </w:rPr>
        <w:softHyphen/>
        <w:t>bestellmengen in folgendem Umfang von der</w:t>
      </w:r>
      <w:r w:rsidRPr="00C34BD7">
        <w:rPr>
          <w:highlight w:val="yellow"/>
        </w:rPr>
        <w:t xml:space="preserve"> Leistungserbringerin </w:t>
      </w:r>
      <w:r w:rsidRPr="00C34BD7">
        <w:rPr>
          <w:noProof/>
          <w:highlight w:val="yellow"/>
        </w:rPr>
        <w:t>abzunehmen:</w:t>
      </w:r>
    </w:p>
    <w:p w14:paraId="62B22F68" w14:textId="77777777" w:rsidR="00C34BD7" w:rsidRPr="00C34BD7" w:rsidRDefault="00C34BD7" w:rsidP="00C34BD7">
      <w:pPr>
        <w:pStyle w:val="Aufzhlung"/>
        <w:numPr>
          <w:ilvl w:val="0"/>
          <w:numId w:val="27"/>
        </w:numPr>
        <w:rPr>
          <w:highlight w:val="yellow"/>
          <w:lang w:val="de-CH"/>
        </w:rPr>
      </w:pPr>
      <w:r w:rsidRPr="00C34BD7">
        <w:rPr>
          <w:highlight w:val="yellow"/>
          <w:lang w:val="de-CH"/>
        </w:rPr>
        <w:t>[Menge] von [Lieferobjekt] pro [Zeitperiode]</w:t>
      </w:r>
    </w:p>
    <w:p w14:paraId="68D19DAB" w14:textId="77777777" w:rsidR="00C34BD7" w:rsidRPr="00C34BD7" w:rsidRDefault="00C34BD7" w:rsidP="00C34BD7">
      <w:pPr>
        <w:pStyle w:val="Aufzhlung"/>
        <w:numPr>
          <w:ilvl w:val="0"/>
          <w:numId w:val="27"/>
        </w:numPr>
        <w:rPr>
          <w:highlight w:val="yellow"/>
          <w:lang w:val="de-CH"/>
        </w:rPr>
      </w:pPr>
      <w:r w:rsidRPr="00C34BD7">
        <w:rPr>
          <w:highlight w:val="yellow"/>
          <w:lang w:val="de-CH"/>
        </w:rPr>
        <w:t>[Menge] von [Lieferobjekt] pro [Zeitperiode]</w:t>
      </w:r>
    </w:p>
    <w:p w14:paraId="4C9A90BF" w14:textId="77777777" w:rsidR="00C34BD7" w:rsidRPr="00C34BD7" w:rsidRDefault="00C34BD7" w:rsidP="0043387C">
      <w:pPr>
        <w:pStyle w:val="berschrift3nummeriert"/>
      </w:pPr>
      <w:r w:rsidRPr="00C34BD7">
        <w:rPr>
          <w:highlight w:val="yellow"/>
        </w:rPr>
        <w:t>Darüber hinaus dienen die bezeichneten Mengen und Werte lediglich als Gerüst aus denen keine weitergehende Abnahmeverpflichtung abgeleitet werden kann.</w:t>
      </w:r>
    </w:p>
    <w:bookmarkEnd w:id="2"/>
    <w:bookmarkEnd w:id="3"/>
    <w:p w14:paraId="60AFD13E" w14:textId="77777777" w:rsidR="00C34BD7" w:rsidRPr="00C34BD7" w:rsidRDefault="00C34BD7" w:rsidP="00C34BD7">
      <w:pPr>
        <w:pStyle w:val="Aufzhlung"/>
        <w:numPr>
          <w:ilvl w:val="0"/>
          <w:numId w:val="0"/>
        </w:numPr>
        <w:spacing w:before="0"/>
        <w:contextualSpacing w:val="0"/>
        <w:rPr>
          <w:lang w:val="de-CH"/>
        </w:rPr>
      </w:pPr>
    </w:p>
    <w:p w14:paraId="53FB19E7" w14:textId="77777777" w:rsidR="00C34BD7" w:rsidRPr="00A00F20" w:rsidRDefault="00C34BD7" w:rsidP="00C34BD7">
      <w:pPr>
        <w:pStyle w:val="Aufzhlung"/>
        <w:numPr>
          <w:ilvl w:val="0"/>
          <w:numId w:val="0"/>
        </w:numPr>
        <w:spacing w:before="0"/>
        <w:contextualSpacing w:val="0"/>
        <w:jc w:val="center"/>
      </w:pPr>
      <w:r>
        <w:t>* * *</w:t>
      </w:r>
    </w:p>
    <w:p w14:paraId="631D9FB6" w14:textId="77777777" w:rsidR="00BE1DDD" w:rsidRPr="00BE1DDD" w:rsidRDefault="00BE1DDD" w:rsidP="00BE1DDD">
      <w:pPr>
        <w:rPr>
          <w:lang w:val="en-US"/>
        </w:rPr>
      </w:pPr>
    </w:p>
    <w:p w14:paraId="0284FF6F" w14:textId="77777777" w:rsidR="00986522" w:rsidRPr="00BE1DDD" w:rsidRDefault="00986522" w:rsidP="008C1FDF">
      <w:pPr>
        <w:rPr>
          <w:lang w:val="en-US"/>
        </w:rPr>
      </w:pPr>
    </w:p>
    <w:sectPr w:rsidR="00986522" w:rsidRPr="00BE1DDD" w:rsidSect="007254A0">
      <w:foot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5B91" w14:textId="77777777" w:rsidR="00583D3D" w:rsidRDefault="00583D3D" w:rsidP="00F91D37">
      <w:pPr>
        <w:spacing w:line="240" w:lineRule="auto"/>
      </w:pPr>
      <w:r>
        <w:separator/>
      </w:r>
    </w:p>
  </w:endnote>
  <w:endnote w:type="continuationSeparator" w:id="0">
    <w:p w14:paraId="292F9261" w14:textId="77777777" w:rsidR="00583D3D" w:rsidRDefault="00583D3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C841" w14:textId="77777777" w:rsidR="00797FDE" w:rsidRPr="00282842" w:rsidRDefault="00282842" w:rsidP="00282842">
    <w:pPr>
      <w:pStyle w:val="Text65pt"/>
      <w:rPr>
        <w:lang w:val="de-CH"/>
      </w:rPr>
    </w:pPr>
    <w:r w:rsidRPr="00282842">
      <w:rPr>
        <w:lang w:val="de-CH"/>
      </w:rPr>
      <w:t>Anh</w:t>
    </w:r>
    <w:r>
      <w:rPr>
        <w:lang w:val="de-CH"/>
      </w:rPr>
      <w:t>ang «Preisblatt</w:t>
    </w:r>
    <w:r w:rsidRPr="00282842">
      <w:rPr>
        <w:lang w:val="de-CH"/>
      </w:rPr>
      <w:t xml:space="preserve">» </w:t>
    </w:r>
    <w:r w:rsidRPr="00282842">
      <w:rPr>
        <w:lang w:val="de-CH"/>
      </w:rPr>
      <w:tab/>
      <w:t xml:space="preserve">                                              </w:t>
    </w:r>
    <w:r>
      <w:rPr>
        <w:lang w:val="de-CH"/>
      </w:rPr>
      <w:tab/>
    </w:r>
    <w:r>
      <w:rPr>
        <w:lang w:val="de-CH"/>
      </w:rPr>
      <w:tab/>
    </w:r>
    <w:r w:rsidRPr="00282842">
      <w:rPr>
        <w:lang w:val="de-CH"/>
      </w:rPr>
      <w:t xml:space="preserve">Version </w:t>
    </w:r>
    <w:r w:rsidRPr="00282842">
      <w:rPr>
        <w:highlight w:val="yellow"/>
        <w:lang w:val="de-CH"/>
      </w:rPr>
      <w:t>[Nummer]</w:t>
    </w:r>
    <w:r w:rsidR="00C34BD7">
      <w:rPr>
        <w:noProof/>
        <w:lang w:val="de-CH" w:eastAsia="de-CH"/>
      </w:rPr>
      <mc:AlternateContent>
        <mc:Choice Requires="wps">
          <w:drawing>
            <wp:anchor distT="0" distB="0" distL="114300" distR="114300" simplePos="0" relativeHeight="251682815" behindDoc="0" locked="1" layoutInCell="1" allowOverlap="1" wp14:anchorId="5172E960" wp14:editId="406FD99F">
              <wp:simplePos x="0" y="0"/>
              <wp:positionH relativeFrom="margin">
                <wp:align>right</wp:align>
              </wp:positionH>
              <wp:positionV relativeFrom="page">
                <wp:align>bottom</wp:align>
              </wp:positionV>
              <wp:extent cx="630000" cy="568800"/>
              <wp:effectExtent l="0" t="0" r="0" b="0"/>
              <wp:wrapNone/>
              <wp:docPr id="2" name="Textfeld 2"/>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04989" w14:textId="77777777" w:rsidR="00C34BD7" w:rsidRPr="005C6148" w:rsidRDefault="00C34BD7" w:rsidP="00C34BD7">
                          <w:pPr>
                            <w:pStyle w:val="Seitenzahlen"/>
                          </w:pPr>
                          <w:r w:rsidRPr="005C6148">
                            <w:fldChar w:fldCharType="begin"/>
                          </w:r>
                          <w:r w:rsidRPr="005C6148">
                            <w:instrText>PAGE   \* MERGEFORMAT</w:instrText>
                          </w:r>
                          <w:r w:rsidRPr="005C6148">
                            <w:fldChar w:fldCharType="separate"/>
                          </w:r>
                          <w:r w:rsidR="005C319E" w:rsidRPr="005C319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4F3CA" id="_x0000_t202" coordsize="21600,21600" o:spt="202" path="m,l,21600r21600,l21600,xe">
              <v:stroke joinstyle="miter"/>
              <v:path gradientshapeok="t" o:connecttype="rect"/>
            </v:shapetype>
            <v:shape id="Textfeld 2" o:spid="_x0000_s1026"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I3sYDVzAgAAVgUAAA4AAAAAAAAAAAAAAAAALgIA&#10;AGRycy9lMm9Eb2MueG1sUEsBAi0AFAAGAAgAAAAhAMfBU9HUAAAAAwEAAA8AAAAAAAAAAAAAAAAA&#10;zQQAAGRycy9kb3ducmV2LnhtbFBLBQYAAAAABAAEAPMAAADOBQAAAAA=&#10;" filled="f" stroked="f" strokeweight=".5pt">
              <v:textbox inset="0,0,0,8mm">
                <w:txbxContent>
                  <w:p w:rsidR="00C34BD7" w:rsidRPr="005C6148" w:rsidRDefault="00C34BD7" w:rsidP="00C34BD7">
                    <w:pPr>
                      <w:pStyle w:val="Seitenzahlen"/>
                    </w:pPr>
                    <w:r w:rsidRPr="005C6148">
                      <w:fldChar w:fldCharType="begin"/>
                    </w:r>
                    <w:r w:rsidRPr="005C6148">
                      <w:instrText>PAGE   \* MERGEFORMAT</w:instrText>
                    </w:r>
                    <w:r w:rsidRPr="005C6148">
                      <w:fldChar w:fldCharType="separate"/>
                    </w:r>
                    <w:r w:rsidR="005C319E" w:rsidRPr="005C319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v:textbox>
              <w10:wrap anchorx="margin" anchory="page"/>
              <w10:anchorlock/>
            </v:shape>
          </w:pict>
        </mc:Fallback>
      </mc:AlternateContent>
    </w:r>
    <w:r w:rsidR="00C34BD7" w:rsidRPr="00BE1DDD">
      <w:rPr>
        <w:noProof/>
        <w:highlight w:val="cyan"/>
        <w:lang w:val="de-CH" w:eastAsia="de-CH"/>
      </w:rPr>
      <mc:AlternateContent>
        <mc:Choice Requires="wps">
          <w:drawing>
            <wp:anchor distT="0" distB="0" distL="114300" distR="114300" simplePos="0" relativeHeight="251681791" behindDoc="0" locked="1" layoutInCell="1" allowOverlap="1" wp14:anchorId="1DFC891F" wp14:editId="7C25345D">
              <wp:simplePos x="0" y="0"/>
              <wp:positionH relativeFrom="margin">
                <wp:align>right</wp:align>
              </wp:positionH>
              <wp:positionV relativeFrom="page">
                <wp:align>bottom</wp:align>
              </wp:positionV>
              <wp:extent cx="630000" cy="56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CC47B" w14:textId="77777777" w:rsidR="00C34BD7" w:rsidRPr="005C6148" w:rsidRDefault="00C34BD7" w:rsidP="00C34BD7">
                          <w:pPr>
                            <w:pStyle w:val="Seitenzahlen"/>
                          </w:pPr>
                          <w:r w:rsidRPr="005C6148">
                            <w:fldChar w:fldCharType="begin"/>
                          </w:r>
                          <w:r w:rsidRPr="005C6148">
                            <w:instrText>PAGE   \* MERGEFORMAT</w:instrText>
                          </w:r>
                          <w:r w:rsidRPr="005C6148">
                            <w:fldChar w:fldCharType="separate"/>
                          </w:r>
                          <w:r w:rsidR="005C319E" w:rsidRPr="005C319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B9E2B" id="Textfeld 3" o:spid="_x0000_s1027"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" filled="f" stroked="f" strokeweight=".5pt">
              <v:textbox inset="0,0,0,8mm">
                <w:txbxContent>
                  <w:p w:rsidR="00C34BD7" w:rsidRPr="005C6148" w:rsidRDefault="00C34BD7" w:rsidP="00C34BD7">
                    <w:pPr>
                      <w:pStyle w:val="Seitenzahlen"/>
                    </w:pPr>
                    <w:r w:rsidRPr="005C6148">
                      <w:fldChar w:fldCharType="begin"/>
                    </w:r>
                    <w:r w:rsidRPr="005C6148">
                      <w:instrText>PAGE   \* MERGEFORMAT</w:instrText>
                    </w:r>
                    <w:r w:rsidRPr="005C6148">
                      <w:fldChar w:fldCharType="separate"/>
                    </w:r>
                    <w:r w:rsidR="005C319E" w:rsidRPr="005C319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v:textbox>
              <w10:wrap anchorx="margin" anchory="page"/>
              <w10:anchorlock/>
            </v:shape>
          </w:pict>
        </mc:Fallback>
      </mc:AlternateContent>
    </w:r>
    <w:r w:rsidR="00797FDE">
      <w:rPr>
        <w:noProof/>
        <w:lang w:val="de-CH" w:eastAsia="de-CH"/>
      </w:rPr>
      <mc:AlternateContent>
        <mc:Choice Requires="wps">
          <w:drawing>
            <wp:anchor distT="0" distB="0" distL="114300" distR="114300" simplePos="0" relativeHeight="251677695" behindDoc="0" locked="1" layoutInCell="1" allowOverlap="1" wp14:anchorId="3A56C647" wp14:editId="2E015A40">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A9628"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5C319E" w:rsidRPr="005C319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D5FEF" id="Textfeld 15" o:spid="_x0000_s1028"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dRryCXgCAABf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5C319E" w:rsidRPr="005C319E">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064E" w14:textId="77777777" w:rsidR="00797FDE" w:rsidRPr="002C6447" w:rsidRDefault="00282842" w:rsidP="002C6447">
    <w:pPr>
      <w:pStyle w:val="Text65pt"/>
      <w:rPr>
        <w:lang w:val="de-CH"/>
      </w:rPr>
    </w:pPr>
    <w:r w:rsidRPr="00282842">
      <w:rPr>
        <w:lang w:val="de-CH"/>
      </w:rPr>
      <w:t>Anh</w:t>
    </w:r>
    <w:r>
      <w:rPr>
        <w:lang w:val="de-CH"/>
      </w:rPr>
      <w:t>ang «Preisblatt</w:t>
    </w:r>
    <w:r w:rsidRPr="00282842">
      <w:rPr>
        <w:lang w:val="de-CH"/>
      </w:rPr>
      <w:t xml:space="preserve">» </w:t>
    </w:r>
    <w:r w:rsidRPr="00282842">
      <w:rPr>
        <w:lang w:val="de-CH"/>
      </w:rPr>
      <w:tab/>
      <w:t xml:space="preserve">                                              </w:t>
    </w:r>
    <w:r>
      <w:rPr>
        <w:lang w:val="de-CH"/>
      </w:rPr>
      <w:tab/>
    </w:r>
    <w:r>
      <w:rPr>
        <w:lang w:val="de-CH"/>
      </w:rPr>
      <w:tab/>
    </w:r>
    <w:r w:rsidRPr="00282842">
      <w:rPr>
        <w:lang w:val="de-CH"/>
      </w:rPr>
      <w:t xml:space="preserve">Version </w:t>
    </w:r>
    <w:r w:rsidRPr="00282842">
      <w:rPr>
        <w:highlight w:val="yellow"/>
        <w:lang w:val="de-CH"/>
      </w:rPr>
      <w:t>[Nummer]</w:t>
    </w:r>
    <w:r w:rsidR="002C6447">
      <w:rPr>
        <w:noProof/>
        <w:lang w:val="de-CH" w:eastAsia="de-CH"/>
      </w:rPr>
      <mc:AlternateContent>
        <mc:Choice Requires="wps">
          <w:drawing>
            <wp:anchor distT="0" distB="0" distL="114300" distR="114300" simplePos="0" relativeHeight="251679743" behindDoc="0" locked="1" layoutInCell="1" allowOverlap="1" wp14:anchorId="29A836B9" wp14:editId="35482E5A">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8A66C" w14:textId="77777777" w:rsidR="002C6447" w:rsidRPr="005C6148" w:rsidRDefault="002C6447" w:rsidP="002C6447">
                          <w:pPr>
                            <w:pStyle w:val="Seitenzahlen"/>
                          </w:pPr>
                          <w:r w:rsidRPr="005C6148">
                            <w:fldChar w:fldCharType="begin"/>
                          </w:r>
                          <w:r w:rsidRPr="005C6148">
                            <w:instrText>PAGE   \* MERGEFORMAT</w:instrText>
                          </w:r>
                          <w:r w:rsidRPr="005C6148">
                            <w:fldChar w:fldCharType="separate"/>
                          </w:r>
                          <w:r w:rsidR="005C319E" w:rsidRPr="005C319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21B6A" id="_x0000_t202" coordsize="21600,21600" o:spt="202" path="m,l,21600r21600,l21600,xe">
              <v:stroke joinstyle="miter"/>
              <v:path gradientshapeok="t" o:connecttype="rect"/>
            </v:shapetype>
            <v:shape id="Textfeld 1" o:spid="_x0000_s1029" type="#_x0000_t202" style="position:absolute;margin-left:-1.6pt;margin-top:0;width:49.6pt;height:44.8pt;z-index:25167974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" filled="f" stroked="f" strokeweight=".5pt">
              <v:textbox inset="0,0,0,8mm">
                <w:txbxContent>
                  <w:p w:rsidR="002C6447" w:rsidRPr="005C6148" w:rsidRDefault="002C6447" w:rsidP="002C6447">
                    <w:pPr>
                      <w:pStyle w:val="Seitenzahlen"/>
                    </w:pPr>
                    <w:r w:rsidRPr="005C6148">
                      <w:fldChar w:fldCharType="begin"/>
                    </w:r>
                    <w:r w:rsidRPr="005C6148">
                      <w:instrText>PAGE   \* MERGEFORMAT</w:instrText>
                    </w:r>
                    <w:r w:rsidRPr="005C6148">
                      <w:fldChar w:fldCharType="separate"/>
                    </w:r>
                    <w:r w:rsidR="005C319E" w:rsidRPr="005C319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v:textbox>
              <w10:wrap anchorx="margin" anchory="page"/>
              <w10:anchorlock/>
            </v:shape>
          </w:pict>
        </mc:Fallback>
      </mc:AlternateContent>
    </w:r>
    <w:r w:rsidR="00797FDE" w:rsidRPr="00BE1DDD">
      <w:rPr>
        <w:noProof/>
        <w:highlight w:val="cyan"/>
        <w:lang w:val="de-CH" w:eastAsia="de-CH"/>
      </w:rPr>
      <mc:AlternateContent>
        <mc:Choice Requires="wps">
          <w:drawing>
            <wp:anchor distT="0" distB="0" distL="114300" distR="114300" simplePos="0" relativeHeight="251665407" behindDoc="0" locked="1" layoutInCell="1" allowOverlap="1" wp14:anchorId="2D26EFB0" wp14:editId="49C6073B">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25E67"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5C319E" w:rsidRPr="005C319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FB999" id="Textfeld 4" o:spid="_x0000_s1030"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ms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SMDxn6v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qtIJr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5C319E" w:rsidRPr="005C319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C319E">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CEB1" w14:textId="77777777" w:rsidR="00583D3D" w:rsidRDefault="00583D3D" w:rsidP="00F91D37">
      <w:pPr>
        <w:spacing w:line="240" w:lineRule="auto"/>
      </w:pPr>
    </w:p>
    <w:p w14:paraId="254B3671" w14:textId="77777777" w:rsidR="00583D3D" w:rsidRDefault="00583D3D" w:rsidP="00F91D37">
      <w:pPr>
        <w:spacing w:line="240" w:lineRule="auto"/>
      </w:pPr>
    </w:p>
  </w:footnote>
  <w:footnote w:type="continuationSeparator" w:id="0">
    <w:p w14:paraId="76D04AB3" w14:textId="77777777" w:rsidR="00583D3D" w:rsidRDefault="00583D3D"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0FA1" w14:textId="77777777" w:rsidR="00797FDE" w:rsidRDefault="00797FDE" w:rsidP="000822A6">
    <w:pPr>
      <w:pStyle w:val="Kopfzeile"/>
      <w:jc w:val="right"/>
    </w:pPr>
    <w:r>
      <w:drawing>
        <wp:anchor distT="0" distB="0" distL="114300" distR="114300" simplePos="0" relativeHeight="251669503" behindDoc="0" locked="1" layoutInCell="1" allowOverlap="1" wp14:anchorId="04F01588" wp14:editId="0976B270">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0144664">
    <w:abstractNumId w:val="9"/>
  </w:num>
  <w:num w:numId="2" w16cid:durableId="47462039">
    <w:abstractNumId w:val="7"/>
  </w:num>
  <w:num w:numId="3" w16cid:durableId="998339237">
    <w:abstractNumId w:val="6"/>
  </w:num>
  <w:num w:numId="4" w16cid:durableId="627275808">
    <w:abstractNumId w:val="5"/>
  </w:num>
  <w:num w:numId="5" w16cid:durableId="1856190332">
    <w:abstractNumId w:val="4"/>
  </w:num>
  <w:num w:numId="6" w16cid:durableId="1144396417">
    <w:abstractNumId w:val="8"/>
  </w:num>
  <w:num w:numId="7" w16cid:durableId="1361130302">
    <w:abstractNumId w:val="3"/>
  </w:num>
  <w:num w:numId="8" w16cid:durableId="1912276786">
    <w:abstractNumId w:val="2"/>
  </w:num>
  <w:num w:numId="9" w16cid:durableId="1475833491">
    <w:abstractNumId w:val="1"/>
  </w:num>
  <w:num w:numId="10" w16cid:durableId="1811944226">
    <w:abstractNumId w:val="0"/>
  </w:num>
  <w:num w:numId="11" w16cid:durableId="778648867">
    <w:abstractNumId w:val="22"/>
  </w:num>
  <w:num w:numId="12" w16cid:durableId="1202087958">
    <w:abstractNumId w:val="17"/>
  </w:num>
  <w:num w:numId="13" w16cid:durableId="2134859653">
    <w:abstractNumId w:val="13"/>
  </w:num>
  <w:num w:numId="14" w16cid:durableId="1025063108">
    <w:abstractNumId w:val="24"/>
  </w:num>
  <w:num w:numId="15" w16cid:durableId="932589811">
    <w:abstractNumId w:val="23"/>
  </w:num>
  <w:num w:numId="16" w16cid:durableId="544873345">
    <w:abstractNumId w:val="10"/>
  </w:num>
  <w:num w:numId="17" w16cid:durableId="278344559">
    <w:abstractNumId w:val="14"/>
  </w:num>
  <w:num w:numId="18" w16cid:durableId="17081401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1616217">
    <w:abstractNumId w:val="21"/>
  </w:num>
  <w:num w:numId="20" w16cid:durableId="2069841217">
    <w:abstractNumId w:val="12"/>
  </w:num>
  <w:num w:numId="21" w16cid:durableId="59449440">
    <w:abstractNumId w:val="19"/>
  </w:num>
  <w:num w:numId="22" w16cid:durableId="1187670454">
    <w:abstractNumId w:val="18"/>
  </w:num>
  <w:num w:numId="23" w16cid:durableId="1402830594">
    <w:abstractNumId w:val="11"/>
  </w:num>
  <w:num w:numId="24" w16cid:durableId="1441605227">
    <w:abstractNumId w:val="15"/>
  </w:num>
  <w:num w:numId="25" w16cid:durableId="1198930670">
    <w:abstractNumId w:val="20"/>
  </w:num>
  <w:num w:numId="26" w16cid:durableId="1655333700">
    <w:abstractNumId w:val="16"/>
  </w:num>
  <w:num w:numId="27" w16cid:durableId="492994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0283687">
    <w:abstractNumId w:val="15"/>
  </w:num>
  <w:num w:numId="29" w16cid:durableId="10609012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583D3D"/>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565"/>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571A"/>
    <w:rsid w:val="0022685B"/>
    <w:rsid w:val="0023205B"/>
    <w:rsid w:val="00236C8A"/>
    <w:rsid w:val="00243EED"/>
    <w:rsid w:val="00244323"/>
    <w:rsid w:val="00246EC6"/>
    <w:rsid w:val="0025644A"/>
    <w:rsid w:val="00256F55"/>
    <w:rsid w:val="00266772"/>
    <w:rsid w:val="00267F71"/>
    <w:rsid w:val="002712AE"/>
    <w:rsid w:val="002770BA"/>
    <w:rsid w:val="00282842"/>
    <w:rsid w:val="00290E37"/>
    <w:rsid w:val="0029375B"/>
    <w:rsid w:val="002945F1"/>
    <w:rsid w:val="00295DEC"/>
    <w:rsid w:val="002A3098"/>
    <w:rsid w:val="002C2DC3"/>
    <w:rsid w:val="002C4AA4"/>
    <w:rsid w:val="002C6447"/>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85068"/>
    <w:rsid w:val="0039090B"/>
    <w:rsid w:val="00390A10"/>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387C"/>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3EC"/>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3D3D"/>
    <w:rsid w:val="00587481"/>
    <w:rsid w:val="00591832"/>
    <w:rsid w:val="00592632"/>
    <w:rsid w:val="00592841"/>
    <w:rsid w:val="005943C6"/>
    <w:rsid w:val="00596EEB"/>
    <w:rsid w:val="00597339"/>
    <w:rsid w:val="005A7EB9"/>
    <w:rsid w:val="005B4DEC"/>
    <w:rsid w:val="005B5CD0"/>
    <w:rsid w:val="005B6FD0"/>
    <w:rsid w:val="005C319E"/>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1DB0"/>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DDD"/>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4BD7"/>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A77F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6DF0"/>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605B7B4"/>
  <w15:docId w15:val="{2CF3FA64-84B2-4ACA-8D25-124EE15F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43387C"/>
    <w:pPr>
      <w:numPr>
        <w:ilvl w:val="2"/>
        <w:numId w:val="24"/>
      </w:numPr>
      <w:tabs>
        <w:tab w:val="left" w:pos="851"/>
      </w:tabs>
      <w:spacing w:before="200" w:after="200"/>
      <w:ind w:left="0" w:firstLine="0"/>
    </w:pPr>
    <w:rPr>
      <w:b w:val="0"/>
    </w:r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C34BD7"/>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C34BD7"/>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C34BD7"/>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C34BD7"/>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C34BD7"/>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C34BD7"/>
    <w:pPr>
      <w:numPr>
        <w:numId w:val="26"/>
      </w:numPr>
    </w:pPr>
  </w:style>
  <w:style w:type="paragraph" w:customStyle="1" w:styleId="TextkrperTabelle">
    <w:name w:val="Textkörper Tabelle"/>
    <w:basedOn w:val="Textkrper"/>
    <w:link w:val="TextkrperTabelleZchn"/>
    <w:qFormat/>
    <w:rsid w:val="00C34BD7"/>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C34BD7"/>
    <w:rPr>
      <w:rFonts w:ascii="Arial" w:eastAsia="Times New Roman" w:hAnsi="Arial" w:cs="Times New Roman"/>
      <w:bCs/>
      <w:sz w:val="21"/>
      <w:szCs w:val="24"/>
      <w:lang w:val="en-US"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E41DF76-9BAB-4313-99BA-0EAB9C3B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3991</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dc:description>Bezeichnung</dc:description>
  <cp:lastModifiedBy>Hari Caroline, FIN-KAIO-RB-R</cp:lastModifiedBy>
  <cp:revision>2</cp:revision>
  <cp:lastPrinted>2019-09-11T20:00:00Z</cp:lastPrinted>
  <dcterms:created xsi:type="dcterms:W3CDTF">2025-06-12T09:42:00Z</dcterms:created>
  <dcterms:modified xsi:type="dcterms:W3CDTF">2025-06-12T09:42:00Z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2025-06-12T09:42:21Z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b80b1b11-ede0-4f50-a48c-b63bad69120c</vt:lpwstr>
  </property>
  <property fmtid="{D5CDD505-2E9C-101B-9397-08002B2CF9AE}" pid="8" name="MSIP_Label_74fdd986-87d9-48c6-acda-407b1ab5fef0_ContentBits">
    <vt:lpwstr>0</vt:lpwstr>
  </property>
</Properties>
</file>