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876"/>
      </w:tblGrid>
      <w:tr w:rsidR="004155D7" w:rsidRPr="007F7ACD" w14:paraId="354F76E3" w14:textId="77777777" w:rsidTr="004D5F14">
        <w:trPr>
          <w:trHeight w:val="1219"/>
        </w:trPr>
        <w:tc>
          <w:tcPr>
            <w:tcW w:w="5102" w:type="dxa"/>
            <w:vMerge w:val="restart"/>
          </w:tcPr>
          <w:p w14:paraId="72697D11" w14:textId="77777777" w:rsidR="00E6700A" w:rsidRPr="007F7ACD" w:rsidRDefault="00E6700A" w:rsidP="008D57E8">
            <w:pPr>
              <w:pStyle w:val="Text85pt"/>
              <w:rPr>
                <w:lang w:val="fr-CH"/>
              </w:rPr>
            </w:pPr>
          </w:p>
        </w:tc>
        <w:tc>
          <w:tcPr>
            <w:tcW w:w="4876" w:type="dxa"/>
            <w:vAlign w:val="bottom"/>
          </w:tcPr>
          <w:p w14:paraId="53EFE5CB" w14:textId="77777777" w:rsidR="00E6700A" w:rsidRPr="007F7ACD" w:rsidRDefault="00E6700A" w:rsidP="00B97437">
            <w:pPr>
              <w:pStyle w:val="Absenderzeile"/>
              <w:rPr>
                <w:lang w:val="fr-CH"/>
              </w:rPr>
            </w:pPr>
          </w:p>
        </w:tc>
      </w:tr>
      <w:tr w:rsidR="004155D7" w:rsidRPr="007F7ACD" w14:paraId="4832FD57" w14:textId="77777777" w:rsidTr="004D5F14">
        <w:trPr>
          <w:trHeight w:val="2194"/>
        </w:trPr>
        <w:tc>
          <w:tcPr>
            <w:tcW w:w="5102" w:type="dxa"/>
            <w:vMerge/>
          </w:tcPr>
          <w:p w14:paraId="4490A9A6" w14:textId="77777777" w:rsidR="00E6700A" w:rsidRPr="007F7ACD" w:rsidRDefault="00E6700A" w:rsidP="003E0D7F">
            <w:pPr>
              <w:rPr>
                <w:lang w:val="fr-CH"/>
              </w:rPr>
            </w:pPr>
          </w:p>
        </w:tc>
        <w:tc>
          <w:tcPr>
            <w:tcW w:w="4876" w:type="dxa"/>
          </w:tcPr>
          <w:p w14:paraId="7CC90E35" w14:textId="77777777" w:rsidR="00E6700A" w:rsidRPr="007F7ACD" w:rsidRDefault="00E6700A" w:rsidP="0040275D">
            <w:pPr>
              <w:pStyle w:val="Text85pt"/>
              <w:rPr>
                <w:color w:val="FF0000"/>
                <w:lang w:val="fr-CH"/>
              </w:rPr>
            </w:pPr>
          </w:p>
        </w:tc>
      </w:tr>
      <w:tr w:rsidR="004155D7" w:rsidRPr="007F7ACD" w14:paraId="01307D84" w14:textId="77777777" w:rsidTr="007254A0">
        <w:trPr>
          <w:trHeight w:val="283"/>
        </w:trPr>
        <w:tc>
          <w:tcPr>
            <w:tcW w:w="5102" w:type="dxa"/>
            <w:vMerge/>
          </w:tcPr>
          <w:p w14:paraId="672DD6A2" w14:textId="77777777" w:rsidR="00E6700A" w:rsidRPr="007F7ACD" w:rsidRDefault="00E6700A" w:rsidP="003E0D7F">
            <w:pPr>
              <w:rPr>
                <w:lang w:val="fr-CH"/>
              </w:rPr>
            </w:pPr>
          </w:p>
        </w:tc>
        <w:tc>
          <w:tcPr>
            <w:tcW w:w="4876" w:type="dxa"/>
          </w:tcPr>
          <w:p w14:paraId="648FF17F" w14:textId="77777777" w:rsidR="00E6700A" w:rsidRPr="007F7ACD" w:rsidRDefault="00E6700A" w:rsidP="000D7F08">
            <w:pPr>
              <w:pStyle w:val="Text85pt"/>
              <w:rPr>
                <w:lang w:val="fr-CH"/>
              </w:rPr>
            </w:pPr>
          </w:p>
        </w:tc>
      </w:tr>
      <w:tr w:rsidR="004155D7" w:rsidRPr="007F7ACD" w14:paraId="62B58948" w14:textId="77777777" w:rsidTr="00DD5C42">
        <w:trPr>
          <w:trHeight w:val="20"/>
        </w:trPr>
        <w:tc>
          <w:tcPr>
            <w:tcW w:w="5102" w:type="dxa"/>
          </w:tcPr>
          <w:p w14:paraId="3C4BE567" w14:textId="77777777" w:rsidR="0040275D" w:rsidRPr="007F7ACD" w:rsidRDefault="0040275D" w:rsidP="0040275D">
            <w:pPr>
              <w:pStyle w:val="Text85pt"/>
              <w:rPr>
                <w:lang w:val="fr-CH"/>
              </w:rPr>
            </w:pPr>
          </w:p>
        </w:tc>
        <w:tc>
          <w:tcPr>
            <w:tcW w:w="4876" w:type="dxa"/>
          </w:tcPr>
          <w:p w14:paraId="46AC7FF4" w14:textId="77777777" w:rsidR="00E6700A" w:rsidRPr="007F7ACD" w:rsidRDefault="00E6700A" w:rsidP="00DD5C42">
            <w:pPr>
              <w:pStyle w:val="Text85pt"/>
              <w:rPr>
                <w:lang w:val="fr-CH"/>
              </w:rPr>
            </w:pPr>
          </w:p>
        </w:tc>
      </w:tr>
    </w:tbl>
    <w:p w14:paraId="69608098" w14:textId="77777777" w:rsidR="00121693" w:rsidRPr="007F7ACD" w:rsidRDefault="00121693" w:rsidP="00121693">
      <w:pPr>
        <w:pStyle w:val="TextkrperBlau"/>
        <w:rPr>
          <w:b/>
          <w:sz w:val="21"/>
          <w:szCs w:val="21"/>
          <w:lang w:val="fr-CH"/>
        </w:rPr>
      </w:pPr>
      <w:r w:rsidRPr="007F7ACD">
        <w:rPr>
          <w:b/>
          <w:sz w:val="21"/>
          <w:szCs w:val="21"/>
          <w:lang w:val="fr-CH"/>
        </w:rPr>
        <w:t>Remarques pour le service adjudicateur</w:t>
      </w:r>
    </w:p>
    <w:p w14:paraId="36324792" w14:textId="77777777" w:rsidR="00121693" w:rsidRPr="007F7ACD" w:rsidRDefault="00121693" w:rsidP="00121693">
      <w:pPr>
        <w:pStyle w:val="TextkrperBlau"/>
        <w:rPr>
          <w:sz w:val="21"/>
          <w:szCs w:val="21"/>
          <w:lang w:val="fr-CH"/>
        </w:rPr>
      </w:pPr>
      <w:r w:rsidRPr="007F7ACD">
        <w:rPr>
          <w:sz w:val="21"/>
          <w:szCs w:val="21"/>
          <w:lang w:val="fr-CH"/>
        </w:rPr>
        <w:t>Les types de tex</w:t>
      </w:r>
      <w:r w:rsidR="00606BFD" w:rsidRPr="007F7ACD">
        <w:rPr>
          <w:sz w:val="21"/>
          <w:szCs w:val="21"/>
          <w:lang w:val="fr-CH"/>
        </w:rPr>
        <w:t>te suivants sont utilisés dans c</w:t>
      </w:r>
      <w:r w:rsidRPr="007F7ACD">
        <w:rPr>
          <w:sz w:val="21"/>
          <w:szCs w:val="21"/>
          <w:lang w:val="fr-CH"/>
        </w:rPr>
        <w:t>e document :</w:t>
      </w:r>
    </w:p>
    <w:p w14:paraId="41F08BA6" w14:textId="77777777" w:rsidR="00121693" w:rsidRPr="007F7ACD" w:rsidRDefault="00121693" w:rsidP="00121693">
      <w:pPr>
        <w:pStyle w:val="TextkrperBlau"/>
        <w:rPr>
          <w:sz w:val="21"/>
          <w:szCs w:val="21"/>
          <w:u w:val="single"/>
          <w:lang w:val="fr-CH"/>
        </w:rPr>
      </w:pPr>
      <w:r w:rsidRPr="007F7ACD">
        <w:rPr>
          <w:sz w:val="21"/>
          <w:szCs w:val="21"/>
          <w:u w:val="single"/>
          <w:lang w:val="fr-CH"/>
        </w:rPr>
        <w:t>Textes standard :</w:t>
      </w:r>
    </w:p>
    <w:p w14:paraId="442A3074" w14:textId="77777777" w:rsidR="00121693" w:rsidRPr="007F7ACD" w:rsidRDefault="00121693" w:rsidP="00121693">
      <w:pPr>
        <w:pStyle w:val="TextkrperBlau"/>
        <w:rPr>
          <w:sz w:val="21"/>
          <w:szCs w:val="21"/>
          <w:lang w:val="fr-CH"/>
        </w:rPr>
      </w:pPr>
      <w:r w:rsidRPr="007F7ACD">
        <w:rPr>
          <w:sz w:val="21"/>
          <w:szCs w:val="21"/>
          <w:lang w:val="fr-CH"/>
        </w:rPr>
        <w:t xml:space="preserve">Les indications à caractère général, les listes et les contenus qui peuvent en principe être repris sans modification figurent </w:t>
      </w:r>
      <w:r w:rsidRPr="007F7ACD">
        <w:rPr>
          <w:b/>
          <w:color w:val="auto"/>
          <w:sz w:val="21"/>
          <w:szCs w:val="21"/>
          <w:lang w:val="fr-CH"/>
        </w:rPr>
        <w:t>en c</w:t>
      </w:r>
      <w:r w:rsidRPr="007F7ACD">
        <w:rPr>
          <w:b/>
          <w:color w:val="000000" w:themeColor="text1"/>
          <w:sz w:val="21"/>
          <w:szCs w:val="21"/>
          <w:lang w:val="fr-CH"/>
        </w:rPr>
        <w:t>aractères noirs</w:t>
      </w:r>
      <w:r w:rsidRPr="007F7ACD">
        <w:rPr>
          <w:sz w:val="21"/>
          <w:szCs w:val="21"/>
          <w:lang w:val="fr-CH"/>
        </w:rPr>
        <w:t>.</w:t>
      </w:r>
    </w:p>
    <w:p w14:paraId="2191A11E" w14:textId="77777777" w:rsidR="00121693" w:rsidRPr="007F7ACD" w:rsidRDefault="00121693" w:rsidP="00121693">
      <w:pPr>
        <w:pStyle w:val="TextkrperBlau"/>
        <w:rPr>
          <w:sz w:val="21"/>
          <w:szCs w:val="21"/>
          <w:u w:val="single"/>
          <w:lang w:val="fr-CH"/>
        </w:rPr>
      </w:pPr>
      <w:r w:rsidRPr="007F7ACD">
        <w:rPr>
          <w:sz w:val="21"/>
          <w:szCs w:val="21"/>
          <w:u w:val="single"/>
          <w:lang w:val="fr-CH"/>
        </w:rPr>
        <w:t>Textes informatifs :</w:t>
      </w:r>
    </w:p>
    <w:p w14:paraId="6ADEC09B" w14:textId="77777777" w:rsidR="00121693" w:rsidRPr="007F7ACD" w:rsidRDefault="00121693" w:rsidP="00121693">
      <w:pPr>
        <w:pStyle w:val="TextkrperBlau"/>
        <w:rPr>
          <w:sz w:val="21"/>
          <w:szCs w:val="21"/>
          <w:lang w:val="fr-CH"/>
        </w:rPr>
      </w:pPr>
      <w:r w:rsidRPr="007F7ACD">
        <w:rPr>
          <w:sz w:val="21"/>
          <w:szCs w:val="21"/>
          <w:lang w:val="fr-CH"/>
        </w:rPr>
        <w:t xml:space="preserve">Les informations à l’intention de l’auteur-e figurent </w:t>
      </w:r>
      <w:r w:rsidRPr="007F7ACD">
        <w:rPr>
          <w:b/>
          <w:sz w:val="21"/>
          <w:szCs w:val="21"/>
          <w:lang w:val="fr-CH"/>
        </w:rPr>
        <w:t>en caractères bleus</w:t>
      </w:r>
      <w:r w:rsidRPr="007F7ACD">
        <w:rPr>
          <w:sz w:val="21"/>
          <w:szCs w:val="21"/>
          <w:lang w:val="fr-CH"/>
        </w:rPr>
        <w:t xml:space="preserve"> dans le document. Les textes informatifs doivent être supprimés avant la validation du document.</w:t>
      </w:r>
    </w:p>
    <w:p w14:paraId="7E8FE9CC" w14:textId="77777777" w:rsidR="00121693" w:rsidRPr="007F7ACD" w:rsidRDefault="00121693" w:rsidP="00121693">
      <w:pPr>
        <w:pStyle w:val="TextkrperBlau"/>
        <w:rPr>
          <w:sz w:val="21"/>
          <w:szCs w:val="21"/>
          <w:u w:val="single"/>
          <w:lang w:val="fr-CH"/>
        </w:rPr>
      </w:pPr>
      <w:r w:rsidRPr="007F7ACD">
        <w:rPr>
          <w:sz w:val="21"/>
          <w:szCs w:val="21"/>
          <w:u w:val="single"/>
          <w:lang w:val="fr-CH"/>
        </w:rPr>
        <w:t>Textes prédéfinis :</w:t>
      </w:r>
    </w:p>
    <w:p w14:paraId="72094219" w14:textId="77777777" w:rsidR="00121693" w:rsidRPr="007F7ACD" w:rsidRDefault="00121693" w:rsidP="00121693">
      <w:pPr>
        <w:pStyle w:val="TextkrperBlau"/>
        <w:rPr>
          <w:sz w:val="21"/>
          <w:szCs w:val="21"/>
          <w:lang w:val="fr-CH"/>
        </w:rPr>
      </w:pPr>
      <w:r w:rsidRPr="007F7ACD">
        <w:rPr>
          <w:sz w:val="21"/>
          <w:szCs w:val="21"/>
          <w:lang w:val="fr-CH"/>
        </w:rPr>
        <w:t xml:space="preserve">Les propositions de texte à caractère général figurent </w:t>
      </w:r>
      <w:r w:rsidRPr="007F7ACD">
        <w:rPr>
          <w:b/>
          <w:color w:val="FF0000"/>
          <w:sz w:val="21"/>
          <w:szCs w:val="21"/>
          <w:lang w:val="fr-CH"/>
        </w:rPr>
        <w:t>en caractères rouges</w:t>
      </w:r>
      <w:r w:rsidRPr="007F7ACD">
        <w:rPr>
          <w:color w:val="FF0000"/>
          <w:sz w:val="21"/>
          <w:szCs w:val="21"/>
          <w:lang w:val="fr-CH"/>
        </w:rPr>
        <w:t xml:space="preserve"> </w:t>
      </w:r>
      <w:r w:rsidRPr="007F7ACD">
        <w:rPr>
          <w:sz w:val="21"/>
          <w:szCs w:val="21"/>
          <w:lang w:val="fr-CH"/>
        </w:rPr>
        <w:t>dans le document. Veuillez les vérifier et, si nécessaire, les adapter à votre appel d’offres. Mettez en caractères noirs le texte repris ou adapté. Les propositions de texte non utilisées doivent être supprimées.</w:t>
      </w:r>
    </w:p>
    <w:p w14:paraId="6839B72F" w14:textId="77777777" w:rsidR="00F7127D" w:rsidRPr="007F7ACD" w:rsidRDefault="00F7127D" w:rsidP="006A559D">
      <w:pPr>
        <w:pStyle w:val="TextkrperBlau"/>
        <w:rPr>
          <w:sz w:val="21"/>
          <w:szCs w:val="21"/>
          <w:lang w:val="fr-CH"/>
        </w:rPr>
      </w:pPr>
    </w:p>
    <w:p w14:paraId="09357AE4" w14:textId="77777777" w:rsidR="00F7127D" w:rsidRPr="007F7ACD" w:rsidRDefault="0085550B" w:rsidP="006A559D">
      <w:pPr>
        <w:pStyle w:val="TextkrperBlau"/>
        <w:rPr>
          <w:sz w:val="21"/>
          <w:szCs w:val="21"/>
          <w:lang w:val="fr-CH"/>
        </w:rPr>
      </w:pPr>
      <w:r w:rsidRPr="007F7ACD">
        <w:rPr>
          <w:sz w:val="21"/>
          <w:szCs w:val="21"/>
          <w:lang w:val="fr-CH"/>
        </w:rPr>
        <w:t>Ce</w:t>
      </w:r>
      <w:r w:rsidR="00121693" w:rsidRPr="007F7ACD">
        <w:rPr>
          <w:sz w:val="21"/>
          <w:szCs w:val="21"/>
          <w:lang w:val="fr-CH"/>
        </w:rPr>
        <w:t xml:space="preserve"> document est destiné à la notification de l’adjudication par publication sur simap.ch </w:t>
      </w:r>
      <w:r w:rsidR="009C1F13" w:rsidRPr="007F7ACD">
        <w:rPr>
          <w:sz w:val="21"/>
          <w:szCs w:val="21"/>
          <w:lang w:val="fr-CH"/>
        </w:rPr>
        <w:t>dans</w:t>
      </w:r>
      <w:r w:rsidR="00121693" w:rsidRPr="007F7ACD">
        <w:rPr>
          <w:sz w:val="21"/>
          <w:szCs w:val="21"/>
          <w:lang w:val="fr-CH"/>
        </w:rPr>
        <w:t xml:space="preserve"> une procédure ouverte ou de gré à gré</w:t>
      </w:r>
      <w:r w:rsidR="00C71E92" w:rsidRPr="007F7ACD">
        <w:rPr>
          <w:sz w:val="21"/>
          <w:szCs w:val="21"/>
          <w:lang w:val="fr-CH"/>
        </w:rPr>
        <w:t xml:space="preserve">. </w:t>
      </w:r>
    </w:p>
    <w:p w14:paraId="63B8371F" w14:textId="77777777" w:rsidR="00F7127D" w:rsidRPr="007F7ACD" w:rsidRDefault="00D7274A" w:rsidP="006A559D">
      <w:pPr>
        <w:pStyle w:val="TextkrperBlau"/>
        <w:rPr>
          <w:sz w:val="21"/>
          <w:szCs w:val="21"/>
          <w:lang w:val="fr-CH"/>
        </w:rPr>
      </w:pPr>
      <w:r w:rsidRPr="007F7ACD">
        <w:rPr>
          <w:sz w:val="21"/>
          <w:szCs w:val="21"/>
          <w:lang w:val="fr-CH"/>
        </w:rPr>
        <w:t>Des textes types sont fournis uniquement pour les champs du formulaire</w:t>
      </w:r>
      <w:r w:rsidR="00C71E92" w:rsidRPr="007F7ACD">
        <w:rPr>
          <w:sz w:val="21"/>
          <w:szCs w:val="21"/>
          <w:lang w:val="fr-CH"/>
        </w:rPr>
        <w:t xml:space="preserve"> </w:t>
      </w:r>
      <w:r w:rsidRPr="007F7ACD">
        <w:rPr>
          <w:sz w:val="21"/>
          <w:szCs w:val="21"/>
          <w:lang w:val="fr-CH"/>
        </w:rPr>
        <w:t>dont le contenu n’est pas explicite</w:t>
      </w:r>
      <w:r w:rsidR="00C71E92" w:rsidRPr="007F7ACD">
        <w:rPr>
          <w:sz w:val="21"/>
          <w:szCs w:val="21"/>
          <w:lang w:val="fr-CH"/>
        </w:rPr>
        <w:t xml:space="preserve">. </w:t>
      </w:r>
    </w:p>
    <w:p w14:paraId="2D27863E" w14:textId="77777777" w:rsidR="006B1CCD" w:rsidRPr="007F7ACD" w:rsidRDefault="000A17F3" w:rsidP="006A559D">
      <w:pPr>
        <w:pStyle w:val="TextkrperBlau"/>
        <w:rPr>
          <w:sz w:val="21"/>
          <w:szCs w:val="21"/>
          <w:lang w:val="fr-CH"/>
        </w:rPr>
      </w:pPr>
      <w:r w:rsidRPr="007F7ACD">
        <w:rPr>
          <w:sz w:val="21"/>
          <w:szCs w:val="21"/>
          <w:lang w:val="fr-CH"/>
        </w:rPr>
        <w:t xml:space="preserve">La notification </w:t>
      </w:r>
      <w:r w:rsidR="00C71E92" w:rsidRPr="007F7ACD">
        <w:rPr>
          <w:sz w:val="21"/>
          <w:szCs w:val="21"/>
          <w:lang w:val="fr-CH"/>
        </w:rPr>
        <w:t xml:space="preserve">individuelle </w:t>
      </w:r>
      <w:r w:rsidRPr="007F7ACD">
        <w:rPr>
          <w:sz w:val="21"/>
          <w:szCs w:val="21"/>
          <w:lang w:val="fr-CH"/>
        </w:rPr>
        <w:t>par courrier reste possible</w:t>
      </w:r>
      <w:r w:rsidR="00C71E92" w:rsidRPr="007F7ACD">
        <w:rPr>
          <w:sz w:val="21"/>
          <w:szCs w:val="21"/>
          <w:lang w:val="fr-CH"/>
        </w:rPr>
        <w:t xml:space="preserve"> </w:t>
      </w:r>
      <w:r w:rsidRPr="007F7ACD">
        <w:rPr>
          <w:sz w:val="21"/>
          <w:szCs w:val="21"/>
          <w:lang w:val="fr-CH"/>
        </w:rPr>
        <w:t xml:space="preserve">mais </w:t>
      </w:r>
      <w:r w:rsidR="009C1F13" w:rsidRPr="007F7ACD">
        <w:rPr>
          <w:sz w:val="21"/>
          <w:szCs w:val="21"/>
          <w:lang w:val="fr-CH"/>
        </w:rPr>
        <w:t xml:space="preserve">cette forme de notification </w:t>
      </w:r>
      <w:r w:rsidRPr="007F7ACD">
        <w:rPr>
          <w:sz w:val="21"/>
          <w:szCs w:val="21"/>
          <w:lang w:val="fr-CH"/>
        </w:rPr>
        <w:t xml:space="preserve">n’est pas recommandée, raison pour laquelle il n’existe pas de modèle </w:t>
      </w:r>
      <w:r w:rsidR="009C1F13" w:rsidRPr="007F7ACD">
        <w:rPr>
          <w:sz w:val="21"/>
          <w:szCs w:val="21"/>
          <w:lang w:val="fr-CH"/>
        </w:rPr>
        <w:t>correspondant</w:t>
      </w:r>
      <w:r w:rsidR="00C71E92" w:rsidRPr="007F7ACD">
        <w:rPr>
          <w:sz w:val="21"/>
          <w:szCs w:val="21"/>
          <w:lang w:val="fr-CH"/>
        </w:rPr>
        <w:t>.</w:t>
      </w:r>
    </w:p>
    <w:p w14:paraId="6055B42A" w14:textId="77777777" w:rsidR="00E23FD3" w:rsidRPr="007F7ACD" w:rsidRDefault="00E23FD3" w:rsidP="006A559D">
      <w:pPr>
        <w:pStyle w:val="TextkrperBlau"/>
        <w:rPr>
          <w:b/>
          <w:sz w:val="21"/>
          <w:szCs w:val="21"/>
          <w:lang w:val="fr-CH"/>
        </w:rPr>
      </w:pPr>
    </w:p>
    <w:p w14:paraId="52ED9F93" w14:textId="77777777" w:rsidR="00773FE4" w:rsidRPr="007F7ACD" w:rsidRDefault="00773FE4" w:rsidP="006A559D">
      <w:pPr>
        <w:spacing w:after="200" w:line="24" w:lineRule="auto"/>
        <w:rPr>
          <w:rFonts w:cstheme="minorHAnsi"/>
          <w:szCs w:val="21"/>
          <w:lang w:val="fr-CH"/>
        </w:rPr>
      </w:pPr>
      <w:r w:rsidRPr="007F7ACD">
        <w:rPr>
          <w:rFonts w:cstheme="minorHAnsi"/>
          <w:szCs w:val="21"/>
          <w:lang w:val="fr-CH"/>
        </w:rPr>
        <w:br w:type="page"/>
      </w:r>
    </w:p>
    <w:p w14:paraId="010FAEF6" w14:textId="77777777" w:rsidR="004E24CC" w:rsidRPr="007F7ACD" w:rsidRDefault="004E24CC" w:rsidP="006A559D">
      <w:pPr>
        <w:spacing w:after="200" w:line="24" w:lineRule="auto"/>
        <w:rPr>
          <w:rFonts w:cstheme="minorHAnsi"/>
          <w:szCs w:val="21"/>
          <w:lang w:val="fr-CH"/>
        </w:rPr>
      </w:pPr>
    </w:p>
    <w:p w14:paraId="51B7BDB3" w14:textId="77777777" w:rsidR="004E24CC" w:rsidRPr="007F7ACD" w:rsidRDefault="003F0212" w:rsidP="006A559D">
      <w:pPr>
        <w:pStyle w:val="TextkrperBlau"/>
        <w:rPr>
          <w:b/>
          <w:sz w:val="21"/>
          <w:szCs w:val="21"/>
          <w:lang w:val="fr-CH"/>
        </w:rPr>
      </w:pPr>
      <w:r w:rsidRPr="007F7ACD">
        <w:rPr>
          <w:b/>
          <w:sz w:val="21"/>
          <w:szCs w:val="21"/>
          <w:lang w:val="fr-CH"/>
        </w:rPr>
        <w:t xml:space="preserve">Adjudication </w:t>
      </w:r>
      <w:r w:rsidR="00576D1F" w:rsidRPr="007F7ACD">
        <w:rPr>
          <w:b/>
          <w:sz w:val="21"/>
          <w:szCs w:val="21"/>
          <w:lang w:val="fr-CH"/>
        </w:rPr>
        <w:t>après</w:t>
      </w:r>
      <w:r w:rsidRPr="007F7ACD">
        <w:rPr>
          <w:b/>
          <w:sz w:val="21"/>
          <w:szCs w:val="21"/>
          <w:lang w:val="fr-CH"/>
        </w:rPr>
        <w:t xml:space="preserve"> une procédure ouverte, </w:t>
      </w:r>
      <w:r w:rsidR="00564F92" w:rsidRPr="007F7ACD">
        <w:rPr>
          <w:b/>
          <w:sz w:val="21"/>
          <w:szCs w:val="21"/>
          <w:lang w:val="fr-CH"/>
        </w:rPr>
        <w:t xml:space="preserve">une procédure </w:t>
      </w:r>
      <w:r w:rsidRPr="007F7ACD">
        <w:rPr>
          <w:b/>
          <w:sz w:val="21"/>
          <w:szCs w:val="21"/>
          <w:lang w:val="fr-CH"/>
        </w:rPr>
        <w:t xml:space="preserve">sélective ou </w:t>
      </w:r>
      <w:r w:rsidR="00564F92" w:rsidRPr="007F7ACD">
        <w:rPr>
          <w:b/>
          <w:sz w:val="21"/>
          <w:szCs w:val="21"/>
          <w:lang w:val="fr-CH"/>
        </w:rPr>
        <w:t xml:space="preserve">une procédure </w:t>
      </w:r>
      <w:r w:rsidRPr="007F7ACD">
        <w:rPr>
          <w:b/>
          <w:sz w:val="21"/>
          <w:szCs w:val="21"/>
          <w:lang w:val="fr-CH"/>
        </w:rPr>
        <w:t>de gré à gré</w:t>
      </w:r>
    </w:p>
    <w:tbl>
      <w:tblPr>
        <w:tblStyle w:val="BETabelle1"/>
        <w:tblW w:w="0" w:type="auto"/>
        <w:tblLook w:val="04A0" w:firstRow="1" w:lastRow="0" w:firstColumn="1" w:lastColumn="0" w:noHBand="0" w:noVBand="1"/>
      </w:tblPr>
      <w:tblGrid>
        <w:gridCol w:w="2551"/>
        <w:gridCol w:w="6576"/>
      </w:tblGrid>
      <w:tr w:rsidR="00E6700A" w:rsidRPr="007F7ACD" w14:paraId="0ECD334D" w14:textId="77777777" w:rsidTr="004E24CC">
        <w:trPr>
          <w:cnfStyle w:val="100000000000" w:firstRow="1" w:lastRow="0" w:firstColumn="0" w:lastColumn="0" w:oddVBand="0" w:evenVBand="0" w:oddHBand="0" w:evenHBand="0" w:firstRowFirstColumn="0" w:firstRowLastColumn="0" w:lastRowFirstColumn="0" w:lastRowLastColumn="0"/>
        </w:trPr>
        <w:tc>
          <w:tcPr>
            <w:tcW w:w="2551" w:type="dxa"/>
          </w:tcPr>
          <w:p w14:paraId="3286B946" w14:textId="77777777" w:rsidR="00E6700A" w:rsidRPr="007F7ACD" w:rsidRDefault="00E6700A" w:rsidP="006A559D">
            <w:pPr>
              <w:pStyle w:val="AufzhlungNumm2CDB"/>
              <w:numPr>
                <w:ilvl w:val="0"/>
                <w:numId w:val="0"/>
              </w:numPr>
              <w:tabs>
                <w:tab w:val="left" w:pos="708"/>
              </w:tabs>
              <w:spacing w:after="60" w:line="240" w:lineRule="auto"/>
              <w:rPr>
                <w:b/>
                <w:sz w:val="21"/>
                <w:szCs w:val="21"/>
                <w:lang w:val="fr-CH"/>
              </w:rPr>
            </w:pPr>
            <w:r w:rsidRPr="007F7ACD">
              <w:rPr>
                <w:b/>
                <w:sz w:val="21"/>
                <w:szCs w:val="21"/>
                <w:lang w:val="fr-CH"/>
              </w:rPr>
              <w:t>Champ</w:t>
            </w:r>
          </w:p>
        </w:tc>
        <w:tc>
          <w:tcPr>
            <w:tcW w:w="6576" w:type="dxa"/>
          </w:tcPr>
          <w:p w14:paraId="757E714B" w14:textId="77777777" w:rsidR="00E6700A" w:rsidRPr="007F7ACD" w:rsidRDefault="00E6700A" w:rsidP="006A559D">
            <w:pPr>
              <w:pStyle w:val="AufzhlungNumm2CDB"/>
              <w:numPr>
                <w:ilvl w:val="0"/>
                <w:numId w:val="0"/>
              </w:numPr>
              <w:tabs>
                <w:tab w:val="left" w:pos="708"/>
              </w:tabs>
              <w:spacing w:after="60" w:line="240" w:lineRule="auto"/>
              <w:rPr>
                <w:b/>
                <w:sz w:val="21"/>
                <w:szCs w:val="21"/>
                <w:lang w:val="fr-CH"/>
              </w:rPr>
            </w:pPr>
            <w:r w:rsidRPr="007F7ACD">
              <w:rPr>
                <w:b/>
                <w:sz w:val="21"/>
                <w:szCs w:val="21"/>
                <w:lang w:val="fr-CH"/>
              </w:rPr>
              <w:t>Contenu</w:t>
            </w:r>
          </w:p>
        </w:tc>
      </w:tr>
      <w:tr w:rsidR="00E6700A" w:rsidRPr="007F7ACD" w14:paraId="253CC6B7" w14:textId="77777777" w:rsidTr="004E24CC">
        <w:tc>
          <w:tcPr>
            <w:tcW w:w="2551" w:type="dxa"/>
          </w:tcPr>
          <w:p w14:paraId="34CFD7B2" w14:textId="77777777" w:rsidR="00E6700A" w:rsidRPr="007F7ACD" w:rsidRDefault="00E6700A" w:rsidP="006A559D">
            <w:pPr>
              <w:pStyle w:val="AufzhlungNumm2CDB"/>
              <w:numPr>
                <w:ilvl w:val="0"/>
                <w:numId w:val="0"/>
              </w:numPr>
              <w:tabs>
                <w:tab w:val="left" w:pos="708"/>
              </w:tabs>
              <w:spacing w:after="60" w:line="240" w:lineRule="auto"/>
              <w:rPr>
                <w:sz w:val="21"/>
                <w:szCs w:val="21"/>
                <w:lang w:val="fr-CH"/>
              </w:rPr>
            </w:pPr>
            <w:r w:rsidRPr="007F7ACD">
              <w:rPr>
                <w:sz w:val="21"/>
                <w:szCs w:val="21"/>
                <w:lang w:val="fr-CH"/>
              </w:rPr>
              <w:t>Type de procédure</w:t>
            </w:r>
          </w:p>
        </w:tc>
        <w:tc>
          <w:tcPr>
            <w:tcW w:w="6576" w:type="dxa"/>
          </w:tcPr>
          <w:p w14:paraId="24928D20" w14:textId="77777777" w:rsidR="00E6700A" w:rsidRPr="007F7ACD" w:rsidRDefault="00E6700A" w:rsidP="003F0212">
            <w:pPr>
              <w:pStyle w:val="AufzhlungNumm2CDB"/>
              <w:numPr>
                <w:ilvl w:val="0"/>
                <w:numId w:val="0"/>
              </w:numPr>
              <w:tabs>
                <w:tab w:val="left" w:pos="708"/>
              </w:tabs>
              <w:spacing w:after="60" w:line="240" w:lineRule="auto"/>
              <w:rPr>
                <w:sz w:val="21"/>
                <w:szCs w:val="21"/>
                <w:lang w:val="fr-CH"/>
              </w:rPr>
            </w:pPr>
            <w:r w:rsidRPr="007F7ACD">
              <w:rPr>
                <w:sz w:val="21"/>
                <w:szCs w:val="21"/>
                <w:lang w:val="fr-CH"/>
              </w:rPr>
              <w:t>Procédure ouverte</w:t>
            </w:r>
          </w:p>
        </w:tc>
      </w:tr>
      <w:tr w:rsidR="00E6700A" w:rsidRPr="007F7ACD" w14:paraId="4F5673FB" w14:textId="77777777" w:rsidTr="004E24CC">
        <w:tc>
          <w:tcPr>
            <w:tcW w:w="2551" w:type="dxa"/>
          </w:tcPr>
          <w:p w14:paraId="4374F3F8" w14:textId="77777777" w:rsidR="00E6700A" w:rsidRPr="007F7ACD" w:rsidRDefault="00E6700A" w:rsidP="006A559D">
            <w:pPr>
              <w:pStyle w:val="AufzhlungNumm2CDB"/>
              <w:numPr>
                <w:ilvl w:val="0"/>
                <w:numId w:val="0"/>
              </w:numPr>
              <w:tabs>
                <w:tab w:val="left" w:pos="708"/>
              </w:tabs>
              <w:spacing w:after="60" w:line="240" w:lineRule="auto"/>
              <w:rPr>
                <w:sz w:val="21"/>
                <w:szCs w:val="21"/>
                <w:lang w:val="fr-CH"/>
              </w:rPr>
            </w:pPr>
            <w:r w:rsidRPr="007F7ACD">
              <w:rPr>
                <w:sz w:val="21"/>
                <w:szCs w:val="21"/>
                <w:lang w:val="fr-CH"/>
              </w:rPr>
              <w:t>Décision d’adjudication</w:t>
            </w:r>
          </w:p>
          <w:p w14:paraId="78C03BA5" w14:textId="77777777" w:rsidR="00E6700A" w:rsidRPr="007F7ACD" w:rsidRDefault="00E6700A" w:rsidP="006A559D">
            <w:pPr>
              <w:pStyle w:val="AufzhlungNumm2CDB"/>
              <w:numPr>
                <w:ilvl w:val="0"/>
                <w:numId w:val="0"/>
              </w:numPr>
              <w:tabs>
                <w:tab w:val="left" w:pos="708"/>
              </w:tabs>
              <w:spacing w:after="60" w:line="240" w:lineRule="auto"/>
              <w:rPr>
                <w:sz w:val="21"/>
                <w:szCs w:val="21"/>
                <w:lang w:val="fr-CH"/>
              </w:rPr>
            </w:pPr>
            <w:r w:rsidRPr="007F7ACD">
              <w:rPr>
                <w:sz w:val="21"/>
                <w:szCs w:val="21"/>
                <w:lang w:val="fr-CH"/>
              </w:rPr>
              <w:t>Soumissionnaires / Prix</w:t>
            </w:r>
          </w:p>
        </w:tc>
        <w:tc>
          <w:tcPr>
            <w:tcW w:w="6576" w:type="dxa"/>
          </w:tcPr>
          <w:p w14:paraId="01BD1EE2" w14:textId="77777777" w:rsidR="00E6700A" w:rsidRPr="007F7ACD" w:rsidRDefault="00E6700A" w:rsidP="003F0212">
            <w:pPr>
              <w:pStyle w:val="AufzhlungNumm2CDB"/>
              <w:numPr>
                <w:ilvl w:val="0"/>
                <w:numId w:val="0"/>
              </w:numPr>
              <w:tabs>
                <w:tab w:val="left" w:pos="708"/>
              </w:tabs>
              <w:spacing w:after="60" w:line="240" w:lineRule="auto"/>
              <w:rPr>
                <w:sz w:val="21"/>
                <w:szCs w:val="21"/>
                <w:lang w:val="fr-CH"/>
              </w:rPr>
            </w:pPr>
            <w:r w:rsidRPr="007F7ACD">
              <w:rPr>
                <w:color w:val="FF0000"/>
                <w:sz w:val="21"/>
                <w:szCs w:val="21"/>
                <w:lang w:val="fr-CH"/>
              </w:rPr>
              <w:t>Exemple SA / Berne / 500 000.00 CHF</w:t>
            </w:r>
          </w:p>
        </w:tc>
      </w:tr>
      <w:tr w:rsidR="00E6700A" w:rsidRPr="007F7ACD" w14:paraId="71FE0D22" w14:textId="77777777" w:rsidTr="004E24CC">
        <w:tc>
          <w:tcPr>
            <w:tcW w:w="2551" w:type="dxa"/>
          </w:tcPr>
          <w:p w14:paraId="6538F053" w14:textId="77777777" w:rsidR="00E6700A" w:rsidRPr="007F7ACD" w:rsidRDefault="00E6700A" w:rsidP="006A559D">
            <w:pPr>
              <w:pStyle w:val="AufzhlungNumm2CDB"/>
              <w:numPr>
                <w:ilvl w:val="0"/>
                <w:numId w:val="0"/>
              </w:numPr>
              <w:tabs>
                <w:tab w:val="left" w:pos="708"/>
              </w:tabs>
              <w:spacing w:after="60" w:line="240" w:lineRule="auto"/>
              <w:jc w:val="left"/>
              <w:rPr>
                <w:sz w:val="21"/>
                <w:szCs w:val="21"/>
                <w:lang w:val="fr-CH"/>
              </w:rPr>
            </w:pPr>
            <w:r w:rsidRPr="007F7ACD">
              <w:rPr>
                <w:sz w:val="21"/>
                <w:szCs w:val="21"/>
                <w:lang w:val="fr-CH"/>
              </w:rPr>
              <w:t>Raisons de la décision d’adjudication</w:t>
            </w:r>
          </w:p>
        </w:tc>
        <w:tc>
          <w:tcPr>
            <w:tcW w:w="6576" w:type="dxa"/>
          </w:tcPr>
          <w:p w14:paraId="5468A00E" w14:textId="77777777" w:rsidR="00E6700A" w:rsidRPr="007F7ACD" w:rsidRDefault="00E6700A" w:rsidP="006A559D">
            <w:pPr>
              <w:pStyle w:val="AufzhlungNumm2CDB"/>
              <w:numPr>
                <w:ilvl w:val="0"/>
                <w:numId w:val="0"/>
              </w:numPr>
              <w:tabs>
                <w:tab w:val="left" w:pos="708"/>
              </w:tabs>
              <w:spacing w:after="60" w:line="240" w:lineRule="auto"/>
              <w:rPr>
                <w:sz w:val="21"/>
                <w:szCs w:val="21"/>
                <w:lang w:val="fr-CH"/>
              </w:rPr>
            </w:pPr>
            <w:r w:rsidRPr="007F7ACD">
              <w:rPr>
                <w:sz w:val="21"/>
                <w:szCs w:val="21"/>
                <w:lang w:val="fr-CH"/>
              </w:rPr>
              <w:t xml:space="preserve">Les caractéristiques et avantages décisifs de l’offre retenue (art. 51, al. 3, lit. c AIMP 2019) sont les suivants : </w:t>
            </w:r>
          </w:p>
          <w:p w14:paraId="4CD1153F" w14:textId="77777777" w:rsidR="00E6700A" w:rsidRPr="007F7ACD" w:rsidRDefault="00E6700A" w:rsidP="006A559D">
            <w:pPr>
              <w:pStyle w:val="AufzhlungNumm2CDB"/>
              <w:numPr>
                <w:ilvl w:val="0"/>
                <w:numId w:val="0"/>
              </w:numPr>
              <w:tabs>
                <w:tab w:val="left" w:pos="708"/>
              </w:tabs>
              <w:spacing w:after="60" w:line="240" w:lineRule="auto"/>
              <w:rPr>
                <w:sz w:val="21"/>
                <w:szCs w:val="21"/>
                <w:lang w:val="fr-CH"/>
              </w:rPr>
            </w:pPr>
            <w:r w:rsidRPr="007F7ACD">
              <w:rPr>
                <w:sz w:val="21"/>
                <w:szCs w:val="21"/>
                <w:lang w:val="fr-CH"/>
              </w:rPr>
              <w:t xml:space="preserve">L’offre retenue a recueilli </w:t>
            </w:r>
            <w:r w:rsidRPr="007F7ACD">
              <w:rPr>
                <w:color w:val="FF0000"/>
                <w:sz w:val="21"/>
                <w:szCs w:val="21"/>
                <w:lang w:val="fr-CH"/>
              </w:rPr>
              <w:t xml:space="preserve">900 </w:t>
            </w:r>
            <w:r w:rsidRPr="007F7ACD">
              <w:rPr>
                <w:sz w:val="21"/>
                <w:szCs w:val="21"/>
                <w:lang w:val="fr-CH"/>
              </w:rPr>
              <w:t xml:space="preserve">points sur un total maximal de </w:t>
            </w:r>
            <w:r w:rsidRPr="007F7ACD">
              <w:rPr>
                <w:color w:val="FF0000"/>
                <w:sz w:val="21"/>
                <w:szCs w:val="21"/>
                <w:lang w:val="fr-CH"/>
              </w:rPr>
              <w:t xml:space="preserve">1000 </w:t>
            </w:r>
            <w:r w:rsidRPr="007F7ACD">
              <w:rPr>
                <w:sz w:val="21"/>
                <w:szCs w:val="21"/>
                <w:lang w:val="fr-CH"/>
              </w:rPr>
              <w:t>pour la satisfaction des critères d’adjudication. Elle se classe ainsi au premier rang en nombre de points des offres prises en compte dans la procédure et, s’agissant de l’offre la plus avantageuse, elle bénéficie donc de la décision d’adjudication.</w:t>
            </w:r>
          </w:p>
          <w:p w14:paraId="0C28FBC4" w14:textId="77777777" w:rsidR="00E6700A" w:rsidRPr="007F7ACD" w:rsidRDefault="00E6700A" w:rsidP="006A559D">
            <w:pPr>
              <w:pStyle w:val="AufzhlungNumm2CDB"/>
              <w:numPr>
                <w:ilvl w:val="0"/>
                <w:numId w:val="0"/>
              </w:numPr>
              <w:tabs>
                <w:tab w:val="left" w:pos="708"/>
              </w:tabs>
              <w:spacing w:after="60" w:line="240" w:lineRule="auto"/>
              <w:rPr>
                <w:i/>
                <w:color w:val="0070C0"/>
                <w:sz w:val="21"/>
                <w:szCs w:val="21"/>
                <w:lang w:val="fr-CH"/>
              </w:rPr>
            </w:pPr>
            <w:r w:rsidRPr="007F7ACD">
              <w:rPr>
                <w:i/>
                <w:color w:val="0070C0"/>
                <w:sz w:val="21"/>
                <w:szCs w:val="21"/>
                <w:lang w:val="fr-CH"/>
              </w:rPr>
              <w:t>Variante 1, moins détaillée mais suffisante :</w:t>
            </w:r>
            <w:r w:rsidRPr="007F7ACD">
              <w:rPr>
                <w:rStyle w:val="Funotenzeichen"/>
                <w:i/>
                <w:color w:val="0070C0"/>
                <w:sz w:val="21"/>
                <w:szCs w:val="21"/>
                <w:lang w:val="fr-CH"/>
              </w:rPr>
              <w:footnoteReference w:id="1"/>
            </w:r>
          </w:p>
          <w:p w14:paraId="1B4F3492" w14:textId="77777777" w:rsidR="00E6700A" w:rsidRPr="007F7ACD" w:rsidRDefault="00E6700A" w:rsidP="006A559D">
            <w:pPr>
              <w:pStyle w:val="AufzhlungNumm2CDB"/>
              <w:numPr>
                <w:ilvl w:val="0"/>
                <w:numId w:val="0"/>
              </w:numPr>
              <w:tabs>
                <w:tab w:val="left" w:pos="708"/>
              </w:tabs>
              <w:spacing w:after="60" w:line="240" w:lineRule="auto"/>
              <w:rPr>
                <w:sz w:val="21"/>
                <w:szCs w:val="21"/>
                <w:lang w:val="fr-CH"/>
              </w:rPr>
            </w:pPr>
            <w:r w:rsidRPr="007F7ACD">
              <w:rPr>
                <w:sz w:val="21"/>
                <w:szCs w:val="21"/>
                <w:lang w:val="fr-CH"/>
              </w:rPr>
              <w:t>L’offre retenue se classe au deuxième rang pour le prix, elle présente des performances élevées et satisfait largement aux exigences de durabilité.</w:t>
            </w:r>
          </w:p>
          <w:p w14:paraId="48A07884" w14:textId="77777777" w:rsidR="00E6700A" w:rsidRPr="007F7ACD" w:rsidRDefault="00E6700A" w:rsidP="003C6AB0">
            <w:pPr>
              <w:pStyle w:val="AufzhlungNumm2CDB"/>
              <w:numPr>
                <w:ilvl w:val="0"/>
                <w:numId w:val="0"/>
              </w:numPr>
              <w:tabs>
                <w:tab w:val="left" w:pos="708"/>
              </w:tabs>
              <w:spacing w:after="60" w:line="240" w:lineRule="auto"/>
              <w:rPr>
                <w:i/>
                <w:color w:val="0070C0"/>
                <w:sz w:val="21"/>
                <w:szCs w:val="21"/>
                <w:lang w:val="fr-CH"/>
              </w:rPr>
            </w:pPr>
            <w:r w:rsidRPr="007F7ACD">
              <w:rPr>
                <w:i/>
                <w:color w:val="0070C0"/>
                <w:sz w:val="21"/>
                <w:szCs w:val="21"/>
                <w:lang w:val="fr-CH"/>
              </w:rPr>
              <w:t>Variante 2, plus détaillée :</w:t>
            </w:r>
          </w:p>
          <w:p w14:paraId="4F3C31A0" w14:textId="77777777" w:rsidR="00E6700A" w:rsidRPr="007F7ACD" w:rsidRDefault="00E6700A" w:rsidP="006A559D">
            <w:pPr>
              <w:pStyle w:val="AufzhlungNumm2CDB"/>
              <w:numPr>
                <w:ilvl w:val="0"/>
                <w:numId w:val="0"/>
              </w:numPr>
              <w:tabs>
                <w:tab w:val="left" w:pos="708"/>
              </w:tabs>
              <w:spacing w:after="60" w:line="240" w:lineRule="auto"/>
              <w:rPr>
                <w:sz w:val="21"/>
                <w:szCs w:val="21"/>
                <w:lang w:val="fr-CH"/>
              </w:rPr>
            </w:pPr>
            <w:r w:rsidRPr="007F7ACD">
              <w:rPr>
                <w:sz w:val="21"/>
                <w:szCs w:val="21"/>
                <w:lang w:val="fr-CH"/>
              </w:rPr>
              <w:t>Voici le nombre de points accordés, respectivement, à l’offre retenue et aux deux offres suivantes dans le classement pour la satisfaction des critères d’adjudication (CT) :</w:t>
            </w:r>
          </w:p>
          <w:p w14:paraId="5348A083" w14:textId="77777777" w:rsidR="00E6700A" w:rsidRPr="007F7ACD" w:rsidRDefault="00E6700A" w:rsidP="006A559D">
            <w:pPr>
              <w:pStyle w:val="AufzhlungNumm2CDB"/>
              <w:numPr>
                <w:ilvl w:val="0"/>
                <w:numId w:val="0"/>
              </w:numPr>
              <w:tabs>
                <w:tab w:val="left" w:pos="708"/>
              </w:tabs>
              <w:spacing w:after="60" w:line="240" w:lineRule="auto"/>
              <w:rPr>
                <w:sz w:val="21"/>
                <w:szCs w:val="21"/>
                <w:lang w:val="fr-CH"/>
              </w:rPr>
            </w:pPr>
            <w:r w:rsidRPr="007F7ACD">
              <w:rPr>
                <w:sz w:val="21"/>
                <w:szCs w:val="21"/>
                <w:lang w:val="fr-CH"/>
              </w:rPr>
              <w:t xml:space="preserve">Total : </w:t>
            </w:r>
            <w:r w:rsidRPr="007F7ACD">
              <w:rPr>
                <w:color w:val="FF0000"/>
                <w:sz w:val="21"/>
                <w:szCs w:val="21"/>
                <w:lang w:val="fr-CH"/>
              </w:rPr>
              <w:t>900 / 850 / 810</w:t>
            </w:r>
          </w:p>
          <w:p w14:paraId="2442B62E" w14:textId="77777777" w:rsidR="00E6700A" w:rsidRPr="007F7ACD" w:rsidRDefault="00E6700A" w:rsidP="006A559D">
            <w:pPr>
              <w:pStyle w:val="AufzhlungNumm2CDB"/>
              <w:numPr>
                <w:ilvl w:val="0"/>
                <w:numId w:val="0"/>
              </w:numPr>
              <w:tabs>
                <w:tab w:val="left" w:pos="708"/>
              </w:tabs>
              <w:spacing w:after="60" w:line="240" w:lineRule="auto"/>
              <w:rPr>
                <w:color w:val="FF0000"/>
                <w:sz w:val="21"/>
                <w:szCs w:val="21"/>
                <w:lang w:val="fr-CH"/>
              </w:rPr>
            </w:pPr>
            <w:r w:rsidRPr="007F7ACD">
              <w:rPr>
                <w:color w:val="FF0000"/>
                <w:sz w:val="21"/>
                <w:szCs w:val="21"/>
                <w:lang w:val="fr-CH"/>
              </w:rPr>
              <w:t>CT 1, prix : 400 / 500 / 300</w:t>
            </w:r>
          </w:p>
          <w:p w14:paraId="2E53CE77" w14:textId="77777777" w:rsidR="00E6700A" w:rsidRPr="007F7ACD" w:rsidRDefault="00E6700A" w:rsidP="006A559D">
            <w:pPr>
              <w:pStyle w:val="AufzhlungNumm2CDB"/>
              <w:numPr>
                <w:ilvl w:val="0"/>
                <w:numId w:val="0"/>
              </w:numPr>
              <w:tabs>
                <w:tab w:val="left" w:pos="708"/>
              </w:tabs>
              <w:spacing w:after="60" w:line="240" w:lineRule="auto"/>
              <w:rPr>
                <w:color w:val="FF0000"/>
                <w:sz w:val="21"/>
                <w:szCs w:val="21"/>
                <w:lang w:val="fr-CH"/>
              </w:rPr>
            </w:pPr>
            <w:r w:rsidRPr="007F7ACD">
              <w:rPr>
                <w:color w:val="FF0000"/>
                <w:sz w:val="21"/>
                <w:szCs w:val="21"/>
                <w:lang w:val="fr-CH"/>
              </w:rPr>
              <w:t>CT 2, performances : 200 / 100 / 200</w:t>
            </w:r>
          </w:p>
          <w:p w14:paraId="60247735" w14:textId="77777777" w:rsidR="00E6700A" w:rsidRPr="007F7ACD" w:rsidRDefault="00E6700A" w:rsidP="00326ABA">
            <w:pPr>
              <w:pStyle w:val="AufzhlungNumm2CDB"/>
              <w:numPr>
                <w:ilvl w:val="0"/>
                <w:numId w:val="0"/>
              </w:numPr>
              <w:tabs>
                <w:tab w:val="left" w:pos="708"/>
              </w:tabs>
              <w:spacing w:after="60" w:line="240" w:lineRule="auto"/>
              <w:rPr>
                <w:sz w:val="21"/>
                <w:szCs w:val="21"/>
                <w:lang w:val="fr-CH"/>
              </w:rPr>
            </w:pPr>
            <w:r w:rsidRPr="007F7ACD">
              <w:rPr>
                <w:color w:val="FF0000"/>
                <w:sz w:val="21"/>
                <w:szCs w:val="21"/>
                <w:lang w:val="fr-CH"/>
              </w:rPr>
              <w:t>CT 3, durabilité : 300 / 250 / 310</w:t>
            </w:r>
          </w:p>
        </w:tc>
      </w:tr>
      <w:tr w:rsidR="00E6700A" w:rsidRPr="00E6700A" w14:paraId="633A04FA" w14:textId="77777777" w:rsidTr="004E24CC">
        <w:tc>
          <w:tcPr>
            <w:tcW w:w="2551" w:type="dxa"/>
          </w:tcPr>
          <w:p w14:paraId="6289EF70" w14:textId="77777777" w:rsidR="00E6700A" w:rsidRPr="007F7ACD" w:rsidRDefault="00E6700A" w:rsidP="003D7238">
            <w:pPr>
              <w:pStyle w:val="AufzhlungNumm2CDB"/>
              <w:numPr>
                <w:ilvl w:val="0"/>
                <w:numId w:val="0"/>
              </w:numPr>
              <w:tabs>
                <w:tab w:val="left" w:pos="708"/>
              </w:tabs>
              <w:spacing w:after="60" w:line="240" w:lineRule="auto"/>
              <w:jc w:val="left"/>
              <w:rPr>
                <w:sz w:val="21"/>
                <w:szCs w:val="21"/>
                <w:lang w:val="fr-CH"/>
              </w:rPr>
            </w:pPr>
            <w:r w:rsidRPr="007F7ACD">
              <w:rPr>
                <w:sz w:val="21"/>
                <w:szCs w:val="21"/>
                <w:lang w:val="fr-CH"/>
              </w:rPr>
              <w:t xml:space="preserve">Indication des voies </w:t>
            </w:r>
            <w:r w:rsidRPr="007F7ACD">
              <w:rPr>
                <w:sz w:val="21"/>
                <w:szCs w:val="21"/>
                <w:lang w:val="fr-CH"/>
              </w:rPr>
              <w:br/>
              <w:t>de recours</w:t>
            </w:r>
          </w:p>
        </w:tc>
        <w:tc>
          <w:tcPr>
            <w:tcW w:w="6576" w:type="dxa"/>
          </w:tcPr>
          <w:p w14:paraId="60B38D21" w14:textId="77777777" w:rsidR="00E6700A" w:rsidRPr="007F7ACD" w:rsidRDefault="00E6700A" w:rsidP="00571395">
            <w:pPr>
              <w:pStyle w:val="AufzhlungNumm2CDB"/>
              <w:numPr>
                <w:ilvl w:val="0"/>
                <w:numId w:val="0"/>
              </w:numPr>
              <w:tabs>
                <w:tab w:val="left" w:pos="708"/>
              </w:tabs>
              <w:spacing w:after="60" w:line="240" w:lineRule="auto"/>
              <w:rPr>
                <w:sz w:val="21"/>
                <w:szCs w:val="21"/>
                <w:lang w:val="fr-CH"/>
              </w:rPr>
            </w:pPr>
            <w:r w:rsidRPr="007F7ACD">
              <w:rPr>
                <w:sz w:val="21"/>
                <w:szCs w:val="21"/>
                <w:lang w:val="fr-CH"/>
              </w:rPr>
              <w:t xml:space="preserve">La présente décision peut, dans un délai de 20 jours à compter de sa publication, faire l’objet d’un recours auprès de </w:t>
            </w:r>
            <w:r w:rsidRPr="007F7ACD">
              <w:rPr>
                <w:color w:val="FF0000"/>
                <w:sz w:val="21"/>
                <w:szCs w:val="21"/>
                <w:lang w:val="fr-CH"/>
              </w:rPr>
              <w:t>désignation et adresse de l’instance de recours</w:t>
            </w:r>
            <w:r w:rsidRPr="007F7ACD">
              <w:rPr>
                <w:sz w:val="21"/>
                <w:szCs w:val="21"/>
                <w:lang w:val="fr-CH"/>
              </w:rPr>
              <w:t>. Un éventuel recours doit contenir les conclusions, l’indication des faits, les moyens de preuve et les motifs, et porter une signature. Cette publication et les moyens de preuve disponibles doivent y être joints.</w:t>
            </w:r>
          </w:p>
        </w:tc>
      </w:tr>
    </w:tbl>
    <w:p w14:paraId="43DDCA6E" w14:textId="77777777" w:rsidR="00E23FD3" w:rsidRPr="007F7ACD" w:rsidRDefault="00E23FD3" w:rsidP="006A559D">
      <w:pPr>
        <w:pStyle w:val="TextkrperBlau"/>
        <w:rPr>
          <w:b/>
          <w:sz w:val="21"/>
          <w:szCs w:val="21"/>
          <w:lang w:val="fr-CH"/>
        </w:rPr>
      </w:pPr>
    </w:p>
    <w:p w14:paraId="2EABAF1C" w14:textId="77777777" w:rsidR="00F7127D" w:rsidRPr="007F7ACD" w:rsidRDefault="00F7127D">
      <w:pPr>
        <w:spacing w:after="200" w:line="24" w:lineRule="auto"/>
        <w:rPr>
          <w:rFonts w:ascii="Arial" w:eastAsia="Times New Roman" w:hAnsi="Arial" w:cs="Times New Roman"/>
          <w:b/>
          <w:bCs w:val="0"/>
          <w:color w:val="0000FF"/>
          <w:spacing w:val="0"/>
          <w:szCs w:val="21"/>
          <w:lang w:val="fr-CH" w:eastAsia="de-DE" w:bidi="en-US"/>
        </w:rPr>
      </w:pPr>
      <w:r w:rsidRPr="007F7ACD">
        <w:rPr>
          <w:b/>
          <w:szCs w:val="21"/>
          <w:lang w:val="fr-CH"/>
        </w:rPr>
        <w:br w:type="page"/>
      </w:r>
    </w:p>
    <w:p w14:paraId="0B699426" w14:textId="77777777" w:rsidR="006A559D" w:rsidRPr="007F7ACD" w:rsidRDefault="003F0212" w:rsidP="006A559D">
      <w:pPr>
        <w:pStyle w:val="TextkrperBlau"/>
        <w:rPr>
          <w:b/>
          <w:sz w:val="21"/>
          <w:szCs w:val="21"/>
          <w:lang w:val="fr-CH"/>
        </w:rPr>
      </w:pPr>
      <w:r w:rsidRPr="007F7ACD">
        <w:rPr>
          <w:b/>
          <w:sz w:val="21"/>
          <w:szCs w:val="21"/>
          <w:lang w:val="fr-CH"/>
        </w:rPr>
        <w:lastRenderedPageBreak/>
        <w:t>Adjudication</w:t>
      </w:r>
      <w:r w:rsidR="006A559D" w:rsidRPr="007F7ACD">
        <w:rPr>
          <w:b/>
          <w:sz w:val="21"/>
          <w:szCs w:val="21"/>
          <w:lang w:val="fr-CH"/>
        </w:rPr>
        <w:t xml:space="preserve"> </w:t>
      </w:r>
      <w:r w:rsidR="00564F92" w:rsidRPr="007F7ACD">
        <w:rPr>
          <w:b/>
          <w:sz w:val="21"/>
          <w:szCs w:val="21"/>
          <w:lang w:val="fr-CH"/>
        </w:rPr>
        <w:t>d’un marché dépassant les valeurs-seuils dans</w:t>
      </w:r>
      <w:r w:rsidR="00625E99" w:rsidRPr="007F7ACD">
        <w:rPr>
          <w:b/>
          <w:sz w:val="21"/>
          <w:szCs w:val="21"/>
          <w:lang w:val="fr-CH"/>
        </w:rPr>
        <w:t xml:space="preserve"> une procédure de gré à gré </w:t>
      </w:r>
    </w:p>
    <w:tbl>
      <w:tblPr>
        <w:tblStyle w:val="BETabelle1"/>
        <w:tblW w:w="0" w:type="auto"/>
        <w:tblLook w:val="04A0" w:firstRow="1" w:lastRow="0" w:firstColumn="1" w:lastColumn="0" w:noHBand="0" w:noVBand="1"/>
      </w:tblPr>
      <w:tblGrid>
        <w:gridCol w:w="2551"/>
        <w:gridCol w:w="6576"/>
      </w:tblGrid>
      <w:tr w:rsidR="00E6700A" w:rsidRPr="007F7ACD" w14:paraId="594F58A5" w14:textId="77777777" w:rsidTr="00F7127D">
        <w:trPr>
          <w:cnfStyle w:val="100000000000" w:firstRow="1" w:lastRow="0" w:firstColumn="0" w:lastColumn="0" w:oddVBand="0" w:evenVBand="0" w:oddHBand="0" w:evenHBand="0" w:firstRowFirstColumn="0" w:firstRowLastColumn="0" w:lastRowFirstColumn="0" w:lastRowLastColumn="0"/>
        </w:trPr>
        <w:tc>
          <w:tcPr>
            <w:tcW w:w="2551" w:type="dxa"/>
          </w:tcPr>
          <w:p w14:paraId="0282A316" w14:textId="77777777" w:rsidR="00E6700A" w:rsidRPr="007F7ACD" w:rsidRDefault="00E6700A" w:rsidP="006A559D">
            <w:pPr>
              <w:pStyle w:val="AufzhlungNumm2CDB"/>
              <w:numPr>
                <w:ilvl w:val="0"/>
                <w:numId w:val="0"/>
              </w:numPr>
              <w:tabs>
                <w:tab w:val="left" w:pos="708"/>
              </w:tabs>
              <w:spacing w:after="60" w:line="240" w:lineRule="auto"/>
              <w:rPr>
                <w:b/>
                <w:sz w:val="21"/>
                <w:szCs w:val="21"/>
                <w:lang w:val="fr-CH"/>
              </w:rPr>
            </w:pPr>
            <w:r w:rsidRPr="007F7ACD">
              <w:rPr>
                <w:b/>
                <w:sz w:val="21"/>
                <w:szCs w:val="21"/>
                <w:lang w:val="fr-CH"/>
              </w:rPr>
              <w:t>Champ</w:t>
            </w:r>
          </w:p>
        </w:tc>
        <w:tc>
          <w:tcPr>
            <w:tcW w:w="6576" w:type="dxa"/>
          </w:tcPr>
          <w:p w14:paraId="68B74141" w14:textId="77777777" w:rsidR="00E6700A" w:rsidRPr="007F7ACD" w:rsidRDefault="00E6700A" w:rsidP="006A559D">
            <w:pPr>
              <w:pStyle w:val="AufzhlungNumm2CDB"/>
              <w:numPr>
                <w:ilvl w:val="0"/>
                <w:numId w:val="0"/>
              </w:numPr>
              <w:tabs>
                <w:tab w:val="left" w:pos="708"/>
              </w:tabs>
              <w:spacing w:after="60" w:line="240" w:lineRule="auto"/>
              <w:rPr>
                <w:b/>
                <w:sz w:val="21"/>
                <w:szCs w:val="21"/>
                <w:lang w:val="fr-CH"/>
              </w:rPr>
            </w:pPr>
            <w:r w:rsidRPr="007F7ACD">
              <w:rPr>
                <w:b/>
                <w:sz w:val="21"/>
                <w:szCs w:val="21"/>
                <w:lang w:val="fr-CH"/>
              </w:rPr>
              <w:t>Contenu</w:t>
            </w:r>
          </w:p>
        </w:tc>
      </w:tr>
      <w:tr w:rsidR="00E6700A" w:rsidRPr="00E6700A" w14:paraId="069352E1" w14:textId="77777777" w:rsidTr="00F7127D">
        <w:tc>
          <w:tcPr>
            <w:tcW w:w="2551" w:type="dxa"/>
          </w:tcPr>
          <w:p w14:paraId="6796A170" w14:textId="77777777" w:rsidR="00E6700A" w:rsidRPr="007F7ACD" w:rsidRDefault="00E6700A" w:rsidP="006A559D">
            <w:pPr>
              <w:pStyle w:val="AufzhlungNumm2CDB"/>
              <w:numPr>
                <w:ilvl w:val="0"/>
                <w:numId w:val="0"/>
              </w:numPr>
              <w:tabs>
                <w:tab w:val="left" w:pos="708"/>
              </w:tabs>
              <w:spacing w:after="60" w:line="240" w:lineRule="auto"/>
              <w:rPr>
                <w:sz w:val="21"/>
                <w:szCs w:val="21"/>
                <w:lang w:val="fr-CH"/>
              </w:rPr>
            </w:pPr>
            <w:r w:rsidRPr="007F7ACD">
              <w:rPr>
                <w:sz w:val="21"/>
                <w:szCs w:val="21"/>
                <w:lang w:val="fr-CH"/>
              </w:rPr>
              <w:t>Type de procédure</w:t>
            </w:r>
          </w:p>
        </w:tc>
        <w:tc>
          <w:tcPr>
            <w:tcW w:w="6576" w:type="dxa"/>
          </w:tcPr>
          <w:p w14:paraId="18BC303D" w14:textId="77777777" w:rsidR="00E6700A" w:rsidRPr="007F7ACD" w:rsidRDefault="00E6700A" w:rsidP="00625E99">
            <w:pPr>
              <w:pStyle w:val="AufzhlungNumm2CDB"/>
              <w:numPr>
                <w:ilvl w:val="0"/>
                <w:numId w:val="0"/>
              </w:numPr>
              <w:tabs>
                <w:tab w:val="left" w:pos="708"/>
              </w:tabs>
              <w:spacing w:after="60" w:line="240" w:lineRule="auto"/>
              <w:rPr>
                <w:sz w:val="21"/>
                <w:szCs w:val="21"/>
                <w:lang w:val="fr-CH"/>
              </w:rPr>
            </w:pPr>
            <w:r w:rsidRPr="007F7ACD">
              <w:rPr>
                <w:sz w:val="21"/>
                <w:szCs w:val="21"/>
                <w:lang w:val="fr-CH"/>
              </w:rPr>
              <w:t xml:space="preserve">Procédure de gré à gré </w:t>
            </w:r>
          </w:p>
        </w:tc>
      </w:tr>
      <w:tr w:rsidR="00E6700A" w:rsidRPr="007F7ACD" w14:paraId="1C0BEE9E" w14:textId="77777777" w:rsidTr="00F7127D">
        <w:tc>
          <w:tcPr>
            <w:tcW w:w="2551" w:type="dxa"/>
          </w:tcPr>
          <w:p w14:paraId="7A3A2E73" w14:textId="77777777" w:rsidR="00E6700A" w:rsidRPr="007F7ACD" w:rsidRDefault="00E6700A" w:rsidP="006A559D">
            <w:pPr>
              <w:pStyle w:val="AufzhlungNumm2CDB"/>
              <w:numPr>
                <w:ilvl w:val="0"/>
                <w:numId w:val="0"/>
              </w:numPr>
              <w:tabs>
                <w:tab w:val="left" w:pos="708"/>
              </w:tabs>
              <w:spacing w:after="60" w:line="240" w:lineRule="auto"/>
              <w:rPr>
                <w:sz w:val="21"/>
                <w:szCs w:val="21"/>
                <w:lang w:val="fr-CH"/>
              </w:rPr>
            </w:pPr>
            <w:r w:rsidRPr="007F7ACD">
              <w:rPr>
                <w:sz w:val="21"/>
                <w:szCs w:val="21"/>
                <w:lang w:val="fr-CH"/>
              </w:rPr>
              <w:t>Décision d’adjudication</w:t>
            </w:r>
          </w:p>
          <w:p w14:paraId="2514F833" w14:textId="77777777" w:rsidR="00E6700A" w:rsidRPr="007F7ACD" w:rsidRDefault="00E6700A" w:rsidP="00576D1F">
            <w:pPr>
              <w:pStyle w:val="AufzhlungNumm2CDB"/>
              <w:numPr>
                <w:ilvl w:val="0"/>
                <w:numId w:val="0"/>
              </w:numPr>
              <w:tabs>
                <w:tab w:val="left" w:pos="708"/>
              </w:tabs>
              <w:spacing w:after="60" w:line="240" w:lineRule="auto"/>
              <w:rPr>
                <w:sz w:val="21"/>
                <w:szCs w:val="21"/>
                <w:lang w:val="fr-CH"/>
              </w:rPr>
            </w:pPr>
            <w:r w:rsidRPr="007F7ACD">
              <w:rPr>
                <w:sz w:val="21"/>
                <w:szCs w:val="21"/>
                <w:lang w:val="fr-CH"/>
              </w:rPr>
              <w:t>Soumissionnaires / Prix</w:t>
            </w:r>
          </w:p>
        </w:tc>
        <w:tc>
          <w:tcPr>
            <w:tcW w:w="6576" w:type="dxa"/>
          </w:tcPr>
          <w:p w14:paraId="30829146" w14:textId="77777777" w:rsidR="00E6700A" w:rsidRPr="007F7ACD" w:rsidRDefault="00E6700A" w:rsidP="00576D1F">
            <w:pPr>
              <w:pStyle w:val="AufzhlungNumm2CDB"/>
              <w:numPr>
                <w:ilvl w:val="0"/>
                <w:numId w:val="0"/>
              </w:numPr>
              <w:tabs>
                <w:tab w:val="left" w:pos="708"/>
              </w:tabs>
              <w:spacing w:after="60" w:line="240" w:lineRule="auto"/>
              <w:rPr>
                <w:color w:val="FF0000"/>
                <w:sz w:val="21"/>
                <w:szCs w:val="21"/>
                <w:lang w:val="fr-CH"/>
              </w:rPr>
            </w:pPr>
            <w:r w:rsidRPr="007F7ACD">
              <w:rPr>
                <w:color w:val="FF0000"/>
                <w:sz w:val="21"/>
                <w:szCs w:val="21"/>
                <w:lang w:val="fr-CH"/>
              </w:rPr>
              <w:t>Exemple SA / Berne / 500 000.00 CHF</w:t>
            </w:r>
          </w:p>
        </w:tc>
      </w:tr>
      <w:tr w:rsidR="00E6700A" w:rsidRPr="00E6700A" w14:paraId="4F0B9B4A" w14:textId="77777777" w:rsidTr="00F7127D">
        <w:tc>
          <w:tcPr>
            <w:tcW w:w="2551" w:type="dxa"/>
          </w:tcPr>
          <w:p w14:paraId="45684DA6" w14:textId="77777777" w:rsidR="00E6700A" w:rsidRPr="007F7ACD" w:rsidRDefault="00E6700A" w:rsidP="006A559D">
            <w:pPr>
              <w:pStyle w:val="AufzhlungNumm2CDB"/>
              <w:numPr>
                <w:ilvl w:val="0"/>
                <w:numId w:val="0"/>
              </w:numPr>
              <w:tabs>
                <w:tab w:val="left" w:pos="708"/>
              </w:tabs>
              <w:spacing w:after="60" w:line="240" w:lineRule="auto"/>
              <w:jc w:val="left"/>
              <w:rPr>
                <w:sz w:val="21"/>
                <w:szCs w:val="21"/>
                <w:lang w:val="fr-CH"/>
              </w:rPr>
            </w:pPr>
            <w:r w:rsidRPr="007F7ACD">
              <w:rPr>
                <w:sz w:val="21"/>
                <w:szCs w:val="21"/>
                <w:lang w:val="fr-CH"/>
              </w:rPr>
              <w:t>Raisons de la décision d’adjudication</w:t>
            </w:r>
          </w:p>
        </w:tc>
        <w:tc>
          <w:tcPr>
            <w:tcW w:w="6576" w:type="dxa"/>
          </w:tcPr>
          <w:p w14:paraId="4D77AE59" w14:textId="77777777" w:rsidR="00E6700A" w:rsidRPr="007F7ACD" w:rsidRDefault="00E6700A" w:rsidP="006A559D">
            <w:pPr>
              <w:pStyle w:val="AufzhlungNumm2CDB"/>
              <w:numPr>
                <w:ilvl w:val="0"/>
                <w:numId w:val="0"/>
              </w:numPr>
              <w:tabs>
                <w:tab w:val="left" w:pos="708"/>
              </w:tabs>
              <w:spacing w:after="60" w:line="240" w:lineRule="auto"/>
              <w:rPr>
                <w:sz w:val="21"/>
                <w:szCs w:val="21"/>
                <w:lang w:val="fr-CH"/>
              </w:rPr>
            </w:pPr>
            <w:r w:rsidRPr="007F7ACD">
              <w:rPr>
                <w:sz w:val="21"/>
                <w:szCs w:val="21"/>
                <w:lang w:val="fr-CH"/>
              </w:rPr>
              <w:t xml:space="preserve">La procédure de gré à gré s’explique par les motifs suivants : </w:t>
            </w:r>
          </w:p>
          <w:p w14:paraId="03686C65" w14:textId="77777777" w:rsidR="00E6700A" w:rsidRPr="007F7ACD" w:rsidRDefault="00E6700A" w:rsidP="00F7127D">
            <w:pPr>
              <w:pStyle w:val="AufzhlungNumm2CDB"/>
              <w:numPr>
                <w:ilvl w:val="0"/>
                <w:numId w:val="0"/>
              </w:numPr>
              <w:tabs>
                <w:tab w:val="left" w:pos="708"/>
              </w:tabs>
              <w:spacing w:after="60" w:line="240" w:lineRule="auto"/>
              <w:rPr>
                <w:sz w:val="21"/>
                <w:szCs w:val="21"/>
                <w:lang w:val="fr-CH"/>
              </w:rPr>
            </w:pPr>
            <w:r w:rsidRPr="007F7ACD">
              <w:rPr>
                <w:sz w:val="21"/>
                <w:szCs w:val="21"/>
                <w:lang w:val="fr-CH"/>
              </w:rPr>
              <w:t>Conformément à l’article 21, alinéa 2, lettre </w:t>
            </w:r>
            <w:r w:rsidRPr="007F7ACD">
              <w:rPr>
                <w:color w:val="EA161F" w:themeColor="accent6"/>
                <w:sz w:val="21"/>
                <w:szCs w:val="21"/>
                <w:lang w:val="fr-CH"/>
              </w:rPr>
              <w:t xml:space="preserve">c </w:t>
            </w:r>
            <w:r w:rsidRPr="007F7ACD">
              <w:rPr>
                <w:sz w:val="21"/>
                <w:szCs w:val="21"/>
                <w:lang w:val="fr-CH"/>
              </w:rPr>
              <w:t xml:space="preserve">AIMP 2019, l’adjudicateur peut adjuger un marché de gré à gré sans considération des valeurs seuils lorsque cette condition est remplie : </w:t>
            </w:r>
            <w:r w:rsidRPr="007F7ACD">
              <w:rPr>
                <w:color w:val="EA161F" w:themeColor="accent6"/>
                <w:sz w:val="21"/>
                <w:szCs w:val="21"/>
                <w:lang w:val="fr-CH"/>
              </w:rPr>
              <w:t>un seul soumissionnaire entre en considération en raison des particularités techniques ou artistiques du marché ou pour des motifs relevant de la protection de la propriété intellectuelle, et il n’existe pas de solution de rechange</w:t>
            </w:r>
            <w:r w:rsidRPr="007F7ACD">
              <w:rPr>
                <w:rFonts w:ascii="Arial Unicode MS" w:hAnsi="Arial Unicode MS"/>
                <w:color w:val="333333"/>
                <w:sz w:val="20"/>
                <w:szCs w:val="20"/>
                <w:shd w:val="clear" w:color="auto" w:fill="FFFFFF"/>
                <w:lang w:val="fr-CH"/>
              </w:rPr>
              <w:t xml:space="preserve"> </w:t>
            </w:r>
            <w:r w:rsidRPr="007F7ACD">
              <w:rPr>
                <w:color w:val="EA161F" w:themeColor="accent6"/>
                <w:sz w:val="21"/>
                <w:szCs w:val="21"/>
                <w:lang w:val="fr-CH"/>
              </w:rPr>
              <w:t>adéquate.</w:t>
            </w:r>
          </w:p>
          <w:p w14:paraId="58130CEC" w14:textId="77777777" w:rsidR="00E6700A" w:rsidRPr="007F7ACD" w:rsidRDefault="00E6700A" w:rsidP="00F7127D">
            <w:pPr>
              <w:pStyle w:val="AufzhlungNumm2CDB"/>
              <w:numPr>
                <w:ilvl w:val="0"/>
                <w:numId w:val="0"/>
              </w:numPr>
              <w:tabs>
                <w:tab w:val="left" w:pos="708"/>
              </w:tabs>
              <w:spacing w:after="60" w:line="240" w:lineRule="auto"/>
              <w:rPr>
                <w:sz w:val="21"/>
                <w:szCs w:val="21"/>
                <w:lang w:val="fr-CH"/>
              </w:rPr>
            </w:pPr>
            <w:r w:rsidRPr="007F7ACD">
              <w:rPr>
                <w:sz w:val="21"/>
                <w:szCs w:val="21"/>
                <w:lang w:val="fr-CH"/>
              </w:rPr>
              <w:t>Cette condition est satisfaite dans le cas présent pour ces raisons :</w:t>
            </w:r>
          </w:p>
          <w:p w14:paraId="6DE39658" w14:textId="77777777" w:rsidR="00E6700A" w:rsidRPr="007F7ACD" w:rsidRDefault="00E6700A" w:rsidP="002560BD">
            <w:pPr>
              <w:pStyle w:val="AufzhlungNumm2CDB"/>
              <w:numPr>
                <w:ilvl w:val="0"/>
                <w:numId w:val="0"/>
              </w:numPr>
              <w:tabs>
                <w:tab w:val="left" w:pos="708"/>
              </w:tabs>
              <w:spacing w:after="60" w:line="240" w:lineRule="auto"/>
              <w:rPr>
                <w:sz w:val="21"/>
                <w:szCs w:val="21"/>
                <w:lang w:val="fr-CH"/>
              </w:rPr>
            </w:pPr>
            <w:r w:rsidRPr="007F7ACD">
              <w:rPr>
                <w:color w:val="EA161F" w:themeColor="accent6"/>
                <w:sz w:val="21"/>
                <w:szCs w:val="21"/>
                <w:lang w:val="fr-CH"/>
              </w:rPr>
              <w:t>Les machines dont il s’agit d’assurer la maintenance ont été conçues et fabriquées par l’adjudicataire. Lui seul détient les compétences nécessaires, la documentation requise et le personnel expérimenté pour remplir correctement cette tâche.</w:t>
            </w:r>
          </w:p>
        </w:tc>
      </w:tr>
      <w:tr w:rsidR="00E6700A" w:rsidRPr="00E6700A" w14:paraId="546983D6" w14:textId="77777777" w:rsidTr="00F7127D">
        <w:tc>
          <w:tcPr>
            <w:tcW w:w="2551" w:type="dxa"/>
          </w:tcPr>
          <w:p w14:paraId="471D6CD8" w14:textId="77777777" w:rsidR="00E6700A" w:rsidRPr="007F7ACD" w:rsidRDefault="00E6700A" w:rsidP="00625E99">
            <w:pPr>
              <w:pStyle w:val="AufzhlungNumm2CDB"/>
              <w:numPr>
                <w:ilvl w:val="0"/>
                <w:numId w:val="0"/>
              </w:numPr>
              <w:tabs>
                <w:tab w:val="left" w:pos="708"/>
              </w:tabs>
              <w:spacing w:after="60" w:line="240" w:lineRule="auto"/>
              <w:jc w:val="left"/>
              <w:rPr>
                <w:sz w:val="21"/>
                <w:szCs w:val="21"/>
                <w:lang w:val="fr-CH"/>
              </w:rPr>
            </w:pPr>
            <w:r w:rsidRPr="007F7ACD">
              <w:rPr>
                <w:sz w:val="21"/>
                <w:szCs w:val="21"/>
                <w:lang w:val="fr-CH"/>
              </w:rPr>
              <w:t xml:space="preserve">Indication des voies </w:t>
            </w:r>
            <w:r w:rsidRPr="007F7ACD">
              <w:rPr>
                <w:sz w:val="21"/>
                <w:szCs w:val="21"/>
                <w:lang w:val="fr-CH"/>
              </w:rPr>
              <w:br/>
              <w:t>de recours</w:t>
            </w:r>
          </w:p>
        </w:tc>
        <w:tc>
          <w:tcPr>
            <w:tcW w:w="6576" w:type="dxa"/>
          </w:tcPr>
          <w:p w14:paraId="4EE57941" w14:textId="77777777" w:rsidR="00E6700A" w:rsidRPr="007F7ACD" w:rsidRDefault="00E6700A" w:rsidP="006A559D">
            <w:pPr>
              <w:pStyle w:val="AufzhlungNumm2CDB"/>
              <w:numPr>
                <w:ilvl w:val="0"/>
                <w:numId w:val="0"/>
              </w:numPr>
              <w:tabs>
                <w:tab w:val="left" w:pos="708"/>
              </w:tabs>
              <w:spacing w:after="60" w:line="240" w:lineRule="auto"/>
              <w:rPr>
                <w:sz w:val="21"/>
                <w:szCs w:val="21"/>
                <w:lang w:val="fr-CH"/>
              </w:rPr>
            </w:pPr>
            <w:r w:rsidRPr="007F7ACD">
              <w:rPr>
                <w:sz w:val="21"/>
                <w:szCs w:val="21"/>
                <w:lang w:val="fr-CH"/>
              </w:rPr>
              <w:t xml:space="preserve">La présente décision peut, dans un délai de 20 jours à compter de sa publication, faire l’objet d’un recours auprès de </w:t>
            </w:r>
            <w:r w:rsidRPr="007F7ACD">
              <w:rPr>
                <w:color w:val="FF0000"/>
                <w:sz w:val="21"/>
                <w:szCs w:val="21"/>
                <w:lang w:val="fr-CH"/>
              </w:rPr>
              <w:t>désignation et adresse de l’instance de recours</w:t>
            </w:r>
            <w:r w:rsidRPr="007F7ACD">
              <w:rPr>
                <w:sz w:val="21"/>
                <w:szCs w:val="21"/>
                <w:lang w:val="fr-CH"/>
              </w:rPr>
              <w:t>. Un éventuel recours doit contenir les conclusions, l’indication des faits, les moyens de preuve et les motifs, et porter une signature. Cette publication et les moyens de preuve disponibles doivent y être joints.</w:t>
            </w:r>
          </w:p>
        </w:tc>
      </w:tr>
    </w:tbl>
    <w:p w14:paraId="6EF37EAF" w14:textId="77777777" w:rsidR="006A559D" w:rsidRPr="007F7ACD" w:rsidRDefault="006A559D" w:rsidP="006A559D">
      <w:pPr>
        <w:pStyle w:val="TextkrperBlau"/>
        <w:rPr>
          <w:b/>
          <w:sz w:val="21"/>
          <w:szCs w:val="21"/>
          <w:lang w:val="fr-CH"/>
        </w:rPr>
      </w:pPr>
    </w:p>
    <w:p w14:paraId="0E4FE687" w14:textId="77777777" w:rsidR="00E23FD3" w:rsidRPr="007F7ACD" w:rsidRDefault="00E23FD3" w:rsidP="006A559D">
      <w:pPr>
        <w:pStyle w:val="TextkrperBlau"/>
        <w:rPr>
          <w:b/>
          <w:sz w:val="21"/>
          <w:szCs w:val="21"/>
          <w:lang w:val="fr-CH"/>
        </w:rPr>
      </w:pPr>
    </w:p>
    <w:sectPr w:rsidR="00E23FD3" w:rsidRPr="007F7ACD" w:rsidSect="007254A0">
      <w:headerReference w:type="default"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4471" w14:textId="77777777" w:rsidR="00377A80" w:rsidRDefault="00377A80">
      <w:pPr>
        <w:spacing w:line="240" w:lineRule="auto"/>
      </w:pPr>
      <w:r>
        <w:separator/>
      </w:r>
    </w:p>
  </w:endnote>
  <w:endnote w:type="continuationSeparator" w:id="0">
    <w:p w14:paraId="7734204B" w14:textId="77777777" w:rsidR="00377A80" w:rsidRDefault="0037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4C77" w14:textId="77777777" w:rsidR="00E6700A" w:rsidRPr="00BD4A9C" w:rsidRDefault="00BE71A5" w:rsidP="00632704">
    <w:pPr>
      <w:pStyle w:val="Fuzeile"/>
    </w:pPr>
    <w:r>
      <w:rPr>
        <w:noProof/>
        <w:lang w:val="fr-CH" w:eastAsia="fr-CH"/>
      </w:rPr>
      <mc:AlternateContent>
        <mc:Choice Requires="wps">
          <w:drawing>
            <wp:anchor distT="0" distB="0" distL="114300" distR="114300" simplePos="0" relativeHeight="251661312" behindDoc="0" locked="1" layoutInCell="1" allowOverlap="1" wp14:anchorId="476AB3B1" wp14:editId="637C645E">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5BDA4" w14:textId="77777777" w:rsidR="00E6700A" w:rsidRPr="005C6148" w:rsidRDefault="00BE71A5" w:rsidP="0007095A">
                          <w:pPr>
                            <w:pStyle w:val="Seitenzahlen"/>
                          </w:pPr>
                          <w:r w:rsidRPr="005C6148">
                            <w:fldChar w:fldCharType="begin"/>
                          </w:r>
                          <w:r w:rsidRPr="005C6148">
                            <w:instrText>PAGE   \* MERGEFORMAT</w:instrText>
                          </w:r>
                          <w:r w:rsidRPr="005C6148">
                            <w:fldChar w:fldCharType="separate"/>
                          </w:r>
                          <w:r w:rsidR="00AA18CB" w:rsidRPr="00AA18CB">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A18CB">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rsidR="00797FDE" w:rsidRPr="005C6148" w:rsidRDefault="00BE71A5" w:rsidP="0007095A">
                    <w:pPr>
                      <w:pStyle w:val="Seitenzahlen"/>
                    </w:pPr>
                    <w:r w:rsidRPr="005C6148">
                      <w:fldChar w:fldCharType="begin"/>
                    </w:r>
                    <w:r w:rsidRPr="005C6148">
                      <w:instrText>PAGE   \* MERGEFORMAT</w:instrText>
                    </w:r>
                    <w:r w:rsidRPr="005C6148">
                      <w:fldChar w:fldCharType="separate"/>
                    </w:r>
                    <w:r w:rsidR="00AA18CB" w:rsidRPr="00AA18CB">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A18CB">
                      <w:rPr>
                        <w:noProof/>
                      </w:rPr>
                      <w:t>3</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8151" w14:textId="77777777" w:rsidR="00E6700A" w:rsidRPr="003C4D36" w:rsidRDefault="00BE71A5" w:rsidP="003C4D36">
    <w:pPr>
      <w:tabs>
        <w:tab w:val="left" w:pos="2552"/>
        <w:tab w:val="left" w:pos="5103"/>
        <w:tab w:val="left" w:pos="7655"/>
        <w:tab w:val="right" w:pos="9979"/>
      </w:tabs>
      <w:spacing w:line="240" w:lineRule="auto"/>
      <w:rPr>
        <w:rFonts w:ascii="Arial" w:eastAsia="Arial" w:hAnsi="Arial"/>
        <w:sz w:val="13"/>
        <w:szCs w:val="13"/>
      </w:rPr>
    </w:pPr>
    <w:r>
      <w:rPr>
        <w:noProof/>
        <w:lang w:val="fr-CH" w:eastAsia="fr-CH"/>
      </w:rPr>
      <mc:AlternateContent>
        <mc:Choice Requires="wps">
          <w:drawing>
            <wp:anchor distT="0" distB="0" distL="114300" distR="114300" simplePos="0" relativeHeight="251658240" behindDoc="0" locked="1" layoutInCell="1" allowOverlap="1" wp14:anchorId="30D3C7CD" wp14:editId="47A4DE70">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989B0" w14:textId="77777777" w:rsidR="00E6700A" w:rsidRPr="005C6148" w:rsidRDefault="00BE71A5" w:rsidP="0075237B">
                          <w:pPr>
                            <w:pStyle w:val="Seitenzahlen"/>
                          </w:pPr>
                          <w:r w:rsidRPr="005C6148">
                            <w:fldChar w:fldCharType="begin"/>
                          </w:r>
                          <w:r w:rsidRPr="005C6148">
                            <w:instrText>PAGE   \* MERGEFORMAT</w:instrText>
                          </w:r>
                          <w:r w:rsidRPr="005C6148">
                            <w:fldChar w:fldCharType="separate"/>
                          </w:r>
                          <w:r w:rsidR="00AA18CB" w:rsidRPr="00AA18C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A18CB">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4" o:spid="_x0000_s1027"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" filled="f" stroked="f" strokeweight=".5pt">
              <v:textbox inset="0,0,0,8mm">
                <w:txbxContent>
                  <w:p w:rsidR="00797FDE" w:rsidRPr="005C6148" w:rsidRDefault="00BE71A5" w:rsidP="0075237B">
                    <w:pPr>
                      <w:pStyle w:val="Seitenzahlen"/>
                    </w:pPr>
                    <w:r w:rsidRPr="005C6148">
                      <w:fldChar w:fldCharType="begin"/>
                    </w:r>
                    <w:r w:rsidRPr="005C6148">
                      <w:instrText>PAGE   \* MERGEFORMAT</w:instrText>
                    </w:r>
                    <w:r w:rsidRPr="005C6148">
                      <w:fldChar w:fldCharType="separate"/>
                    </w:r>
                    <w:r w:rsidR="00AA18CB" w:rsidRPr="00AA18C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A18CB">
                      <w:rPr>
                        <w:noProof/>
                      </w:rPr>
                      <w:t>3</w:t>
                    </w:r>
                    <w:r>
                      <w:rPr>
                        <w:noProof/>
                      </w:rPr>
                      <w:fldChar w:fldCharType="end"/>
                    </w:r>
                  </w:p>
                </w:txbxContent>
              </v:textbox>
              <w10:wrap anchorx="margin" anchory="page"/>
              <w10:anchorlock/>
            </v:shape>
          </w:pict>
        </mc:Fallback>
      </mc:AlternateContent>
    </w:r>
    <w:r w:rsidRPr="003C4D36">
      <w:rPr>
        <w:rFonts w:ascii="Arial" w:eastAsia="Arial" w:hAnsi="Arial"/>
        <w:sz w:val="13"/>
        <w:szCs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7A5B6" w14:textId="77777777" w:rsidR="00377A80" w:rsidRDefault="00377A80">
      <w:pPr>
        <w:spacing w:line="240" w:lineRule="auto"/>
      </w:pPr>
      <w:r>
        <w:separator/>
      </w:r>
    </w:p>
  </w:footnote>
  <w:footnote w:type="continuationSeparator" w:id="0">
    <w:p w14:paraId="50CA4E37" w14:textId="77777777" w:rsidR="00377A80" w:rsidRDefault="00377A80">
      <w:pPr>
        <w:spacing w:line="240" w:lineRule="auto"/>
      </w:pPr>
      <w:r>
        <w:continuationSeparator/>
      </w:r>
    </w:p>
  </w:footnote>
  <w:footnote w:id="1">
    <w:p w14:paraId="1AF64CCD" w14:textId="77777777" w:rsidR="00E6700A" w:rsidRDefault="00E6700A">
      <w:pPr>
        <w:pStyle w:val="Funotentext"/>
      </w:pPr>
      <w:r>
        <w:rPr>
          <w:rStyle w:val="Funotenzeichen"/>
        </w:rPr>
        <w:footnoteRef/>
      </w:r>
      <w:r>
        <w:t xml:space="preserve"> Cf. Pascal Bieri, in: H.R. Trüeb (éditeur), Handkommentar zum Schweizerischen Beschaffungsrecht, Schulthess 2020, Art. 51 N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4155D7" w14:paraId="529BAE4B" w14:textId="77777777" w:rsidTr="00840B34">
      <w:tc>
        <w:tcPr>
          <w:tcW w:w="5100" w:type="dxa"/>
        </w:tcPr>
        <w:p w14:paraId="7E1D26D1" w14:textId="77777777" w:rsidR="00E6700A" w:rsidRPr="00D5069D" w:rsidRDefault="00E6700A" w:rsidP="00840B34">
          <w:pPr>
            <w:pStyle w:val="Kopfzeile"/>
            <w:rPr>
              <w:color w:val="FFFFFF" w:themeColor="background1"/>
            </w:rPr>
          </w:pPr>
        </w:p>
        <w:p w14:paraId="3F6714D0" w14:textId="77777777" w:rsidR="00E6700A" w:rsidRPr="00832D99" w:rsidRDefault="00E6700A" w:rsidP="00840B34">
          <w:pPr>
            <w:pStyle w:val="Kopfzeile"/>
          </w:pPr>
        </w:p>
      </w:tc>
      <w:tc>
        <w:tcPr>
          <w:tcW w:w="4878" w:type="dxa"/>
        </w:tcPr>
        <w:p w14:paraId="70965730" w14:textId="77777777" w:rsidR="00E6700A" w:rsidRPr="00832D99" w:rsidRDefault="00E6700A" w:rsidP="00840B34">
          <w:pPr>
            <w:pStyle w:val="Kopfzeile"/>
          </w:pPr>
        </w:p>
      </w:tc>
    </w:tr>
  </w:tbl>
  <w:p w14:paraId="397A55C7" w14:textId="77777777" w:rsidR="00E6700A" w:rsidRPr="0039616D" w:rsidRDefault="00BE71A5" w:rsidP="00D5069D">
    <w:pPr>
      <w:pStyle w:val="Kopfzeile"/>
    </w:pPr>
    <w:r w:rsidRPr="00B0249E">
      <w:rPr>
        <w:lang w:val="fr-CH" w:eastAsia="fr-CH"/>
      </w:rPr>
      <w:drawing>
        <wp:anchor distT="0" distB="0" distL="114300" distR="114300" simplePos="0" relativeHeight="251663360" behindDoc="0" locked="1" layoutInCell="1" allowOverlap="1" wp14:anchorId="41DE3949" wp14:editId="054872D9">
          <wp:simplePos x="0" y="0"/>
          <wp:positionH relativeFrom="page">
            <wp:posOffset>855133</wp:posOffset>
          </wp:positionH>
          <wp:positionV relativeFrom="page">
            <wp:posOffset>313267</wp:posOffset>
          </wp:positionV>
          <wp:extent cx="939600" cy="23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AE77" w14:textId="77777777" w:rsidR="00E6700A" w:rsidRDefault="00BE71A5" w:rsidP="000822A6">
    <w:pPr>
      <w:pStyle w:val="Kopfzeile"/>
      <w:jc w:val="right"/>
    </w:pPr>
    <w:r>
      <w:rPr>
        <w:lang w:val="fr-CH" w:eastAsia="fr-CH"/>
      </w:rPr>
      <w:drawing>
        <wp:anchor distT="0" distB="0" distL="114300" distR="114300" simplePos="0" relativeHeight="251660288" behindDoc="0" locked="1" layoutInCell="1" allowOverlap="1" wp14:anchorId="36234689" wp14:editId="0255CE30">
          <wp:simplePos x="0" y="0"/>
          <wp:positionH relativeFrom="page">
            <wp:posOffset>313055</wp:posOffset>
          </wp:positionH>
          <wp:positionV relativeFrom="page">
            <wp:posOffset>183515</wp:posOffset>
          </wp:positionV>
          <wp:extent cx="1483200" cy="6948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6E430F5"/>
    <w:multiLevelType w:val="multilevel"/>
    <w:tmpl w:val="EC865002"/>
    <w:lvl w:ilvl="0">
      <w:start w:val="1"/>
      <w:numFmt w:val="decimal"/>
      <w:lvlText w:val="%1"/>
      <w:lvlJc w:val="left"/>
      <w:pPr>
        <w:ind w:left="5678" w:hanging="432"/>
      </w:pPr>
    </w:lvl>
    <w:lvl w:ilvl="1">
      <w:start w:val="1"/>
      <w:numFmt w:val="decimal"/>
      <w:lvlText w:val="%1.%2"/>
      <w:lvlJc w:val="left"/>
      <w:pPr>
        <w:ind w:left="553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715A1B86">
      <w:start w:val="1"/>
      <w:numFmt w:val="decimal"/>
      <w:lvlText w:val="%1."/>
      <w:lvlJc w:val="left"/>
      <w:pPr>
        <w:ind w:left="720" w:hanging="360"/>
      </w:pPr>
    </w:lvl>
    <w:lvl w:ilvl="1" w:tplc="61242C4C" w:tentative="1">
      <w:start w:val="1"/>
      <w:numFmt w:val="lowerLetter"/>
      <w:lvlText w:val="%2."/>
      <w:lvlJc w:val="left"/>
      <w:pPr>
        <w:ind w:left="1440" w:hanging="360"/>
      </w:pPr>
    </w:lvl>
    <w:lvl w:ilvl="2" w:tplc="EA6CE71C" w:tentative="1">
      <w:start w:val="1"/>
      <w:numFmt w:val="lowerRoman"/>
      <w:lvlText w:val="%3."/>
      <w:lvlJc w:val="right"/>
      <w:pPr>
        <w:ind w:left="2160" w:hanging="180"/>
      </w:pPr>
    </w:lvl>
    <w:lvl w:ilvl="3" w:tplc="AB3491A8" w:tentative="1">
      <w:start w:val="1"/>
      <w:numFmt w:val="decimal"/>
      <w:lvlText w:val="%4."/>
      <w:lvlJc w:val="left"/>
      <w:pPr>
        <w:ind w:left="2880" w:hanging="360"/>
      </w:pPr>
    </w:lvl>
    <w:lvl w:ilvl="4" w:tplc="5B3A3C92" w:tentative="1">
      <w:start w:val="1"/>
      <w:numFmt w:val="lowerLetter"/>
      <w:lvlText w:val="%5."/>
      <w:lvlJc w:val="left"/>
      <w:pPr>
        <w:ind w:left="3600" w:hanging="360"/>
      </w:pPr>
    </w:lvl>
    <w:lvl w:ilvl="5" w:tplc="273449C0" w:tentative="1">
      <w:start w:val="1"/>
      <w:numFmt w:val="lowerRoman"/>
      <w:lvlText w:val="%6."/>
      <w:lvlJc w:val="right"/>
      <w:pPr>
        <w:ind w:left="4320" w:hanging="180"/>
      </w:pPr>
    </w:lvl>
    <w:lvl w:ilvl="6" w:tplc="C98235D8" w:tentative="1">
      <w:start w:val="1"/>
      <w:numFmt w:val="decimal"/>
      <w:lvlText w:val="%7."/>
      <w:lvlJc w:val="left"/>
      <w:pPr>
        <w:ind w:left="5040" w:hanging="360"/>
      </w:pPr>
    </w:lvl>
    <w:lvl w:ilvl="7" w:tplc="0496535C" w:tentative="1">
      <w:start w:val="1"/>
      <w:numFmt w:val="lowerLetter"/>
      <w:lvlText w:val="%8."/>
      <w:lvlJc w:val="left"/>
      <w:pPr>
        <w:ind w:left="5760" w:hanging="360"/>
      </w:pPr>
    </w:lvl>
    <w:lvl w:ilvl="8" w:tplc="6B423348" w:tentative="1">
      <w:start w:val="1"/>
      <w:numFmt w:val="lowerRoman"/>
      <w:lvlText w:val="%9."/>
      <w:lvlJc w:val="right"/>
      <w:pPr>
        <w:ind w:left="6480" w:hanging="180"/>
      </w:pPr>
    </w:lvl>
  </w:abstractNum>
  <w:abstractNum w:abstractNumId="15" w15:restartNumberingAfterBreak="0">
    <w:nsid w:val="481F1CE9"/>
    <w:multiLevelType w:val="hybridMultilevel"/>
    <w:tmpl w:val="58087ED2"/>
    <w:lvl w:ilvl="0" w:tplc="D4D484F6">
      <w:start w:val="4"/>
      <w:numFmt w:val="bullet"/>
      <w:lvlText w:val="-"/>
      <w:lvlJc w:val="left"/>
      <w:pPr>
        <w:ind w:left="928" w:hanging="360"/>
      </w:pPr>
      <w:rPr>
        <w:rFonts w:ascii="Arial" w:eastAsia="Times New Roman" w:hAnsi="Arial" w:cs="Arial" w:hint="default"/>
      </w:rPr>
    </w:lvl>
    <w:lvl w:ilvl="1" w:tplc="08070003">
      <w:start w:val="1"/>
      <w:numFmt w:val="bullet"/>
      <w:lvlText w:val="o"/>
      <w:lvlJc w:val="left"/>
      <w:pPr>
        <w:ind w:left="1648" w:hanging="360"/>
      </w:pPr>
      <w:rPr>
        <w:rFonts w:ascii="Courier New" w:hAnsi="Courier New" w:cs="Courier New" w:hint="default"/>
      </w:rPr>
    </w:lvl>
    <w:lvl w:ilvl="2" w:tplc="08070005">
      <w:start w:val="1"/>
      <w:numFmt w:val="bullet"/>
      <w:lvlText w:val=""/>
      <w:lvlJc w:val="left"/>
      <w:pPr>
        <w:ind w:left="2368" w:hanging="360"/>
      </w:pPr>
      <w:rPr>
        <w:rFonts w:ascii="Wingdings" w:hAnsi="Wingdings" w:hint="default"/>
      </w:rPr>
    </w:lvl>
    <w:lvl w:ilvl="3" w:tplc="08070001">
      <w:start w:val="1"/>
      <w:numFmt w:val="bullet"/>
      <w:lvlText w:val=""/>
      <w:lvlJc w:val="left"/>
      <w:pPr>
        <w:ind w:left="3088" w:hanging="360"/>
      </w:pPr>
      <w:rPr>
        <w:rFonts w:ascii="Symbol" w:hAnsi="Symbol" w:hint="default"/>
      </w:rPr>
    </w:lvl>
    <w:lvl w:ilvl="4" w:tplc="08070003">
      <w:start w:val="1"/>
      <w:numFmt w:val="bullet"/>
      <w:lvlText w:val="o"/>
      <w:lvlJc w:val="left"/>
      <w:pPr>
        <w:ind w:left="3808" w:hanging="360"/>
      </w:pPr>
      <w:rPr>
        <w:rFonts w:ascii="Courier New" w:hAnsi="Courier New" w:cs="Courier New" w:hint="default"/>
      </w:rPr>
    </w:lvl>
    <w:lvl w:ilvl="5" w:tplc="08070005">
      <w:start w:val="1"/>
      <w:numFmt w:val="bullet"/>
      <w:lvlText w:val=""/>
      <w:lvlJc w:val="left"/>
      <w:pPr>
        <w:ind w:left="4528" w:hanging="360"/>
      </w:pPr>
      <w:rPr>
        <w:rFonts w:ascii="Wingdings" w:hAnsi="Wingdings" w:hint="default"/>
      </w:rPr>
    </w:lvl>
    <w:lvl w:ilvl="6" w:tplc="08070001">
      <w:start w:val="1"/>
      <w:numFmt w:val="bullet"/>
      <w:lvlText w:val=""/>
      <w:lvlJc w:val="left"/>
      <w:pPr>
        <w:ind w:left="5248" w:hanging="360"/>
      </w:pPr>
      <w:rPr>
        <w:rFonts w:ascii="Symbol" w:hAnsi="Symbol" w:hint="default"/>
      </w:rPr>
    </w:lvl>
    <w:lvl w:ilvl="7" w:tplc="08070003">
      <w:start w:val="1"/>
      <w:numFmt w:val="bullet"/>
      <w:lvlText w:val="o"/>
      <w:lvlJc w:val="left"/>
      <w:pPr>
        <w:ind w:left="5968" w:hanging="360"/>
      </w:pPr>
      <w:rPr>
        <w:rFonts w:ascii="Courier New" w:hAnsi="Courier New" w:cs="Courier New" w:hint="default"/>
      </w:rPr>
    </w:lvl>
    <w:lvl w:ilvl="8" w:tplc="08070005">
      <w:start w:val="1"/>
      <w:numFmt w:val="bullet"/>
      <w:lvlText w:val=""/>
      <w:lvlJc w:val="left"/>
      <w:pPr>
        <w:ind w:left="6688" w:hanging="360"/>
      </w:pPr>
      <w:rPr>
        <w:rFonts w:ascii="Wingdings" w:hAnsi="Wingdings" w:hint="default"/>
      </w:rPr>
    </w:lvl>
  </w:abstractNum>
  <w:abstractNum w:abstractNumId="16" w15:restartNumberingAfterBreak="0">
    <w:nsid w:val="486E73CA"/>
    <w:multiLevelType w:val="hybridMultilevel"/>
    <w:tmpl w:val="5D00219C"/>
    <w:lvl w:ilvl="0" w:tplc="5DA4DE6A">
      <w:start w:val="1"/>
      <w:numFmt w:val="bullet"/>
      <w:lvlText w:val=""/>
      <w:lvlJc w:val="left"/>
      <w:pPr>
        <w:ind w:left="720" w:hanging="360"/>
      </w:pPr>
      <w:rPr>
        <w:rFonts w:ascii="Symbol" w:hAnsi="Symbol" w:hint="default"/>
      </w:rPr>
    </w:lvl>
    <w:lvl w:ilvl="1" w:tplc="07FEFAAC">
      <w:start w:val="1"/>
      <w:numFmt w:val="bullet"/>
      <w:lvlText w:val="o"/>
      <w:lvlJc w:val="left"/>
      <w:pPr>
        <w:ind w:left="1440" w:hanging="360"/>
      </w:pPr>
      <w:rPr>
        <w:rFonts w:ascii="Courier New" w:hAnsi="Courier New" w:cs="Courier New" w:hint="default"/>
      </w:rPr>
    </w:lvl>
    <w:lvl w:ilvl="2" w:tplc="611E281C" w:tentative="1">
      <w:start w:val="1"/>
      <w:numFmt w:val="bullet"/>
      <w:lvlText w:val=""/>
      <w:lvlJc w:val="left"/>
      <w:pPr>
        <w:ind w:left="2160" w:hanging="360"/>
      </w:pPr>
      <w:rPr>
        <w:rFonts w:ascii="Wingdings" w:hAnsi="Wingdings" w:hint="default"/>
      </w:rPr>
    </w:lvl>
    <w:lvl w:ilvl="3" w:tplc="03B0CE38" w:tentative="1">
      <w:start w:val="1"/>
      <w:numFmt w:val="bullet"/>
      <w:lvlText w:val=""/>
      <w:lvlJc w:val="left"/>
      <w:pPr>
        <w:ind w:left="2880" w:hanging="360"/>
      </w:pPr>
      <w:rPr>
        <w:rFonts w:ascii="Symbol" w:hAnsi="Symbol" w:hint="default"/>
      </w:rPr>
    </w:lvl>
    <w:lvl w:ilvl="4" w:tplc="B4F478F6" w:tentative="1">
      <w:start w:val="1"/>
      <w:numFmt w:val="bullet"/>
      <w:lvlText w:val="o"/>
      <w:lvlJc w:val="left"/>
      <w:pPr>
        <w:ind w:left="3600" w:hanging="360"/>
      </w:pPr>
      <w:rPr>
        <w:rFonts w:ascii="Courier New" w:hAnsi="Courier New" w:cs="Courier New" w:hint="default"/>
      </w:rPr>
    </w:lvl>
    <w:lvl w:ilvl="5" w:tplc="D6D2E6F0" w:tentative="1">
      <w:start w:val="1"/>
      <w:numFmt w:val="bullet"/>
      <w:lvlText w:val=""/>
      <w:lvlJc w:val="left"/>
      <w:pPr>
        <w:ind w:left="4320" w:hanging="360"/>
      </w:pPr>
      <w:rPr>
        <w:rFonts w:ascii="Wingdings" w:hAnsi="Wingdings" w:hint="default"/>
      </w:rPr>
    </w:lvl>
    <w:lvl w:ilvl="6" w:tplc="0C765042" w:tentative="1">
      <w:start w:val="1"/>
      <w:numFmt w:val="bullet"/>
      <w:lvlText w:val=""/>
      <w:lvlJc w:val="left"/>
      <w:pPr>
        <w:ind w:left="5040" w:hanging="360"/>
      </w:pPr>
      <w:rPr>
        <w:rFonts w:ascii="Symbol" w:hAnsi="Symbol" w:hint="default"/>
      </w:rPr>
    </w:lvl>
    <w:lvl w:ilvl="7" w:tplc="5E148EC8" w:tentative="1">
      <w:start w:val="1"/>
      <w:numFmt w:val="bullet"/>
      <w:lvlText w:val="o"/>
      <w:lvlJc w:val="left"/>
      <w:pPr>
        <w:ind w:left="5760" w:hanging="360"/>
      </w:pPr>
      <w:rPr>
        <w:rFonts w:ascii="Courier New" w:hAnsi="Courier New" w:cs="Courier New" w:hint="default"/>
      </w:rPr>
    </w:lvl>
    <w:lvl w:ilvl="8" w:tplc="06761B62"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7929B4"/>
    <w:multiLevelType w:val="hybridMultilevel"/>
    <w:tmpl w:val="5380E460"/>
    <w:lvl w:ilvl="0" w:tplc="86D050EC">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84C6F8A"/>
    <w:multiLevelType w:val="hybridMultilevel"/>
    <w:tmpl w:val="891EB3F0"/>
    <w:lvl w:ilvl="0" w:tplc="10807828">
      <w:start w:val="1"/>
      <w:numFmt w:val="bullet"/>
      <w:lvlText w:val=""/>
      <w:lvlJc w:val="left"/>
      <w:pPr>
        <w:ind w:left="720" w:hanging="360"/>
      </w:pPr>
      <w:rPr>
        <w:rFonts w:ascii="Symbol" w:hAnsi="Symbol" w:hint="default"/>
      </w:rPr>
    </w:lvl>
    <w:lvl w:ilvl="1" w:tplc="2FCA9DE2" w:tentative="1">
      <w:start w:val="1"/>
      <w:numFmt w:val="bullet"/>
      <w:lvlText w:val="o"/>
      <w:lvlJc w:val="left"/>
      <w:pPr>
        <w:ind w:left="1440" w:hanging="360"/>
      </w:pPr>
      <w:rPr>
        <w:rFonts w:ascii="Courier New" w:hAnsi="Courier New" w:cs="Courier New" w:hint="default"/>
      </w:rPr>
    </w:lvl>
    <w:lvl w:ilvl="2" w:tplc="6E6EFC5A" w:tentative="1">
      <w:start w:val="1"/>
      <w:numFmt w:val="bullet"/>
      <w:lvlText w:val=""/>
      <w:lvlJc w:val="left"/>
      <w:pPr>
        <w:ind w:left="2160" w:hanging="360"/>
      </w:pPr>
      <w:rPr>
        <w:rFonts w:ascii="Wingdings" w:hAnsi="Wingdings" w:hint="default"/>
      </w:rPr>
    </w:lvl>
    <w:lvl w:ilvl="3" w:tplc="AB9AD494" w:tentative="1">
      <w:start w:val="1"/>
      <w:numFmt w:val="bullet"/>
      <w:lvlText w:val=""/>
      <w:lvlJc w:val="left"/>
      <w:pPr>
        <w:ind w:left="2880" w:hanging="360"/>
      </w:pPr>
      <w:rPr>
        <w:rFonts w:ascii="Symbol" w:hAnsi="Symbol" w:hint="default"/>
      </w:rPr>
    </w:lvl>
    <w:lvl w:ilvl="4" w:tplc="AB94CED2" w:tentative="1">
      <w:start w:val="1"/>
      <w:numFmt w:val="bullet"/>
      <w:lvlText w:val="o"/>
      <w:lvlJc w:val="left"/>
      <w:pPr>
        <w:ind w:left="3600" w:hanging="360"/>
      </w:pPr>
      <w:rPr>
        <w:rFonts w:ascii="Courier New" w:hAnsi="Courier New" w:cs="Courier New" w:hint="default"/>
      </w:rPr>
    </w:lvl>
    <w:lvl w:ilvl="5" w:tplc="C3E49C42" w:tentative="1">
      <w:start w:val="1"/>
      <w:numFmt w:val="bullet"/>
      <w:lvlText w:val=""/>
      <w:lvlJc w:val="left"/>
      <w:pPr>
        <w:ind w:left="4320" w:hanging="360"/>
      </w:pPr>
      <w:rPr>
        <w:rFonts w:ascii="Wingdings" w:hAnsi="Wingdings" w:hint="default"/>
      </w:rPr>
    </w:lvl>
    <w:lvl w:ilvl="6" w:tplc="2CF2C7DC" w:tentative="1">
      <w:start w:val="1"/>
      <w:numFmt w:val="bullet"/>
      <w:lvlText w:val=""/>
      <w:lvlJc w:val="left"/>
      <w:pPr>
        <w:ind w:left="5040" w:hanging="360"/>
      </w:pPr>
      <w:rPr>
        <w:rFonts w:ascii="Symbol" w:hAnsi="Symbol" w:hint="default"/>
      </w:rPr>
    </w:lvl>
    <w:lvl w:ilvl="7" w:tplc="D6540FDE" w:tentative="1">
      <w:start w:val="1"/>
      <w:numFmt w:val="bullet"/>
      <w:lvlText w:val="o"/>
      <w:lvlJc w:val="left"/>
      <w:pPr>
        <w:ind w:left="5760" w:hanging="360"/>
      </w:pPr>
      <w:rPr>
        <w:rFonts w:ascii="Courier New" w:hAnsi="Courier New" w:cs="Courier New" w:hint="default"/>
      </w:rPr>
    </w:lvl>
    <w:lvl w:ilvl="8" w:tplc="0E9A9D42" w:tentative="1">
      <w:start w:val="1"/>
      <w:numFmt w:val="bullet"/>
      <w:lvlText w:val=""/>
      <w:lvlJc w:val="left"/>
      <w:pPr>
        <w:ind w:left="6480" w:hanging="360"/>
      </w:pPr>
      <w:rPr>
        <w:rFonts w:ascii="Wingdings" w:hAnsi="Wingdings" w:hint="default"/>
      </w:rPr>
    </w:lvl>
  </w:abstractNum>
  <w:abstractNum w:abstractNumId="2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C985FA8"/>
    <w:multiLevelType w:val="hybridMultilevel"/>
    <w:tmpl w:val="FD1A9CFC"/>
    <w:lvl w:ilvl="0" w:tplc="94B0B0A4">
      <w:start w:val="1"/>
      <w:numFmt w:val="bullet"/>
      <w:lvlText w:val=""/>
      <w:lvlJc w:val="left"/>
      <w:pPr>
        <w:ind w:left="720" w:hanging="360"/>
      </w:pPr>
      <w:rPr>
        <w:rFonts w:ascii="Symbol" w:hAnsi="Symbol" w:hint="default"/>
      </w:rPr>
    </w:lvl>
    <w:lvl w:ilvl="1" w:tplc="1D627EF4" w:tentative="1">
      <w:start w:val="1"/>
      <w:numFmt w:val="bullet"/>
      <w:lvlText w:val="o"/>
      <w:lvlJc w:val="left"/>
      <w:pPr>
        <w:ind w:left="1440" w:hanging="360"/>
      </w:pPr>
      <w:rPr>
        <w:rFonts w:ascii="Courier New" w:hAnsi="Courier New" w:cs="Courier New" w:hint="default"/>
      </w:rPr>
    </w:lvl>
    <w:lvl w:ilvl="2" w:tplc="EA54500E" w:tentative="1">
      <w:start w:val="1"/>
      <w:numFmt w:val="bullet"/>
      <w:lvlText w:val=""/>
      <w:lvlJc w:val="left"/>
      <w:pPr>
        <w:ind w:left="2160" w:hanging="360"/>
      </w:pPr>
      <w:rPr>
        <w:rFonts w:ascii="Wingdings" w:hAnsi="Wingdings" w:hint="default"/>
      </w:rPr>
    </w:lvl>
    <w:lvl w:ilvl="3" w:tplc="A28E959C" w:tentative="1">
      <w:start w:val="1"/>
      <w:numFmt w:val="bullet"/>
      <w:lvlText w:val=""/>
      <w:lvlJc w:val="left"/>
      <w:pPr>
        <w:ind w:left="2880" w:hanging="360"/>
      </w:pPr>
      <w:rPr>
        <w:rFonts w:ascii="Symbol" w:hAnsi="Symbol" w:hint="default"/>
      </w:rPr>
    </w:lvl>
    <w:lvl w:ilvl="4" w:tplc="27F2EFDA" w:tentative="1">
      <w:start w:val="1"/>
      <w:numFmt w:val="bullet"/>
      <w:lvlText w:val="o"/>
      <w:lvlJc w:val="left"/>
      <w:pPr>
        <w:ind w:left="3600" w:hanging="360"/>
      </w:pPr>
      <w:rPr>
        <w:rFonts w:ascii="Courier New" w:hAnsi="Courier New" w:cs="Courier New" w:hint="default"/>
      </w:rPr>
    </w:lvl>
    <w:lvl w:ilvl="5" w:tplc="1AFCAE48" w:tentative="1">
      <w:start w:val="1"/>
      <w:numFmt w:val="bullet"/>
      <w:lvlText w:val=""/>
      <w:lvlJc w:val="left"/>
      <w:pPr>
        <w:ind w:left="4320" w:hanging="360"/>
      </w:pPr>
      <w:rPr>
        <w:rFonts w:ascii="Wingdings" w:hAnsi="Wingdings" w:hint="default"/>
      </w:rPr>
    </w:lvl>
    <w:lvl w:ilvl="6" w:tplc="B36E1B7C" w:tentative="1">
      <w:start w:val="1"/>
      <w:numFmt w:val="bullet"/>
      <w:lvlText w:val=""/>
      <w:lvlJc w:val="left"/>
      <w:pPr>
        <w:ind w:left="5040" w:hanging="360"/>
      </w:pPr>
      <w:rPr>
        <w:rFonts w:ascii="Symbol" w:hAnsi="Symbol" w:hint="default"/>
      </w:rPr>
    </w:lvl>
    <w:lvl w:ilvl="7" w:tplc="CA3ACAFC" w:tentative="1">
      <w:start w:val="1"/>
      <w:numFmt w:val="bullet"/>
      <w:lvlText w:val="o"/>
      <w:lvlJc w:val="left"/>
      <w:pPr>
        <w:ind w:left="5760" w:hanging="360"/>
      </w:pPr>
      <w:rPr>
        <w:rFonts w:ascii="Courier New" w:hAnsi="Courier New" w:cs="Courier New" w:hint="default"/>
      </w:rPr>
    </w:lvl>
    <w:lvl w:ilvl="8" w:tplc="E52682E2" w:tentative="1">
      <w:start w:val="1"/>
      <w:numFmt w:val="bullet"/>
      <w:lvlText w:val=""/>
      <w:lvlJc w:val="left"/>
      <w:pPr>
        <w:ind w:left="6480" w:hanging="360"/>
      </w:pPr>
      <w:rPr>
        <w:rFonts w:ascii="Wingdings" w:hAnsi="Wingdings" w:hint="default"/>
      </w:rPr>
    </w:lvl>
  </w:abstractNum>
  <w:abstractNum w:abstractNumId="2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7FD325A5"/>
    <w:multiLevelType w:val="hybridMultilevel"/>
    <w:tmpl w:val="5C6AB65C"/>
    <w:lvl w:ilvl="0" w:tplc="7C74E666">
      <w:start w:val="1"/>
      <w:numFmt w:val="decimal"/>
      <w:lvlText w:val="%1."/>
      <w:lvlJc w:val="left"/>
      <w:pPr>
        <w:ind w:left="720" w:hanging="360"/>
      </w:pPr>
      <w:rPr>
        <w:rFonts w:hint="default"/>
      </w:rPr>
    </w:lvl>
    <w:lvl w:ilvl="1" w:tplc="8F205B32" w:tentative="1">
      <w:start w:val="1"/>
      <w:numFmt w:val="lowerLetter"/>
      <w:lvlText w:val="%2."/>
      <w:lvlJc w:val="left"/>
      <w:pPr>
        <w:ind w:left="1440" w:hanging="360"/>
      </w:pPr>
    </w:lvl>
    <w:lvl w:ilvl="2" w:tplc="1B7CBE7C" w:tentative="1">
      <w:start w:val="1"/>
      <w:numFmt w:val="lowerRoman"/>
      <w:lvlText w:val="%3."/>
      <w:lvlJc w:val="right"/>
      <w:pPr>
        <w:ind w:left="2160" w:hanging="180"/>
      </w:pPr>
    </w:lvl>
    <w:lvl w:ilvl="3" w:tplc="42C884FE" w:tentative="1">
      <w:start w:val="1"/>
      <w:numFmt w:val="decimal"/>
      <w:lvlText w:val="%4."/>
      <w:lvlJc w:val="left"/>
      <w:pPr>
        <w:ind w:left="2880" w:hanging="360"/>
      </w:pPr>
    </w:lvl>
    <w:lvl w:ilvl="4" w:tplc="9EF4663E" w:tentative="1">
      <w:start w:val="1"/>
      <w:numFmt w:val="lowerLetter"/>
      <w:lvlText w:val="%5."/>
      <w:lvlJc w:val="left"/>
      <w:pPr>
        <w:ind w:left="3600" w:hanging="360"/>
      </w:pPr>
    </w:lvl>
    <w:lvl w:ilvl="5" w:tplc="D9D8F71E" w:tentative="1">
      <w:start w:val="1"/>
      <w:numFmt w:val="lowerRoman"/>
      <w:lvlText w:val="%6."/>
      <w:lvlJc w:val="right"/>
      <w:pPr>
        <w:ind w:left="4320" w:hanging="180"/>
      </w:pPr>
    </w:lvl>
    <w:lvl w:ilvl="6" w:tplc="DCFC5EBA" w:tentative="1">
      <w:start w:val="1"/>
      <w:numFmt w:val="decimal"/>
      <w:lvlText w:val="%7."/>
      <w:lvlJc w:val="left"/>
      <w:pPr>
        <w:ind w:left="5040" w:hanging="360"/>
      </w:pPr>
    </w:lvl>
    <w:lvl w:ilvl="7" w:tplc="7592D836" w:tentative="1">
      <w:start w:val="1"/>
      <w:numFmt w:val="lowerLetter"/>
      <w:lvlText w:val="%8."/>
      <w:lvlJc w:val="left"/>
      <w:pPr>
        <w:ind w:left="5760" w:hanging="360"/>
      </w:pPr>
    </w:lvl>
    <w:lvl w:ilvl="8" w:tplc="2B0000FA" w:tentative="1">
      <w:start w:val="1"/>
      <w:numFmt w:val="lowerRoman"/>
      <w:lvlText w:val="%9."/>
      <w:lvlJc w:val="right"/>
      <w:pPr>
        <w:ind w:left="6480" w:hanging="180"/>
      </w:pPr>
    </w:lvl>
  </w:abstractNum>
  <w:num w:numId="1" w16cid:durableId="1584025982">
    <w:abstractNumId w:val="9"/>
  </w:num>
  <w:num w:numId="2" w16cid:durableId="1556431701">
    <w:abstractNumId w:val="7"/>
  </w:num>
  <w:num w:numId="3" w16cid:durableId="453401496">
    <w:abstractNumId w:val="6"/>
  </w:num>
  <w:num w:numId="4" w16cid:durableId="1403483908">
    <w:abstractNumId w:val="5"/>
  </w:num>
  <w:num w:numId="5" w16cid:durableId="408963017">
    <w:abstractNumId w:val="4"/>
  </w:num>
  <w:num w:numId="6" w16cid:durableId="103041623">
    <w:abstractNumId w:val="8"/>
  </w:num>
  <w:num w:numId="7" w16cid:durableId="174076386">
    <w:abstractNumId w:val="3"/>
  </w:num>
  <w:num w:numId="8" w16cid:durableId="1054160587">
    <w:abstractNumId w:val="2"/>
  </w:num>
  <w:num w:numId="9" w16cid:durableId="209457200">
    <w:abstractNumId w:val="1"/>
  </w:num>
  <w:num w:numId="10" w16cid:durableId="2035881316">
    <w:abstractNumId w:val="0"/>
  </w:num>
  <w:num w:numId="11" w16cid:durableId="126168620">
    <w:abstractNumId w:val="24"/>
  </w:num>
  <w:num w:numId="12" w16cid:durableId="1736314864">
    <w:abstractNumId w:val="18"/>
  </w:num>
  <w:num w:numId="13" w16cid:durableId="1557161911">
    <w:abstractNumId w:val="14"/>
  </w:num>
  <w:num w:numId="14" w16cid:durableId="695959269">
    <w:abstractNumId w:val="26"/>
  </w:num>
  <w:num w:numId="15" w16cid:durableId="432944289">
    <w:abstractNumId w:val="25"/>
  </w:num>
  <w:num w:numId="16" w16cid:durableId="1902866583">
    <w:abstractNumId w:val="10"/>
  </w:num>
  <w:num w:numId="17" w16cid:durableId="176433350">
    <w:abstractNumId w:val="16"/>
  </w:num>
  <w:num w:numId="18" w16cid:durableId="16100390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220071">
    <w:abstractNumId w:val="23"/>
  </w:num>
  <w:num w:numId="20" w16cid:durableId="258955708">
    <w:abstractNumId w:val="13"/>
  </w:num>
  <w:num w:numId="21" w16cid:durableId="1389038383">
    <w:abstractNumId w:val="21"/>
  </w:num>
  <w:num w:numId="22" w16cid:durableId="420182030">
    <w:abstractNumId w:val="20"/>
  </w:num>
  <w:num w:numId="23" w16cid:durableId="1714427536">
    <w:abstractNumId w:val="12"/>
  </w:num>
  <w:num w:numId="24" w16cid:durableId="1974796924">
    <w:abstractNumId w:val="17"/>
  </w:num>
  <w:num w:numId="25" w16cid:durableId="1760249224">
    <w:abstractNumId w:val="22"/>
  </w:num>
  <w:num w:numId="26" w16cid:durableId="517623949">
    <w:abstractNumId w:val="11"/>
  </w:num>
  <w:num w:numId="27" w16cid:durableId="1472289237">
    <w:abstractNumId w:val="19"/>
  </w:num>
  <w:num w:numId="28" w16cid:durableId="431558842">
    <w:abstractNumId w:val="19"/>
    <w:lvlOverride w:ilvl="0">
      <w:startOverride w:val="1"/>
    </w:lvlOverride>
  </w:num>
  <w:num w:numId="29" w16cid:durableId="3447911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3338446">
    <w:abstractNumId w:val="15"/>
  </w:num>
  <w:num w:numId="31" w16cid:durableId="13214213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403674">
    <w:abstractNumId w:val="19"/>
  </w:num>
  <w:num w:numId="33" w16cid:durableId="69428868">
    <w:abstractNumId w:val="19"/>
  </w:num>
  <w:num w:numId="34" w16cid:durableId="118259692">
    <w:abstractNumId w:val="19"/>
  </w:num>
  <w:num w:numId="35" w16cid:durableId="1416977509">
    <w:abstractNumId w:val="19"/>
  </w:num>
  <w:num w:numId="36" w16cid:durableId="21330927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4155D7"/>
    <w:rsid w:val="000122DC"/>
    <w:rsid w:val="00055D69"/>
    <w:rsid w:val="00096124"/>
    <w:rsid w:val="000A17F3"/>
    <w:rsid w:val="000D2B57"/>
    <w:rsid w:val="00121693"/>
    <w:rsid w:val="00127333"/>
    <w:rsid w:val="001601FB"/>
    <w:rsid w:val="001B64DD"/>
    <w:rsid w:val="0023651C"/>
    <w:rsid w:val="00250258"/>
    <w:rsid w:val="002560BD"/>
    <w:rsid w:val="00326ABA"/>
    <w:rsid w:val="003569AB"/>
    <w:rsid w:val="00377A80"/>
    <w:rsid w:val="003A34A4"/>
    <w:rsid w:val="003C6AB0"/>
    <w:rsid w:val="003D7238"/>
    <w:rsid w:val="003F0212"/>
    <w:rsid w:val="0040275D"/>
    <w:rsid w:val="00404A84"/>
    <w:rsid w:val="00406A6E"/>
    <w:rsid w:val="004155D7"/>
    <w:rsid w:val="00436D1A"/>
    <w:rsid w:val="0045291C"/>
    <w:rsid w:val="004A37E1"/>
    <w:rsid w:val="004B35CE"/>
    <w:rsid w:val="004C3DF5"/>
    <w:rsid w:val="004D1A56"/>
    <w:rsid w:val="004E24CC"/>
    <w:rsid w:val="00564F92"/>
    <w:rsid w:val="00567031"/>
    <w:rsid w:val="00571395"/>
    <w:rsid w:val="00576D1F"/>
    <w:rsid w:val="005C5A59"/>
    <w:rsid w:val="005E005D"/>
    <w:rsid w:val="0060511C"/>
    <w:rsid w:val="00606BFD"/>
    <w:rsid w:val="00625E99"/>
    <w:rsid w:val="006A559D"/>
    <w:rsid w:val="006B1CCD"/>
    <w:rsid w:val="00726B04"/>
    <w:rsid w:val="00732F3D"/>
    <w:rsid w:val="00734164"/>
    <w:rsid w:val="00773FE4"/>
    <w:rsid w:val="007C1359"/>
    <w:rsid w:val="007D0FA2"/>
    <w:rsid w:val="007F7ACD"/>
    <w:rsid w:val="00835CC3"/>
    <w:rsid w:val="008507FE"/>
    <w:rsid w:val="0085550B"/>
    <w:rsid w:val="008567D2"/>
    <w:rsid w:val="00860588"/>
    <w:rsid w:val="008C02B3"/>
    <w:rsid w:val="008D2923"/>
    <w:rsid w:val="009A6BF4"/>
    <w:rsid w:val="009B1A61"/>
    <w:rsid w:val="009C1F13"/>
    <w:rsid w:val="00A32A1B"/>
    <w:rsid w:val="00A648AE"/>
    <w:rsid w:val="00A678BD"/>
    <w:rsid w:val="00A77CFD"/>
    <w:rsid w:val="00AA18CB"/>
    <w:rsid w:val="00AA3D49"/>
    <w:rsid w:val="00AB3CAF"/>
    <w:rsid w:val="00BB4FFC"/>
    <w:rsid w:val="00BE71A5"/>
    <w:rsid w:val="00C71E92"/>
    <w:rsid w:val="00D7274A"/>
    <w:rsid w:val="00DC00D7"/>
    <w:rsid w:val="00DF6968"/>
    <w:rsid w:val="00E23FD3"/>
    <w:rsid w:val="00E6700A"/>
    <w:rsid w:val="00E7014A"/>
    <w:rsid w:val="00E76DCA"/>
    <w:rsid w:val="00EA0103"/>
    <w:rsid w:val="00EB064E"/>
    <w:rsid w:val="00EB2E32"/>
    <w:rsid w:val="00F57D9A"/>
    <w:rsid w:val="00F7127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F99E"/>
  <w15:docId w15:val="{DF2424C7-73DE-4AEE-B94E-E4242021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AufzhlungNumm2CDB">
    <w:name w:val="Aufzählung Numm 2_CDB"/>
    <w:basedOn w:val="Standard"/>
    <w:rsid w:val="0040275D"/>
    <w:pPr>
      <w:numPr>
        <w:numId w:val="27"/>
      </w:numPr>
      <w:spacing w:after="120" w:line="260" w:lineRule="atLeast"/>
      <w:jc w:val="both"/>
    </w:pPr>
    <w:rPr>
      <w:rFonts w:ascii="Arial" w:eastAsia="Times New Roman" w:hAnsi="Arial" w:cs="Times New Roman"/>
      <w:bCs w:val="0"/>
      <w:spacing w:val="0"/>
      <w:sz w:val="22"/>
      <w:lang w:eastAsia="de-DE"/>
    </w:rPr>
  </w:style>
  <w:style w:type="paragraph" w:customStyle="1" w:styleId="TextkrperBlau">
    <w:name w:val="Textkörper Blau"/>
    <w:basedOn w:val="Textkrper"/>
    <w:qFormat/>
    <w:rsid w:val="0040275D"/>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BetreffTitel">
    <w:name w:val="Betreff_Titel"/>
    <w:basedOn w:val="Standard"/>
    <w:uiPriority w:val="3"/>
    <w:qFormat/>
    <w:rsid w:val="0040275D"/>
    <w:pPr>
      <w:spacing w:after="220" w:line="280" w:lineRule="atLeast"/>
    </w:pPr>
    <w:rPr>
      <w:rFonts w:ascii="Arial" w:hAnsi="Arial" w:cstheme="minorBidi"/>
      <w:b/>
      <w:bCs w:val="0"/>
      <w:spacing w:val="0"/>
      <w:sz w:val="22"/>
    </w:rPr>
  </w:style>
  <w:style w:type="paragraph" w:customStyle="1" w:styleId="BetreffA">
    <w:name w:val="BetreffA"/>
    <w:basedOn w:val="Standard"/>
    <w:rsid w:val="0040275D"/>
    <w:pPr>
      <w:tabs>
        <w:tab w:val="left" w:pos="5387"/>
      </w:tabs>
      <w:overflowPunct w:val="0"/>
      <w:autoSpaceDE w:val="0"/>
      <w:autoSpaceDN w:val="0"/>
      <w:adjustRightInd w:val="0"/>
      <w:spacing w:before="480" w:after="240" w:line="240" w:lineRule="auto"/>
      <w:textAlignment w:val="baseline"/>
    </w:pPr>
    <w:rPr>
      <w:rFonts w:ascii="LinePrinter" w:eastAsia="Times New Roman" w:hAnsi="LinePrinter" w:cs="Times New Roman"/>
      <w:b/>
      <w:bCs w:val="0"/>
      <w:spacing w:val="0"/>
      <w:sz w:val="24"/>
      <w:szCs w:val="20"/>
      <w:u w:val="single"/>
      <w:lang w:val="de-DE"/>
    </w:rPr>
  </w:style>
  <w:style w:type="paragraph" w:styleId="Anrede">
    <w:name w:val="Salutation"/>
    <w:basedOn w:val="Standard"/>
    <w:link w:val="AnredeZchn"/>
    <w:rsid w:val="0040275D"/>
    <w:pPr>
      <w:tabs>
        <w:tab w:val="left" w:pos="5387"/>
      </w:tabs>
      <w:spacing w:before="120" w:after="120" w:line="240" w:lineRule="auto"/>
    </w:pPr>
    <w:rPr>
      <w:rFonts w:ascii="Arial" w:eastAsia="Times New Roman" w:hAnsi="Arial" w:cs="Times New Roman"/>
      <w:bCs w:val="0"/>
      <w:spacing w:val="0"/>
      <w:sz w:val="24"/>
      <w:szCs w:val="20"/>
      <w:lang w:val="de-DE" w:eastAsia="de-CH"/>
    </w:rPr>
  </w:style>
  <w:style w:type="character" w:customStyle="1" w:styleId="AnredeZchn">
    <w:name w:val="Anrede Zchn"/>
    <w:basedOn w:val="Absatz-Standardschriftart"/>
    <w:link w:val="Anrede"/>
    <w:rsid w:val="0040275D"/>
    <w:rPr>
      <w:rFonts w:ascii="Arial" w:eastAsia="Times New Roman" w:hAnsi="Arial" w:cs="Times New Roman"/>
      <w:sz w:val="24"/>
      <w:szCs w:val="20"/>
      <w:lang w:val="de-DE" w:eastAsia="de-CH"/>
    </w:rPr>
  </w:style>
  <w:style w:type="paragraph" w:customStyle="1" w:styleId="Briefschluss">
    <w:name w:val="Briefschluss"/>
    <w:basedOn w:val="Standard"/>
    <w:rsid w:val="0040275D"/>
    <w:pPr>
      <w:tabs>
        <w:tab w:val="left" w:pos="5387"/>
      </w:tabs>
      <w:spacing w:before="240" w:after="240" w:line="240" w:lineRule="auto"/>
    </w:pPr>
    <w:rPr>
      <w:rFonts w:ascii="Arial" w:eastAsia="Times New Roman" w:hAnsi="Arial" w:cs="Times New Roman"/>
      <w:bCs w:val="0"/>
      <w:spacing w:val="0"/>
      <w:sz w:val="24"/>
      <w:szCs w:val="20"/>
      <w:lang w:val="de-DE" w:eastAsia="de-CH"/>
    </w:rPr>
  </w:style>
  <w:style w:type="table" w:customStyle="1" w:styleId="Tabellengitternetz">
    <w:name w:val="Tabellengitternetz"/>
    <w:basedOn w:val="NormaleTabelle"/>
    <w:rsid w:val="00E23FD3"/>
    <w:pPr>
      <w:spacing w:after="0" w:line="240" w:lineRule="auto"/>
    </w:pPr>
    <w:rPr>
      <w:rFonts w:ascii="Calibri" w:eastAsia="Calibri" w:hAnsi="Calibri" w:cs="Times New Roman"/>
      <w:sz w:val="20"/>
      <w:szCs w:val="20"/>
      <w:lang w:eastAsia="de-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35CC3"/>
    <w:rPr>
      <w:sz w:val="16"/>
      <w:szCs w:val="16"/>
    </w:rPr>
  </w:style>
  <w:style w:type="paragraph" w:styleId="Kommentartext">
    <w:name w:val="annotation text"/>
    <w:basedOn w:val="Standard"/>
    <w:link w:val="KommentartextZchn"/>
    <w:uiPriority w:val="99"/>
    <w:semiHidden/>
    <w:unhideWhenUsed/>
    <w:rsid w:val="00835C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5CC3"/>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835CC3"/>
    <w:rPr>
      <w:b/>
    </w:rPr>
  </w:style>
  <w:style w:type="character" w:customStyle="1" w:styleId="KommentarthemaZchn">
    <w:name w:val="Kommentarthema Zchn"/>
    <w:basedOn w:val="KommentartextZchn"/>
    <w:link w:val="Kommentarthema"/>
    <w:uiPriority w:val="99"/>
    <w:semiHidden/>
    <w:rsid w:val="00835CC3"/>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5194">
      <w:bodyDiv w:val="1"/>
      <w:marLeft w:val="0"/>
      <w:marRight w:val="0"/>
      <w:marTop w:val="0"/>
      <w:marBottom w:val="0"/>
      <w:divBdr>
        <w:top w:val="none" w:sz="0" w:space="0" w:color="auto"/>
        <w:left w:val="none" w:sz="0" w:space="0" w:color="auto"/>
        <w:bottom w:val="none" w:sz="0" w:space="0" w:color="auto"/>
        <w:right w:val="none" w:sz="0" w:space="0" w:color="auto"/>
      </w:divBdr>
    </w:div>
    <w:div w:id="299650358">
      <w:bodyDiv w:val="1"/>
      <w:marLeft w:val="0"/>
      <w:marRight w:val="0"/>
      <w:marTop w:val="0"/>
      <w:marBottom w:val="0"/>
      <w:divBdr>
        <w:top w:val="none" w:sz="0" w:space="0" w:color="auto"/>
        <w:left w:val="none" w:sz="0" w:space="0" w:color="auto"/>
        <w:bottom w:val="none" w:sz="0" w:space="0" w:color="auto"/>
        <w:right w:val="none" w:sz="0" w:space="0" w:color="auto"/>
      </w:divBdr>
    </w:div>
    <w:div w:id="474182489">
      <w:bodyDiv w:val="1"/>
      <w:marLeft w:val="0"/>
      <w:marRight w:val="0"/>
      <w:marTop w:val="0"/>
      <w:marBottom w:val="0"/>
      <w:divBdr>
        <w:top w:val="none" w:sz="0" w:space="0" w:color="auto"/>
        <w:left w:val="none" w:sz="0" w:space="0" w:color="auto"/>
        <w:bottom w:val="none" w:sz="0" w:space="0" w:color="auto"/>
        <w:right w:val="none" w:sz="0" w:space="0" w:color="auto"/>
      </w:divBdr>
    </w:div>
    <w:div w:id="11155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FIN-880209561-507</_dlc_DocId>
    <_dlc_DocIdUrl xmlns="44952a7d-7ef1-4336-aa62-ac977ab7aed7">
      <Url>https://www.collab.apps.be.ch/fin/kaio-stab-kbk/_layouts/15/DocIdRedir.aspx?ID=FIN-880209561-507</Url>
      <Description>FIN-880209561-507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0D641-3317-403A-BF3F-99F106696F00}">
  <ds:schemaRefs>
    <ds:schemaRef ds:uri="http://schemas.microsoft.com/sharepoint/events"/>
  </ds:schemaRefs>
</ds:datastoreItem>
</file>

<file path=customXml/itemProps2.xml><?xml version="1.0" encoding="utf-8"?>
<ds:datastoreItem xmlns:ds="http://schemas.openxmlformats.org/officeDocument/2006/customXml" ds:itemID="{DEC80BDE-72F6-4D79-8E87-8DA0B4F4DCEB}">
  <ds:schemaRefs>
    <ds:schemaRef ds:uri="http://schemas.microsoft.com/sharepoint/v3/contenttype/forms"/>
  </ds:schemaRefs>
</ds:datastoreItem>
</file>

<file path=customXml/itemProps3.xml><?xml version="1.0" encoding="utf-8"?>
<ds:datastoreItem xmlns:ds="http://schemas.openxmlformats.org/officeDocument/2006/customXml" ds:itemID="{1CF2472B-CA1B-465B-9B1D-78BC5C9E28C2}">
  <ds:schemaRefs>
    <ds:schemaRef ds:uri="http://schemas.openxmlformats.org/officeDocument/2006/bibliography"/>
  </ds:schemaRefs>
</ds:datastoreItem>
</file>

<file path=customXml/itemProps4.xml><?xml version="1.0" encoding="utf-8"?>
<ds:datastoreItem xmlns:ds="http://schemas.openxmlformats.org/officeDocument/2006/customXml" ds:itemID="{6F5E36BE-4743-4349-A51F-4CD343C13DA5}">
  <ds:schemaRefs>
    <ds:schemaRef ds:uri="44952a7d-7ef1-4336-aa62-ac977ab7aed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BCB39B23-A10B-455D-9DB4-2BED1A24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3749</Characters>
  <Application>Microsoft Office Word</Application>
  <DocSecurity>4</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Schneeberger Katrin</dc:creator>
  <cp:keywords/>
  <dc:description>numéro de document</dc:description>
  <cp:lastModifiedBy>Hari Caroline, FIN-KAIO-RB-R</cp:lastModifiedBy>
  <cp:revision>2</cp:revision>
  <cp:lastPrinted>2019-09-11T20:00:00Z</cp:lastPrinted>
  <dcterms:created xsi:type="dcterms:W3CDTF">2025-04-22T06:33:00Z</dcterms:created>
  <dcterms:modified xsi:type="dcterms:W3CDTF">2025-04-22T06:33:00Z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43af2f00-aa2d-469e-866a-e4d6ebe4a042</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2025-04-16T13:04:49Z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661841e2-4519-4ec4-a973-6c9daf0fdb5f</vt:lpwstr>
  </property>
  <property fmtid="{D5CDD505-2E9C-101B-9397-08002B2CF9AE}" pid="12" name="MSIP_Label_74fdd986-87d9-48c6-acda-407b1ab5fef0_ContentBits">
    <vt:lpwstr>0</vt:lpwstr>
  </property>
</Properties>
</file>